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572DD9" w:rsidRDefault="00572DD9" w:rsidP="00572DD9">
      <w:r w:rsidRPr="000917A6">
        <w:rPr>
          <w:rFonts w:ascii="Times New Roman" w:hAnsi="Times New Roman"/>
          <w:b/>
          <w:sz w:val="24"/>
          <w:szCs w:val="24"/>
        </w:rPr>
        <w:t>Бунчак Олександр Миронович</w:t>
      </w:r>
      <w:r w:rsidRPr="00004F53">
        <w:rPr>
          <w:rFonts w:ascii="Times New Roman" w:hAnsi="Times New Roman"/>
          <w:b/>
          <w:sz w:val="24"/>
          <w:szCs w:val="24"/>
        </w:rPr>
        <w:t>,</w:t>
      </w:r>
      <w:r w:rsidRPr="000917A6">
        <w:rPr>
          <w:rFonts w:ascii="Times New Roman" w:hAnsi="Times New Roman"/>
          <w:sz w:val="24"/>
          <w:szCs w:val="24"/>
        </w:rPr>
        <w:t xml:space="preserve"> директор ТзОВ «Світ шкіри». Назва дисертації: «Екологічне обґрунтування виробництва і застосування органічних добрив із вмістом тривалентного хрому в агроценозах Західного Лісостепу». Шифр та назва спеціальності – 03.00.16 – екологія. Спецрада Д 26.376.01 Інституту захисту рослин НААН</w:t>
      </w:r>
      <w:r>
        <w:rPr>
          <w:rFonts w:ascii="Times New Roman" w:hAnsi="Times New Roman"/>
          <w:sz w:val="24"/>
          <w:szCs w:val="24"/>
        </w:rPr>
        <w:t xml:space="preserve"> України</w:t>
      </w:r>
    </w:p>
    <w:sectPr w:rsidR="00A11521" w:rsidRPr="00572DD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572DD9" w:rsidRPr="00572DD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0C926-5D77-447F-9ECD-0CA00CE5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1</Pages>
  <Words>48</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2021-06-11T20:20:00Z</dcterms:created>
  <dcterms:modified xsi:type="dcterms:W3CDTF">2021-06-15T16:27:00Z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