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32A8" w14:textId="7D93EE4E" w:rsidR="000F7873" w:rsidRPr="008525AD" w:rsidRDefault="008525AD" w:rsidP="008525AD">
      <w:r w:rsidRPr="008525AD">
        <w:rPr>
          <w:rFonts w:hint="eastAsia"/>
        </w:rPr>
        <w:t>Богданова</w:t>
      </w:r>
      <w:r w:rsidRPr="008525AD">
        <w:t xml:space="preserve"> </w:t>
      </w:r>
      <w:r w:rsidRPr="008525AD">
        <w:rPr>
          <w:rFonts w:hint="eastAsia"/>
        </w:rPr>
        <w:t>Виктория</w:t>
      </w:r>
      <w:r w:rsidRPr="008525AD">
        <w:t xml:space="preserve"> </w:t>
      </w:r>
      <w:r w:rsidRPr="008525AD">
        <w:rPr>
          <w:rFonts w:hint="eastAsia"/>
        </w:rPr>
        <w:t>Геннадьевна</w:t>
      </w:r>
      <w:r>
        <w:rPr>
          <w:lang w:val="en-US"/>
        </w:rPr>
        <w:t xml:space="preserve"> </w:t>
      </w:r>
      <w:r w:rsidRPr="008525AD">
        <w:rPr>
          <w:rFonts w:hint="eastAsia"/>
        </w:rPr>
        <w:t>Управление</w:t>
      </w:r>
      <w:r w:rsidRPr="008525AD">
        <w:rPr>
          <w:lang w:val="en-US"/>
        </w:rPr>
        <w:t xml:space="preserve"> </w:t>
      </w:r>
      <w:r w:rsidRPr="008525AD">
        <w:rPr>
          <w:rFonts w:hint="eastAsia"/>
        </w:rPr>
        <w:t>развитием</w:t>
      </w:r>
      <w:r w:rsidRPr="008525AD">
        <w:rPr>
          <w:lang w:val="en-US"/>
        </w:rPr>
        <w:t xml:space="preserve"> </w:t>
      </w:r>
      <w:r w:rsidRPr="008525AD">
        <w:rPr>
          <w:rFonts w:hint="eastAsia"/>
        </w:rPr>
        <w:t>сферы</w:t>
      </w:r>
      <w:r w:rsidRPr="008525AD">
        <w:rPr>
          <w:lang w:val="en-US"/>
        </w:rPr>
        <w:t xml:space="preserve"> </w:t>
      </w:r>
      <w:r w:rsidRPr="008525AD">
        <w:rPr>
          <w:rFonts w:hint="eastAsia"/>
        </w:rPr>
        <w:t>услуг</w:t>
      </w:r>
      <w:r w:rsidRPr="008525AD">
        <w:rPr>
          <w:lang w:val="en-US"/>
        </w:rPr>
        <w:t xml:space="preserve"> </w:t>
      </w:r>
      <w:r w:rsidRPr="008525AD">
        <w:rPr>
          <w:rFonts w:hint="eastAsia"/>
        </w:rPr>
        <w:t>интегрированного</w:t>
      </w:r>
      <w:r w:rsidRPr="008525AD">
        <w:rPr>
          <w:lang w:val="en-US"/>
        </w:rPr>
        <w:t xml:space="preserve"> </w:t>
      </w:r>
      <w:r w:rsidRPr="008525AD">
        <w:rPr>
          <w:rFonts w:hint="eastAsia"/>
        </w:rPr>
        <w:t>горноклиматического</w:t>
      </w:r>
      <w:r w:rsidRPr="008525AD">
        <w:rPr>
          <w:lang w:val="en-US"/>
        </w:rPr>
        <w:t xml:space="preserve"> </w:t>
      </w:r>
      <w:r w:rsidRPr="008525AD">
        <w:rPr>
          <w:rFonts w:hint="eastAsia"/>
        </w:rPr>
        <w:t>курорта</w:t>
      </w:r>
      <w:r w:rsidRPr="008525AD">
        <w:rPr>
          <w:lang w:val="en-US"/>
        </w:rPr>
        <w:t xml:space="preserve"> </w:t>
      </w:r>
      <w:r w:rsidRPr="008525AD">
        <w:rPr>
          <w:rFonts w:hint="eastAsia"/>
        </w:rPr>
        <w:t>России</w:t>
      </w:r>
    </w:p>
    <w:p w14:paraId="618E8711" w14:textId="77777777" w:rsidR="008525AD" w:rsidRDefault="008525AD" w:rsidP="008525AD">
      <w:r>
        <w:rPr>
          <w:rFonts w:hint="eastAsia"/>
        </w:rPr>
        <w:t>ОГЛАВЛЕНИЕ</w:t>
      </w:r>
      <w:r>
        <w:t xml:space="preserve"> </w:t>
      </w:r>
      <w:r>
        <w:rPr>
          <w:rFonts w:hint="eastAsia"/>
        </w:rPr>
        <w:t>ДИССЕРТАЦИИ</w:t>
      </w:r>
    </w:p>
    <w:p w14:paraId="33E075BD" w14:textId="77777777" w:rsidR="008525AD" w:rsidRDefault="008525AD" w:rsidP="008525AD">
      <w:r>
        <w:rPr>
          <w:rFonts w:hint="eastAsia"/>
        </w:rPr>
        <w:t>кандидат</w:t>
      </w:r>
      <w:r>
        <w:t xml:space="preserve"> </w:t>
      </w:r>
      <w:r>
        <w:rPr>
          <w:rFonts w:hint="eastAsia"/>
        </w:rPr>
        <w:t>наук</w:t>
      </w:r>
      <w:r>
        <w:t xml:space="preserve"> </w:t>
      </w:r>
      <w:r>
        <w:rPr>
          <w:rFonts w:hint="eastAsia"/>
        </w:rPr>
        <w:t>Богданова</w:t>
      </w:r>
      <w:r>
        <w:t xml:space="preserve"> </w:t>
      </w:r>
      <w:r>
        <w:rPr>
          <w:rFonts w:hint="eastAsia"/>
        </w:rPr>
        <w:t>Виктория</w:t>
      </w:r>
      <w:r>
        <w:t xml:space="preserve"> </w:t>
      </w:r>
      <w:r>
        <w:rPr>
          <w:rFonts w:hint="eastAsia"/>
        </w:rPr>
        <w:t>Геннадьевна</w:t>
      </w:r>
    </w:p>
    <w:p w14:paraId="45118FFA" w14:textId="77777777" w:rsidR="008525AD" w:rsidRDefault="008525AD" w:rsidP="008525AD">
      <w:r>
        <w:rPr>
          <w:rFonts w:hint="eastAsia"/>
        </w:rPr>
        <w:t>РОРТОВ</w:t>
      </w:r>
    </w:p>
    <w:p w14:paraId="4DCD4C20" w14:textId="77777777" w:rsidR="008525AD" w:rsidRDefault="008525AD" w:rsidP="008525AD"/>
    <w:p w14:paraId="57EE4D74" w14:textId="77777777" w:rsidR="008525AD" w:rsidRDefault="008525AD" w:rsidP="008525AD">
      <w:r>
        <w:t xml:space="preserve">1.1. </w:t>
      </w:r>
      <w:r>
        <w:rPr>
          <w:rFonts w:hint="eastAsia"/>
        </w:rPr>
        <w:t>Классификация</w:t>
      </w:r>
      <w:r>
        <w:t xml:space="preserve"> </w:t>
      </w:r>
      <w:r>
        <w:rPr>
          <w:rFonts w:hint="eastAsia"/>
        </w:rPr>
        <w:t>горноклиматических</w:t>
      </w:r>
      <w:r>
        <w:t xml:space="preserve"> </w:t>
      </w:r>
      <w:r>
        <w:rPr>
          <w:rFonts w:hint="eastAsia"/>
        </w:rPr>
        <w:t>курортов</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оздоровлении</w:t>
      </w:r>
      <w:r>
        <w:t xml:space="preserve"> </w:t>
      </w:r>
      <w:r>
        <w:rPr>
          <w:rFonts w:hint="eastAsia"/>
        </w:rPr>
        <w:t>общества</w:t>
      </w:r>
    </w:p>
    <w:p w14:paraId="6C1E2F35" w14:textId="77777777" w:rsidR="008525AD" w:rsidRDefault="008525AD" w:rsidP="008525AD"/>
    <w:p w14:paraId="5D05FCD0" w14:textId="77777777" w:rsidR="008525AD" w:rsidRDefault="008525AD" w:rsidP="008525AD">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сферы</w:t>
      </w:r>
      <w:r>
        <w:t xml:space="preserve"> </w:t>
      </w:r>
      <w:r>
        <w:rPr>
          <w:rFonts w:hint="eastAsia"/>
        </w:rPr>
        <w:t>услуг</w:t>
      </w:r>
      <w:r>
        <w:t xml:space="preserve"> </w:t>
      </w:r>
      <w:r>
        <w:rPr>
          <w:rFonts w:hint="eastAsia"/>
        </w:rPr>
        <w:t>горноклиматических</w:t>
      </w:r>
      <w:r>
        <w:t xml:space="preserve"> </w:t>
      </w:r>
      <w:r>
        <w:rPr>
          <w:rFonts w:hint="eastAsia"/>
        </w:rPr>
        <w:t>курортов</w:t>
      </w:r>
    </w:p>
    <w:p w14:paraId="49C09B71" w14:textId="77777777" w:rsidR="008525AD" w:rsidRDefault="008525AD" w:rsidP="008525AD"/>
    <w:p w14:paraId="7D181CC2" w14:textId="77777777" w:rsidR="008525AD" w:rsidRDefault="008525AD" w:rsidP="008525AD">
      <w:r>
        <w:t xml:space="preserve">1.3. </w:t>
      </w:r>
      <w:r>
        <w:rPr>
          <w:rFonts w:hint="eastAsia"/>
        </w:rPr>
        <w:t>Интегрированный</w:t>
      </w:r>
      <w:r>
        <w:t xml:space="preserve"> </w:t>
      </w:r>
      <w:r>
        <w:rPr>
          <w:rFonts w:hint="eastAsia"/>
        </w:rPr>
        <w:t>горноклиматический</w:t>
      </w:r>
      <w:r>
        <w:t xml:space="preserve"> </w:t>
      </w:r>
      <w:r>
        <w:rPr>
          <w:rFonts w:hint="eastAsia"/>
        </w:rPr>
        <w:t>курорт</w:t>
      </w:r>
      <w:r>
        <w:t xml:space="preserve">: </w:t>
      </w:r>
      <w:r>
        <w:rPr>
          <w:rFonts w:hint="eastAsia"/>
        </w:rPr>
        <w:t>понятие</w:t>
      </w:r>
      <w:r>
        <w:t xml:space="preserve">, </w:t>
      </w:r>
      <w:r>
        <w:rPr>
          <w:rFonts w:hint="eastAsia"/>
        </w:rPr>
        <w:t>модели</w:t>
      </w:r>
      <w:r>
        <w:t xml:space="preserve"> </w:t>
      </w:r>
      <w:r>
        <w:rPr>
          <w:rFonts w:hint="eastAsia"/>
        </w:rPr>
        <w:t>организации</w:t>
      </w:r>
      <w:r>
        <w:t xml:space="preserve"> </w:t>
      </w:r>
      <w:r>
        <w:rPr>
          <w:rFonts w:hint="eastAsia"/>
        </w:rPr>
        <w:t>и</w:t>
      </w:r>
      <w:r>
        <w:t xml:space="preserve"> </w:t>
      </w:r>
      <w:r>
        <w:rPr>
          <w:rFonts w:hint="eastAsia"/>
        </w:rPr>
        <w:t>управления</w:t>
      </w:r>
    </w:p>
    <w:p w14:paraId="21142F19" w14:textId="77777777" w:rsidR="008525AD" w:rsidRDefault="008525AD" w:rsidP="008525AD"/>
    <w:p w14:paraId="1E5F85DC" w14:textId="77777777" w:rsidR="008525AD" w:rsidRDefault="008525AD" w:rsidP="008525AD">
      <w:r>
        <w:rPr>
          <w:rFonts w:hint="eastAsia"/>
        </w:rPr>
        <w:t>ВЫВОДЫ</w:t>
      </w:r>
      <w:r>
        <w:t xml:space="preserve"> </w:t>
      </w:r>
      <w:r>
        <w:rPr>
          <w:rFonts w:hint="eastAsia"/>
        </w:rPr>
        <w:t>ПО</w:t>
      </w:r>
      <w:r>
        <w:t xml:space="preserve"> </w:t>
      </w:r>
      <w:r>
        <w:rPr>
          <w:rFonts w:hint="eastAsia"/>
        </w:rPr>
        <w:t>ГЛАВЕ</w:t>
      </w:r>
    </w:p>
    <w:p w14:paraId="519F101A" w14:textId="77777777" w:rsidR="008525AD" w:rsidRDefault="008525AD" w:rsidP="008525AD"/>
    <w:p w14:paraId="5E39A4B6" w14:textId="77777777" w:rsidR="008525AD" w:rsidRDefault="008525AD" w:rsidP="008525AD">
      <w:r>
        <w:rPr>
          <w:rFonts w:hint="eastAsia"/>
        </w:rPr>
        <w:t>ГЛАВА</w:t>
      </w:r>
      <w:r>
        <w:t xml:space="preserve"> 2. </w:t>
      </w:r>
      <w:r>
        <w:rPr>
          <w:rFonts w:hint="eastAsia"/>
        </w:rPr>
        <w:t>СИСТЕМНЫЙ</w:t>
      </w:r>
      <w:r>
        <w:t xml:space="preserve">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СФЕРЫ</w:t>
      </w:r>
      <w:r>
        <w:t xml:space="preserve"> </w:t>
      </w:r>
      <w:r>
        <w:rPr>
          <w:rFonts w:hint="eastAsia"/>
        </w:rPr>
        <w:t>УСЛУГ</w:t>
      </w:r>
      <w:r>
        <w:t xml:space="preserve"> </w:t>
      </w:r>
      <w:r>
        <w:rPr>
          <w:rFonts w:hint="eastAsia"/>
        </w:rPr>
        <w:t>ИНТЕГРИРОВАННЫХ</w:t>
      </w:r>
      <w:r>
        <w:t xml:space="preserve"> </w:t>
      </w:r>
      <w:r>
        <w:rPr>
          <w:rFonts w:hint="eastAsia"/>
        </w:rPr>
        <w:t>ГОРНОКЛИМАТИЧЕСКИХ</w:t>
      </w:r>
      <w:r>
        <w:t xml:space="preserve"> </w:t>
      </w:r>
      <w:r>
        <w:rPr>
          <w:rFonts w:hint="eastAsia"/>
        </w:rPr>
        <w:t>КУРОРТОВ</w:t>
      </w:r>
      <w:r>
        <w:t xml:space="preserve"> </w:t>
      </w:r>
      <w:r>
        <w:rPr>
          <w:rFonts w:hint="eastAsia"/>
        </w:rPr>
        <w:t>И</w:t>
      </w:r>
      <w:r>
        <w:t xml:space="preserve"> </w:t>
      </w:r>
      <w:r>
        <w:rPr>
          <w:rFonts w:hint="eastAsia"/>
        </w:rPr>
        <w:t>ИХ</w:t>
      </w:r>
      <w:r>
        <w:t xml:space="preserve"> </w:t>
      </w:r>
      <w:r>
        <w:rPr>
          <w:rFonts w:hint="eastAsia"/>
        </w:rPr>
        <w:t>ПОТЕНЦИАЛА</w:t>
      </w:r>
      <w:r>
        <w:t xml:space="preserve"> </w:t>
      </w:r>
      <w:r>
        <w:rPr>
          <w:rFonts w:hint="eastAsia"/>
        </w:rPr>
        <w:t>В</w:t>
      </w:r>
      <w:r>
        <w:t xml:space="preserve"> </w:t>
      </w:r>
      <w:r>
        <w:rPr>
          <w:rFonts w:hint="eastAsia"/>
        </w:rPr>
        <w:t>СОВЕРШЕНСТВОВАНИИ</w:t>
      </w:r>
      <w:r>
        <w:t xml:space="preserve"> </w:t>
      </w:r>
      <w:r>
        <w:rPr>
          <w:rFonts w:hint="eastAsia"/>
        </w:rPr>
        <w:t>РОССИЙСКОЙ</w:t>
      </w:r>
      <w:r>
        <w:t xml:space="preserve"> </w:t>
      </w:r>
      <w:r>
        <w:rPr>
          <w:rFonts w:hint="eastAsia"/>
        </w:rPr>
        <w:t>ИНДУСТРИИ</w:t>
      </w:r>
      <w:r>
        <w:t xml:space="preserve"> </w:t>
      </w:r>
      <w:r>
        <w:rPr>
          <w:rFonts w:hint="eastAsia"/>
        </w:rPr>
        <w:t>ТУРИЗМА</w:t>
      </w:r>
    </w:p>
    <w:p w14:paraId="6470D034" w14:textId="77777777" w:rsidR="008525AD" w:rsidRDefault="008525AD" w:rsidP="008525AD"/>
    <w:p w14:paraId="56F03EEB" w14:textId="77777777" w:rsidR="008525AD" w:rsidRDefault="008525AD" w:rsidP="008525AD">
      <w:r>
        <w:t xml:space="preserve">2.1. </w:t>
      </w:r>
      <w:r>
        <w:rPr>
          <w:rFonts w:hint="eastAsia"/>
        </w:rPr>
        <w:t>Сравнительный</w:t>
      </w:r>
      <w:r>
        <w:t xml:space="preserve"> </w:t>
      </w:r>
      <w:r>
        <w:rPr>
          <w:rFonts w:hint="eastAsia"/>
        </w:rPr>
        <w:t>анализ</w:t>
      </w:r>
      <w:r>
        <w:t xml:space="preserve"> </w:t>
      </w:r>
      <w:r>
        <w:rPr>
          <w:rFonts w:hint="eastAsia"/>
        </w:rPr>
        <w:t>конкурентоспособности</w:t>
      </w:r>
      <w:r>
        <w:t xml:space="preserve"> </w:t>
      </w:r>
      <w:r>
        <w:rPr>
          <w:rFonts w:hint="eastAsia"/>
        </w:rPr>
        <w:t>интегрированных</w:t>
      </w:r>
      <w:r>
        <w:t xml:space="preserve"> </w:t>
      </w:r>
      <w:r>
        <w:rPr>
          <w:rFonts w:hint="eastAsia"/>
        </w:rPr>
        <w:t>горноклиматических</w:t>
      </w:r>
      <w:r>
        <w:t xml:space="preserve"> </w:t>
      </w:r>
      <w:r>
        <w:rPr>
          <w:rFonts w:hint="eastAsia"/>
        </w:rPr>
        <w:t>курортов</w:t>
      </w:r>
    </w:p>
    <w:p w14:paraId="59AAAA04" w14:textId="77777777" w:rsidR="008525AD" w:rsidRDefault="008525AD" w:rsidP="008525AD"/>
    <w:p w14:paraId="034943D5" w14:textId="77777777" w:rsidR="008525AD" w:rsidRDefault="008525AD" w:rsidP="008525AD">
      <w:r>
        <w:t xml:space="preserve">2.2.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сферы</w:t>
      </w:r>
      <w:r>
        <w:t xml:space="preserve"> </w:t>
      </w:r>
      <w:r>
        <w:rPr>
          <w:rFonts w:hint="eastAsia"/>
        </w:rPr>
        <w:t>услуг</w:t>
      </w:r>
      <w:r>
        <w:t xml:space="preserve"> </w:t>
      </w:r>
      <w:r>
        <w:rPr>
          <w:rFonts w:hint="eastAsia"/>
        </w:rPr>
        <w:t>интегрированных</w:t>
      </w:r>
      <w:r>
        <w:t xml:space="preserve"> </w:t>
      </w:r>
      <w:r>
        <w:rPr>
          <w:rFonts w:hint="eastAsia"/>
        </w:rPr>
        <w:t>горноклиматических</w:t>
      </w:r>
      <w:r>
        <w:t xml:space="preserve"> </w:t>
      </w:r>
      <w:r>
        <w:rPr>
          <w:rFonts w:hint="eastAsia"/>
        </w:rPr>
        <w:t>курортов</w:t>
      </w:r>
      <w:r>
        <w:t xml:space="preserve"> </w:t>
      </w:r>
      <w:r>
        <w:rPr>
          <w:rFonts w:hint="eastAsia"/>
        </w:rPr>
        <w:t>в</w:t>
      </w:r>
      <w:r>
        <w:t xml:space="preserve"> </w:t>
      </w:r>
      <w:r>
        <w:rPr>
          <w:rFonts w:hint="eastAsia"/>
        </w:rPr>
        <w:t>мире</w:t>
      </w:r>
    </w:p>
    <w:p w14:paraId="2CBBF6D5" w14:textId="77777777" w:rsidR="008525AD" w:rsidRDefault="008525AD" w:rsidP="008525AD"/>
    <w:p w14:paraId="41F9028D" w14:textId="77777777" w:rsidR="008525AD" w:rsidRDefault="008525AD" w:rsidP="008525AD">
      <w:r>
        <w:t xml:space="preserve">2.3. </w:t>
      </w:r>
      <w:r>
        <w:rPr>
          <w:rFonts w:hint="eastAsia"/>
        </w:rPr>
        <w:t>Выборочное</w:t>
      </w:r>
      <w:r>
        <w:t xml:space="preserve"> </w:t>
      </w:r>
      <w:r>
        <w:rPr>
          <w:rFonts w:hint="eastAsia"/>
        </w:rPr>
        <w:t>обследование</w:t>
      </w:r>
      <w:r>
        <w:t xml:space="preserve"> </w:t>
      </w:r>
      <w:r>
        <w:rPr>
          <w:rFonts w:hint="eastAsia"/>
        </w:rPr>
        <w:t>потребительских</w:t>
      </w:r>
      <w:r>
        <w:t xml:space="preserve"> </w:t>
      </w:r>
      <w:r>
        <w:rPr>
          <w:rFonts w:hint="eastAsia"/>
        </w:rPr>
        <w:t>предпочтений</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российских</w:t>
      </w:r>
      <w:r>
        <w:t xml:space="preserve"> </w:t>
      </w:r>
      <w:r>
        <w:rPr>
          <w:rFonts w:hint="eastAsia"/>
        </w:rPr>
        <w:t>интегрированных</w:t>
      </w:r>
      <w:r>
        <w:t xml:space="preserve"> </w:t>
      </w:r>
      <w:r>
        <w:rPr>
          <w:rFonts w:hint="eastAsia"/>
        </w:rPr>
        <w:t>горноклиматических</w:t>
      </w:r>
      <w:r>
        <w:t xml:space="preserve"> </w:t>
      </w:r>
      <w:r>
        <w:rPr>
          <w:rFonts w:hint="eastAsia"/>
        </w:rPr>
        <w:t>курортов</w:t>
      </w:r>
    </w:p>
    <w:p w14:paraId="08E3BC69" w14:textId="77777777" w:rsidR="008525AD" w:rsidRDefault="008525AD" w:rsidP="008525AD"/>
    <w:p w14:paraId="23BFABD0" w14:textId="77777777" w:rsidR="008525AD" w:rsidRDefault="008525AD" w:rsidP="008525AD">
      <w:r>
        <w:rPr>
          <w:rFonts w:hint="eastAsia"/>
        </w:rPr>
        <w:t>ВЫВОДЫ</w:t>
      </w:r>
      <w:r>
        <w:t xml:space="preserve"> </w:t>
      </w:r>
      <w:r>
        <w:rPr>
          <w:rFonts w:hint="eastAsia"/>
        </w:rPr>
        <w:t>ПО</w:t>
      </w:r>
      <w:r>
        <w:t xml:space="preserve"> </w:t>
      </w:r>
      <w:r>
        <w:rPr>
          <w:rFonts w:hint="eastAsia"/>
        </w:rPr>
        <w:t>ГЛАВЕ</w:t>
      </w:r>
    </w:p>
    <w:p w14:paraId="0B2F0FBA" w14:textId="77777777" w:rsidR="008525AD" w:rsidRDefault="008525AD" w:rsidP="008525AD"/>
    <w:p w14:paraId="277AF8C9" w14:textId="77777777" w:rsidR="008525AD" w:rsidRDefault="008525AD" w:rsidP="008525AD">
      <w:r>
        <w:rPr>
          <w:rFonts w:hint="eastAsia"/>
        </w:rPr>
        <w:lastRenderedPageBreak/>
        <w:t>ГЛАВА</w:t>
      </w:r>
      <w:r>
        <w:t xml:space="preserve"> 3. </w:t>
      </w:r>
      <w:r>
        <w:rPr>
          <w:rFonts w:hint="eastAsia"/>
        </w:rPr>
        <w:t>РАЗРАБОТКА</w:t>
      </w:r>
      <w:r>
        <w:t xml:space="preserve"> </w:t>
      </w:r>
      <w:r>
        <w:rPr>
          <w:rFonts w:hint="eastAsia"/>
        </w:rPr>
        <w:t>НАУЧНО</w:t>
      </w:r>
      <w:r>
        <w:t>-</w:t>
      </w:r>
      <w:r>
        <w:rPr>
          <w:rFonts w:hint="eastAsia"/>
        </w:rPr>
        <w:t>МЕТОДИЧЕСКОГО</w:t>
      </w:r>
      <w:r>
        <w:t xml:space="preserve"> </w:t>
      </w:r>
      <w:r>
        <w:rPr>
          <w:rFonts w:hint="eastAsia"/>
        </w:rPr>
        <w:t>ОБЕСПЕЧЕНИЯ</w:t>
      </w:r>
      <w:r>
        <w:t xml:space="preserve"> </w:t>
      </w:r>
      <w:r>
        <w:rPr>
          <w:rFonts w:hint="eastAsia"/>
        </w:rPr>
        <w:t>РАЗВИТИЯ</w:t>
      </w:r>
      <w:r>
        <w:t xml:space="preserve"> </w:t>
      </w:r>
      <w:r>
        <w:rPr>
          <w:rFonts w:hint="eastAsia"/>
        </w:rPr>
        <w:t>СФЕРЫ</w:t>
      </w:r>
      <w:r>
        <w:t xml:space="preserve"> </w:t>
      </w:r>
      <w:r>
        <w:rPr>
          <w:rFonts w:hint="eastAsia"/>
        </w:rPr>
        <w:t>УСЛУГ</w:t>
      </w:r>
      <w:r>
        <w:t xml:space="preserve"> </w:t>
      </w:r>
      <w:r>
        <w:rPr>
          <w:rFonts w:hint="eastAsia"/>
        </w:rPr>
        <w:t>ИНТЕГРИРОВАННОГО</w:t>
      </w:r>
      <w:r>
        <w:t xml:space="preserve"> </w:t>
      </w:r>
      <w:r>
        <w:rPr>
          <w:rFonts w:hint="eastAsia"/>
        </w:rPr>
        <w:t>ГОРНОКЛИМАТИЧЕСКОГО</w:t>
      </w:r>
      <w:r>
        <w:t xml:space="preserve"> </w:t>
      </w:r>
      <w:r>
        <w:rPr>
          <w:rFonts w:hint="eastAsia"/>
        </w:rPr>
        <w:t>КУРОРТА</w:t>
      </w:r>
      <w:r>
        <w:t xml:space="preserve"> </w:t>
      </w:r>
      <w:r>
        <w:rPr>
          <w:rFonts w:hint="eastAsia"/>
        </w:rPr>
        <w:t>РОССИИ</w:t>
      </w:r>
    </w:p>
    <w:p w14:paraId="33A702EC" w14:textId="77777777" w:rsidR="008525AD" w:rsidRDefault="008525AD" w:rsidP="008525AD"/>
    <w:p w14:paraId="2927F1A6" w14:textId="77777777" w:rsidR="008525AD" w:rsidRDefault="008525AD" w:rsidP="008525AD">
      <w:r>
        <w:t xml:space="preserve">3.1. </w:t>
      </w:r>
      <w:r>
        <w:rPr>
          <w:rFonts w:hint="eastAsia"/>
        </w:rPr>
        <w:t>Концептуально</w:t>
      </w:r>
      <w:r>
        <w:t>-</w:t>
      </w:r>
      <w:r>
        <w:rPr>
          <w:rFonts w:hint="eastAsia"/>
        </w:rPr>
        <w:t>логическая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сферы</w:t>
      </w:r>
      <w:r>
        <w:t xml:space="preserve"> </w:t>
      </w:r>
      <w:r>
        <w:rPr>
          <w:rFonts w:hint="eastAsia"/>
        </w:rPr>
        <w:t>услуг</w:t>
      </w:r>
      <w:r>
        <w:t xml:space="preserve"> </w:t>
      </w:r>
      <w:r>
        <w:rPr>
          <w:rFonts w:hint="eastAsia"/>
        </w:rPr>
        <w:t>интегрированного</w:t>
      </w:r>
      <w:r>
        <w:t xml:space="preserve"> </w:t>
      </w:r>
      <w:r>
        <w:rPr>
          <w:rFonts w:hint="eastAsia"/>
        </w:rPr>
        <w:t>горноклиматического</w:t>
      </w:r>
      <w:r>
        <w:t xml:space="preserve"> </w:t>
      </w:r>
      <w:r>
        <w:rPr>
          <w:rFonts w:hint="eastAsia"/>
        </w:rPr>
        <w:t>курорта</w:t>
      </w:r>
      <w:r>
        <w:t xml:space="preserve"> </w:t>
      </w:r>
      <w:r>
        <w:rPr>
          <w:rFonts w:hint="eastAsia"/>
        </w:rPr>
        <w:t>России</w:t>
      </w:r>
    </w:p>
    <w:p w14:paraId="7C6E45F1" w14:textId="77777777" w:rsidR="008525AD" w:rsidRDefault="008525AD" w:rsidP="008525AD"/>
    <w:p w14:paraId="2D7E2A2F" w14:textId="77777777" w:rsidR="008525AD" w:rsidRDefault="008525AD" w:rsidP="008525AD">
      <w:r>
        <w:t xml:space="preserve">3.2. </w:t>
      </w:r>
      <w:r>
        <w:rPr>
          <w:rFonts w:hint="eastAsia"/>
        </w:rPr>
        <w:t>Методические</w:t>
      </w:r>
      <w:r>
        <w:t xml:space="preserve"> </w:t>
      </w:r>
      <w:r>
        <w:rPr>
          <w:rFonts w:hint="eastAsia"/>
        </w:rPr>
        <w:t>предложения</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и</w:t>
      </w:r>
      <w:r>
        <w:t xml:space="preserve"> </w:t>
      </w:r>
      <w:r>
        <w:rPr>
          <w:rFonts w:hint="eastAsia"/>
        </w:rPr>
        <w:t>продвижению</w:t>
      </w:r>
      <w:r>
        <w:t xml:space="preserve"> </w:t>
      </w:r>
      <w:r>
        <w:rPr>
          <w:rFonts w:hint="eastAsia"/>
        </w:rPr>
        <w:t>сферы</w:t>
      </w:r>
      <w:r>
        <w:t xml:space="preserve"> </w:t>
      </w:r>
      <w:r>
        <w:rPr>
          <w:rFonts w:hint="eastAsia"/>
        </w:rPr>
        <w:t>услуг</w:t>
      </w:r>
      <w:r>
        <w:t xml:space="preserve"> </w:t>
      </w:r>
      <w:r>
        <w:rPr>
          <w:rFonts w:hint="eastAsia"/>
        </w:rPr>
        <w:t>российского</w:t>
      </w:r>
      <w:r>
        <w:t xml:space="preserve"> </w:t>
      </w:r>
      <w:r>
        <w:rPr>
          <w:rFonts w:hint="eastAsia"/>
        </w:rPr>
        <w:t>интегрированного</w:t>
      </w:r>
      <w:r>
        <w:t xml:space="preserve"> </w:t>
      </w:r>
      <w:r>
        <w:rPr>
          <w:rFonts w:hint="eastAsia"/>
        </w:rPr>
        <w:t>горноклиматического</w:t>
      </w:r>
      <w:r>
        <w:t xml:space="preserve"> </w:t>
      </w:r>
      <w:r>
        <w:rPr>
          <w:rFonts w:hint="eastAsia"/>
        </w:rPr>
        <w:t>курорта</w:t>
      </w:r>
    </w:p>
    <w:p w14:paraId="5C251BD3" w14:textId="77777777" w:rsidR="008525AD" w:rsidRDefault="008525AD" w:rsidP="008525AD"/>
    <w:p w14:paraId="16A943D3" w14:textId="77777777" w:rsidR="008525AD" w:rsidRDefault="008525AD" w:rsidP="008525AD">
      <w:r>
        <w:t xml:space="preserve">3.3. </w:t>
      </w:r>
      <w:r>
        <w:rPr>
          <w:rFonts w:hint="eastAsia"/>
        </w:rPr>
        <w:t>Методика</w:t>
      </w:r>
      <w:r>
        <w:t xml:space="preserve"> </w:t>
      </w:r>
      <w:r>
        <w:rPr>
          <w:rFonts w:hint="eastAsia"/>
        </w:rPr>
        <w:t>оценки</w:t>
      </w:r>
      <w:r>
        <w:t xml:space="preserve"> </w:t>
      </w:r>
      <w:r>
        <w:rPr>
          <w:rFonts w:hint="eastAsia"/>
        </w:rPr>
        <w:t>вероятного</w:t>
      </w:r>
      <w:r>
        <w:t xml:space="preserve"> </w:t>
      </w:r>
      <w:r>
        <w:rPr>
          <w:rFonts w:hint="eastAsia"/>
        </w:rPr>
        <w:t>туристопотока</w:t>
      </w:r>
      <w:r>
        <w:t xml:space="preserve"> </w:t>
      </w:r>
      <w:r>
        <w:rPr>
          <w:rFonts w:hint="eastAsia"/>
        </w:rPr>
        <w:t>в</w:t>
      </w:r>
      <w:r>
        <w:t xml:space="preserve"> </w:t>
      </w:r>
      <w:r>
        <w:rPr>
          <w:rFonts w:hint="eastAsia"/>
        </w:rPr>
        <w:t>результате</w:t>
      </w:r>
      <w:r>
        <w:t xml:space="preserve"> </w:t>
      </w:r>
      <w:r>
        <w:rPr>
          <w:rFonts w:hint="eastAsia"/>
        </w:rPr>
        <w:t>реализации</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сферой</w:t>
      </w:r>
      <w:r>
        <w:t xml:space="preserve"> </w:t>
      </w:r>
      <w:r>
        <w:rPr>
          <w:rFonts w:hint="eastAsia"/>
        </w:rPr>
        <w:t>услуг</w:t>
      </w:r>
      <w:r>
        <w:t xml:space="preserve"> </w:t>
      </w:r>
      <w:r>
        <w:rPr>
          <w:rFonts w:hint="eastAsia"/>
        </w:rPr>
        <w:t>горноклиматического</w:t>
      </w:r>
      <w:r>
        <w:t xml:space="preserve"> </w:t>
      </w:r>
      <w:r>
        <w:rPr>
          <w:rFonts w:hint="eastAsia"/>
        </w:rPr>
        <w:t>курорта</w:t>
      </w:r>
    </w:p>
    <w:p w14:paraId="769BA4C7" w14:textId="77777777" w:rsidR="008525AD" w:rsidRDefault="008525AD" w:rsidP="008525AD"/>
    <w:p w14:paraId="4C0D7029" w14:textId="77777777" w:rsidR="008525AD" w:rsidRDefault="008525AD" w:rsidP="008525AD">
      <w:r>
        <w:rPr>
          <w:rFonts w:hint="eastAsia"/>
        </w:rPr>
        <w:t>ВЫВОДЫ</w:t>
      </w:r>
      <w:r>
        <w:t xml:space="preserve"> </w:t>
      </w:r>
      <w:r>
        <w:rPr>
          <w:rFonts w:hint="eastAsia"/>
        </w:rPr>
        <w:t>ПО</w:t>
      </w:r>
      <w:r>
        <w:t xml:space="preserve"> </w:t>
      </w:r>
      <w:r>
        <w:rPr>
          <w:rFonts w:hint="eastAsia"/>
        </w:rPr>
        <w:t>ГЛАВЕ</w:t>
      </w:r>
    </w:p>
    <w:p w14:paraId="3A94B720" w14:textId="77777777" w:rsidR="008525AD" w:rsidRDefault="008525AD" w:rsidP="008525AD"/>
    <w:p w14:paraId="7642257B" w14:textId="77777777" w:rsidR="008525AD" w:rsidRDefault="008525AD" w:rsidP="008525AD">
      <w:r>
        <w:rPr>
          <w:rFonts w:hint="eastAsia"/>
        </w:rPr>
        <w:t>ЗАКЛЮЧЕНИЕ</w:t>
      </w:r>
    </w:p>
    <w:p w14:paraId="62A4DE3C" w14:textId="77777777" w:rsidR="008525AD" w:rsidRDefault="008525AD" w:rsidP="008525AD"/>
    <w:p w14:paraId="69EE9C0E" w14:textId="77777777" w:rsidR="008525AD" w:rsidRDefault="008525AD" w:rsidP="008525AD">
      <w:r>
        <w:rPr>
          <w:rFonts w:hint="eastAsia"/>
        </w:rPr>
        <w:t>СПИСОК</w:t>
      </w:r>
      <w:r>
        <w:t xml:space="preserve"> </w:t>
      </w:r>
      <w:r>
        <w:rPr>
          <w:rFonts w:hint="eastAsia"/>
        </w:rPr>
        <w:t>ЛИТЕРАТУРЫ</w:t>
      </w:r>
    </w:p>
    <w:p w14:paraId="01E5B362" w14:textId="77777777" w:rsidR="008525AD" w:rsidRDefault="008525AD" w:rsidP="008525AD"/>
    <w:p w14:paraId="641F7876" w14:textId="77777777" w:rsidR="008525AD" w:rsidRDefault="008525AD" w:rsidP="008525AD">
      <w:r>
        <w:rPr>
          <w:rFonts w:hint="eastAsia"/>
        </w:rPr>
        <w:t>ПРИЛОЖЕНИЯ</w:t>
      </w:r>
    </w:p>
    <w:p w14:paraId="265D3A1C" w14:textId="77777777" w:rsidR="008525AD" w:rsidRDefault="008525AD" w:rsidP="008525AD"/>
    <w:p w14:paraId="7F0CAE30" w14:textId="618B1C96" w:rsidR="008525AD" w:rsidRPr="008525AD" w:rsidRDefault="008525AD" w:rsidP="008525AD">
      <w:r>
        <w:t>141</w:t>
      </w:r>
    </w:p>
    <w:sectPr w:rsidR="008525AD" w:rsidRPr="008525AD" w:rsidSect="001842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9C4F" w14:textId="77777777" w:rsidR="001842AD" w:rsidRDefault="001842AD">
      <w:pPr>
        <w:spacing w:after="0" w:line="240" w:lineRule="auto"/>
      </w:pPr>
      <w:r>
        <w:separator/>
      </w:r>
    </w:p>
  </w:endnote>
  <w:endnote w:type="continuationSeparator" w:id="0">
    <w:p w14:paraId="7016FA2C" w14:textId="77777777" w:rsidR="001842AD" w:rsidRDefault="0018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F4D7" w14:textId="77777777" w:rsidR="001842AD" w:rsidRDefault="001842AD"/>
    <w:p w14:paraId="7D23ADBD" w14:textId="77777777" w:rsidR="001842AD" w:rsidRDefault="001842AD"/>
    <w:p w14:paraId="5CCD14B5" w14:textId="77777777" w:rsidR="001842AD" w:rsidRDefault="001842AD"/>
    <w:p w14:paraId="42A05712" w14:textId="77777777" w:rsidR="001842AD" w:rsidRDefault="001842AD"/>
    <w:p w14:paraId="1C3915EC" w14:textId="77777777" w:rsidR="001842AD" w:rsidRDefault="001842AD"/>
    <w:p w14:paraId="550AC40B" w14:textId="77777777" w:rsidR="001842AD" w:rsidRDefault="001842AD"/>
    <w:p w14:paraId="190FB483" w14:textId="77777777" w:rsidR="001842AD" w:rsidRDefault="001842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518231" wp14:editId="40FC64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989C" w14:textId="77777777" w:rsidR="001842AD" w:rsidRDefault="00184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182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D8989C" w14:textId="77777777" w:rsidR="001842AD" w:rsidRDefault="00184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8CC941" w14:textId="77777777" w:rsidR="001842AD" w:rsidRDefault="001842AD"/>
    <w:p w14:paraId="561176EA" w14:textId="77777777" w:rsidR="001842AD" w:rsidRDefault="001842AD"/>
    <w:p w14:paraId="770BC09A" w14:textId="77777777" w:rsidR="001842AD" w:rsidRDefault="001842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A650AB" wp14:editId="60716F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CDD44" w14:textId="77777777" w:rsidR="001842AD" w:rsidRDefault="001842AD"/>
                          <w:p w14:paraId="0E312CBC" w14:textId="77777777" w:rsidR="001842AD" w:rsidRDefault="00184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650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2CDD44" w14:textId="77777777" w:rsidR="001842AD" w:rsidRDefault="001842AD"/>
                    <w:p w14:paraId="0E312CBC" w14:textId="77777777" w:rsidR="001842AD" w:rsidRDefault="00184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E8CCBC" w14:textId="77777777" w:rsidR="001842AD" w:rsidRDefault="001842AD"/>
    <w:p w14:paraId="3602F448" w14:textId="77777777" w:rsidR="001842AD" w:rsidRDefault="001842AD">
      <w:pPr>
        <w:rPr>
          <w:sz w:val="2"/>
          <w:szCs w:val="2"/>
        </w:rPr>
      </w:pPr>
    </w:p>
    <w:p w14:paraId="2A623989" w14:textId="77777777" w:rsidR="001842AD" w:rsidRDefault="001842AD"/>
    <w:p w14:paraId="15460C45" w14:textId="77777777" w:rsidR="001842AD" w:rsidRDefault="001842AD">
      <w:pPr>
        <w:spacing w:after="0" w:line="240" w:lineRule="auto"/>
      </w:pPr>
    </w:p>
  </w:footnote>
  <w:footnote w:type="continuationSeparator" w:id="0">
    <w:p w14:paraId="67E6682A" w14:textId="77777777" w:rsidR="001842AD" w:rsidRDefault="0018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AD"/>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8339</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1067</cp:revision>
  <cp:lastPrinted>2009-02-06T05:36:00Z</cp:lastPrinted>
  <dcterms:created xsi:type="dcterms:W3CDTF">2024-04-09T10:20:00Z</dcterms:created>
  <dcterms:modified xsi:type="dcterms:W3CDTF">2024-04-21T08:33:00Z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