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040976" w:rsidRDefault="00040976" w:rsidP="00040976">
      <w:r w:rsidRPr="00A15771">
        <w:rPr>
          <w:rFonts w:ascii="Times New Roman" w:eastAsia="Times New Roman" w:hAnsi="Times New Roman" w:cs="Times New Roman"/>
          <w:b/>
          <w:bCs/>
          <w:sz w:val="24"/>
          <w:szCs w:val="24"/>
          <w:lang w:eastAsia="ru-RU"/>
        </w:rPr>
        <w:t xml:space="preserve">Василенко Олег Вікторович, </w:t>
      </w:r>
      <w:r w:rsidRPr="00A15771">
        <w:rPr>
          <w:rFonts w:ascii="Times New Roman" w:eastAsia="Times New Roman" w:hAnsi="Times New Roman" w:cs="Times New Roman"/>
          <w:sz w:val="24"/>
          <w:szCs w:val="24"/>
          <w:lang w:eastAsia="ru-RU"/>
        </w:rPr>
        <w:t xml:space="preserve">директор, Товариство з обмеженою відповідальністю “Осіріс </w:t>
      </w:r>
      <w:r w:rsidRPr="00A15771">
        <w:rPr>
          <w:rFonts w:ascii="Times New Roman" w:eastAsia="Times New Roman" w:hAnsi="Times New Roman" w:cs="Times New Roman"/>
          <w:bCs/>
          <w:sz w:val="24"/>
          <w:szCs w:val="24"/>
          <w:lang w:eastAsia="ru-RU"/>
        </w:rPr>
        <w:t>‒ 2005</w:t>
      </w:r>
      <w:r w:rsidRPr="00A15771">
        <w:rPr>
          <w:rFonts w:ascii="Times New Roman" w:eastAsia="Times New Roman" w:hAnsi="Times New Roman" w:cs="Times New Roman"/>
          <w:sz w:val="24"/>
          <w:szCs w:val="24"/>
          <w:lang w:eastAsia="ru-RU"/>
        </w:rPr>
        <w:t>”.</w:t>
      </w:r>
      <w:r w:rsidRPr="00A15771">
        <w:rPr>
          <w:rFonts w:ascii="Times New Roman" w:eastAsia="Times New Roman" w:hAnsi="Times New Roman" w:cs="Times New Roman"/>
          <w:bCs/>
          <w:sz w:val="24"/>
          <w:szCs w:val="24"/>
          <w:lang w:eastAsia="ru-RU"/>
        </w:rPr>
        <w:t xml:space="preserve"> Назва дисертації: “Механізми державного управління інтернаціоналізацією вищої освіти в Україні”. Шифр та назва спеціальності</w:t>
      </w:r>
      <w:r w:rsidRPr="00A15771">
        <w:rPr>
          <w:rFonts w:ascii="Times New Roman" w:eastAsia="Times New Roman" w:hAnsi="Times New Roman" w:cs="Times New Roman"/>
          <w:bCs/>
          <w:sz w:val="24"/>
          <w:szCs w:val="24"/>
          <w:lang w:eastAsia="ru-RU"/>
        </w:rPr>
        <w:softHyphen/>
        <w:t xml:space="preserve"> ‒ 25.00.02 </w:t>
      </w:r>
      <w:r w:rsidRPr="00A15771">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w:t>
      </w:r>
    </w:p>
    <w:sectPr w:rsidR="00395E2F" w:rsidRPr="0004097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040976" w:rsidRPr="0004097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24F8E-21DB-470E-B2C3-DC343998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40</Words>
  <Characters>294</Characters>
  <Application>Microsoft Office Word</Application>
  <DocSecurity>0</DocSecurity>
  <Lines>10</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2020-09-01T14:47:00Z</dcterms:created>
  <dcterms:modified xsi:type="dcterms:W3CDTF">2020-09-04T09:29:00Z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