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94" w:rsidRDefault="00027694" w:rsidP="00027694">
      <w:r>
        <w:rPr>
          <w:rFonts w:hint="eastAsia"/>
        </w:rPr>
        <w:t>на</w:t>
      </w:r>
      <w:r>
        <w:t></w:t>
      </w:r>
      <w:r>
        <w:rPr>
          <w:rFonts w:hint="eastAsia"/>
        </w:rPr>
        <w:t>правах</w:t>
      </w:r>
      <w:r>
        <w:t></w:t>
      </w:r>
      <w:r>
        <w:rPr>
          <w:rFonts w:hint="eastAsia"/>
        </w:rPr>
        <w:t>рукописи</w:t>
      </w:r>
    </w:p>
    <w:p w:rsidR="00027694" w:rsidRDefault="00027694" w:rsidP="00027694">
      <w:r>
        <w:rPr>
          <w:rFonts w:hint="eastAsia"/>
        </w:rPr>
        <w:t>ІНВАГЕР</w:t>
      </w:r>
      <w:r>
        <w:t></w:t>
      </w:r>
      <w:r>
        <w:rPr>
          <w:rFonts w:hint="eastAsia"/>
        </w:rPr>
        <w:t>БОРИС</w:t>
      </w:r>
      <w:r>
        <w:t></w:t>
      </w:r>
      <w:r>
        <w:rPr>
          <w:rFonts w:hint="eastAsia"/>
        </w:rPr>
        <w:t>ЯНКЕЛЕВИЧ</w:t>
      </w:r>
    </w:p>
    <w:p w:rsidR="00027694" w:rsidRDefault="00027694" w:rsidP="00027694">
      <w:r>
        <w:rPr>
          <w:rFonts w:hint="eastAsia"/>
        </w:rPr>
        <w:t>ОБОСНОВАНИЕ</w:t>
      </w:r>
      <w:r>
        <w:t></w:t>
      </w:r>
      <w:r>
        <w:rPr>
          <w:rFonts w:hint="eastAsia"/>
        </w:rPr>
        <w:t>ТЕХНИЧЕСКИХ</w:t>
      </w:r>
      <w:r>
        <w:t></w:t>
      </w:r>
      <w:r>
        <w:rPr>
          <w:rFonts w:hint="eastAsia"/>
        </w:rPr>
        <w:t>ТРЕБОВАНИЙ</w:t>
      </w:r>
      <w:r>
        <w:t></w:t>
      </w:r>
      <w:r>
        <w:rPr>
          <w:rFonts w:hint="eastAsia"/>
        </w:rPr>
        <w:t>И</w:t>
      </w:r>
    </w:p>
    <w:p w:rsidR="00027694" w:rsidRDefault="00027694" w:rsidP="00027694">
      <w:r>
        <w:rPr>
          <w:rFonts w:hint="eastAsia"/>
        </w:rPr>
        <w:t>СОВЕРШЕНСТВОВАНИЕ</w:t>
      </w:r>
      <w:r>
        <w:t></w:t>
      </w:r>
      <w:r>
        <w:rPr>
          <w:rFonts w:hint="eastAsia"/>
        </w:rPr>
        <w:t>ТЕХНОЛОГИЕЙ</w:t>
      </w:r>
      <w:r>
        <w:t></w:t>
      </w:r>
      <w:r>
        <w:rPr>
          <w:rFonts w:hint="eastAsia"/>
        </w:rPr>
        <w:t>КАПИТАЛЬНОГО</w:t>
      </w:r>
      <w:r>
        <w:t></w:t>
      </w:r>
      <w:r>
        <w:rPr>
          <w:rFonts w:hint="eastAsia"/>
        </w:rPr>
        <w:t>РЕМОНТА</w:t>
      </w:r>
    </w:p>
    <w:p w:rsidR="00027694" w:rsidRDefault="00027694" w:rsidP="00027694">
      <w:r>
        <w:rPr>
          <w:rFonts w:hint="eastAsia"/>
        </w:rPr>
        <w:t>ГИДРОАГРЕГАТОВ</w:t>
      </w:r>
      <w:r>
        <w:t></w:t>
      </w:r>
      <w:r>
        <w:rPr>
          <w:rFonts w:hint="eastAsia"/>
        </w:rPr>
        <w:t>СЕЛЬСКОХОЗЯЙСТВЕННОЙ</w:t>
      </w:r>
      <w:r>
        <w:t></w:t>
      </w:r>
      <w:r>
        <w:rPr>
          <w:rFonts w:hint="eastAsia"/>
        </w:rPr>
        <w:t>ТЕХНИКИ</w:t>
      </w:r>
    </w:p>
    <w:p w:rsidR="00027694" w:rsidRDefault="00027694" w:rsidP="00027694">
      <w:r>
        <w:t></w:t>
      </w:r>
      <w:r>
        <w:rPr>
          <w:rFonts w:hint="eastAsia"/>
        </w:rPr>
        <w:t>на</w:t>
      </w:r>
      <w:r>
        <w:t></w:t>
      </w:r>
      <w:r>
        <w:rPr>
          <w:rFonts w:hint="eastAsia"/>
        </w:rPr>
        <w:t>примере</w:t>
      </w:r>
      <w:r>
        <w:t></w:t>
      </w:r>
      <w:r>
        <w:rPr>
          <w:rFonts w:hint="eastAsia"/>
        </w:rPr>
        <w:t>Еманжелинского</w:t>
      </w:r>
      <w:r>
        <w:t></w:t>
      </w:r>
      <w:r>
        <w:rPr>
          <w:rFonts w:hint="eastAsia"/>
        </w:rPr>
        <w:t>ремонтного</w:t>
      </w:r>
      <w:r>
        <w:t></w:t>
      </w:r>
      <w:r>
        <w:rPr>
          <w:rFonts w:hint="eastAsia"/>
        </w:rPr>
        <w:t>завода</w:t>
      </w:r>
      <w:r>
        <w:t></w:t>
      </w:r>
    </w:p>
    <w:p w:rsidR="00027694" w:rsidRDefault="00027694" w:rsidP="00027694">
      <w:r>
        <w:rPr>
          <w:rFonts w:hint="eastAsia"/>
        </w:rPr>
        <w:t>специальность</w:t>
      </w:r>
      <w:r>
        <w:t></w:t>
      </w:r>
      <w:r>
        <w:t></w:t>
      </w:r>
      <w:r>
        <w:t></w:t>
      </w:r>
      <w:r>
        <w:t></w:t>
      </w:r>
      <w:r>
        <w:t></w:t>
      </w:r>
      <w:r>
        <w:t></w:t>
      </w:r>
      <w:r>
        <w:t></w:t>
      </w:r>
      <w:r>
        <w:t></w:t>
      </w:r>
      <w:r>
        <w:t></w:t>
      </w:r>
      <w:r>
        <w:t></w:t>
      </w:r>
      <w:r>
        <w:t></w:t>
      </w:r>
      <w:r>
        <w:t></w:t>
      </w:r>
      <w:r>
        <w:rPr>
          <w:rFonts w:hint="eastAsia"/>
        </w:rPr>
        <w:t>Технологии</w:t>
      </w:r>
      <w:r>
        <w:t></w:t>
      </w:r>
      <w:r>
        <w:rPr>
          <w:rFonts w:hint="eastAsia"/>
        </w:rPr>
        <w:t>и</w:t>
      </w:r>
      <w:r>
        <w:t></w:t>
      </w:r>
      <w:r>
        <w:rPr>
          <w:rFonts w:hint="eastAsia"/>
        </w:rPr>
        <w:t>средства</w:t>
      </w:r>
    </w:p>
    <w:p w:rsidR="00027694" w:rsidRDefault="00027694" w:rsidP="00027694">
      <w:r>
        <w:rPr>
          <w:rFonts w:hint="eastAsia"/>
        </w:rPr>
        <w:t>технического</w:t>
      </w:r>
      <w:r>
        <w:t></w:t>
      </w:r>
      <w:r>
        <w:rPr>
          <w:rFonts w:hint="eastAsia"/>
        </w:rPr>
        <w:t>обслуживания</w:t>
      </w:r>
      <w:r>
        <w:t></w:t>
      </w:r>
      <w:r>
        <w:rPr>
          <w:rFonts w:hint="eastAsia"/>
        </w:rPr>
        <w:t>в</w:t>
      </w:r>
      <w:r>
        <w:t></w:t>
      </w:r>
      <w:r>
        <w:rPr>
          <w:rFonts w:hint="eastAsia"/>
        </w:rPr>
        <w:t>сельском</w:t>
      </w:r>
      <w:r>
        <w:t></w:t>
      </w:r>
      <w:r>
        <w:rPr>
          <w:rFonts w:hint="eastAsia"/>
        </w:rPr>
        <w:t>хозяйстве</w:t>
      </w:r>
    </w:p>
    <w:p w:rsidR="00027694" w:rsidRDefault="00027694" w:rsidP="00027694">
      <w:r>
        <w:rPr>
          <w:rFonts w:hint="eastAsia"/>
        </w:rPr>
        <w:t>ДИССЕРТАЦИЯ</w:t>
      </w:r>
    </w:p>
    <w:p w:rsidR="00027694" w:rsidRDefault="00027694" w:rsidP="00027694">
      <w:r>
        <w:rPr>
          <w:rFonts w:hint="eastAsia"/>
        </w:rPr>
        <w:t>на</w:t>
      </w:r>
      <w:r>
        <w:t></w:t>
      </w:r>
      <w:r>
        <w:rPr>
          <w:rFonts w:hint="eastAsia"/>
        </w:rPr>
        <w:t>соискание</w:t>
      </w:r>
      <w:r>
        <w:t></w:t>
      </w:r>
      <w:r>
        <w:rPr>
          <w:rFonts w:hint="eastAsia"/>
        </w:rPr>
        <w:t>ученой</w:t>
      </w:r>
      <w:r>
        <w:t></w:t>
      </w:r>
      <w:r>
        <w:rPr>
          <w:rFonts w:hint="eastAsia"/>
        </w:rPr>
        <w:t>степени</w:t>
      </w:r>
    </w:p>
    <w:p w:rsidR="00027694" w:rsidRDefault="00027694" w:rsidP="00027694">
      <w:r>
        <w:rPr>
          <w:rFonts w:hint="eastAsia"/>
        </w:rPr>
        <w:t>кандидата</w:t>
      </w:r>
      <w:r>
        <w:t></w:t>
      </w:r>
      <w:r>
        <w:rPr>
          <w:rFonts w:hint="eastAsia"/>
        </w:rPr>
        <w:t>технических</w:t>
      </w:r>
      <w:r>
        <w:t></w:t>
      </w:r>
      <w:r>
        <w:rPr>
          <w:rFonts w:hint="eastAsia"/>
        </w:rPr>
        <w:t>наук</w:t>
      </w:r>
    </w:p>
    <w:p w:rsidR="00027694" w:rsidRDefault="00027694" w:rsidP="00027694">
      <w:r>
        <w:rPr>
          <w:rFonts w:hint="eastAsia"/>
        </w:rPr>
        <w:t>научный</w:t>
      </w:r>
      <w:r>
        <w:t></w:t>
      </w:r>
      <w:r>
        <w:rPr>
          <w:rFonts w:hint="eastAsia"/>
        </w:rPr>
        <w:t>руководитель</w:t>
      </w:r>
    </w:p>
    <w:p w:rsidR="00027694" w:rsidRDefault="00027694" w:rsidP="00027694">
      <w:r>
        <w:t></w:t>
      </w:r>
    </w:p>
    <w:p w:rsidR="00027694" w:rsidRDefault="00027694" w:rsidP="00027694"/>
    <w:p w:rsidR="00027694" w:rsidRDefault="00027694" w:rsidP="00027694">
      <w:r>
        <w:t></w:t>
      </w:r>
    </w:p>
    <w:p w:rsidR="00027694" w:rsidRDefault="00027694" w:rsidP="00027694"/>
    <w:p w:rsidR="00027694" w:rsidRDefault="00027694" w:rsidP="00027694"/>
    <w:p w:rsidR="00027694" w:rsidRDefault="00027694" w:rsidP="00027694">
      <w:r>
        <w:t></w:t>
      </w:r>
    </w:p>
    <w:p w:rsidR="00027694" w:rsidRDefault="00027694" w:rsidP="00027694">
      <w:r>
        <w:rPr>
          <w:rFonts w:hint="eastAsia"/>
        </w:rPr>
        <w:t>Введение</w:t>
      </w:r>
      <w:r>
        <w:tab/>
      </w:r>
      <w:r>
        <w:tab/>
      </w:r>
      <w:r>
        <w:tab/>
      </w:r>
      <w:r>
        <w:tab/>
      </w:r>
      <w:r>
        <w:tab/>
      </w:r>
      <w:r>
        <w:tab/>
      </w:r>
      <w:r>
        <w:tab/>
      </w:r>
      <w:r>
        <w:tab/>
      </w:r>
      <w:r>
        <w:t></w:t>
      </w:r>
    </w:p>
    <w:p w:rsidR="00027694" w:rsidRDefault="00027694" w:rsidP="00027694">
      <w:r>
        <w:rPr>
          <w:rFonts w:hint="eastAsia"/>
        </w:rPr>
        <w:t>Глава</w:t>
      </w:r>
      <w:r>
        <w:t></w:t>
      </w:r>
      <w:r>
        <w:t></w:t>
      </w:r>
      <w:r>
        <w:t></w:t>
      </w:r>
      <w:r>
        <w:t></w:t>
      </w:r>
      <w:r>
        <w:rPr>
          <w:rFonts w:hint="eastAsia"/>
        </w:rPr>
        <w:t>Восстановление</w:t>
      </w:r>
      <w:r>
        <w:t></w:t>
      </w:r>
      <w:r>
        <w:rPr>
          <w:rFonts w:hint="eastAsia"/>
        </w:rPr>
        <w:t>ресурса</w:t>
      </w:r>
      <w:r>
        <w:t></w:t>
      </w:r>
      <w:r>
        <w:rPr>
          <w:rFonts w:hint="eastAsia"/>
        </w:rPr>
        <w:t>изношенных</w:t>
      </w:r>
      <w:r>
        <w:t></w:t>
      </w:r>
      <w:r>
        <w:rPr>
          <w:rFonts w:hint="eastAsia"/>
        </w:rPr>
        <w:t>гидроагрегатов</w:t>
      </w:r>
    </w:p>
    <w:p w:rsidR="00027694" w:rsidRDefault="00027694" w:rsidP="00027694">
      <w:r>
        <w:rPr>
          <w:rFonts w:hint="eastAsia"/>
        </w:rPr>
        <w:t>сельскохозяйственных</w:t>
      </w:r>
      <w:r>
        <w:t></w:t>
      </w:r>
      <w:r>
        <w:rPr>
          <w:rFonts w:hint="eastAsia"/>
        </w:rPr>
        <w:t>машин</w:t>
      </w:r>
      <w:r>
        <w:t></w:t>
      </w:r>
      <w:r>
        <w:rPr>
          <w:rFonts w:hint="eastAsia"/>
        </w:rPr>
        <w:t>и</w:t>
      </w:r>
      <w:r>
        <w:t></w:t>
      </w:r>
      <w:r>
        <w:rPr>
          <w:rFonts w:hint="eastAsia"/>
        </w:rPr>
        <w:t>задачи</w:t>
      </w:r>
      <w:r>
        <w:t></w:t>
      </w:r>
      <w:r>
        <w:rPr>
          <w:rFonts w:hint="eastAsia"/>
        </w:rPr>
        <w:t>исследования</w:t>
      </w:r>
      <w:r>
        <w:tab/>
      </w:r>
      <w:r>
        <w:t></w:t>
      </w:r>
    </w:p>
    <w:p w:rsidR="00027694" w:rsidRDefault="00027694" w:rsidP="00027694">
      <w:r>
        <w:t></w:t>
      </w:r>
      <w:r>
        <w:t></w:t>
      </w:r>
      <w:r>
        <w:t></w:t>
      </w:r>
      <w:r>
        <w:t></w:t>
      </w:r>
      <w:r>
        <w:tab/>
      </w:r>
      <w:r>
        <w:rPr>
          <w:rFonts w:hint="eastAsia"/>
        </w:rPr>
        <w:t>Необходимость</w:t>
      </w:r>
      <w:r>
        <w:t></w:t>
      </w:r>
      <w:r>
        <w:rPr>
          <w:rFonts w:hint="eastAsia"/>
        </w:rPr>
        <w:t>увеличения</w:t>
      </w:r>
      <w:r>
        <w:t></w:t>
      </w:r>
      <w:r>
        <w:rPr>
          <w:rFonts w:hint="eastAsia"/>
        </w:rPr>
        <w:t>срока</w:t>
      </w:r>
      <w:r>
        <w:t></w:t>
      </w:r>
      <w:r>
        <w:rPr>
          <w:rFonts w:hint="eastAsia"/>
        </w:rPr>
        <w:t>службы</w:t>
      </w:r>
      <w:r>
        <w:t></w:t>
      </w:r>
      <w:r>
        <w:rPr>
          <w:rFonts w:hint="eastAsia"/>
        </w:rPr>
        <w:t>гидроагрегатов</w:t>
      </w:r>
    </w:p>
    <w:p w:rsidR="00027694" w:rsidRDefault="00027694" w:rsidP="00027694">
      <w:r>
        <w:rPr>
          <w:rFonts w:hint="eastAsia"/>
        </w:rPr>
        <w:t>сельхозтехники</w:t>
      </w:r>
      <w:r>
        <w:tab/>
      </w:r>
      <w:r>
        <w:tab/>
      </w:r>
      <w:r>
        <w:tab/>
      </w:r>
      <w:r>
        <w:tab/>
      </w:r>
      <w:r>
        <w:t></w:t>
      </w:r>
      <w:r>
        <w:t></w:t>
      </w:r>
    </w:p>
    <w:p w:rsidR="00027694" w:rsidRDefault="00027694" w:rsidP="00027694">
      <w:r>
        <w:t></w:t>
      </w:r>
      <w:r>
        <w:t></w:t>
      </w:r>
      <w:r>
        <w:t></w:t>
      </w:r>
      <w:r>
        <w:t></w:t>
      </w:r>
      <w:r>
        <w:tab/>
      </w:r>
      <w:r>
        <w:rPr>
          <w:rFonts w:hint="eastAsia"/>
        </w:rPr>
        <w:t>Анализ</w:t>
      </w:r>
      <w:r>
        <w:t></w:t>
      </w:r>
      <w:r>
        <w:rPr>
          <w:rFonts w:hint="eastAsia"/>
        </w:rPr>
        <w:t>ресурсных</w:t>
      </w:r>
      <w:r>
        <w:t></w:t>
      </w:r>
      <w:r>
        <w:rPr>
          <w:rFonts w:hint="eastAsia"/>
        </w:rPr>
        <w:t>сопряжений</w:t>
      </w:r>
      <w:r>
        <w:t></w:t>
      </w:r>
      <w:r>
        <w:t></w:t>
      </w:r>
      <w:r>
        <w:rPr>
          <w:rFonts w:hint="eastAsia"/>
        </w:rPr>
        <w:t>виды</w:t>
      </w:r>
      <w:r>
        <w:t></w:t>
      </w:r>
      <w:r>
        <w:rPr>
          <w:rFonts w:hint="eastAsia"/>
        </w:rPr>
        <w:t>изнашивания</w:t>
      </w:r>
    </w:p>
    <w:p w:rsidR="00027694" w:rsidRDefault="00027694" w:rsidP="00027694">
      <w:r>
        <w:rPr>
          <w:rFonts w:hint="eastAsia"/>
        </w:rPr>
        <w:t>сопряжений</w:t>
      </w:r>
      <w:r>
        <w:t></w:t>
      </w:r>
      <w:r>
        <w:rPr>
          <w:rFonts w:hint="eastAsia"/>
        </w:rPr>
        <w:t>и</w:t>
      </w:r>
      <w:r>
        <w:t></w:t>
      </w:r>
      <w:r>
        <w:rPr>
          <w:rFonts w:hint="eastAsia"/>
        </w:rPr>
        <w:t>деталей</w:t>
      </w:r>
      <w:r>
        <w:t></w:t>
      </w:r>
      <w:r>
        <w:rPr>
          <w:rFonts w:hint="eastAsia"/>
        </w:rPr>
        <w:t>гидроагрегатов</w:t>
      </w:r>
      <w:r>
        <w:tab/>
      </w:r>
      <w:r>
        <w:t></w:t>
      </w:r>
      <w:r>
        <w:t></w:t>
      </w:r>
      <w:r>
        <w:t></w:t>
      </w:r>
    </w:p>
    <w:p w:rsidR="00027694" w:rsidRDefault="00027694" w:rsidP="00027694">
      <w:r>
        <w:t></w:t>
      </w:r>
      <w:r>
        <w:t></w:t>
      </w:r>
      <w:r>
        <w:t></w:t>
      </w:r>
      <w:r>
        <w:t></w:t>
      </w:r>
      <w:r>
        <w:t></w:t>
      </w:r>
      <w:r>
        <w:t></w:t>
      </w:r>
      <w:r>
        <w:tab/>
      </w:r>
      <w:r>
        <w:rPr>
          <w:rFonts w:hint="eastAsia"/>
        </w:rPr>
        <w:t>Анализ</w:t>
      </w:r>
      <w:r>
        <w:t></w:t>
      </w:r>
      <w:r>
        <w:rPr>
          <w:rFonts w:hint="eastAsia"/>
        </w:rPr>
        <w:t>конструкций</w:t>
      </w:r>
      <w:r>
        <w:t></w:t>
      </w:r>
      <w:r>
        <w:rPr>
          <w:rFonts w:hint="eastAsia"/>
        </w:rPr>
        <w:t>сопряжений</w:t>
      </w:r>
      <w:r>
        <w:t></w:t>
      </w:r>
      <w:r>
        <w:rPr>
          <w:rFonts w:hint="eastAsia"/>
        </w:rPr>
        <w:t>в</w:t>
      </w:r>
      <w:r>
        <w:t></w:t>
      </w:r>
      <w:r>
        <w:rPr>
          <w:rFonts w:hint="eastAsia"/>
        </w:rPr>
        <w:t>гидроагрегатах</w:t>
      </w:r>
      <w:r>
        <w:t></w:t>
      </w:r>
      <w:r>
        <w:t></w:t>
      </w:r>
      <w:r>
        <w:t></w:t>
      </w:r>
      <w:r>
        <w:t></w:t>
      </w:r>
    </w:p>
    <w:p w:rsidR="00027694" w:rsidRDefault="00027694" w:rsidP="00027694">
      <w:r>
        <w:t></w:t>
      </w:r>
      <w:r>
        <w:t></w:t>
      </w:r>
      <w:r>
        <w:t></w:t>
      </w:r>
      <w:r>
        <w:t></w:t>
      </w:r>
      <w:r>
        <w:t></w:t>
      </w:r>
      <w:r>
        <w:t></w:t>
      </w:r>
      <w:r>
        <w:tab/>
      </w:r>
      <w:r>
        <w:rPr>
          <w:rFonts w:hint="eastAsia"/>
        </w:rPr>
        <w:t>Краткий</w:t>
      </w:r>
      <w:r>
        <w:t></w:t>
      </w:r>
      <w:r>
        <w:rPr>
          <w:rFonts w:hint="eastAsia"/>
        </w:rPr>
        <w:t>анализ</w:t>
      </w:r>
      <w:r>
        <w:t></w:t>
      </w:r>
      <w:r>
        <w:rPr>
          <w:rFonts w:hint="eastAsia"/>
        </w:rPr>
        <w:t>типов</w:t>
      </w:r>
      <w:r>
        <w:t></w:t>
      </w:r>
      <w:r>
        <w:rPr>
          <w:rFonts w:hint="eastAsia"/>
        </w:rPr>
        <w:t>сопряжений</w:t>
      </w:r>
      <w:r>
        <w:tab/>
      </w:r>
      <w:r>
        <w:t></w:t>
      </w:r>
      <w:r>
        <w:t></w:t>
      </w:r>
    </w:p>
    <w:p w:rsidR="00027694" w:rsidRDefault="00027694" w:rsidP="00027694">
      <w:r>
        <w:t></w:t>
      </w:r>
      <w:r>
        <w:t></w:t>
      </w:r>
      <w:r>
        <w:t></w:t>
      </w:r>
      <w:r>
        <w:t></w:t>
      </w:r>
      <w:r>
        <w:t></w:t>
      </w:r>
      <w:r>
        <w:t></w:t>
      </w:r>
      <w:r>
        <w:tab/>
      </w:r>
      <w:r>
        <w:rPr>
          <w:rFonts w:hint="eastAsia"/>
        </w:rPr>
        <w:t>Виды</w:t>
      </w:r>
      <w:r>
        <w:t></w:t>
      </w:r>
      <w:r>
        <w:rPr>
          <w:rFonts w:hint="eastAsia"/>
        </w:rPr>
        <w:t>изнашивания</w:t>
      </w:r>
      <w:r>
        <w:t></w:t>
      </w:r>
      <w:r>
        <w:rPr>
          <w:rFonts w:hint="eastAsia"/>
        </w:rPr>
        <w:t>характерных</w:t>
      </w:r>
      <w:r>
        <w:t></w:t>
      </w:r>
      <w:r>
        <w:rPr>
          <w:rFonts w:hint="eastAsia"/>
        </w:rPr>
        <w:t>ресурсных</w:t>
      </w:r>
    </w:p>
    <w:p w:rsidR="00027694" w:rsidRDefault="00027694" w:rsidP="00027694">
      <w:r>
        <w:rPr>
          <w:rFonts w:hint="eastAsia"/>
        </w:rPr>
        <w:t>сопряжений</w:t>
      </w:r>
      <w:r>
        <w:t></w:t>
      </w:r>
      <w:r>
        <w:rPr>
          <w:rFonts w:hint="eastAsia"/>
        </w:rPr>
        <w:t>гидроагрегатов</w:t>
      </w:r>
      <w:r>
        <w:tab/>
      </w:r>
      <w:r>
        <w:tab/>
      </w:r>
      <w:r>
        <w:t></w:t>
      </w:r>
      <w:r>
        <w:t></w:t>
      </w:r>
      <w:r>
        <w:t></w:t>
      </w:r>
      <w:r>
        <w:t></w:t>
      </w:r>
      <w:r>
        <w:t></w:t>
      </w:r>
      <w:r>
        <w:t></w:t>
      </w:r>
      <w:r>
        <w:t></w:t>
      </w:r>
      <w:r>
        <w:tab/>
      </w:r>
      <w:r>
        <w:tab/>
      </w:r>
      <w:r>
        <w:t></w:t>
      </w:r>
      <w:r>
        <w:t></w:t>
      </w:r>
    </w:p>
    <w:p w:rsidR="00027694" w:rsidRDefault="00027694" w:rsidP="00027694">
      <w:r>
        <w:t></w:t>
      </w:r>
      <w:r>
        <w:t></w:t>
      </w:r>
      <w:r>
        <w:t></w:t>
      </w:r>
      <w:r>
        <w:t></w:t>
      </w:r>
      <w:r>
        <w:tab/>
      </w:r>
      <w:r>
        <w:rPr>
          <w:rFonts w:hint="eastAsia"/>
        </w:rPr>
        <w:t>Восстановление</w:t>
      </w:r>
      <w:r>
        <w:t></w:t>
      </w:r>
      <w:r>
        <w:rPr>
          <w:rFonts w:hint="eastAsia"/>
        </w:rPr>
        <w:t>ресурса</w:t>
      </w:r>
      <w:r>
        <w:t></w:t>
      </w:r>
      <w:r>
        <w:rPr>
          <w:rFonts w:hint="eastAsia"/>
        </w:rPr>
        <w:t>агрегатов</w:t>
      </w:r>
      <w:r>
        <w:t></w:t>
      </w:r>
      <w:r>
        <w:rPr>
          <w:rFonts w:hint="eastAsia"/>
        </w:rPr>
        <w:t>сельхозтехники</w:t>
      </w:r>
      <w:r>
        <w:t></w:t>
      </w:r>
      <w:r>
        <w:rPr>
          <w:rFonts w:hint="eastAsia"/>
        </w:rPr>
        <w:t>при</w:t>
      </w:r>
      <w:r>
        <w:t></w:t>
      </w:r>
      <w:r>
        <w:rPr>
          <w:rFonts w:hint="eastAsia"/>
        </w:rPr>
        <w:t>организации</w:t>
      </w:r>
      <w:r>
        <w:t></w:t>
      </w:r>
      <w:r>
        <w:rPr>
          <w:rFonts w:hint="eastAsia"/>
        </w:rPr>
        <w:t>ремонта</w:t>
      </w:r>
      <w:r>
        <w:t></w:t>
      </w:r>
      <w:r>
        <w:rPr>
          <w:rFonts w:hint="eastAsia"/>
        </w:rPr>
        <w:t>машин</w:t>
      </w:r>
      <w:r>
        <w:t></w:t>
      </w:r>
      <w:r>
        <w:rPr>
          <w:rFonts w:hint="eastAsia"/>
        </w:rPr>
        <w:t>на</w:t>
      </w:r>
      <w:r>
        <w:t></w:t>
      </w:r>
      <w:r>
        <w:rPr>
          <w:rFonts w:hint="eastAsia"/>
        </w:rPr>
        <w:t>различных</w:t>
      </w:r>
      <w:r>
        <w:t></w:t>
      </w:r>
      <w:r>
        <w:rPr>
          <w:rFonts w:hint="eastAsia"/>
        </w:rPr>
        <w:t>предприятиях</w:t>
      </w:r>
    </w:p>
    <w:p w:rsidR="00027694" w:rsidRDefault="00027694" w:rsidP="00027694">
      <w:r>
        <w:rPr>
          <w:rFonts w:hint="eastAsia"/>
        </w:rPr>
        <w:t>и</w:t>
      </w:r>
      <w:r>
        <w:t></w:t>
      </w:r>
      <w:r>
        <w:rPr>
          <w:rFonts w:hint="eastAsia"/>
        </w:rPr>
        <w:t>задачи</w:t>
      </w:r>
      <w:r>
        <w:t></w:t>
      </w:r>
      <w:r>
        <w:rPr>
          <w:rFonts w:hint="eastAsia"/>
        </w:rPr>
        <w:t>исследования</w:t>
      </w:r>
      <w:r>
        <w:t></w:t>
      </w:r>
      <w:r>
        <w:tab/>
      </w:r>
      <w:r>
        <w:tab/>
      </w:r>
      <w:r>
        <w:tab/>
      </w:r>
      <w:r>
        <w:tab/>
      </w:r>
      <w:r>
        <w:tab/>
      </w:r>
      <w:r>
        <w:tab/>
      </w:r>
      <w:r>
        <w:t></w:t>
      </w:r>
      <w:r>
        <w:t></w:t>
      </w:r>
    </w:p>
    <w:p w:rsidR="00027694" w:rsidRDefault="00027694" w:rsidP="00027694">
      <w:r>
        <w:rPr>
          <w:rFonts w:hint="eastAsia"/>
        </w:rPr>
        <w:t>Глава</w:t>
      </w:r>
      <w:r>
        <w:t></w:t>
      </w:r>
      <w:r>
        <w:t></w:t>
      </w:r>
      <w:r>
        <w:t></w:t>
      </w:r>
      <w:r>
        <w:t></w:t>
      </w:r>
      <w:r>
        <w:rPr>
          <w:rFonts w:hint="eastAsia"/>
        </w:rPr>
        <w:t>Теоретические</w:t>
      </w:r>
      <w:r>
        <w:t></w:t>
      </w:r>
      <w:r>
        <w:rPr>
          <w:rFonts w:hint="eastAsia"/>
        </w:rPr>
        <w:t>предпосылки</w:t>
      </w:r>
      <w:r>
        <w:t></w:t>
      </w:r>
      <w:r>
        <w:rPr>
          <w:rFonts w:hint="eastAsia"/>
        </w:rPr>
        <w:t>к</w:t>
      </w:r>
      <w:r>
        <w:t></w:t>
      </w:r>
      <w:r>
        <w:rPr>
          <w:rFonts w:hint="eastAsia"/>
        </w:rPr>
        <w:t>установлению</w:t>
      </w:r>
      <w:r>
        <w:t></w:t>
      </w:r>
      <w:r>
        <w:rPr>
          <w:rFonts w:hint="eastAsia"/>
        </w:rPr>
        <w:t>дополнительных</w:t>
      </w:r>
      <w:r>
        <w:t></w:t>
      </w:r>
      <w:r>
        <w:rPr>
          <w:rFonts w:hint="eastAsia"/>
        </w:rPr>
        <w:t>ремонтных</w:t>
      </w:r>
      <w:r>
        <w:t></w:t>
      </w:r>
      <w:r>
        <w:rPr>
          <w:rFonts w:hint="eastAsia"/>
        </w:rPr>
        <w:t>размеров</w:t>
      </w:r>
      <w:r>
        <w:t></w:t>
      </w:r>
      <w:r>
        <w:rPr>
          <w:rFonts w:hint="eastAsia"/>
        </w:rPr>
        <w:t>ресурсоопределяющих</w:t>
      </w:r>
      <w:r>
        <w:t></w:t>
      </w:r>
      <w:r>
        <w:rPr>
          <w:rFonts w:hint="eastAsia"/>
        </w:rPr>
        <w:t>сопряжений</w:t>
      </w:r>
      <w:r>
        <w:t></w:t>
      </w:r>
      <w:r>
        <w:rPr>
          <w:rFonts w:hint="eastAsia"/>
        </w:rPr>
        <w:t>при</w:t>
      </w:r>
      <w:r>
        <w:t></w:t>
      </w:r>
      <w:r>
        <w:rPr>
          <w:rFonts w:hint="eastAsia"/>
        </w:rPr>
        <w:t>капитальном</w:t>
      </w:r>
      <w:r>
        <w:t></w:t>
      </w:r>
      <w:r>
        <w:rPr>
          <w:rFonts w:hint="eastAsia"/>
        </w:rPr>
        <w:t>ремонте</w:t>
      </w:r>
      <w:r>
        <w:t></w:t>
      </w:r>
      <w:r>
        <w:rPr>
          <w:rFonts w:hint="eastAsia"/>
        </w:rPr>
        <w:t>гидроагрегатов</w:t>
      </w:r>
      <w:r>
        <w:t></w:t>
      </w:r>
      <w:r>
        <w:rPr>
          <w:rFonts w:hint="eastAsia"/>
        </w:rPr>
        <w:t>сельхозтехники</w:t>
      </w:r>
      <w:r>
        <w:tab/>
      </w:r>
      <w:r>
        <w:tab/>
      </w:r>
      <w:r>
        <w:tab/>
      </w:r>
      <w:r>
        <w:t></w:t>
      </w:r>
      <w:r>
        <w:t></w:t>
      </w:r>
    </w:p>
    <w:p w:rsidR="00027694" w:rsidRDefault="00027694" w:rsidP="00027694">
      <w:r>
        <w:t></w:t>
      </w:r>
      <w:r>
        <w:t></w:t>
      </w:r>
      <w:r>
        <w:t></w:t>
      </w:r>
      <w:r>
        <w:t></w:t>
      </w:r>
      <w:r>
        <w:tab/>
      </w:r>
      <w:r>
        <w:rPr>
          <w:rFonts w:hint="eastAsia"/>
        </w:rPr>
        <w:t>Предпосылки</w:t>
      </w:r>
      <w:r>
        <w:t></w:t>
      </w:r>
      <w:r>
        <w:t></w:t>
      </w:r>
      <w:r>
        <w:rPr>
          <w:rFonts w:hint="eastAsia"/>
        </w:rPr>
        <w:t>связанные</w:t>
      </w:r>
      <w:r>
        <w:t></w:t>
      </w:r>
      <w:r>
        <w:rPr>
          <w:rFonts w:hint="eastAsia"/>
        </w:rPr>
        <w:t>с</w:t>
      </w:r>
      <w:r>
        <w:t></w:t>
      </w:r>
      <w:r>
        <w:rPr>
          <w:rFonts w:hint="eastAsia"/>
        </w:rPr>
        <w:t>изменением</w:t>
      </w:r>
    </w:p>
    <w:p w:rsidR="00027694" w:rsidRDefault="00027694" w:rsidP="00027694">
      <w:r>
        <w:rPr>
          <w:rFonts w:hint="eastAsia"/>
        </w:rPr>
        <w:t>производительности</w:t>
      </w:r>
      <w:r>
        <w:t></w:t>
      </w:r>
      <w:r>
        <w:rPr>
          <w:rFonts w:hint="eastAsia"/>
        </w:rPr>
        <w:t>насосов</w:t>
      </w:r>
      <w:r>
        <w:t></w:t>
      </w:r>
      <w:r>
        <w:rPr>
          <w:rFonts w:hint="eastAsia"/>
        </w:rPr>
        <w:t>типа</w:t>
      </w:r>
      <w:r>
        <w:t></w:t>
      </w:r>
      <w:r>
        <w:rPr>
          <w:rFonts w:hint="eastAsia"/>
        </w:rPr>
        <w:t>НШ</w:t>
      </w:r>
      <w:r>
        <w:t></w:t>
      </w:r>
      <w:r>
        <w:rPr>
          <w:rFonts w:hint="eastAsia"/>
        </w:rPr>
        <w:t>при</w:t>
      </w:r>
      <w:r>
        <w:t></w:t>
      </w:r>
      <w:r>
        <w:rPr>
          <w:rFonts w:hint="eastAsia"/>
        </w:rPr>
        <w:t>введении</w:t>
      </w:r>
      <w:r>
        <w:t></w:t>
      </w:r>
      <w:r>
        <w:rPr>
          <w:rFonts w:hint="eastAsia"/>
        </w:rPr>
        <w:t>дополнительных</w:t>
      </w:r>
      <w:r>
        <w:t></w:t>
      </w:r>
      <w:r>
        <w:rPr>
          <w:rFonts w:hint="eastAsia"/>
        </w:rPr>
        <w:t>ремонтных</w:t>
      </w:r>
      <w:r>
        <w:t></w:t>
      </w:r>
      <w:r>
        <w:rPr>
          <w:rFonts w:hint="eastAsia"/>
        </w:rPr>
        <w:t>размеров</w:t>
      </w:r>
      <w:r>
        <w:tab/>
      </w:r>
      <w:r>
        <w:tab/>
      </w:r>
      <w:r>
        <w:tab/>
      </w:r>
      <w:r>
        <w:tab/>
      </w:r>
      <w:r>
        <w:tab/>
      </w:r>
      <w:r>
        <w:tab/>
      </w:r>
      <w:r>
        <w:tab/>
      </w:r>
      <w:r>
        <w:t></w:t>
      </w:r>
      <w:r>
        <w:t></w:t>
      </w:r>
      <w:r>
        <w:t></w:t>
      </w:r>
    </w:p>
    <w:p w:rsidR="00027694" w:rsidRDefault="00027694" w:rsidP="00027694">
      <w:r>
        <w:t></w:t>
      </w:r>
      <w:r>
        <w:t></w:t>
      </w:r>
      <w:r>
        <w:t></w:t>
      </w:r>
      <w:r>
        <w:t></w:t>
      </w:r>
      <w:r>
        <w:tab/>
      </w:r>
      <w:r>
        <w:rPr>
          <w:rFonts w:hint="eastAsia"/>
        </w:rPr>
        <w:t>Технологические</w:t>
      </w:r>
      <w:r>
        <w:t></w:t>
      </w:r>
      <w:r>
        <w:rPr>
          <w:rFonts w:hint="eastAsia"/>
        </w:rPr>
        <w:t>предпосылки</w:t>
      </w:r>
      <w:r>
        <w:t></w:t>
      </w:r>
      <w:r>
        <w:rPr>
          <w:rFonts w:hint="eastAsia"/>
        </w:rPr>
        <w:t>к</w:t>
      </w:r>
      <w:r>
        <w:t></w:t>
      </w:r>
      <w:r>
        <w:rPr>
          <w:rFonts w:hint="eastAsia"/>
        </w:rPr>
        <w:t>установлению</w:t>
      </w:r>
    </w:p>
    <w:p w:rsidR="00027694" w:rsidRDefault="00027694" w:rsidP="00027694">
      <w:r>
        <w:rPr>
          <w:rFonts w:hint="eastAsia"/>
        </w:rPr>
        <w:t>дополнительных</w:t>
      </w:r>
      <w:r>
        <w:t></w:t>
      </w:r>
      <w:r>
        <w:rPr>
          <w:rFonts w:hint="eastAsia"/>
        </w:rPr>
        <w:t>ремонтных</w:t>
      </w:r>
      <w:r>
        <w:t></w:t>
      </w:r>
      <w:r>
        <w:rPr>
          <w:rFonts w:hint="eastAsia"/>
        </w:rPr>
        <w:t>размеров</w:t>
      </w:r>
      <w:r>
        <w:t></w:t>
      </w:r>
      <w:r>
        <w:rPr>
          <w:rFonts w:hint="eastAsia"/>
        </w:rPr>
        <w:t>при</w:t>
      </w:r>
      <w:r>
        <w:t></w:t>
      </w:r>
      <w:r>
        <w:rPr>
          <w:rFonts w:hint="eastAsia"/>
        </w:rPr>
        <w:t>капитальном</w:t>
      </w:r>
      <w:r>
        <w:t></w:t>
      </w:r>
      <w:r>
        <w:rPr>
          <w:rFonts w:hint="eastAsia"/>
        </w:rPr>
        <w:t>ремонте</w:t>
      </w:r>
      <w:r>
        <w:t></w:t>
      </w:r>
      <w:r>
        <w:rPr>
          <w:rFonts w:hint="eastAsia"/>
        </w:rPr>
        <w:t>гидроагрегатов</w:t>
      </w:r>
      <w:r>
        <w:tab/>
      </w:r>
      <w:r>
        <w:t></w:t>
      </w:r>
      <w:r>
        <w:t></w:t>
      </w:r>
      <w:r>
        <w:t></w:t>
      </w:r>
      <w:r>
        <w:t></w:t>
      </w:r>
      <w:r>
        <w:t></w:t>
      </w:r>
      <w:r>
        <w:t></w:t>
      </w:r>
    </w:p>
    <w:p w:rsidR="00027694" w:rsidRDefault="00027694" w:rsidP="00027694">
      <w:r>
        <w:t></w:t>
      </w:r>
      <w:r>
        <w:t></w:t>
      </w:r>
      <w:r>
        <w:t></w:t>
      </w:r>
      <w:r>
        <w:t></w:t>
      </w:r>
      <w:r>
        <w:t></w:t>
      </w:r>
      <w:r>
        <w:t></w:t>
      </w:r>
      <w:r>
        <w:tab/>
      </w:r>
      <w:r>
        <w:t></w:t>
      </w:r>
      <w:r>
        <w:rPr>
          <w:rFonts w:hint="eastAsia"/>
        </w:rPr>
        <w:t>Капитальный</w:t>
      </w:r>
      <w:r>
        <w:t></w:t>
      </w:r>
      <w:r>
        <w:rPr>
          <w:rFonts w:hint="eastAsia"/>
        </w:rPr>
        <w:t>ремонт</w:t>
      </w:r>
      <w:r>
        <w:t></w:t>
      </w:r>
      <w:r>
        <w:rPr>
          <w:rFonts w:hint="eastAsia"/>
        </w:rPr>
        <w:t>гидронасосов</w:t>
      </w:r>
      <w:r>
        <w:t></w:t>
      </w:r>
      <w:r>
        <w:rPr>
          <w:rFonts w:hint="eastAsia"/>
        </w:rPr>
        <w:t>типа</w:t>
      </w:r>
      <w:r>
        <w:t></w:t>
      </w:r>
      <w:r>
        <w:rPr>
          <w:rFonts w:hint="eastAsia"/>
        </w:rPr>
        <w:t>НШ</w:t>
      </w:r>
      <w:r>
        <w:tab/>
      </w:r>
      <w:r>
        <w:t></w:t>
      </w:r>
      <w:r>
        <w:t></w:t>
      </w:r>
      <w:r>
        <w:t></w:t>
      </w:r>
    </w:p>
    <w:p w:rsidR="00027694" w:rsidRDefault="00027694" w:rsidP="00027694">
      <w:r>
        <w:t></w:t>
      </w:r>
      <w:r>
        <w:t></w:t>
      </w:r>
      <w:r>
        <w:t></w:t>
      </w:r>
      <w:r>
        <w:t></w:t>
      </w:r>
      <w:r>
        <w:t></w:t>
      </w:r>
      <w:r>
        <w:t></w:t>
      </w:r>
      <w:r>
        <w:tab/>
      </w:r>
      <w:r>
        <w:rPr>
          <w:rFonts w:hint="eastAsia"/>
        </w:rPr>
        <w:t>Капитальный</w:t>
      </w:r>
      <w:r>
        <w:t></w:t>
      </w:r>
      <w:r>
        <w:rPr>
          <w:rFonts w:hint="eastAsia"/>
        </w:rPr>
        <w:t>ремонт</w:t>
      </w:r>
      <w:r>
        <w:t></w:t>
      </w:r>
      <w:r>
        <w:rPr>
          <w:rFonts w:hint="eastAsia"/>
        </w:rPr>
        <w:t>гидрораспределителей</w:t>
      </w:r>
      <w:r>
        <w:t></w:t>
      </w:r>
      <w:r>
        <w:rPr>
          <w:rFonts w:hint="eastAsia"/>
        </w:rPr>
        <w:t>Р</w:t>
      </w:r>
      <w:r>
        <w:t></w:t>
      </w:r>
      <w:r>
        <w:t></w:t>
      </w:r>
      <w:r>
        <w:t></w:t>
      </w:r>
    </w:p>
    <w:p w:rsidR="00027694" w:rsidRDefault="00027694" w:rsidP="00027694">
      <w:r>
        <w:rPr>
          <w:rFonts w:hint="eastAsia"/>
        </w:rPr>
        <w:t>Р</w:t>
      </w:r>
      <w:r>
        <w:t></w:t>
      </w:r>
      <w:r>
        <w:t></w:t>
      </w:r>
      <w:r>
        <w:tab/>
      </w:r>
      <w:r>
        <w:t></w:t>
      </w:r>
      <w:r>
        <w:t></w:t>
      </w:r>
      <w:r>
        <w:t></w:t>
      </w:r>
      <w:r>
        <w:t></w:t>
      </w:r>
      <w:r>
        <w:t></w:t>
      </w:r>
      <w:r>
        <w:t></w:t>
      </w:r>
      <w:r>
        <w:t></w:t>
      </w:r>
      <w:r>
        <w:t></w:t>
      </w:r>
      <w:r>
        <w:t></w:t>
      </w:r>
      <w:r>
        <w:t></w:t>
      </w:r>
      <w:r>
        <w:t></w:t>
      </w:r>
      <w:r>
        <w:t></w:t>
      </w:r>
      <w:r>
        <w:t></w:t>
      </w:r>
      <w:r>
        <w:t></w:t>
      </w:r>
    </w:p>
    <w:p w:rsidR="00027694" w:rsidRDefault="00027694" w:rsidP="00027694">
      <w:r>
        <w:t></w:t>
      </w:r>
      <w:r>
        <w:t></w:t>
      </w:r>
      <w:r>
        <w:t></w:t>
      </w:r>
      <w:r>
        <w:t></w:t>
      </w:r>
      <w:r>
        <w:t></w:t>
      </w:r>
      <w:r>
        <w:t></w:t>
      </w:r>
      <w:r>
        <w:tab/>
      </w:r>
      <w:r>
        <w:rPr>
          <w:rFonts w:hint="eastAsia"/>
        </w:rPr>
        <w:t>Капитальный</w:t>
      </w:r>
      <w:r>
        <w:t></w:t>
      </w:r>
      <w:r>
        <w:rPr>
          <w:rFonts w:hint="eastAsia"/>
        </w:rPr>
        <w:t>ремонт</w:t>
      </w:r>
      <w:r>
        <w:t></w:t>
      </w:r>
      <w:r>
        <w:rPr>
          <w:rFonts w:hint="eastAsia"/>
        </w:rPr>
        <w:t>топливных</w:t>
      </w:r>
      <w:r>
        <w:t></w:t>
      </w:r>
      <w:r>
        <w:rPr>
          <w:rFonts w:hint="eastAsia"/>
        </w:rPr>
        <w:t>насосов</w:t>
      </w:r>
      <w:r>
        <w:t></w:t>
      </w:r>
      <w:r>
        <w:t></w:t>
      </w:r>
      <w:r>
        <w:t></w:t>
      </w:r>
      <w:r>
        <w:t></w:t>
      </w:r>
      <w:r>
        <w:t></w:t>
      </w:r>
      <w:r>
        <w:t></w:t>
      </w:r>
      <w:r>
        <w:t></w:t>
      </w:r>
      <w:r>
        <w:t></w:t>
      </w:r>
      <w:r>
        <w:t></w:t>
      </w:r>
      <w:r>
        <w:t></w:t>
      </w:r>
      <w:r>
        <w:t></w:t>
      </w:r>
      <w:r>
        <w:t></w:t>
      </w:r>
      <w:r>
        <w:t></w:t>
      </w:r>
      <w:r>
        <w:t></w:t>
      </w:r>
      <w:r>
        <w:t></w:t>
      </w:r>
      <w:r>
        <w:t></w:t>
      </w:r>
      <w:r>
        <w:t></w:t>
      </w:r>
    </w:p>
    <w:p w:rsidR="00027694" w:rsidRDefault="00027694" w:rsidP="00027694">
      <w:r>
        <w:t></w:t>
      </w:r>
      <w:r>
        <w:t></w:t>
      </w:r>
      <w:r>
        <w:t></w:t>
      </w:r>
      <w:r>
        <w:t></w:t>
      </w:r>
      <w:r>
        <w:tab/>
      </w:r>
      <w:r>
        <w:rPr>
          <w:rFonts w:hint="eastAsia"/>
        </w:rPr>
        <w:t>Экономические</w:t>
      </w:r>
      <w:r>
        <w:t></w:t>
      </w:r>
      <w:r>
        <w:rPr>
          <w:rFonts w:hint="eastAsia"/>
        </w:rPr>
        <w:t>предпосылки</w:t>
      </w:r>
      <w:r>
        <w:t></w:t>
      </w:r>
      <w:r>
        <w:rPr>
          <w:rFonts w:hint="eastAsia"/>
        </w:rPr>
        <w:t>к</w:t>
      </w:r>
      <w:r>
        <w:t></w:t>
      </w:r>
      <w:r>
        <w:rPr>
          <w:rFonts w:hint="eastAsia"/>
        </w:rPr>
        <w:t>внедрению</w:t>
      </w:r>
      <w:r>
        <w:t></w:t>
      </w:r>
      <w:r>
        <w:rPr>
          <w:rFonts w:hint="eastAsia"/>
        </w:rPr>
        <w:t>новых</w:t>
      </w:r>
    </w:p>
    <w:p w:rsidR="00027694" w:rsidRDefault="00027694" w:rsidP="00027694">
      <w:r>
        <w:rPr>
          <w:rFonts w:hint="eastAsia"/>
        </w:rPr>
        <w:t>технических</w:t>
      </w:r>
      <w:r>
        <w:t></w:t>
      </w:r>
      <w:r>
        <w:rPr>
          <w:rFonts w:hint="eastAsia"/>
        </w:rPr>
        <w:t>требований</w:t>
      </w:r>
      <w:r>
        <w:t></w:t>
      </w:r>
      <w:r>
        <w:rPr>
          <w:rFonts w:hint="eastAsia"/>
        </w:rPr>
        <w:t>на</w:t>
      </w:r>
      <w:r>
        <w:t></w:t>
      </w:r>
      <w:r>
        <w:rPr>
          <w:rFonts w:hint="eastAsia"/>
        </w:rPr>
        <w:t>капитальный</w:t>
      </w:r>
      <w:r>
        <w:t></w:t>
      </w:r>
      <w:r>
        <w:rPr>
          <w:rFonts w:hint="eastAsia"/>
        </w:rPr>
        <w:t>ремонт</w:t>
      </w:r>
      <w:r>
        <w:t></w:t>
      </w:r>
      <w:r>
        <w:rPr>
          <w:rFonts w:hint="eastAsia"/>
        </w:rPr>
        <w:t>гидроагрегатов</w:t>
      </w:r>
      <w:r>
        <w:t></w:t>
      </w:r>
      <w:r>
        <w:tab/>
      </w:r>
      <w:r>
        <w:tab/>
      </w:r>
      <w:r>
        <w:t></w:t>
      </w:r>
      <w:r>
        <w:t></w:t>
      </w:r>
      <w:r>
        <w:t></w:t>
      </w:r>
      <w:r>
        <w:t></w:t>
      </w:r>
    </w:p>
    <w:p w:rsidR="00027694" w:rsidRDefault="00027694" w:rsidP="00027694">
      <w:r>
        <w:rPr>
          <w:rFonts w:hint="eastAsia"/>
        </w:rPr>
        <w:t>Глава</w:t>
      </w:r>
      <w:r>
        <w:t></w:t>
      </w:r>
      <w:r>
        <w:t></w:t>
      </w:r>
      <w:r>
        <w:t></w:t>
      </w:r>
      <w:r>
        <w:t></w:t>
      </w:r>
      <w:r>
        <w:rPr>
          <w:rFonts w:hint="eastAsia"/>
        </w:rPr>
        <w:t>Методика</w:t>
      </w:r>
      <w:r>
        <w:t></w:t>
      </w:r>
      <w:r>
        <w:rPr>
          <w:rFonts w:hint="eastAsia"/>
        </w:rPr>
        <w:t>экспериментальных</w:t>
      </w:r>
      <w:r>
        <w:t></w:t>
      </w:r>
      <w:r>
        <w:rPr>
          <w:rFonts w:hint="eastAsia"/>
        </w:rPr>
        <w:t>исследований</w:t>
      </w:r>
      <w:r>
        <w:tab/>
      </w:r>
      <w:r>
        <w:tab/>
      </w:r>
      <w:r>
        <w:tab/>
      </w:r>
      <w:r>
        <w:tab/>
      </w:r>
      <w:r>
        <w:tab/>
      </w:r>
      <w:r>
        <w:tab/>
      </w:r>
      <w:r>
        <w:t></w:t>
      </w:r>
      <w:r>
        <w:t></w:t>
      </w:r>
      <w:r>
        <w:t></w:t>
      </w:r>
    </w:p>
    <w:p w:rsidR="00027694" w:rsidRDefault="00027694" w:rsidP="00027694">
      <w:r>
        <w:t></w:t>
      </w:r>
      <w:r>
        <w:t></w:t>
      </w:r>
      <w:r>
        <w:t></w:t>
      </w:r>
      <w:r>
        <w:t></w:t>
      </w:r>
      <w:r>
        <w:tab/>
      </w:r>
      <w:r>
        <w:rPr>
          <w:rFonts w:hint="eastAsia"/>
        </w:rPr>
        <w:t>Общая</w:t>
      </w:r>
      <w:r>
        <w:t></w:t>
      </w:r>
      <w:r>
        <w:rPr>
          <w:rFonts w:hint="eastAsia"/>
        </w:rPr>
        <w:t>методика</w:t>
      </w:r>
      <w:r>
        <w:tab/>
      </w:r>
      <w:r>
        <w:tab/>
      </w:r>
      <w:r>
        <w:tab/>
      </w:r>
      <w:r>
        <w:tab/>
      </w:r>
      <w:r>
        <w:tab/>
      </w:r>
      <w:r>
        <w:tab/>
      </w:r>
      <w:r>
        <w:tab/>
      </w:r>
      <w:r>
        <w:tab/>
      </w:r>
      <w:r>
        <w:tab/>
      </w:r>
      <w:r>
        <w:t></w:t>
      </w:r>
      <w:r>
        <w:t></w:t>
      </w:r>
      <w:r>
        <w:t></w:t>
      </w:r>
    </w:p>
    <w:p w:rsidR="00027694" w:rsidRDefault="00027694" w:rsidP="00027694">
      <w:r>
        <w:t></w:t>
      </w:r>
      <w:r>
        <w:t></w:t>
      </w:r>
      <w:r>
        <w:t></w:t>
      </w:r>
      <w:r>
        <w:t></w:t>
      </w:r>
      <w:r>
        <w:tab/>
      </w:r>
      <w:r>
        <w:rPr>
          <w:rFonts w:hint="eastAsia"/>
        </w:rPr>
        <w:t>Методика</w:t>
      </w:r>
      <w:r>
        <w:t></w:t>
      </w:r>
      <w:r>
        <w:rPr>
          <w:rFonts w:hint="eastAsia"/>
        </w:rPr>
        <w:t>проведения</w:t>
      </w:r>
      <w:r>
        <w:t></w:t>
      </w:r>
      <w:r>
        <w:rPr>
          <w:rFonts w:hint="eastAsia"/>
        </w:rPr>
        <w:t>измерений</w:t>
      </w:r>
      <w:r>
        <w:t></w:t>
      </w:r>
      <w:r>
        <w:rPr>
          <w:rFonts w:hint="eastAsia"/>
        </w:rPr>
        <w:t>деталей</w:t>
      </w:r>
      <w:r>
        <w:t></w:t>
      </w:r>
      <w:r>
        <w:rPr>
          <w:rFonts w:hint="eastAsia"/>
        </w:rPr>
        <w:t>ресурсных</w:t>
      </w:r>
    </w:p>
    <w:p w:rsidR="00027694" w:rsidRDefault="00027694" w:rsidP="00027694">
      <w:r>
        <w:rPr>
          <w:rFonts w:hint="eastAsia"/>
        </w:rPr>
        <w:t>сопряжений</w:t>
      </w:r>
      <w:r>
        <w:t></w:t>
      </w:r>
      <w:r>
        <w:rPr>
          <w:rFonts w:hint="eastAsia"/>
        </w:rPr>
        <w:t>гидроагрегатов</w:t>
      </w:r>
      <w:r>
        <w:t></w:t>
      </w:r>
      <w:r>
        <w:tab/>
      </w:r>
      <w:r>
        <w:tab/>
      </w:r>
      <w:r>
        <w:t></w:t>
      </w:r>
      <w:r>
        <w:t></w:t>
      </w:r>
      <w:r>
        <w:t></w:t>
      </w:r>
      <w:r>
        <w:t></w:t>
      </w:r>
      <w:r>
        <w:t></w:t>
      </w:r>
      <w:r>
        <w:t></w:t>
      </w:r>
      <w:r>
        <w:t></w:t>
      </w:r>
      <w:r>
        <w:t></w:t>
      </w:r>
      <w:r>
        <w:t></w:t>
      </w:r>
    </w:p>
    <w:p w:rsidR="00027694" w:rsidRDefault="00027694" w:rsidP="00027694">
      <w:r>
        <w:t></w:t>
      </w:r>
      <w:r>
        <w:t></w:t>
      </w:r>
      <w:r>
        <w:t></w:t>
      </w:r>
      <w:r>
        <w:t></w:t>
      </w:r>
      <w:r>
        <w:tab/>
      </w:r>
      <w:r>
        <w:rPr>
          <w:rFonts w:hint="eastAsia"/>
        </w:rPr>
        <w:t>Методика</w:t>
      </w:r>
      <w:r>
        <w:t></w:t>
      </w:r>
      <w:r>
        <w:rPr>
          <w:rFonts w:hint="eastAsia"/>
        </w:rPr>
        <w:t>установления</w:t>
      </w:r>
      <w:r>
        <w:t></w:t>
      </w:r>
      <w:r>
        <w:rPr>
          <w:rFonts w:hint="eastAsia"/>
        </w:rPr>
        <w:t>рациональной</w:t>
      </w:r>
      <w:r>
        <w:t></w:t>
      </w:r>
      <w:r>
        <w:rPr>
          <w:rFonts w:hint="eastAsia"/>
        </w:rPr>
        <w:t>технологии</w:t>
      </w:r>
    </w:p>
    <w:p w:rsidR="00027694" w:rsidRDefault="00027694" w:rsidP="00027694">
      <w:r>
        <w:rPr>
          <w:rFonts w:hint="eastAsia"/>
        </w:rPr>
        <w:t>восстановления</w:t>
      </w:r>
      <w:r>
        <w:t></w:t>
      </w:r>
      <w:r>
        <w:rPr>
          <w:rFonts w:hint="eastAsia"/>
        </w:rPr>
        <w:t>изношенных</w:t>
      </w:r>
      <w:r>
        <w:t></w:t>
      </w:r>
      <w:r>
        <w:rPr>
          <w:rFonts w:hint="eastAsia"/>
        </w:rPr>
        <w:t>деталей</w:t>
      </w:r>
      <w:r>
        <w:tab/>
      </w:r>
      <w:r>
        <w:tab/>
      </w:r>
      <w:r>
        <w:tab/>
      </w:r>
      <w:r>
        <w:t></w:t>
      </w:r>
      <w:r>
        <w:t></w:t>
      </w:r>
    </w:p>
    <w:p w:rsidR="00027694" w:rsidRDefault="00027694" w:rsidP="00027694">
      <w:r>
        <w:t></w:t>
      </w:r>
      <w:r>
        <w:t></w:t>
      </w:r>
      <w:r>
        <w:t></w:t>
      </w:r>
      <w:r>
        <w:t></w:t>
      </w:r>
      <w:r>
        <w:tab/>
      </w:r>
      <w:r>
        <w:rPr>
          <w:rFonts w:hint="eastAsia"/>
        </w:rPr>
        <w:t>Методика</w:t>
      </w:r>
      <w:r>
        <w:t></w:t>
      </w:r>
      <w:r>
        <w:rPr>
          <w:rFonts w:hint="eastAsia"/>
        </w:rPr>
        <w:t>установления</w:t>
      </w:r>
      <w:r>
        <w:t></w:t>
      </w:r>
      <w:r>
        <w:rPr>
          <w:rFonts w:hint="eastAsia"/>
        </w:rPr>
        <w:t>рациональной</w:t>
      </w:r>
      <w:r>
        <w:t></w:t>
      </w:r>
      <w:r>
        <w:rPr>
          <w:rFonts w:hint="eastAsia"/>
        </w:rPr>
        <w:t>технологии</w:t>
      </w:r>
    </w:p>
    <w:p w:rsidR="00027694" w:rsidRDefault="00027694" w:rsidP="00027694">
      <w:r>
        <w:t></w:t>
      </w:r>
      <w:r>
        <w:tab/>
      </w:r>
      <w:r>
        <w:rPr>
          <w:rFonts w:hint="eastAsia"/>
        </w:rPr>
        <w:t>ремонта</w:t>
      </w:r>
      <w:r>
        <w:t></w:t>
      </w:r>
      <w:r>
        <w:rPr>
          <w:rFonts w:hint="eastAsia"/>
        </w:rPr>
        <w:t>гидроагрегатов</w:t>
      </w:r>
      <w:r>
        <w:t></w:t>
      </w:r>
      <w:r>
        <w:rPr>
          <w:rFonts w:hint="eastAsia"/>
        </w:rPr>
        <w:t>сельскохозяйственной</w:t>
      </w:r>
      <w:r>
        <w:t></w:t>
      </w:r>
      <w:r>
        <w:rPr>
          <w:rFonts w:hint="eastAsia"/>
        </w:rPr>
        <w:t>техники</w:t>
      </w:r>
      <w:r>
        <w:t></w:t>
      </w:r>
      <w:r>
        <w:rPr>
          <w:rFonts w:hint="eastAsia"/>
        </w:rPr>
        <w:t>и</w:t>
      </w:r>
    </w:p>
    <w:p w:rsidR="00027694" w:rsidRDefault="00027694" w:rsidP="00027694">
      <w:r>
        <w:t></w:t>
      </w:r>
      <w:r>
        <w:t></w:t>
      </w:r>
      <w:r>
        <w:rPr>
          <w:rFonts w:hint="eastAsia"/>
        </w:rPr>
        <w:t>системы</w:t>
      </w:r>
      <w:r>
        <w:t></w:t>
      </w:r>
      <w:r>
        <w:rPr>
          <w:rFonts w:hint="eastAsia"/>
        </w:rPr>
        <w:t>контроля</w:t>
      </w:r>
      <w:r>
        <w:t></w:t>
      </w:r>
      <w:r>
        <w:rPr>
          <w:rFonts w:hint="eastAsia"/>
        </w:rPr>
        <w:t>долговечности</w:t>
      </w:r>
      <w:r>
        <w:t></w:t>
      </w:r>
      <w:r>
        <w:rPr>
          <w:rFonts w:hint="eastAsia"/>
        </w:rPr>
        <w:t>отремонтированных</w:t>
      </w:r>
    </w:p>
    <w:p w:rsidR="00027694" w:rsidRDefault="00027694" w:rsidP="00027694">
      <w:r>
        <w:rPr>
          <w:rFonts w:hint="eastAsia"/>
        </w:rPr>
        <w:t>гидроагрегатов</w:t>
      </w:r>
      <w:r>
        <w:t></w:t>
      </w:r>
      <w:r>
        <w:tab/>
      </w:r>
      <w:r>
        <w:rPr>
          <w:rFonts w:hint="eastAsia"/>
        </w:rPr>
        <w:t>А</w:t>
      </w:r>
      <w:r>
        <w:tab/>
      </w:r>
      <w:r>
        <w:tab/>
      </w:r>
      <w:r>
        <w:t></w:t>
      </w:r>
      <w:r>
        <w:t></w:t>
      </w:r>
    </w:p>
    <w:p w:rsidR="00027694" w:rsidRDefault="00027694" w:rsidP="00027694">
      <w:r>
        <w:t></w:t>
      </w:r>
      <w:r>
        <w:t></w:t>
      </w:r>
      <w:r>
        <w:t></w:t>
      </w:r>
      <w:r>
        <w:t></w:t>
      </w:r>
      <w:r>
        <w:t></w:t>
      </w:r>
      <w:r>
        <w:t></w:t>
      </w:r>
      <w:r>
        <w:tab/>
      </w:r>
      <w:r>
        <w:rPr>
          <w:rFonts w:hint="eastAsia"/>
        </w:rPr>
        <w:t>Анализ</w:t>
      </w:r>
      <w:r>
        <w:t></w:t>
      </w:r>
      <w:r>
        <w:rPr>
          <w:rFonts w:hint="eastAsia"/>
        </w:rPr>
        <w:t>существующих</w:t>
      </w:r>
      <w:r>
        <w:t></w:t>
      </w:r>
      <w:r>
        <w:rPr>
          <w:rFonts w:hint="eastAsia"/>
        </w:rPr>
        <w:t>методов</w:t>
      </w:r>
      <w:r>
        <w:t></w:t>
      </w:r>
      <w:r>
        <w:rPr>
          <w:rFonts w:hint="eastAsia"/>
        </w:rPr>
        <w:t>определения</w:t>
      </w:r>
    </w:p>
    <w:p w:rsidR="00027694" w:rsidRDefault="00027694" w:rsidP="00027694">
      <w:r>
        <w:rPr>
          <w:rFonts w:hint="eastAsia"/>
        </w:rPr>
        <w:t>показателей</w:t>
      </w:r>
      <w:r>
        <w:t></w:t>
      </w:r>
      <w:r>
        <w:rPr>
          <w:rFonts w:hint="eastAsia"/>
        </w:rPr>
        <w:t>надежности</w:t>
      </w:r>
      <w:r>
        <w:t></w:t>
      </w:r>
      <w:r>
        <w:rPr>
          <w:rFonts w:hint="eastAsia"/>
        </w:rPr>
        <w:t>объектов</w:t>
      </w:r>
      <w:r>
        <w:t></w:t>
      </w:r>
      <w:r>
        <w:rPr>
          <w:rFonts w:hint="eastAsia"/>
        </w:rPr>
        <w:t>по</w:t>
      </w:r>
      <w:r>
        <w:t></w:t>
      </w:r>
      <w:r>
        <w:rPr>
          <w:rFonts w:hint="eastAsia"/>
        </w:rPr>
        <w:t>результатам</w:t>
      </w:r>
      <w:r>
        <w:t></w:t>
      </w:r>
      <w:r>
        <w:rPr>
          <w:rFonts w:hint="eastAsia"/>
        </w:rPr>
        <w:t>стендовых</w:t>
      </w:r>
      <w:r>
        <w:t></w:t>
      </w:r>
      <w:r>
        <w:rPr>
          <w:rFonts w:hint="eastAsia"/>
        </w:rPr>
        <w:t>испытаний</w:t>
      </w:r>
      <w:r>
        <w:tab/>
      </w:r>
      <w:r>
        <w:t></w:t>
      </w:r>
      <w:r>
        <w:t></w:t>
      </w:r>
      <w:r>
        <w:t></w:t>
      </w:r>
    </w:p>
    <w:p w:rsidR="00027694" w:rsidRDefault="00027694" w:rsidP="00027694">
      <w:r>
        <w:t></w:t>
      </w:r>
      <w:r>
        <w:t></w:t>
      </w:r>
      <w:r>
        <w:t></w:t>
      </w:r>
      <w:r>
        <w:t></w:t>
      </w:r>
      <w:r>
        <w:t></w:t>
      </w:r>
      <w:r>
        <w:t></w:t>
      </w:r>
      <w:r>
        <w:tab/>
      </w:r>
      <w:r>
        <w:rPr>
          <w:rFonts w:hint="eastAsia"/>
        </w:rPr>
        <w:t>Методика</w:t>
      </w:r>
      <w:r>
        <w:t></w:t>
      </w:r>
      <w:r>
        <w:rPr>
          <w:rFonts w:hint="eastAsia"/>
        </w:rPr>
        <w:t>установления</w:t>
      </w:r>
      <w:r>
        <w:t></w:t>
      </w:r>
      <w:r>
        <w:rPr>
          <w:rFonts w:hint="eastAsia"/>
        </w:rPr>
        <w:t>наиболее</w:t>
      </w:r>
      <w:r>
        <w:t></w:t>
      </w:r>
      <w:r>
        <w:rPr>
          <w:rFonts w:hint="eastAsia"/>
        </w:rPr>
        <w:t>вероятного</w:t>
      </w:r>
    </w:p>
    <w:p w:rsidR="00027694" w:rsidRDefault="00027694" w:rsidP="00027694">
      <w:r>
        <w:rPr>
          <w:rFonts w:hint="eastAsia"/>
        </w:rPr>
        <w:t>ресурса</w:t>
      </w:r>
      <w:r>
        <w:t></w:t>
      </w:r>
      <w:r>
        <w:rPr>
          <w:rFonts w:hint="eastAsia"/>
        </w:rPr>
        <w:t>гидроагрегатов</w:t>
      </w:r>
      <w:r>
        <w:t></w:t>
      </w:r>
      <w:r>
        <w:rPr>
          <w:rFonts w:hint="eastAsia"/>
        </w:rPr>
        <w:t>при</w:t>
      </w:r>
      <w:r>
        <w:t></w:t>
      </w:r>
      <w:r>
        <w:rPr>
          <w:rFonts w:hint="eastAsia"/>
        </w:rPr>
        <w:t>использовании</w:t>
      </w:r>
      <w:r>
        <w:t></w:t>
      </w:r>
      <w:r>
        <w:rPr>
          <w:rFonts w:hint="eastAsia"/>
        </w:rPr>
        <w:t>стендовых</w:t>
      </w:r>
      <w:r>
        <w:t></w:t>
      </w:r>
      <w:r>
        <w:rPr>
          <w:rFonts w:hint="eastAsia"/>
        </w:rPr>
        <w:t>испытаний</w:t>
      </w:r>
      <w:r>
        <w:t></w:t>
      </w:r>
      <w:r>
        <w:rPr>
          <w:rFonts w:hint="eastAsia"/>
        </w:rPr>
        <w:t>ремонтируемых</w:t>
      </w:r>
      <w:r>
        <w:t></w:t>
      </w:r>
      <w:r>
        <w:rPr>
          <w:rFonts w:hint="eastAsia"/>
        </w:rPr>
        <w:t>объектов</w:t>
      </w:r>
      <w:r>
        <w:tab/>
      </w:r>
      <w:r>
        <w:t></w:t>
      </w:r>
      <w:r>
        <w:t></w:t>
      </w:r>
      <w:r>
        <w:t></w:t>
      </w:r>
    </w:p>
    <w:p w:rsidR="00027694" w:rsidRDefault="00027694" w:rsidP="00027694">
      <w:r>
        <w:t></w:t>
      </w:r>
      <w:r>
        <w:t></w:t>
      </w:r>
      <w:r>
        <w:t></w:t>
      </w:r>
      <w:r>
        <w:t></w:t>
      </w:r>
      <w:r>
        <w:t></w:t>
      </w:r>
      <w:r>
        <w:t></w:t>
      </w:r>
      <w:r>
        <w:tab/>
      </w:r>
      <w:r>
        <w:rPr>
          <w:rFonts w:hint="eastAsia"/>
        </w:rPr>
        <w:t>Методика</w:t>
      </w:r>
      <w:r>
        <w:t></w:t>
      </w:r>
      <w:r>
        <w:rPr>
          <w:rFonts w:hint="eastAsia"/>
        </w:rPr>
        <w:t>установления</w:t>
      </w:r>
      <w:r>
        <w:t></w:t>
      </w:r>
      <w:r>
        <w:rPr>
          <w:rFonts w:hint="eastAsia"/>
        </w:rPr>
        <w:t>наиболее</w:t>
      </w:r>
      <w:r>
        <w:t></w:t>
      </w:r>
      <w:r>
        <w:rPr>
          <w:rFonts w:hint="eastAsia"/>
        </w:rPr>
        <w:t>вероятного</w:t>
      </w:r>
    </w:p>
    <w:p w:rsidR="00027694" w:rsidRDefault="00027694" w:rsidP="00027694">
      <w:r>
        <w:rPr>
          <w:rFonts w:hint="eastAsia"/>
        </w:rPr>
        <w:t>значения</w:t>
      </w:r>
      <w:r>
        <w:t></w:t>
      </w:r>
      <w:r>
        <w:rPr>
          <w:rFonts w:hint="eastAsia"/>
        </w:rPr>
        <w:t>послеремонтного</w:t>
      </w:r>
      <w:r>
        <w:t></w:t>
      </w:r>
      <w:r>
        <w:rPr>
          <w:rFonts w:hint="eastAsia"/>
        </w:rPr>
        <w:t>ресурса</w:t>
      </w:r>
      <w:r>
        <w:t></w:t>
      </w:r>
      <w:r>
        <w:rPr>
          <w:rFonts w:hint="eastAsia"/>
        </w:rPr>
        <w:t>насосов</w:t>
      </w:r>
      <w:r>
        <w:t></w:t>
      </w:r>
      <w:r>
        <w:rPr>
          <w:rFonts w:hint="eastAsia"/>
        </w:rPr>
        <w:t>НШ</w:t>
      </w:r>
      <w:r>
        <w:t></w:t>
      </w:r>
      <w:r>
        <w:rPr>
          <w:rFonts w:hint="eastAsia"/>
        </w:rPr>
        <w:t>по</w:t>
      </w:r>
      <w:r>
        <w:t></w:t>
      </w:r>
      <w:r>
        <w:rPr>
          <w:rFonts w:hint="eastAsia"/>
        </w:rPr>
        <w:t>результатам</w:t>
      </w:r>
      <w:r>
        <w:t></w:t>
      </w:r>
      <w:r>
        <w:rPr>
          <w:rFonts w:hint="eastAsia"/>
        </w:rPr>
        <w:t>стендовых</w:t>
      </w:r>
      <w:r>
        <w:t></w:t>
      </w:r>
      <w:r>
        <w:rPr>
          <w:rFonts w:hint="eastAsia"/>
        </w:rPr>
        <w:t>испытаний</w:t>
      </w:r>
      <w:r>
        <w:tab/>
      </w:r>
      <w:r>
        <w:t></w:t>
      </w:r>
      <w:r>
        <w:t></w:t>
      </w:r>
      <w:r>
        <w:t></w:t>
      </w:r>
      <w:r>
        <w:t></w:t>
      </w:r>
    </w:p>
    <w:p w:rsidR="00027694" w:rsidRDefault="00027694" w:rsidP="00027694">
      <w:r>
        <w:t></w:t>
      </w:r>
      <w:r>
        <w:t></w:t>
      </w:r>
      <w:r>
        <w:t></w:t>
      </w:r>
      <w:r>
        <w:t></w:t>
      </w:r>
      <w:r>
        <w:t></w:t>
      </w:r>
      <w:r>
        <w:t></w:t>
      </w:r>
      <w:r>
        <w:tab/>
      </w:r>
      <w:r>
        <w:rPr>
          <w:rFonts w:hint="eastAsia"/>
        </w:rPr>
        <w:t>Методика</w:t>
      </w:r>
      <w:r>
        <w:t></w:t>
      </w:r>
      <w:r>
        <w:rPr>
          <w:rFonts w:hint="eastAsia"/>
        </w:rPr>
        <w:t>установления</w:t>
      </w:r>
      <w:r>
        <w:t></w:t>
      </w:r>
      <w:r>
        <w:rPr>
          <w:rFonts w:hint="eastAsia"/>
        </w:rPr>
        <w:t>наиболее</w:t>
      </w:r>
      <w:r>
        <w:t></w:t>
      </w:r>
      <w:r>
        <w:rPr>
          <w:rFonts w:hint="eastAsia"/>
        </w:rPr>
        <w:t>вероятного</w:t>
      </w:r>
    </w:p>
    <w:p w:rsidR="00027694" w:rsidRDefault="00027694" w:rsidP="00027694">
      <w:r>
        <w:rPr>
          <w:rFonts w:hint="eastAsia"/>
        </w:rPr>
        <w:t>значения</w:t>
      </w:r>
      <w:r>
        <w:t></w:t>
      </w:r>
      <w:r>
        <w:rPr>
          <w:rFonts w:hint="eastAsia"/>
        </w:rPr>
        <w:t>послеремонтного</w:t>
      </w:r>
      <w:r>
        <w:t></w:t>
      </w:r>
      <w:r>
        <w:rPr>
          <w:rFonts w:hint="eastAsia"/>
        </w:rPr>
        <w:t>ресурса</w:t>
      </w:r>
      <w:r>
        <w:t></w:t>
      </w:r>
      <w:r>
        <w:rPr>
          <w:rFonts w:hint="eastAsia"/>
        </w:rPr>
        <w:t>гидростатической</w:t>
      </w:r>
      <w:r>
        <w:t></w:t>
      </w:r>
      <w:r>
        <w:rPr>
          <w:rFonts w:hint="eastAsia"/>
        </w:rPr>
        <w:t>трансмиссии</w:t>
      </w:r>
      <w:r>
        <w:t></w:t>
      </w:r>
      <w:r>
        <w:rPr>
          <w:rFonts w:hint="eastAsia"/>
        </w:rPr>
        <w:t>ГСТ</w:t>
      </w:r>
      <w:r>
        <w:t></w:t>
      </w:r>
      <w:r>
        <w:t></w:t>
      </w:r>
      <w:r>
        <w:t></w:t>
      </w:r>
      <w:r>
        <w:t></w:t>
      </w:r>
      <w:r>
        <w:rPr>
          <w:rFonts w:hint="eastAsia"/>
        </w:rPr>
        <w:t>по</w:t>
      </w:r>
      <w:r>
        <w:t></w:t>
      </w:r>
      <w:r>
        <w:rPr>
          <w:rFonts w:hint="eastAsia"/>
        </w:rPr>
        <w:t>результатам</w:t>
      </w:r>
      <w:r>
        <w:t></w:t>
      </w:r>
      <w:r>
        <w:rPr>
          <w:rFonts w:hint="eastAsia"/>
        </w:rPr>
        <w:t>стендовых</w:t>
      </w:r>
      <w:r>
        <w:t></w:t>
      </w:r>
      <w:r>
        <w:rPr>
          <w:rFonts w:hint="eastAsia"/>
        </w:rPr>
        <w:t>испытаний</w:t>
      </w:r>
      <w:r>
        <w:tab/>
      </w:r>
      <w:r>
        <w:t></w:t>
      </w:r>
      <w:r>
        <w:t></w:t>
      </w:r>
      <w:r>
        <w:t></w:t>
      </w:r>
      <w:r>
        <w:t></w:t>
      </w:r>
    </w:p>
    <w:p w:rsidR="00027694" w:rsidRDefault="00027694" w:rsidP="00027694">
      <w:r>
        <w:rPr>
          <w:rFonts w:hint="eastAsia"/>
        </w:rPr>
        <w:t>Глава</w:t>
      </w:r>
      <w:r>
        <w:t></w:t>
      </w:r>
      <w:r>
        <w:t></w:t>
      </w:r>
      <w:r>
        <w:t></w:t>
      </w:r>
      <w:r>
        <w:t></w:t>
      </w:r>
      <w:r>
        <w:rPr>
          <w:rFonts w:hint="eastAsia"/>
        </w:rPr>
        <w:t>Результаты</w:t>
      </w:r>
      <w:r>
        <w:t></w:t>
      </w:r>
      <w:r>
        <w:rPr>
          <w:rFonts w:hint="eastAsia"/>
        </w:rPr>
        <w:t>исследований</w:t>
      </w:r>
      <w:r>
        <w:t></w:t>
      </w:r>
      <w:r>
        <w:rPr>
          <w:rFonts w:hint="eastAsia"/>
        </w:rPr>
        <w:t>и</w:t>
      </w:r>
      <w:r>
        <w:t></w:t>
      </w:r>
      <w:r>
        <w:rPr>
          <w:rFonts w:hint="eastAsia"/>
        </w:rPr>
        <w:t>их</w:t>
      </w:r>
      <w:r>
        <w:t></w:t>
      </w:r>
      <w:r>
        <w:rPr>
          <w:rFonts w:hint="eastAsia"/>
        </w:rPr>
        <w:t>анализ</w:t>
      </w:r>
      <w:r>
        <w:tab/>
      </w:r>
      <w:r>
        <w:t></w:t>
      </w:r>
      <w:r>
        <w:t></w:t>
      </w:r>
      <w:r>
        <w:t></w:t>
      </w:r>
    </w:p>
    <w:p w:rsidR="00027694" w:rsidRDefault="00027694" w:rsidP="00027694">
      <w:r>
        <w:t></w:t>
      </w:r>
      <w:r>
        <w:t></w:t>
      </w:r>
      <w:r>
        <w:t></w:t>
      </w:r>
      <w:r>
        <w:t></w:t>
      </w:r>
      <w:r>
        <w:tab/>
      </w:r>
      <w:r>
        <w:rPr>
          <w:rFonts w:hint="eastAsia"/>
        </w:rPr>
        <w:t>Влияние</w:t>
      </w:r>
      <w:r>
        <w:t></w:t>
      </w:r>
      <w:r>
        <w:rPr>
          <w:rFonts w:hint="eastAsia"/>
        </w:rPr>
        <w:t>степени</w:t>
      </w:r>
      <w:r>
        <w:t></w:t>
      </w:r>
      <w:r>
        <w:rPr>
          <w:rFonts w:hint="eastAsia"/>
        </w:rPr>
        <w:t>износа</w:t>
      </w:r>
      <w:r>
        <w:t></w:t>
      </w:r>
      <w:r>
        <w:rPr>
          <w:rFonts w:hint="eastAsia"/>
        </w:rPr>
        <w:t>зубьев</w:t>
      </w:r>
      <w:r>
        <w:t></w:t>
      </w:r>
      <w:r>
        <w:rPr>
          <w:rFonts w:hint="eastAsia"/>
        </w:rPr>
        <w:t>шестерен</w:t>
      </w:r>
      <w:r>
        <w:t></w:t>
      </w:r>
      <w:r>
        <w:rPr>
          <w:rFonts w:hint="eastAsia"/>
        </w:rPr>
        <w:t>по</w:t>
      </w:r>
      <w:r>
        <w:t></w:t>
      </w:r>
      <w:r>
        <w:rPr>
          <w:rFonts w:hint="eastAsia"/>
        </w:rPr>
        <w:t>толщине</w:t>
      </w:r>
    </w:p>
    <w:p w:rsidR="00027694" w:rsidRDefault="00027694" w:rsidP="00027694">
      <w:r>
        <w:rPr>
          <w:rFonts w:hint="eastAsia"/>
        </w:rPr>
        <w:t>на</w:t>
      </w:r>
      <w:r>
        <w:t></w:t>
      </w:r>
      <w:r>
        <w:rPr>
          <w:rFonts w:hint="eastAsia"/>
        </w:rPr>
        <w:t>коэффициент</w:t>
      </w:r>
      <w:r>
        <w:t></w:t>
      </w:r>
      <w:r>
        <w:rPr>
          <w:rFonts w:hint="eastAsia"/>
        </w:rPr>
        <w:t>подачи</w:t>
      </w:r>
      <w:r>
        <w:t></w:t>
      </w:r>
      <w:r>
        <w:rPr>
          <w:rFonts w:hint="eastAsia"/>
        </w:rPr>
        <w:t>насоса</w:t>
      </w:r>
      <w:r>
        <w:tab/>
      </w:r>
      <w:r>
        <w:t></w:t>
      </w:r>
      <w:r>
        <w:t></w:t>
      </w:r>
      <w:r>
        <w:t></w:t>
      </w:r>
      <w:r>
        <w:t></w:t>
      </w:r>
    </w:p>
    <w:p w:rsidR="00027694" w:rsidRDefault="00027694" w:rsidP="00027694">
      <w:r>
        <w:t></w:t>
      </w:r>
      <w:r>
        <w:t></w:t>
      </w:r>
      <w:r>
        <w:t></w:t>
      </w:r>
      <w:r>
        <w:t></w:t>
      </w:r>
      <w:r>
        <w:tab/>
      </w:r>
      <w:r>
        <w:rPr>
          <w:rFonts w:hint="eastAsia"/>
        </w:rPr>
        <w:t>Исследование</w:t>
      </w:r>
      <w:r>
        <w:t></w:t>
      </w:r>
      <w:r>
        <w:rPr>
          <w:rFonts w:hint="eastAsia"/>
        </w:rPr>
        <w:t>гидронасосов</w:t>
      </w:r>
      <w:r>
        <w:t></w:t>
      </w:r>
      <w:r>
        <w:t></w:t>
      </w:r>
      <w:r>
        <w:rPr>
          <w:rFonts w:hint="eastAsia"/>
        </w:rPr>
        <w:t>поступающих</w:t>
      </w:r>
      <w:r>
        <w:t></w:t>
      </w:r>
      <w:r>
        <w:rPr>
          <w:rFonts w:hint="eastAsia"/>
        </w:rPr>
        <w:t>на</w:t>
      </w:r>
    </w:p>
    <w:p w:rsidR="00027694" w:rsidRDefault="00027694" w:rsidP="00027694">
      <w:r>
        <w:rPr>
          <w:rFonts w:hint="eastAsia"/>
        </w:rPr>
        <w:t>капитальный</w:t>
      </w:r>
      <w:r>
        <w:t></w:t>
      </w:r>
      <w:r>
        <w:rPr>
          <w:rFonts w:hint="eastAsia"/>
        </w:rPr>
        <w:t>ремонт</w:t>
      </w:r>
      <w:r>
        <w:t></w:t>
      </w:r>
      <w:r>
        <w:t></w:t>
      </w:r>
      <w:r>
        <w:rPr>
          <w:rFonts w:hint="eastAsia"/>
        </w:rPr>
        <w:t>Внедрение</w:t>
      </w:r>
      <w:r>
        <w:t></w:t>
      </w:r>
      <w:r>
        <w:rPr>
          <w:rFonts w:hint="eastAsia"/>
        </w:rPr>
        <w:t>ТК</w:t>
      </w:r>
      <w:r>
        <w:t></w:t>
      </w:r>
      <w:r>
        <w:rPr>
          <w:rFonts w:hint="eastAsia"/>
        </w:rPr>
        <w:t>ЕРЗ</w:t>
      </w:r>
      <w:r>
        <w:tab/>
      </w:r>
      <w:r>
        <w:t></w:t>
      </w:r>
      <w:r>
        <w:t></w:t>
      </w:r>
      <w:r>
        <w:t></w:t>
      </w:r>
      <w:r>
        <w:t></w:t>
      </w:r>
    </w:p>
    <w:p w:rsidR="00027694" w:rsidRDefault="00027694" w:rsidP="00027694">
      <w:r>
        <w:t></w:t>
      </w:r>
      <w:r>
        <w:t></w:t>
      </w:r>
      <w:r>
        <w:t></w:t>
      </w:r>
      <w:r>
        <w:t></w:t>
      </w:r>
      <w:r>
        <w:tab/>
      </w:r>
      <w:r>
        <w:rPr>
          <w:rFonts w:hint="eastAsia"/>
        </w:rPr>
        <w:t>Выбор</w:t>
      </w:r>
      <w:r>
        <w:t></w:t>
      </w:r>
      <w:r>
        <w:rPr>
          <w:rFonts w:hint="eastAsia"/>
        </w:rPr>
        <w:t>рациональной</w:t>
      </w:r>
      <w:r>
        <w:t></w:t>
      </w:r>
      <w:r>
        <w:rPr>
          <w:rFonts w:hint="eastAsia"/>
        </w:rPr>
        <w:t>технологии</w:t>
      </w:r>
      <w:r>
        <w:t></w:t>
      </w:r>
      <w:r>
        <w:rPr>
          <w:rFonts w:hint="eastAsia"/>
        </w:rPr>
        <w:t>ремонта</w:t>
      </w:r>
      <w:r>
        <w:t></w:t>
      </w:r>
      <w:r>
        <w:rPr>
          <w:rFonts w:hint="eastAsia"/>
        </w:rPr>
        <w:t>и</w:t>
      </w:r>
      <w:r>
        <w:t></w:t>
      </w:r>
      <w:r>
        <w:rPr>
          <w:rFonts w:hint="eastAsia"/>
        </w:rPr>
        <w:t>внедрение</w:t>
      </w:r>
    </w:p>
    <w:p w:rsidR="00027694" w:rsidRDefault="00027694" w:rsidP="00027694">
      <w:r>
        <w:rPr>
          <w:rFonts w:hint="eastAsia"/>
        </w:rPr>
        <w:t>системы</w:t>
      </w:r>
      <w:r>
        <w:t></w:t>
      </w:r>
      <w:r>
        <w:rPr>
          <w:rFonts w:hint="eastAsia"/>
        </w:rPr>
        <w:t>контроля</w:t>
      </w:r>
      <w:r>
        <w:t></w:t>
      </w:r>
      <w:r>
        <w:rPr>
          <w:rFonts w:hint="eastAsia"/>
        </w:rPr>
        <w:t>долговечности</w:t>
      </w:r>
      <w:r>
        <w:t></w:t>
      </w:r>
      <w:r>
        <w:rPr>
          <w:rFonts w:hint="eastAsia"/>
        </w:rPr>
        <w:t>отремонтированных</w:t>
      </w:r>
      <w:r>
        <w:t></w:t>
      </w:r>
      <w:r>
        <w:rPr>
          <w:rFonts w:hint="eastAsia"/>
        </w:rPr>
        <w:t>гидроагрегатов</w:t>
      </w:r>
      <w:r>
        <w:tab/>
      </w:r>
      <w:r>
        <w:tab/>
      </w:r>
      <w:r>
        <w:t></w:t>
      </w:r>
      <w:r>
        <w:t></w:t>
      </w:r>
      <w:r>
        <w:t></w:t>
      </w:r>
      <w:r>
        <w:t></w:t>
      </w:r>
    </w:p>
    <w:p w:rsidR="00027694" w:rsidRDefault="00027694" w:rsidP="00027694">
      <w:r>
        <w:t></w:t>
      </w:r>
      <w:r>
        <w:t></w:t>
      </w:r>
      <w:r>
        <w:t></w:t>
      </w:r>
      <w:r>
        <w:t></w:t>
      </w:r>
      <w:r>
        <w:t></w:t>
      </w:r>
      <w:r>
        <w:t></w:t>
      </w:r>
      <w:r>
        <w:tab/>
      </w:r>
      <w:r>
        <w:rPr>
          <w:rFonts w:hint="eastAsia"/>
        </w:rPr>
        <w:t>Гидронасосы</w:t>
      </w:r>
      <w:r>
        <w:t></w:t>
      </w:r>
      <w:r>
        <w:rPr>
          <w:rFonts w:hint="eastAsia"/>
        </w:rPr>
        <w:t>НШ</w:t>
      </w:r>
      <w:r>
        <w:tab/>
      </w:r>
      <w:r>
        <w:tab/>
      </w:r>
      <w:r>
        <w:t></w:t>
      </w:r>
      <w:r>
        <w:t></w:t>
      </w:r>
      <w:r>
        <w:t></w:t>
      </w:r>
      <w:r>
        <w:t></w:t>
      </w:r>
    </w:p>
    <w:p w:rsidR="00027694" w:rsidRDefault="00027694" w:rsidP="00027694">
      <w:r>
        <w:t></w:t>
      </w:r>
      <w:r>
        <w:t></w:t>
      </w:r>
      <w:r>
        <w:t></w:t>
      </w:r>
      <w:r>
        <w:t></w:t>
      </w:r>
      <w:r>
        <w:t></w:t>
      </w:r>
      <w:r>
        <w:t></w:t>
      </w:r>
      <w:r>
        <w:tab/>
      </w:r>
      <w:r>
        <w:rPr>
          <w:rFonts w:hint="eastAsia"/>
        </w:rPr>
        <w:t>Гидрораспределитель</w:t>
      </w:r>
      <w:r>
        <w:tab/>
      </w:r>
      <w:r>
        <w:t></w:t>
      </w:r>
      <w:r>
        <w:t></w:t>
      </w:r>
      <w:r>
        <w:t></w:t>
      </w:r>
      <w:r>
        <w:t></w:t>
      </w:r>
    </w:p>
    <w:p w:rsidR="00027694" w:rsidRDefault="00027694" w:rsidP="00027694">
      <w:r>
        <w:rPr>
          <w:rFonts w:hint="eastAsia"/>
        </w:rPr>
        <w:t>Глава</w:t>
      </w:r>
      <w:r>
        <w:t></w:t>
      </w:r>
      <w:r>
        <w:t></w:t>
      </w:r>
      <w:r>
        <w:t></w:t>
      </w:r>
      <w:r>
        <w:t></w:t>
      </w:r>
      <w:r>
        <w:rPr>
          <w:rFonts w:hint="eastAsia"/>
        </w:rPr>
        <w:t>Экономическая</w:t>
      </w:r>
      <w:r>
        <w:t></w:t>
      </w:r>
      <w:r>
        <w:rPr>
          <w:rFonts w:hint="eastAsia"/>
        </w:rPr>
        <w:t>эффективность</w:t>
      </w:r>
      <w:r>
        <w:t></w:t>
      </w:r>
      <w:r>
        <w:rPr>
          <w:rFonts w:hint="eastAsia"/>
        </w:rPr>
        <w:t>внедрения</w:t>
      </w:r>
      <w:r>
        <w:t></w:t>
      </w:r>
      <w:r>
        <w:rPr>
          <w:rFonts w:hint="eastAsia"/>
        </w:rPr>
        <w:t>рациональных</w:t>
      </w:r>
    </w:p>
    <w:p w:rsidR="00027694" w:rsidRDefault="00027694" w:rsidP="00027694">
      <w:r>
        <w:rPr>
          <w:rFonts w:hint="eastAsia"/>
        </w:rPr>
        <w:t>технологий</w:t>
      </w:r>
      <w:r>
        <w:t></w:t>
      </w:r>
      <w:r>
        <w:rPr>
          <w:rFonts w:hint="eastAsia"/>
        </w:rPr>
        <w:t>ремонта</w:t>
      </w:r>
      <w:r>
        <w:tab/>
      </w:r>
      <w:r>
        <w:t></w:t>
      </w:r>
      <w:r>
        <w:t></w:t>
      </w:r>
      <w:r>
        <w:t></w:t>
      </w:r>
      <w:r>
        <w:t></w:t>
      </w:r>
    </w:p>
    <w:p w:rsidR="00027694" w:rsidRDefault="00027694" w:rsidP="00027694">
      <w:r>
        <w:t></w:t>
      </w:r>
      <w:r>
        <w:t></w:t>
      </w:r>
      <w:r>
        <w:t></w:t>
      </w:r>
      <w:r>
        <w:t></w:t>
      </w:r>
      <w:r>
        <w:tab/>
      </w:r>
      <w:r>
        <w:rPr>
          <w:rFonts w:hint="eastAsia"/>
        </w:rPr>
        <w:t>Расчет</w:t>
      </w:r>
      <w:r>
        <w:t></w:t>
      </w:r>
      <w:r>
        <w:rPr>
          <w:rFonts w:hint="eastAsia"/>
        </w:rPr>
        <w:t>экономической</w:t>
      </w:r>
      <w:r>
        <w:t></w:t>
      </w:r>
      <w:r>
        <w:rPr>
          <w:rFonts w:hint="eastAsia"/>
        </w:rPr>
        <w:t>эффективности</w:t>
      </w:r>
      <w:r>
        <w:t></w:t>
      </w:r>
      <w:r>
        <w:t></w:t>
      </w:r>
      <w:r>
        <w:rPr>
          <w:rFonts w:hint="eastAsia"/>
        </w:rPr>
        <w:t>получаемой</w:t>
      </w:r>
    </w:p>
    <w:p w:rsidR="00027694" w:rsidRDefault="00027694" w:rsidP="00027694">
      <w:r>
        <w:rPr>
          <w:rFonts w:hint="eastAsia"/>
        </w:rPr>
        <w:t>потребителями</w:t>
      </w:r>
      <w:r>
        <w:t></w:t>
      </w:r>
      <w:r>
        <w:rPr>
          <w:rFonts w:hint="eastAsia"/>
        </w:rPr>
        <w:t>отремонтированных</w:t>
      </w:r>
      <w:r>
        <w:t></w:t>
      </w:r>
      <w:r>
        <w:rPr>
          <w:rFonts w:hint="eastAsia"/>
        </w:rPr>
        <w:t>гидроагрегатов</w:t>
      </w:r>
      <w:r>
        <w:t></w:t>
      </w:r>
      <w:r>
        <w:t></w:t>
      </w:r>
      <w:r>
        <w:rPr>
          <w:rFonts w:hint="eastAsia"/>
        </w:rPr>
        <w:t>народно</w:t>
      </w:r>
      <w:r>
        <w:t></w:t>
      </w:r>
      <w:r>
        <w:rPr>
          <w:rFonts w:hint="eastAsia"/>
        </w:rPr>
        <w:t>хозяйственный</w:t>
      </w:r>
      <w:r>
        <w:t></w:t>
      </w:r>
      <w:r>
        <w:rPr>
          <w:rFonts w:hint="eastAsia"/>
        </w:rPr>
        <w:t>эффект</w:t>
      </w:r>
      <w:r>
        <w:t></w:t>
      </w:r>
      <w:r>
        <w:tab/>
      </w:r>
      <w:r>
        <w:t></w:t>
      </w:r>
      <w:r>
        <w:t></w:t>
      </w:r>
      <w:r>
        <w:t></w:t>
      </w:r>
      <w:r>
        <w:t></w:t>
      </w:r>
    </w:p>
    <w:p w:rsidR="00027694" w:rsidRDefault="00027694" w:rsidP="00027694">
      <w:r>
        <w:t></w:t>
      </w:r>
      <w:r>
        <w:t></w:t>
      </w:r>
      <w:r>
        <w:t></w:t>
      </w:r>
      <w:r>
        <w:t></w:t>
      </w:r>
      <w:r>
        <w:t></w:t>
      </w:r>
      <w:r>
        <w:t></w:t>
      </w:r>
      <w:r>
        <w:tab/>
      </w:r>
      <w:r>
        <w:rPr>
          <w:rFonts w:hint="eastAsia"/>
        </w:rPr>
        <w:t>Экономический</w:t>
      </w:r>
      <w:r>
        <w:t></w:t>
      </w:r>
      <w:r>
        <w:rPr>
          <w:rFonts w:hint="eastAsia"/>
        </w:rPr>
        <w:t>эффект</w:t>
      </w:r>
      <w:r>
        <w:t></w:t>
      </w:r>
      <w:r>
        <w:rPr>
          <w:rFonts w:hint="eastAsia"/>
        </w:rPr>
        <w:t>за</w:t>
      </w:r>
      <w:r>
        <w:t></w:t>
      </w:r>
      <w:r>
        <w:rPr>
          <w:rFonts w:hint="eastAsia"/>
        </w:rPr>
        <w:t>счет</w:t>
      </w:r>
      <w:r>
        <w:t></w:t>
      </w:r>
      <w:r>
        <w:rPr>
          <w:rFonts w:hint="eastAsia"/>
        </w:rPr>
        <w:t>повышения</w:t>
      </w:r>
    </w:p>
    <w:p w:rsidR="00027694" w:rsidRDefault="00027694" w:rsidP="00027694">
      <w:r>
        <w:rPr>
          <w:rFonts w:hint="eastAsia"/>
        </w:rPr>
        <w:t>качества</w:t>
      </w:r>
      <w:r>
        <w:t></w:t>
      </w:r>
      <w:r>
        <w:rPr>
          <w:rFonts w:hint="eastAsia"/>
        </w:rPr>
        <w:t>ремонта</w:t>
      </w:r>
      <w:r>
        <w:t></w:t>
      </w:r>
      <w:r>
        <w:rPr>
          <w:rFonts w:hint="eastAsia"/>
        </w:rPr>
        <w:t>насосов</w:t>
      </w:r>
      <w:r>
        <w:t></w:t>
      </w:r>
      <w:r>
        <w:rPr>
          <w:rFonts w:hint="eastAsia"/>
        </w:rPr>
        <w:t>НШ</w:t>
      </w:r>
      <w:r>
        <w:t></w:t>
      </w:r>
      <w:r>
        <w:t></w:t>
      </w:r>
      <w:r>
        <w:t></w:t>
      </w:r>
      <w:r>
        <w:tab/>
      </w:r>
      <w:r>
        <w:t></w:t>
      </w:r>
      <w:r>
        <w:t></w:t>
      </w:r>
      <w:r>
        <w:t></w:t>
      </w:r>
      <w:r>
        <w:t></w:t>
      </w:r>
    </w:p>
    <w:p w:rsidR="00027694" w:rsidRDefault="00027694" w:rsidP="00027694">
      <w:r>
        <w:t></w:t>
      </w:r>
      <w:r>
        <w:t></w:t>
      </w:r>
      <w:r>
        <w:t></w:t>
      </w:r>
      <w:r>
        <w:t></w:t>
      </w:r>
      <w:r>
        <w:t></w:t>
      </w:r>
      <w:r>
        <w:t></w:t>
      </w:r>
      <w:r>
        <w:tab/>
      </w:r>
      <w:r>
        <w:rPr>
          <w:rFonts w:hint="eastAsia"/>
        </w:rPr>
        <w:t>Экономический</w:t>
      </w:r>
      <w:r>
        <w:t></w:t>
      </w:r>
      <w:r>
        <w:rPr>
          <w:rFonts w:hint="eastAsia"/>
        </w:rPr>
        <w:t>эффект</w:t>
      </w:r>
      <w:r>
        <w:t></w:t>
      </w:r>
      <w:r>
        <w:rPr>
          <w:rFonts w:hint="eastAsia"/>
        </w:rPr>
        <w:t>от</w:t>
      </w:r>
      <w:r>
        <w:t></w:t>
      </w:r>
      <w:r>
        <w:rPr>
          <w:rFonts w:hint="eastAsia"/>
        </w:rPr>
        <w:t>внедрения</w:t>
      </w:r>
      <w:r>
        <w:t></w:t>
      </w:r>
      <w:r>
        <w:rPr>
          <w:rFonts w:hint="eastAsia"/>
        </w:rPr>
        <w:t>ускоренных</w:t>
      </w:r>
    </w:p>
    <w:p w:rsidR="00027694" w:rsidRDefault="00027694" w:rsidP="00027694">
      <w:r>
        <w:rPr>
          <w:rFonts w:hint="eastAsia"/>
        </w:rPr>
        <w:t>стендовых</w:t>
      </w:r>
      <w:r>
        <w:t></w:t>
      </w:r>
      <w:r>
        <w:rPr>
          <w:rFonts w:hint="eastAsia"/>
        </w:rPr>
        <w:t>испытаний</w:t>
      </w:r>
      <w:r>
        <w:tab/>
      </w:r>
      <w:r>
        <w:t></w:t>
      </w:r>
      <w:r>
        <w:t></w:t>
      </w:r>
      <w:r>
        <w:t></w:t>
      </w:r>
      <w:r>
        <w:t></w:t>
      </w:r>
    </w:p>
    <w:p w:rsidR="00027694" w:rsidRDefault="00027694" w:rsidP="00027694">
      <w:r>
        <w:t></w:t>
      </w:r>
      <w:r>
        <w:t></w:t>
      </w:r>
      <w:r>
        <w:t></w:t>
      </w:r>
      <w:r>
        <w:t></w:t>
      </w:r>
      <w:r>
        <w:tab/>
      </w:r>
      <w:r>
        <w:rPr>
          <w:rFonts w:hint="eastAsia"/>
        </w:rPr>
        <w:t>Расчет</w:t>
      </w:r>
      <w:r>
        <w:t></w:t>
      </w:r>
      <w:r>
        <w:rPr>
          <w:rFonts w:hint="eastAsia"/>
        </w:rPr>
        <w:t>экономического</w:t>
      </w:r>
      <w:r>
        <w:t></w:t>
      </w:r>
      <w:r>
        <w:rPr>
          <w:rFonts w:hint="eastAsia"/>
        </w:rPr>
        <w:t>эффекта</w:t>
      </w:r>
      <w:r>
        <w:t></w:t>
      </w:r>
      <w:r>
        <w:rPr>
          <w:rFonts w:hint="eastAsia"/>
        </w:rPr>
        <w:t>на</w:t>
      </w:r>
      <w:r>
        <w:t></w:t>
      </w:r>
      <w:r>
        <w:rPr>
          <w:rFonts w:hint="eastAsia"/>
        </w:rPr>
        <w:t>ЕРЗ</w:t>
      </w:r>
      <w:r>
        <w:t></w:t>
      </w:r>
      <w:r>
        <w:rPr>
          <w:rFonts w:hint="eastAsia"/>
        </w:rPr>
        <w:t>от</w:t>
      </w:r>
      <w:r>
        <w:t></w:t>
      </w:r>
      <w:r>
        <w:rPr>
          <w:rFonts w:hint="eastAsia"/>
        </w:rPr>
        <w:t>внедрения</w:t>
      </w:r>
    </w:p>
    <w:p w:rsidR="00027694" w:rsidRDefault="00027694" w:rsidP="00027694">
      <w:r>
        <w:rPr>
          <w:rFonts w:hint="eastAsia"/>
        </w:rPr>
        <w:t>рациональных</w:t>
      </w:r>
      <w:r>
        <w:t></w:t>
      </w:r>
      <w:r>
        <w:rPr>
          <w:rFonts w:hint="eastAsia"/>
        </w:rPr>
        <w:t>технологий</w:t>
      </w:r>
      <w:r>
        <w:t></w:t>
      </w:r>
      <w:r>
        <w:rPr>
          <w:rFonts w:hint="eastAsia"/>
        </w:rPr>
        <w:t>ремонта</w:t>
      </w:r>
      <w:r>
        <w:t></w:t>
      </w:r>
      <w:r>
        <w:rPr>
          <w:rFonts w:hint="eastAsia"/>
        </w:rPr>
        <w:t>насоса</w:t>
      </w:r>
      <w:r>
        <w:t></w:t>
      </w:r>
      <w:r>
        <w:rPr>
          <w:rFonts w:hint="eastAsia"/>
        </w:rPr>
        <w:t>НШ</w:t>
      </w:r>
      <w:r>
        <w:t></w:t>
      </w:r>
      <w:r>
        <w:rPr>
          <w:rFonts w:hint="eastAsia"/>
        </w:rPr>
        <w:t>и</w:t>
      </w:r>
      <w:r>
        <w:t></w:t>
      </w:r>
      <w:r>
        <w:rPr>
          <w:rFonts w:hint="eastAsia"/>
        </w:rPr>
        <w:t>введения</w:t>
      </w:r>
      <w:r>
        <w:t></w:t>
      </w:r>
      <w:r>
        <w:rPr>
          <w:rFonts w:hint="eastAsia"/>
        </w:rPr>
        <w:t>дополнительных</w:t>
      </w:r>
      <w:r>
        <w:t></w:t>
      </w:r>
      <w:r>
        <w:rPr>
          <w:rFonts w:hint="eastAsia"/>
        </w:rPr>
        <w:t>ремонтных</w:t>
      </w:r>
      <w:r>
        <w:t></w:t>
      </w:r>
      <w:r>
        <w:rPr>
          <w:rFonts w:hint="eastAsia"/>
        </w:rPr>
        <w:t>размеров</w:t>
      </w:r>
      <w:r>
        <w:tab/>
      </w:r>
      <w:r>
        <w:t></w:t>
      </w:r>
      <w:r>
        <w:t></w:t>
      </w:r>
      <w:r>
        <w:t></w:t>
      </w:r>
      <w:r>
        <w:t></w:t>
      </w:r>
    </w:p>
    <w:p w:rsidR="00027694" w:rsidRDefault="00027694" w:rsidP="00027694">
      <w:r>
        <w:t></w:t>
      </w:r>
      <w:r>
        <w:t></w:t>
      </w:r>
      <w:r>
        <w:t></w:t>
      </w:r>
      <w:r>
        <w:t></w:t>
      </w:r>
      <w:r>
        <w:tab/>
      </w:r>
      <w:r>
        <w:rPr>
          <w:rFonts w:hint="eastAsia"/>
        </w:rPr>
        <w:t>Экономический</w:t>
      </w:r>
      <w:r>
        <w:t></w:t>
      </w:r>
      <w:r>
        <w:rPr>
          <w:rFonts w:hint="eastAsia"/>
        </w:rPr>
        <w:t>эффект</w:t>
      </w:r>
      <w:r>
        <w:t></w:t>
      </w:r>
      <w:r>
        <w:rPr>
          <w:rFonts w:hint="eastAsia"/>
        </w:rPr>
        <w:t>при</w:t>
      </w:r>
      <w:r>
        <w:t></w:t>
      </w:r>
      <w:r>
        <w:rPr>
          <w:rFonts w:hint="eastAsia"/>
        </w:rPr>
        <w:t>ремонте</w:t>
      </w:r>
    </w:p>
    <w:p w:rsidR="00027694" w:rsidRDefault="00027694" w:rsidP="00027694">
      <w:r>
        <w:rPr>
          <w:rFonts w:hint="eastAsia"/>
        </w:rPr>
        <w:t>гидрораспределителей</w:t>
      </w:r>
      <w:r>
        <w:tab/>
      </w:r>
      <w:r>
        <w:t></w:t>
      </w:r>
      <w:r>
        <w:t></w:t>
      </w:r>
      <w:r>
        <w:t></w:t>
      </w:r>
      <w:r>
        <w:t></w:t>
      </w:r>
      <w:r>
        <w:t></w:t>
      </w:r>
      <w:r>
        <w:t></w:t>
      </w:r>
    </w:p>
    <w:p w:rsidR="00027694" w:rsidRDefault="00027694" w:rsidP="00027694">
      <w:r>
        <w:t></w:t>
      </w:r>
      <w:r>
        <w:t></w:t>
      </w:r>
      <w:r>
        <w:t></w:t>
      </w:r>
      <w:r>
        <w:t></w:t>
      </w:r>
      <w:r>
        <w:tab/>
      </w:r>
      <w:r>
        <w:rPr>
          <w:rFonts w:hint="eastAsia"/>
        </w:rPr>
        <w:t>Сравнительные</w:t>
      </w:r>
      <w:r>
        <w:t></w:t>
      </w:r>
      <w:r>
        <w:rPr>
          <w:rFonts w:hint="eastAsia"/>
        </w:rPr>
        <w:t>цены</w:t>
      </w:r>
      <w:r>
        <w:t></w:t>
      </w:r>
      <w:r>
        <w:rPr>
          <w:rFonts w:hint="eastAsia"/>
        </w:rPr>
        <w:t>на</w:t>
      </w:r>
      <w:r>
        <w:t></w:t>
      </w:r>
      <w:r>
        <w:rPr>
          <w:rFonts w:hint="eastAsia"/>
        </w:rPr>
        <w:t>гидроагрегаты</w:t>
      </w:r>
      <w:r>
        <w:t></w:t>
      </w:r>
      <w:r>
        <w:rPr>
          <w:rFonts w:hint="eastAsia"/>
        </w:rPr>
        <w:t>по</w:t>
      </w:r>
      <w:r>
        <w:t></w:t>
      </w:r>
      <w:r>
        <w:rPr>
          <w:rFonts w:hint="eastAsia"/>
        </w:rPr>
        <w:t>ведущим</w:t>
      </w:r>
    </w:p>
    <w:p w:rsidR="00027694" w:rsidRDefault="00027694" w:rsidP="00027694">
      <w:r>
        <w:rPr>
          <w:rFonts w:hint="eastAsia"/>
        </w:rPr>
        <w:t>ремонтным</w:t>
      </w:r>
      <w:r>
        <w:t></w:t>
      </w:r>
      <w:r>
        <w:rPr>
          <w:rFonts w:hint="eastAsia"/>
        </w:rPr>
        <w:t>заводам</w:t>
      </w:r>
      <w:r>
        <w:t></w:t>
      </w:r>
      <w:r>
        <w:rPr>
          <w:rFonts w:hint="eastAsia"/>
        </w:rPr>
        <w:t>в</w:t>
      </w:r>
      <w:r>
        <w:t></w:t>
      </w:r>
      <w:r>
        <w:rPr>
          <w:rFonts w:hint="eastAsia"/>
        </w:rPr>
        <w:t>РФ</w:t>
      </w:r>
      <w:r>
        <w:t></w:t>
      </w:r>
      <w:r>
        <w:rPr>
          <w:rFonts w:hint="eastAsia"/>
        </w:rPr>
        <w:t>за</w:t>
      </w:r>
      <w:r>
        <w:t></w:t>
      </w:r>
      <w:r>
        <w:t></w:t>
      </w:r>
      <w:r>
        <w:t></w:t>
      </w:r>
      <w:r>
        <w:t></w:t>
      </w:r>
      <w:r>
        <w:t></w:t>
      </w:r>
      <w:r>
        <w:t></w:t>
      </w:r>
      <w:r>
        <w:rPr>
          <w:rFonts w:hint="eastAsia"/>
        </w:rPr>
        <w:t>г</w:t>
      </w:r>
      <w:r>
        <w:tab/>
      </w:r>
      <w:r>
        <w:tab/>
      </w:r>
      <w:r>
        <w:tab/>
      </w:r>
      <w:r>
        <w:t></w:t>
      </w:r>
      <w:r>
        <w:t></w:t>
      </w:r>
      <w:r>
        <w:t></w:t>
      </w:r>
      <w:r>
        <w:t></w:t>
      </w:r>
    </w:p>
    <w:p w:rsidR="00027694" w:rsidRDefault="00027694" w:rsidP="00027694">
      <w:r>
        <w:rPr>
          <w:rFonts w:hint="eastAsia"/>
        </w:rPr>
        <w:t>Общие</w:t>
      </w:r>
      <w:r>
        <w:t></w:t>
      </w:r>
      <w:r>
        <w:rPr>
          <w:rFonts w:hint="eastAsia"/>
        </w:rPr>
        <w:t>выводы</w:t>
      </w:r>
      <w:r>
        <w:t></w:t>
      </w:r>
      <w:r>
        <w:tab/>
      </w:r>
      <w:r>
        <w:tab/>
      </w:r>
      <w:r>
        <w:t></w:t>
      </w:r>
      <w:r>
        <w:t></w:t>
      </w:r>
      <w:r>
        <w:t></w:t>
      </w:r>
      <w:r>
        <w:t></w:t>
      </w:r>
    </w:p>
    <w:p w:rsidR="00027694" w:rsidRDefault="00027694" w:rsidP="00027694">
      <w:r>
        <w:rPr>
          <w:rFonts w:hint="eastAsia"/>
        </w:rPr>
        <w:t>Литература</w:t>
      </w:r>
      <w:r>
        <w:tab/>
      </w:r>
      <w:r>
        <w:t></w:t>
      </w:r>
      <w:r>
        <w:t></w:t>
      </w:r>
      <w:r>
        <w:t></w:t>
      </w:r>
      <w:r>
        <w:t></w:t>
      </w:r>
    </w:p>
    <w:p w:rsidR="00027694" w:rsidRDefault="00027694" w:rsidP="00027694">
      <w:r>
        <w:rPr>
          <w:rFonts w:hint="eastAsia"/>
        </w:rPr>
        <w:t>Приложения</w:t>
      </w:r>
      <w:r>
        <w:tab/>
      </w:r>
      <w:r>
        <w:t></w:t>
      </w:r>
      <w:r>
        <w:t></w:t>
      </w:r>
      <w:r>
        <w:t></w:t>
      </w:r>
      <w:r>
        <w:t></w:t>
      </w:r>
      <w:r>
        <w:t></w:t>
      </w:r>
      <w:r>
        <w:t></w:t>
      </w:r>
    </w:p>
    <w:p w:rsidR="00027694" w:rsidRDefault="00027694" w:rsidP="00027694">
      <w:r>
        <w:rPr>
          <w:rFonts w:hint="eastAsia"/>
        </w:rPr>
        <w:t>Повышение</w:t>
      </w:r>
      <w:r>
        <w:t></w:t>
      </w:r>
      <w:r>
        <w:rPr>
          <w:rFonts w:hint="eastAsia"/>
        </w:rPr>
        <w:t>эффективности</w:t>
      </w:r>
      <w:r>
        <w:t></w:t>
      </w:r>
      <w:r>
        <w:rPr>
          <w:rFonts w:hint="eastAsia"/>
        </w:rPr>
        <w:t>использования</w:t>
      </w:r>
      <w:r>
        <w:t></w:t>
      </w:r>
      <w:r>
        <w:rPr>
          <w:rFonts w:hint="eastAsia"/>
        </w:rPr>
        <w:t>сельскохозяйственной</w:t>
      </w:r>
      <w:r>
        <w:t></w:t>
      </w:r>
      <w:r>
        <w:rPr>
          <w:rFonts w:hint="eastAsia"/>
        </w:rPr>
        <w:t>техники</w:t>
      </w:r>
      <w:r>
        <w:t></w:t>
      </w:r>
      <w:r>
        <w:rPr>
          <w:rFonts w:hint="eastAsia"/>
        </w:rPr>
        <w:t>тесно</w:t>
      </w:r>
      <w:r>
        <w:t></w:t>
      </w:r>
      <w:r>
        <w:rPr>
          <w:rFonts w:hint="eastAsia"/>
        </w:rPr>
        <w:t>связано</w:t>
      </w:r>
      <w:r>
        <w:t></w:t>
      </w:r>
      <w:r>
        <w:rPr>
          <w:rFonts w:hint="eastAsia"/>
        </w:rPr>
        <w:t>с</w:t>
      </w:r>
      <w:r>
        <w:t></w:t>
      </w:r>
      <w:r>
        <w:rPr>
          <w:rFonts w:hint="eastAsia"/>
        </w:rPr>
        <w:t>обеспечением</w:t>
      </w:r>
      <w:r>
        <w:t></w:t>
      </w:r>
      <w:r>
        <w:rPr>
          <w:rFonts w:hint="eastAsia"/>
        </w:rPr>
        <w:t>ее</w:t>
      </w:r>
      <w:r>
        <w:t></w:t>
      </w:r>
      <w:r>
        <w:rPr>
          <w:rFonts w:hint="eastAsia"/>
        </w:rPr>
        <w:t>надежности</w:t>
      </w:r>
      <w:r>
        <w:t></w:t>
      </w:r>
      <w:r>
        <w:t></w:t>
      </w:r>
      <w:r>
        <w:rPr>
          <w:rFonts w:hint="eastAsia"/>
        </w:rPr>
        <w:t>Показатели</w:t>
      </w:r>
      <w:r>
        <w:t></w:t>
      </w:r>
      <w:r>
        <w:rPr>
          <w:rFonts w:hint="eastAsia"/>
        </w:rPr>
        <w:t>надежности</w:t>
      </w:r>
      <w:r>
        <w:t></w:t>
      </w:r>
      <w:r>
        <w:rPr>
          <w:rFonts w:hint="eastAsia"/>
        </w:rPr>
        <w:t>в</w:t>
      </w:r>
      <w:r>
        <w:t></w:t>
      </w:r>
      <w:r>
        <w:rPr>
          <w:rFonts w:hint="eastAsia"/>
        </w:rPr>
        <w:t>рыночных</w:t>
      </w:r>
      <w:r>
        <w:t></w:t>
      </w:r>
      <w:r>
        <w:rPr>
          <w:rFonts w:hint="eastAsia"/>
        </w:rPr>
        <w:t>условиях</w:t>
      </w:r>
      <w:r>
        <w:t></w:t>
      </w:r>
      <w:r>
        <w:rPr>
          <w:rFonts w:hint="eastAsia"/>
        </w:rPr>
        <w:t>являются</w:t>
      </w:r>
      <w:r>
        <w:t></w:t>
      </w:r>
      <w:r>
        <w:rPr>
          <w:rFonts w:hint="eastAsia"/>
        </w:rPr>
        <w:t>определяющими</w:t>
      </w:r>
      <w:r>
        <w:t></w:t>
      </w:r>
      <w:r>
        <w:rPr>
          <w:rFonts w:hint="eastAsia"/>
        </w:rPr>
        <w:t>параметрами</w:t>
      </w:r>
      <w:r>
        <w:t></w:t>
      </w:r>
      <w:r>
        <w:rPr>
          <w:rFonts w:hint="eastAsia"/>
        </w:rPr>
        <w:t>спроса</w:t>
      </w:r>
      <w:r>
        <w:t></w:t>
      </w:r>
      <w:r>
        <w:t></w:t>
      </w:r>
      <w:r>
        <w:rPr>
          <w:rFonts w:hint="eastAsia"/>
        </w:rPr>
        <w:t>как</w:t>
      </w:r>
      <w:r>
        <w:t></w:t>
      </w:r>
      <w:r>
        <w:rPr>
          <w:rFonts w:hint="eastAsia"/>
        </w:rPr>
        <w:t>на</w:t>
      </w:r>
      <w:r>
        <w:t></w:t>
      </w:r>
      <w:r>
        <w:rPr>
          <w:rFonts w:hint="eastAsia"/>
        </w:rPr>
        <w:t>новую</w:t>
      </w:r>
      <w:r>
        <w:t></w:t>
      </w:r>
      <w:r>
        <w:t></w:t>
      </w:r>
      <w:r>
        <w:rPr>
          <w:rFonts w:hint="eastAsia"/>
        </w:rPr>
        <w:t>так</w:t>
      </w:r>
      <w:r>
        <w:t></w:t>
      </w:r>
      <w:r>
        <w:rPr>
          <w:rFonts w:hint="eastAsia"/>
        </w:rPr>
        <w:t>и</w:t>
      </w:r>
      <w:r>
        <w:t></w:t>
      </w:r>
      <w:r>
        <w:rPr>
          <w:rFonts w:hint="eastAsia"/>
        </w:rPr>
        <w:t>на</w:t>
      </w:r>
      <w:r>
        <w:t></w:t>
      </w:r>
      <w:r>
        <w:rPr>
          <w:rFonts w:hint="eastAsia"/>
        </w:rPr>
        <w:t>отремонтированную</w:t>
      </w:r>
      <w:r>
        <w:t></w:t>
      </w:r>
      <w:r>
        <w:rPr>
          <w:rFonts w:hint="eastAsia"/>
        </w:rPr>
        <w:t>сельскохозяйственную</w:t>
      </w:r>
      <w:r>
        <w:t></w:t>
      </w:r>
      <w:r>
        <w:rPr>
          <w:rFonts w:hint="eastAsia"/>
        </w:rPr>
        <w:t>технику</w:t>
      </w:r>
      <w:r>
        <w:t></w:t>
      </w:r>
      <w:r>
        <w:t></w:t>
      </w:r>
      <w:r>
        <w:rPr>
          <w:rFonts w:hint="eastAsia"/>
        </w:rPr>
        <w:t>Особенно</w:t>
      </w:r>
      <w:r>
        <w:t></w:t>
      </w:r>
      <w:r>
        <w:rPr>
          <w:rFonts w:hint="eastAsia"/>
        </w:rPr>
        <w:t>этот</w:t>
      </w:r>
      <w:r>
        <w:t></w:t>
      </w:r>
      <w:r>
        <w:rPr>
          <w:rFonts w:hint="eastAsia"/>
        </w:rPr>
        <w:t>показатель</w:t>
      </w:r>
      <w:r>
        <w:t></w:t>
      </w:r>
      <w:r>
        <w:rPr>
          <w:rFonts w:hint="eastAsia"/>
        </w:rPr>
        <w:t>важен</w:t>
      </w:r>
      <w:r>
        <w:t></w:t>
      </w:r>
      <w:r>
        <w:rPr>
          <w:rFonts w:hint="eastAsia"/>
        </w:rPr>
        <w:t>для</w:t>
      </w:r>
      <w:r>
        <w:t></w:t>
      </w:r>
      <w:r>
        <w:rPr>
          <w:rFonts w:hint="eastAsia"/>
        </w:rPr>
        <w:t>фермерских</w:t>
      </w:r>
      <w:r>
        <w:t></w:t>
      </w:r>
      <w:r>
        <w:rPr>
          <w:rFonts w:hint="eastAsia"/>
        </w:rPr>
        <w:t>хозяйств</w:t>
      </w:r>
      <w:r>
        <w:t></w:t>
      </w:r>
      <w:r>
        <w:rPr>
          <w:rFonts w:hint="eastAsia"/>
        </w:rPr>
        <w:t>и</w:t>
      </w:r>
      <w:r>
        <w:t></w:t>
      </w:r>
      <w:r>
        <w:rPr>
          <w:rFonts w:hint="eastAsia"/>
        </w:rPr>
        <w:t>сельскохозяйственных</w:t>
      </w:r>
      <w:r>
        <w:t></w:t>
      </w:r>
      <w:r>
        <w:rPr>
          <w:rFonts w:hint="eastAsia"/>
        </w:rPr>
        <w:t>акционерных</w:t>
      </w:r>
      <w:r>
        <w:t></w:t>
      </w:r>
      <w:r>
        <w:rPr>
          <w:rFonts w:hint="eastAsia"/>
        </w:rPr>
        <w:t>обществ</w:t>
      </w:r>
      <w:r>
        <w:t></w:t>
      </w:r>
      <w:r>
        <w:t></w:t>
      </w:r>
      <w:r>
        <w:rPr>
          <w:rFonts w:hint="eastAsia"/>
        </w:rPr>
        <w:t>имеющих</w:t>
      </w:r>
      <w:r>
        <w:t></w:t>
      </w:r>
      <w:r>
        <w:rPr>
          <w:rFonts w:hint="eastAsia"/>
        </w:rPr>
        <w:t>слабую</w:t>
      </w:r>
      <w:r>
        <w:t></w:t>
      </w:r>
      <w:r>
        <w:rPr>
          <w:rFonts w:hint="eastAsia"/>
        </w:rPr>
        <w:t>производственную</w:t>
      </w:r>
      <w:r>
        <w:t></w:t>
      </w:r>
      <w:r>
        <w:rPr>
          <w:rFonts w:hint="eastAsia"/>
        </w:rPr>
        <w:t>базу</w:t>
      </w:r>
      <w:r>
        <w:t></w:t>
      </w:r>
      <w:r>
        <w:t></w:t>
      </w:r>
      <w:r>
        <w:rPr>
          <w:rFonts w:hint="eastAsia"/>
        </w:rPr>
        <w:t>при</w:t>
      </w:r>
      <w:r>
        <w:t></w:t>
      </w:r>
      <w:r>
        <w:rPr>
          <w:rFonts w:hint="eastAsia"/>
        </w:rPr>
        <w:t>выборе</w:t>
      </w:r>
      <w:r>
        <w:t></w:t>
      </w:r>
      <w:r>
        <w:rPr>
          <w:rFonts w:hint="eastAsia"/>
        </w:rPr>
        <w:t>ремонтного</w:t>
      </w:r>
      <w:r>
        <w:t></w:t>
      </w:r>
      <w:r>
        <w:rPr>
          <w:rFonts w:hint="eastAsia"/>
        </w:rPr>
        <w:t>предприятия</w:t>
      </w:r>
      <w:r>
        <w:t></w:t>
      </w:r>
      <w:r>
        <w:rPr>
          <w:rFonts w:hint="eastAsia"/>
        </w:rPr>
        <w:t>в</w:t>
      </w:r>
      <w:r>
        <w:t></w:t>
      </w:r>
      <w:r>
        <w:rPr>
          <w:rFonts w:hint="eastAsia"/>
        </w:rPr>
        <w:t>качестве</w:t>
      </w:r>
      <w:r>
        <w:t></w:t>
      </w:r>
      <w:r>
        <w:rPr>
          <w:rFonts w:hint="eastAsia"/>
        </w:rPr>
        <w:t>исполнителя</w:t>
      </w:r>
      <w:r>
        <w:t></w:t>
      </w:r>
      <w:r>
        <w:rPr>
          <w:rFonts w:hint="eastAsia"/>
        </w:rPr>
        <w:t>по</w:t>
      </w:r>
      <w:r>
        <w:t></w:t>
      </w:r>
      <w:r>
        <w:rPr>
          <w:rFonts w:hint="eastAsia"/>
        </w:rPr>
        <w:t>восстановлению</w:t>
      </w:r>
      <w:r>
        <w:t></w:t>
      </w:r>
      <w:r>
        <w:rPr>
          <w:rFonts w:hint="eastAsia"/>
        </w:rPr>
        <w:t>ресурса</w:t>
      </w:r>
      <w:r>
        <w:t></w:t>
      </w:r>
      <w:r>
        <w:rPr>
          <w:rFonts w:hint="eastAsia"/>
        </w:rPr>
        <w:t>и</w:t>
      </w:r>
      <w:r>
        <w:t></w:t>
      </w:r>
      <w:r>
        <w:rPr>
          <w:rFonts w:hint="eastAsia"/>
        </w:rPr>
        <w:t>работоспособности</w:t>
      </w:r>
      <w:r>
        <w:t></w:t>
      </w:r>
      <w:r>
        <w:rPr>
          <w:rFonts w:hint="eastAsia"/>
        </w:rPr>
        <w:t>своих</w:t>
      </w:r>
      <w:r>
        <w:t></w:t>
      </w:r>
      <w:r>
        <w:rPr>
          <w:rFonts w:hint="eastAsia"/>
        </w:rPr>
        <w:t>сельхозмашин</w:t>
      </w:r>
      <w:r>
        <w:t></w:t>
      </w:r>
      <w:r>
        <w:t></w:t>
      </w:r>
      <w:r>
        <w:rPr>
          <w:rFonts w:hint="eastAsia"/>
        </w:rPr>
        <w:t>Поэтому</w:t>
      </w:r>
      <w:r>
        <w:t></w:t>
      </w:r>
      <w:r>
        <w:rPr>
          <w:rFonts w:hint="eastAsia"/>
        </w:rPr>
        <w:t>повышение</w:t>
      </w:r>
      <w:r>
        <w:t></w:t>
      </w:r>
      <w:r>
        <w:rPr>
          <w:rFonts w:hint="eastAsia"/>
        </w:rPr>
        <w:t>надежности</w:t>
      </w:r>
      <w:r>
        <w:t></w:t>
      </w:r>
      <w:r>
        <w:rPr>
          <w:rFonts w:hint="eastAsia"/>
        </w:rPr>
        <w:t>отремонтированной</w:t>
      </w:r>
      <w:r>
        <w:t></w:t>
      </w:r>
      <w:r>
        <w:rPr>
          <w:rFonts w:hint="eastAsia"/>
        </w:rPr>
        <w:t>техники</w:t>
      </w:r>
      <w:r>
        <w:t></w:t>
      </w:r>
      <w:r>
        <w:rPr>
          <w:rFonts w:hint="eastAsia"/>
        </w:rPr>
        <w:t>является</w:t>
      </w:r>
      <w:r>
        <w:t></w:t>
      </w:r>
      <w:r>
        <w:rPr>
          <w:rFonts w:hint="eastAsia"/>
        </w:rPr>
        <w:t>чрезвычайно</w:t>
      </w:r>
      <w:r>
        <w:t></w:t>
      </w:r>
      <w:r>
        <w:rPr>
          <w:rFonts w:hint="eastAsia"/>
        </w:rPr>
        <w:t>важной</w:t>
      </w:r>
      <w:r>
        <w:t></w:t>
      </w:r>
      <w:r>
        <w:rPr>
          <w:rFonts w:hint="eastAsia"/>
        </w:rPr>
        <w:t>задачей</w:t>
      </w:r>
      <w:r>
        <w:t></w:t>
      </w:r>
      <w:r>
        <w:t></w:t>
      </w:r>
      <w:r>
        <w:rPr>
          <w:rFonts w:hint="eastAsia"/>
        </w:rPr>
        <w:t>особенно</w:t>
      </w:r>
      <w:r>
        <w:t></w:t>
      </w:r>
      <w:r>
        <w:rPr>
          <w:rFonts w:hint="eastAsia"/>
        </w:rPr>
        <w:t>в</w:t>
      </w:r>
      <w:r>
        <w:t></w:t>
      </w:r>
      <w:r>
        <w:rPr>
          <w:rFonts w:hint="eastAsia"/>
        </w:rPr>
        <w:t>настоящее</w:t>
      </w:r>
      <w:r>
        <w:t></w:t>
      </w:r>
      <w:r>
        <w:rPr>
          <w:rFonts w:hint="eastAsia"/>
        </w:rPr>
        <w:t>время</w:t>
      </w:r>
      <w:r>
        <w:t></w:t>
      </w:r>
      <w:r>
        <w:t></w:t>
      </w:r>
      <w:r>
        <w:rPr>
          <w:rFonts w:hint="eastAsia"/>
        </w:rPr>
        <w:t>Решить</w:t>
      </w:r>
      <w:r>
        <w:t></w:t>
      </w:r>
      <w:r>
        <w:rPr>
          <w:rFonts w:hint="eastAsia"/>
        </w:rPr>
        <w:t>эту</w:t>
      </w:r>
      <w:r>
        <w:t></w:t>
      </w:r>
      <w:r>
        <w:rPr>
          <w:rFonts w:hint="eastAsia"/>
        </w:rPr>
        <w:t>задачу</w:t>
      </w:r>
      <w:r>
        <w:t></w:t>
      </w:r>
      <w:r>
        <w:rPr>
          <w:rFonts w:hint="eastAsia"/>
        </w:rPr>
        <w:t>можно</w:t>
      </w:r>
      <w:r>
        <w:t></w:t>
      </w:r>
      <w:r>
        <w:t></w:t>
      </w:r>
      <w:r>
        <w:rPr>
          <w:rFonts w:hint="eastAsia"/>
        </w:rPr>
        <w:t>прежде</w:t>
      </w:r>
      <w:r>
        <w:t></w:t>
      </w:r>
      <w:r>
        <w:rPr>
          <w:rFonts w:hint="eastAsia"/>
        </w:rPr>
        <w:t>всего</w:t>
      </w:r>
      <w:r>
        <w:t></w:t>
      </w:r>
      <w:r>
        <w:t></w:t>
      </w:r>
      <w:r>
        <w:rPr>
          <w:rFonts w:hint="eastAsia"/>
        </w:rPr>
        <w:t>путем</w:t>
      </w:r>
      <w:r>
        <w:t></w:t>
      </w:r>
      <w:r>
        <w:rPr>
          <w:rFonts w:hint="eastAsia"/>
        </w:rPr>
        <w:t>повышения</w:t>
      </w:r>
      <w:r>
        <w:t></w:t>
      </w:r>
      <w:r>
        <w:rPr>
          <w:rFonts w:hint="eastAsia"/>
        </w:rPr>
        <w:t>качества</w:t>
      </w:r>
      <w:r>
        <w:t></w:t>
      </w:r>
      <w:r>
        <w:rPr>
          <w:rFonts w:hint="eastAsia"/>
        </w:rPr>
        <w:t>ремонта</w:t>
      </w:r>
      <w:r>
        <w:t></w:t>
      </w:r>
      <w:r>
        <w:t></w:t>
      </w:r>
      <w:r>
        <w:rPr>
          <w:rFonts w:hint="eastAsia"/>
        </w:rPr>
        <w:t>Как</w:t>
      </w:r>
      <w:r>
        <w:t></w:t>
      </w:r>
      <w:r>
        <w:rPr>
          <w:rFonts w:hint="eastAsia"/>
        </w:rPr>
        <w:t>известно</w:t>
      </w:r>
      <w:r>
        <w:t></w:t>
      </w:r>
      <w:r>
        <w:t></w:t>
      </w:r>
      <w:r>
        <w:rPr>
          <w:rFonts w:hint="eastAsia"/>
        </w:rPr>
        <w:t>качество</w:t>
      </w:r>
      <w:r>
        <w:t></w:t>
      </w:r>
      <w:r>
        <w:rPr>
          <w:rFonts w:hint="eastAsia"/>
        </w:rPr>
        <w:t>ремонта</w:t>
      </w:r>
      <w:r>
        <w:t></w:t>
      </w:r>
      <w:r>
        <w:rPr>
          <w:rFonts w:hint="eastAsia"/>
        </w:rPr>
        <w:t>сельхозтехники</w:t>
      </w:r>
      <w:r>
        <w:t></w:t>
      </w:r>
      <w:r>
        <w:rPr>
          <w:rFonts w:hint="eastAsia"/>
        </w:rPr>
        <w:t>и</w:t>
      </w:r>
      <w:r>
        <w:t></w:t>
      </w:r>
      <w:r>
        <w:rPr>
          <w:rFonts w:hint="eastAsia"/>
        </w:rPr>
        <w:t>особенно</w:t>
      </w:r>
      <w:r>
        <w:t></w:t>
      </w:r>
      <w:r>
        <w:rPr>
          <w:rFonts w:hint="eastAsia"/>
        </w:rPr>
        <w:t>гидроагрегатов</w:t>
      </w:r>
      <w:r>
        <w:t></w:t>
      </w:r>
      <w:r>
        <w:rPr>
          <w:rFonts w:hint="eastAsia"/>
        </w:rPr>
        <w:t>можно</w:t>
      </w:r>
      <w:r>
        <w:t></w:t>
      </w:r>
      <w:r>
        <w:rPr>
          <w:rFonts w:hint="eastAsia"/>
        </w:rPr>
        <w:t>обеспечить</w:t>
      </w:r>
      <w:r>
        <w:t></w:t>
      </w:r>
      <w:r>
        <w:rPr>
          <w:rFonts w:hint="eastAsia"/>
        </w:rPr>
        <w:t>только</w:t>
      </w:r>
      <w:r>
        <w:t></w:t>
      </w:r>
      <w:r>
        <w:rPr>
          <w:rFonts w:hint="eastAsia"/>
        </w:rPr>
        <w:t>на</w:t>
      </w:r>
      <w:r>
        <w:t></w:t>
      </w:r>
      <w:r>
        <w:rPr>
          <w:rFonts w:hint="eastAsia"/>
        </w:rPr>
        <w:t>специализированных</w:t>
      </w:r>
      <w:r>
        <w:t></w:t>
      </w:r>
      <w:r>
        <w:rPr>
          <w:rFonts w:hint="eastAsia"/>
        </w:rPr>
        <w:t>ремонтных</w:t>
      </w:r>
      <w:r>
        <w:t></w:t>
      </w:r>
      <w:r>
        <w:rPr>
          <w:rFonts w:hint="eastAsia"/>
        </w:rPr>
        <w:t>предприятиях</w:t>
      </w:r>
      <w:r>
        <w:t></w:t>
      </w:r>
      <w:r>
        <w:t></w:t>
      </w:r>
      <w:r>
        <w:rPr>
          <w:rFonts w:hint="eastAsia"/>
        </w:rPr>
        <w:t>Качество</w:t>
      </w:r>
      <w:r>
        <w:t></w:t>
      </w:r>
      <w:r>
        <w:rPr>
          <w:rFonts w:hint="eastAsia"/>
        </w:rPr>
        <w:t>ремонта</w:t>
      </w:r>
      <w:r>
        <w:t></w:t>
      </w:r>
      <w:r>
        <w:rPr>
          <w:rFonts w:hint="eastAsia"/>
        </w:rPr>
        <w:t>гидроагрегатов</w:t>
      </w:r>
      <w:r>
        <w:t></w:t>
      </w:r>
      <w:r>
        <w:rPr>
          <w:rFonts w:hint="eastAsia"/>
        </w:rPr>
        <w:t>в</w:t>
      </w:r>
      <w:r>
        <w:t></w:t>
      </w:r>
      <w:r>
        <w:rPr>
          <w:rFonts w:hint="eastAsia"/>
        </w:rPr>
        <w:t>значительной</w:t>
      </w:r>
      <w:r>
        <w:t></w:t>
      </w:r>
      <w:r>
        <w:rPr>
          <w:rFonts w:hint="eastAsia"/>
        </w:rPr>
        <w:t>степени</w:t>
      </w:r>
      <w:r>
        <w:t></w:t>
      </w:r>
      <w:r>
        <w:rPr>
          <w:rFonts w:hint="eastAsia"/>
        </w:rPr>
        <w:t>определяет</w:t>
      </w:r>
      <w:r>
        <w:t></w:t>
      </w:r>
      <w:r>
        <w:rPr>
          <w:rFonts w:hint="eastAsia"/>
        </w:rPr>
        <w:t>безотказность</w:t>
      </w:r>
      <w:r>
        <w:t></w:t>
      </w:r>
      <w:r>
        <w:rPr>
          <w:rFonts w:hint="eastAsia"/>
        </w:rPr>
        <w:t>машин</w:t>
      </w:r>
      <w:r>
        <w:t></w:t>
      </w:r>
      <w:r>
        <w:rPr>
          <w:rFonts w:hint="eastAsia"/>
        </w:rPr>
        <w:t>в</w:t>
      </w:r>
      <w:r>
        <w:t></w:t>
      </w:r>
      <w:r>
        <w:rPr>
          <w:rFonts w:hint="eastAsia"/>
        </w:rPr>
        <w:t>напряженные</w:t>
      </w:r>
      <w:r>
        <w:t></w:t>
      </w:r>
      <w:r>
        <w:rPr>
          <w:rFonts w:hint="eastAsia"/>
        </w:rPr>
        <w:t>периоды</w:t>
      </w:r>
      <w:r>
        <w:t></w:t>
      </w:r>
      <w:r>
        <w:rPr>
          <w:rFonts w:hint="eastAsia"/>
        </w:rPr>
        <w:t>проведения</w:t>
      </w:r>
      <w:r>
        <w:t></w:t>
      </w:r>
      <w:r>
        <w:rPr>
          <w:rFonts w:hint="eastAsia"/>
        </w:rPr>
        <w:t>сельскохозяйственных</w:t>
      </w:r>
      <w:r>
        <w:t></w:t>
      </w:r>
      <w:r>
        <w:rPr>
          <w:rFonts w:hint="eastAsia"/>
        </w:rPr>
        <w:t>работ</w:t>
      </w:r>
      <w:r>
        <w:t></w:t>
      </w:r>
    </w:p>
    <w:p w:rsidR="00027694" w:rsidRDefault="00027694" w:rsidP="00027694">
      <w:r>
        <w:rPr>
          <w:rFonts w:hint="eastAsia"/>
        </w:rPr>
        <w:t>В</w:t>
      </w:r>
      <w:r>
        <w:t></w:t>
      </w:r>
      <w:r>
        <w:rPr>
          <w:rFonts w:hint="eastAsia"/>
        </w:rPr>
        <w:t>решение</w:t>
      </w:r>
      <w:r>
        <w:t></w:t>
      </w:r>
      <w:r>
        <w:rPr>
          <w:rFonts w:hint="eastAsia"/>
        </w:rPr>
        <w:t>проблемы</w:t>
      </w:r>
      <w:r>
        <w:t></w:t>
      </w:r>
      <w:r>
        <w:rPr>
          <w:rFonts w:hint="eastAsia"/>
        </w:rPr>
        <w:t>надежности</w:t>
      </w:r>
      <w:r>
        <w:t></w:t>
      </w:r>
      <w:r>
        <w:rPr>
          <w:rFonts w:hint="eastAsia"/>
        </w:rPr>
        <w:t>гидроагрегатов</w:t>
      </w:r>
      <w:r>
        <w:t></w:t>
      </w:r>
      <w:r>
        <w:rPr>
          <w:rFonts w:hint="eastAsia"/>
        </w:rPr>
        <w:t>и</w:t>
      </w:r>
      <w:r>
        <w:t></w:t>
      </w:r>
      <w:r>
        <w:rPr>
          <w:rFonts w:hint="eastAsia"/>
        </w:rPr>
        <w:t>в</w:t>
      </w:r>
      <w:r>
        <w:t></w:t>
      </w:r>
      <w:r>
        <w:rPr>
          <w:rFonts w:hint="eastAsia"/>
        </w:rPr>
        <w:t>разработку</w:t>
      </w:r>
      <w:r>
        <w:t></w:t>
      </w:r>
      <w:r>
        <w:rPr>
          <w:rFonts w:hint="eastAsia"/>
        </w:rPr>
        <w:t>новых</w:t>
      </w:r>
      <w:r>
        <w:t></w:t>
      </w:r>
      <w:r>
        <w:rPr>
          <w:rFonts w:hint="eastAsia"/>
        </w:rPr>
        <w:t>технологий</w:t>
      </w:r>
      <w:r>
        <w:t></w:t>
      </w:r>
      <w:r>
        <w:rPr>
          <w:rFonts w:hint="eastAsia"/>
        </w:rPr>
        <w:t>ремонта</w:t>
      </w:r>
      <w:r>
        <w:t></w:t>
      </w:r>
      <w:r>
        <w:rPr>
          <w:rFonts w:hint="eastAsia"/>
        </w:rPr>
        <w:t>большой</w:t>
      </w:r>
      <w:r>
        <w:t></w:t>
      </w:r>
      <w:r>
        <w:rPr>
          <w:rFonts w:hint="eastAsia"/>
        </w:rPr>
        <w:t>вклад</w:t>
      </w:r>
      <w:r>
        <w:t></w:t>
      </w:r>
      <w:r>
        <w:rPr>
          <w:rFonts w:hint="eastAsia"/>
        </w:rPr>
        <w:t>внесли</w:t>
      </w:r>
      <w:r>
        <w:t></w:t>
      </w:r>
      <w:r>
        <w:rPr>
          <w:rFonts w:hint="eastAsia"/>
        </w:rPr>
        <w:t>ученые</w:t>
      </w:r>
      <w:r>
        <w:t></w:t>
      </w:r>
      <w:r>
        <w:rPr>
          <w:rFonts w:hint="eastAsia"/>
        </w:rPr>
        <w:t>Т</w:t>
      </w:r>
      <w:r>
        <w:t></w:t>
      </w:r>
      <w:r>
        <w:rPr>
          <w:rFonts w:hint="eastAsia"/>
        </w:rPr>
        <w:t>М</w:t>
      </w:r>
      <w:r>
        <w:t></w:t>
      </w:r>
      <w:r>
        <w:t></w:t>
      </w:r>
      <w:r>
        <w:rPr>
          <w:rFonts w:hint="eastAsia"/>
        </w:rPr>
        <w:t>Башта</w:t>
      </w:r>
      <w:r>
        <w:t></w:t>
      </w:r>
      <w:r>
        <w:t></w:t>
      </w:r>
      <w:r>
        <w:rPr>
          <w:rFonts w:hint="eastAsia"/>
        </w:rPr>
        <w:t>В</w:t>
      </w:r>
      <w:r>
        <w:t></w:t>
      </w:r>
      <w:r>
        <w:rPr>
          <w:rFonts w:hint="eastAsia"/>
        </w:rPr>
        <w:t>И</w:t>
      </w:r>
      <w:r>
        <w:t></w:t>
      </w:r>
      <w:r>
        <w:t></w:t>
      </w:r>
      <w:r>
        <w:rPr>
          <w:rFonts w:hint="eastAsia"/>
        </w:rPr>
        <w:t>Барышев</w:t>
      </w:r>
      <w:r>
        <w:t></w:t>
      </w:r>
      <w:r>
        <w:t></w:t>
      </w:r>
      <w:r>
        <w:rPr>
          <w:rFonts w:hint="eastAsia"/>
        </w:rPr>
        <w:t>Ф</w:t>
      </w:r>
      <w:r>
        <w:t></w:t>
      </w:r>
      <w:r>
        <w:rPr>
          <w:rFonts w:hint="eastAsia"/>
        </w:rPr>
        <w:t>Х</w:t>
      </w:r>
      <w:r>
        <w:t></w:t>
      </w:r>
      <w:r>
        <w:t></w:t>
      </w:r>
      <w:r>
        <w:rPr>
          <w:rFonts w:hint="eastAsia"/>
        </w:rPr>
        <w:t>Бурумкулов</w:t>
      </w:r>
      <w:r>
        <w:t></w:t>
      </w:r>
      <w:r>
        <w:t></w:t>
      </w:r>
      <w:r>
        <w:rPr>
          <w:rFonts w:hint="eastAsia"/>
        </w:rPr>
        <w:t>А</w:t>
      </w:r>
      <w:r>
        <w:t></w:t>
      </w:r>
      <w:r>
        <w:rPr>
          <w:rFonts w:hint="eastAsia"/>
        </w:rPr>
        <w:t>Н</w:t>
      </w:r>
      <w:r>
        <w:t></w:t>
      </w:r>
      <w:r>
        <w:t></w:t>
      </w:r>
      <w:r>
        <w:rPr>
          <w:rFonts w:hint="eastAsia"/>
        </w:rPr>
        <w:t>Батищев</w:t>
      </w:r>
      <w:r>
        <w:t></w:t>
      </w:r>
      <w:r>
        <w:t></w:t>
      </w:r>
      <w:r>
        <w:rPr>
          <w:rFonts w:hint="eastAsia"/>
        </w:rPr>
        <w:t>Ю</w:t>
      </w:r>
      <w:r>
        <w:t></w:t>
      </w:r>
      <w:r>
        <w:rPr>
          <w:rFonts w:hint="eastAsia"/>
        </w:rPr>
        <w:t>И</w:t>
      </w:r>
      <w:r>
        <w:t></w:t>
      </w:r>
      <w:r>
        <w:t></w:t>
      </w:r>
      <w:r>
        <w:rPr>
          <w:rFonts w:hint="eastAsia"/>
        </w:rPr>
        <w:t>Кириллов</w:t>
      </w:r>
      <w:r>
        <w:t></w:t>
      </w:r>
      <w:r>
        <w:t></w:t>
      </w:r>
      <w:r>
        <w:rPr>
          <w:rFonts w:hint="eastAsia"/>
        </w:rPr>
        <w:t>П</w:t>
      </w:r>
      <w:r>
        <w:t></w:t>
      </w:r>
      <w:r>
        <w:rPr>
          <w:rFonts w:hint="eastAsia"/>
        </w:rPr>
        <w:t>Р</w:t>
      </w:r>
      <w:r>
        <w:t></w:t>
      </w:r>
      <w:r>
        <w:t></w:t>
      </w:r>
      <w:r>
        <w:rPr>
          <w:rFonts w:hint="eastAsia"/>
        </w:rPr>
        <w:t>Кудрявцев</w:t>
      </w:r>
      <w:r>
        <w:t></w:t>
      </w:r>
      <w:r>
        <w:t></w:t>
      </w:r>
      <w:r>
        <w:rPr>
          <w:rFonts w:hint="eastAsia"/>
        </w:rPr>
        <w:t>К</w:t>
      </w:r>
      <w:r>
        <w:t></w:t>
      </w:r>
      <w:r>
        <w:rPr>
          <w:rFonts w:hint="eastAsia"/>
        </w:rPr>
        <w:t>Н</w:t>
      </w:r>
      <w:r>
        <w:t></w:t>
      </w:r>
      <w:r>
        <w:t></w:t>
      </w:r>
      <w:r>
        <w:rPr>
          <w:rFonts w:hint="eastAsia"/>
        </w:rPr>
        <w:t>Камчугов</w:t>
      </w:r>
      <w:r>
        <w:t></w:t>
      </w:r>
      <w:r>
        <w:t></w:t>
      </w:r>
      <w:r>
        <w:rPr>
          <w:rFonts w:hint="eastAsia"/>
        </w:rPr>
        <w:t>Ю</w:t>
      </w:r>
      <w:r>
        <w:t></w:t>
      </w:r>
      <w:r>
        <w:rPr>
          <w:rFonts w:hint="eastAsia"/>
        </w:rPr>
        <w:t>Н</w:t>
      </w:r>
      <w:r>
        <w:t></w:t>
      </w:r>
      <w:r>
        <w:t></w:t>
      </w:r>
      <w:r>
        <w:rPr>
          <w:rFonts w:hint="eastAsia"/>
        </w:rPr>
        <w:t>Ломоносов</w:t>
      </w:r>
      <w:r>
        <w:t></w:t>
      </w:r>
      <w:r>
        <w:t></w:t>
      </w:r>
      <w:r>
        <w:rPr>
          <w:rFonts w:hint="eastAsia"/>
        </w:rPr>
        <w:t>П</w:t>
      </w:r>
      <w:r>
        <w:t></w:t>
      </w:r>
      <w:r>
        <w:rPr>
          <w:rFonts w:hint="eastAsia"/>
        </w:rPr>
        <w:t>П</w:t>
      </w:r>
      <w:r>
        <w:t></w:t>
      </w:r>
      <w:r>
        <w:t></w:t>
      </w:r>
      <w:r>
        <w:rPr>
          <w:rFonts w:hint="eastAsia"/>
        </w:rPr>
        <w:t>Лезин</w:t>
      </w:r>
      <w:r>
        <w:t></w:t>
      </w:r>
      <w:r>
        <w:t></w:t>
      </w:r>
      <w:r>
        <w:rPr>
          <w:rFonts w:hint="eastAsia"/>
        </w:rPr>
        <w:t>В</w:t>
      </w:r>
      <w:r>
        <w:t></w:t>
      </w:r>
      <w:r>
        <w:rPr>
          <w:rFonts w:hint="eastAsia"/>
        </w:rPr>
        <w:t>Н</w:t>
      </w:r>
      <w:r>
        <w:t></w:t>
      </w:r>
      <w:r>
        <w:t></w:t>
      </w:r>
      <w:r>
        <w:rPr>
          <w:rFonts w:hint="eastAsia"/>
        </w:rPr>
        <w:t>Лукьянцев</w:t>
      </w:r>
      <w:r>
        <w:t></w:t>
      </w:r>
      <w:r>
        <w:t></w:t>
      </w:r>
      <w:r>
        <w:rPr>
          <w:rFonts w:hint="eastAsia"/>
        </w:rPr>
        <w:t>В</w:t>
      </w:r>
      <w:r>
        <w:t></w:t>
      </w:r>
      <w:r>
        <w:rPr>
          <w:rFonts w:hint="eastAsia"/>
        </w:rPr>
        <w:t>П</w:t>
      </w:r>
      <w:r>
        <w:t></w:t>
      </w:r>
      <w:r>
        <w:t></w:t>
      </w:r>
      <w:r>
        <w:rPr>
          <w:rFonts w:hint="eastAsia"/>
        </w:rPr>
        <w:t>Лялякин</w:t>
      </w:r>
      <w:r>
        <w:t></w:t>
      </w:r>
      <w:r>
        <w:t></w:t>
      </w:r>
      <w:r>
        <w:rPr>
          <w:rFonts w:hint="eastAsia"/>
        </w:rPr>
        <w:t>А</w:t>
      </w:r>
      <w:r>
        <w:t></w:t>
      </w:r>
      <w:r>
        <w:rPr>
          <w:rFonts w:hint="eastAsia"/>
        </w:rPr>
        <w:t>Э</w:t>
      </w:r>
      <w:r>
        <w:t></w:t>
      </w:r>
      <w:r>
        <w:t></w:t>
      </w:r>
      <w:r>
        <w:rPr>
          <w:rFonts w:hint="eastAsia"/>
        </w:rPr>
        <w:t>Северный</w:t>
      </w:r>
      <w:r>
        <w:t></w:t>
      </w:r>
      <w:r>
        <w:t></w:t>
      </w:r>
      <w:r>
        <w:rPr>
          <w:rFonts w:hint="eastAsia"/>
        </w:rPr>
        <w:t>И</w:t>
      </w:r>
      <w:r>
        <w:t></w:t>
      </w:r>
      <w:r>
        <w:rPr>
          <w:rFonts w:hint="eastAsia"/>
        </w:rPr>
        <w:t>Е</w:t>
      </w:r>
      <w:r>
        <w:t></w:t>
      </w:r>
      <w:r>
        <w:t></w:t>
      </w:r>
      <w:r>
        <w:rPr>
          <w:rFonts w:hint="eastAsia"/>
        </w:rPr>
        <w:t>Ульман</w:t>
      </w:r>
      <w:r>
        <w:t></w:t>
      </w:r>
      <w:r>
        <w:t></w:t>
      </w:r>
      <w:r>
        <w:rPr>
          <w:rFonts w:hint="eastAsia"/>
        </w:rPr>
        <w:t>В</w:t>
      </w:r>
      <w:r>
        <w:t></w:t>
      </w:r>
      <w:r>
        <w:rPr>
          <w:rFonts w:hint="eastAsia"/>
        </w:rPr>
        <w:t>Е</w:t>
      </w:r>
      <w:r>
        <w:t></w:t>
      </w:r>
      <w:r>
        <w:t></w:t>
      </w:r>
      <w:r>
        <w:rPr>
          <w:rFonts w:hint="eastAsia"/>
        </w:rPr>
        <w:t>Черкун</w:t>
      </w:r>
      <w:r>
        <w:t></w:t>
      </w:r>
      <w:r>
        <w:t></w:t>
      </w:r>
      <w:r>
        <w:rPr>
          <w:rFonts w:hint="eastAsia"/>
        </w:rPr>
        <w:t>В</w:t>
      </w:r>
      <w:r>
        <w:t></w:t>
      </w:r>
      <w:r>
        <w:rPr>
          <w:rFonts w:hint="eastAsia"/>
        </w:rPr>
        <w:t>И</w:t>
      </w:r>
      <w:r>
        <w:t></w:t>
      </w:r>
      <w:r>
        <w:t></w:t>
      </w:r>
      <w:r>
        <w:rPr>
          <w:rFonts w:hint="eastAsia"/>
        </w:rPr>
        <w:t>Черноиванов</w:t>
      </w:r>
      <w:r>
        <w:t></w:t>
      </w:r>
      <w:r>
        <w:t></w:t>
      </w:r>
      <w:r>
        <w:rPr>
          <w:rFonts w:hint="eastAsia"/>
        </w:rPr>
        <w:t>Е</w:t>
      </w:r>
      <w:r>
        <w:t></w:t>
      </w:r>
      <w:r>
        <w:rPr>
          <w:rFonts w:hint="eastAsia"/>
        </w:rPr>
        <w:t>М</w:t>
      </w:r>
      <w:r>
        <w:t></w:t>
      </w:r>
      <w:r>
        <w:t></w:t>
      </w:r>
      <w:r>
        <w:rPr>
          <w:rFonts w:hint="eastAsia"/>
        </w:rPr>
        <w:t>Юдин</w:t>
      </w:r>
      <w:r>
        <w:t></w:t>
      </w:r>
      <w:r>
        <w:rPr>
          <w:rFonts w:hint="eastAsia"/>
        </w:rPr>
        <w:t>и</w:t>
      </w:r>
      <w:r>
        <w:t></w:t>
      </w:r>
      <w:r>
        <w:rPr>
          <w:rFonts w:hint="eastAsia"/>
        </w:rPr>
        <w:t>др</w:t>
      </w:r>
      <w:r>
        <w:t></w:t>
      </w:r>
    </w:p>
    <w:p w:rsidR="00027694" w:rsidRDefault="00027694" w:rsidP="00027694">
      <w:r>
        <w:rPr>
          <w:rFonts w:hint="eastAsia"/>
        </w:rPr>
        <w:t>Актуальность</w:t>
      </w:r>
      <w:r>
        <w:t></w:t>
      </w:r>
      <w:r>
        <w:rPr>
          <w:rFonts w:hint="eastAsia"/>
        </w:rPr>
        <w:t>данной</w:t>
      </w:r>
      <w:r>
        <w:t></w:t>
      </w:r>
      <w:r>
        <w:rPr>
          <w:rFonts w:hint="eastAsia"/>
        </w:rPr>
        <w:t>работы</w:t>
      </w:r>
      <w:r>
        <w:t></w:t>
      </w:r>
      <w:r>
        <w:rPr>
          <w:rFonts w:hint="eastAsia"/>
        </w:rPr>
        <w:t>подтверждается</w:t>
      </w:r>
      <w:r>
        <w:t></w:t>
      </w:r>
      <w:r>
        <w:rPr>
          <w:rFonts w:hint="eastAsia"/>
        </w:rPr>
        <w:t>и</w:t>
      </w:r>
      <w:r>
        <w:t></w:t>
      </w:r>
      <w:r>
        <w:rPr>
          <w:rFonts w:hint="eastAsia"/>
        </w:rPr>
        <w:t>тем</w:t>
      </w:r>
      <w:r>
        <w:t></w:t>
      </w:r>
      <w:r>
        <w:t></w:t>
      </w:r>
      <w:r>
        <w:rPr>
          <w:rFonts w:hint="eastAsia"/>
        </w:rPr>
        <w:t>что</w:t>
      </w:r>
      <w:r>
        <w:t></w:t>
      </w:r>
      <w:r>
        <w:rPr>
          <w:rFonts w:hint="eastAsia"/>
        </w:rPr>
        <w:t>несмотря</w:t>
      </w:r>
      <w:r>
        <w:t></w:t>
      </w:r>
      <w:r>
        <w:rPr>
          <w:rFonts w:hint="eastAsia"/>
        </w:rPr>
        <w:t>на</w:t>
      </w:r>
      <w:r>
        <w:t></w:t>
      </w:r>
      <w:r>
        <w:rPr>
          <w:rFonts w:hint="eastAsia"/>
        </w:rPr>
        <w:t>имеющиеся</w:t>
      </w:r>
      <w:r>
        <w:t></w:t>
      </w:r>
      <w:r>
        <w:rPr>
          <w:rFonts w:hint="eastAsia"/>
        </w:rPr>
        <w:t>фундаментальные</w:t>
      </w:r>
      <w:r>
        <w:t></w:t>
      </w:r>
      <w:r>
        <w:rPr>
          <w:rFonts w:hint="eastAsia"/>
        </w:rPr>
        <w:t>исследования</w:t>
      </w:r>
      <w:r>
        <w:t></w:t>
      </w:r>
      <w:r>
        <w:rPr>
          <w:rFonts w:hint="eastAsia"/>
        </w:rPr>
        <w:t>и</w:t>
      </w:r>
      <w:r>
        <w:t></w:t>
      </w:r>
      <w:r>
        <w:rPr>
          <w:rFonts w:hint="eastAsia"/>
        </w:rPr>
        <w:t>нормативные</w:t>
      </w:r>
      <w:r>
        <w:t></w:t>
      </w:r>
      <w:r>
        <w:rPr>
          <w:rFonts w:hint="eastAsia"/>
        </w:rPr>
        <w:t>документы</w:t>
      </w:r>
      <w:r>
        <w:t></w:t>
      </w:r>
      <w:r>
        <w:rPr>
          <w:rFonts w:hint="eastAsia"/>
        </w:rPr>
        <w:t>ГОСНИТИ</w:t>
      </w:r>
      <w:r>
        <w:t></w:t>
      </w:r>
      <w:r>
        <w:rPr>
          <w:rFonts w:hint="eastAsia"/>
        </w:rPr>
        <w:t>по</w:t>
      </w:r>
      <w:r>
        <w:t></w:t>
      </w:r>
      <w:r>
        <w:rPr>
          <w:rFonts w:hint="eastAsia"/>
        </w:rPr>
        <w:t>ремонту</w:t>
      </w:r>
      <w:r>
        <w:t></w:t>
      </w:r>
      <w:r>
        <w:rPr>
          <w:rFonts w:hint="eastAsia"/>
        </w:rPr>
        <w:t>гидроагрегатов</w:t>
      </w:r>
      <w:r>
        <w:t></w:t>
      </w:r>
      <w:r>
        <w:t></w:t>
      </w:r>
      <w:r>
        <w:rPr>
          <w:rFonts w:hint="eastAsia"/>
        </w:rPr>
        <w:t>из</w:t>
      </w:r>
      <w:r>
        <w:t></w:t>
      </w:r>
      <w:r>
        <w:rPr>
          <w:rFonts w:hint="eastAsia"/>
        </w:rPr>
        <w:t>за</w:t>
      </w:r>
      <w:r>
        <w:t></w:t>
      </w:r>
      <w:r>
        <w:rPr>
          <w:rFonts w:hint="eastAsia"/>
        </w:rPr>
        <w:t>сложившегося</w:t>
      </w:r>
      <w:r>
        <w:t></w:t>
      </w:r>
      <w:r>
        <w:rPr>
          <w:rFonts w:hint="eastAsia"/>
        </w:rPr>
        <w:t>объективного</w:t>
      </w:r>
      <w:r>
        <w:t></w:t>
      </w:r>
      <w:r>
        <w:rPr>
          <w:rFonts w:hint="eastAsia"/>
        </w:rPr>
        <w:t>состояния</w:t>
      </w:r>
      <w:r>
        <w:t></w:t>
      </w:r>
      <w:r>
        <w:rPr>
          <w:rFonts w:hint="eastAsia"/>
        </w:rPr>
        <w:t>машинно</w:t>
      </w:r>
      <w:r>
        <w:t></w:t>
      </w:r>
      <w:r>
        <w:rPr>
          <w:rFonts w:hint="eastAsia"/>
        </w:rPr>
        <w:t>тракторного</w:t>
      </w:r>
      <w:r>
        <w:t></w:t>
      </w:r>
      <w:r>
        <w:rPr>
          <w:rFonts w:hint="eastAsia"/>
        </w:rPr>
        <w:t>парка</w:t>
      </w:r>
      <w:r>
        <w:t></w:t>
      </w:r>
      <w:r>
        <w:rPr>
          <w:rFonts w:hint="eastAsia"/>
        </w:rPr>
        <w:t>в</w:t>
      </w:r>
      <w:r>
        <w:t></w:t>
      </w:r>
      <w:r>
        <w:rPr>
          <w:rFonts w:hint="eastAsia"/>
        </w:rPr>
        <w:t>сельском</w:t>
      </w:r>
      <w:r>
        <w:t></w:t>
      </w:r>
      <w:r>
        <w:rPr>
          <w:rFonts w:hint="eastAsia"/>
        </w:rPr>
        <w:t>хозяйстве</w:t>
      </w:r>
      <w:r>
        <w:t></w:t>
      </w:r>
      <w:r>
        <w:t></w:t>
      </w:r>
      <w:r>
        <w:rPr>
          <w:rFonts w:hint="eastAsia"/>
        </w:rPr>
        <w:t>который</w:t>
      </w:r>
      <w:r>
        <w:t></w:t>
      </w:r>
      <w:r>
        <w:rPr>
          <w:rFonts w:hint="eastAsia"/>
        </w:rPr>
        <w:t>более</w:t>
      </w:r>
      <w:r>
        <w:t></w:t>
      </w:r>
      <w:r>
        <w:rPr>
          <w:rFonts w:hint="eastAsia"/>
        </w:rPr>
        <w:t>чем</w:t>
      </w:r>
      <w:r>
        <w:t></w:t>
      </w:r>
      <w:r>
        <w:t></w:t>
      </w:r>
      <w:r>
        <w:t></w:t>
      </w:r>
      <w:r>
        <w:t></w:t>
      </w:r>
      <w:r>
        <w:t></w:t>
      </w:r>
      <w:r>
        <w:rPr>
          <w:rFonts w:hint="eastAsia"/>
        </w:rPr>
        <w:t>утратил</w:t>
      </w:r>
      <w:r>
        <w:t></w:t>
      </w:r>
      <w:r>
        <w:rPr>
          <w:rFonts w:hint="eastAsia"/>
        </w:rPr>
        <w:t>свой</w:t>
      </w:r>
      <w:r>
        <w:t></w:t>
      </w:r>
      <w:r>
        <w:rPr>
          <w:rFonts w:hint="eastAsia"/>
        </w:rPr>
        <w:t>ресурс</w:t>
      </w:r>
      <w:r>
        <w:t></w:t>
      </w:r>
      <w:r>
        <w:t></w:t>
      </w:r>
      <w:r>
        <w:rPr>
          <w:rFonts w:hint="eastAsia"/>
        </w:rPr>
        <w:t>потребовались</w:t>
      </w:r>
      <w:r>
        <w:t></w:t>
      </w:r>
      <w:r>
        <w:rPr>
          <w:rFonts w:hint="eastAsia"/>
        </w:rPr>
        <w:t>новые</w:t>
      </w:r>
      <w:r>
        <w:t></w:t>
      </w:r>
      <w:r>
        <w:rPr>
          <w:rFonts w:hint="eastAsia"/>
        </w:rPr>
        <w:t>разработки</w:t>
      </w:r>
      <w:r>
        <w:t></w:t>
      </w:r>
      <w:r>
        <w:rPr>
          <w:rFonts w:hint="eastAsia"/>
        </w:rPr>
        <w:t>по</w:t>
      </w:r>
      <w:r>
        <w:t></w:t>
      </w:r>
      <w:r>
        <w:rPr>
          <w:rFonts w:hint="eastAsia"/>
        </w:rPr>
        <w:t>обоснованию</w:t>
      </w:r>
      <w:r>
        <w:t></w:t>
      </w:r>
      <w:r>
        <w:rPr>
          <w:rFonts w:hint="eastAsia"/>
        </w:rPr>
        <w:t>пересмотра</w:t>
      </w:r>
      <w:r>
        <w:t></w:t>
      </w:r>
      <w:r>
        <w:rPr>
          <w:rFonts w:hint="eastAsia"/>
        </w:rPr>
        <w:t>технических</w:t>
      </w:r>
      <w:r>
        <w:t></w:t>
      </w:r>
      <w:r>
        <w:rPr>
          <w:rFonts w:hint="eastAsia"/>
        </w:rPr>
        <w:t>требований</w:t>
      </w:r>
      <w:r>
        <w:t></w:t>
      </w:r>
      <w:r>
        <w:rPr>
          <w:rFonts w:hint="eastAsia"/>
        </w:rPr>
        <w:t>по</w:t>
      </w:r>
      <w:r>
        <w:t></w:t>
      </w:r>
      <w:r>
        <w:rPr>
          <w:rFonts w:hint="eastAsia"/>
        </w:rPr>
        <w:t>ремонту</w:t>
      </w:r>
      <w:r>
        <w:t></w:t>
      </w:r>
      <w:r>
        <w:rPr>
          <w:rFonts w:hint="eastAsia"/>
        </w:rPr>
        <w:t>агрегатов</w:t>
      </w:r>
      <w:r>
        <w:t></w:t>
      </w:r>
      <w:r>
        <w:rPr>
          <w:rFonts w:hint="eastAsia"/>
        </w:rPr>
        <w:t>ГОСНИТИ</w:t>
      </w:r>
      <w:r>
        <w:t></w:t>
      </w:r>
      <w:r>
        <w:t></w:t>
      </w:r>
      <w:r>
        <w:rPr>
          <w:rFonts w:hint="eastAsia"/>
        </w:rPr>
        <w:t>и</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возникла</w:t>
      </w:r>
      <w:r>
        <w:t></w:t>
      </w:r>
      <w:r>
        <w:rPr>
          <w:rFonts w:hint="eastAsia"/>
        </w:rPr>
        <w:t>необходимость</w:t>
      </w:r>
      <w:r>
        <w:t></w:t>
      </w:r>
      <w:r>
        <w:rPr>
          <w:rFonts w:hint="eastAsia"/>
        </w:rPr>
        <w:t>в</w:t>
      </w:r>
      <w:r>
        <w:t></w:t>
      </w:r>
    </w:p>
    <w:p w:rsidR="00027694" w:rsidRDefault="00027694" w:rsidP="00027694">
      <w:r>
        <w:rPr>
          <w:rFonts w:hint="eastAsia"/>
        </w:rPr>
        <w:t>разработке</w:t>
      </w:r>
      <w:r>
        <w:t></w:t>
      </w:r>
      <w:r>
        <w:rPr>
          <w:rFonts w:hint="eastAsia"/>
        </w:rPr>
        <w:t>новых</w:t>
      </w:r>
      <w:r>
        <w:t></w:t>
      </w:r>
      <w:r>
        <w:rPr>
          <w:rFonts w:hint="eastAsia"/>
        </w:rPr>
        <w:t>технологий</w:t>
      </w:r>
      <w:r>
        <w:t></w:t>
      </w:r>
      <w:r>
        <w:rPr>
          <w:rFonts w:hint="eastAsia"/>
        </w:rPr>
        <w:t>восстановления</w:t>
      </w:r>
      <w:r>
        <w:t></w:t>
      </w:r>
      <w:r>
        <w:rPr>
          <w:rFonts w:hint="eastAsia"/>
        </w:rPr>
        <w:t>деталей</w:t>
      </w:r>
      <w:r>
        <w:t></w:t>
      </w:r>
      <w:r>
        <w:t></w:t>
      </w:r>
      <w:r>
        <w:rPr>
          <w:rFonts w:hint="eastAsia"/>
        </w:rPr>
        <w:t>ресурсных</w:t>
      </w:r>
      <w:r>
        <w:t></w:t>
      </w:r>
      <w:r>
        <w:rPr>
          <w:rFonts w:hint="eastAsia"/>
        </w:rPr>
        <w:t>сопряжений</w:t>
      </w:r>
      <w:r>
        <w:t></w:t>
      </w:r>
      <w:r>
        <w:rPr>
          <w:rFonts w:hint="eastAsia"/>
        </w:rPr>
        <w:t>и</w:t>
      </w:r>
      <w:r>
        <w:t></w:t>
      </w:r>
      <w:r>
        <w:rPr>
          <w:rFonts w:hint="eastAsia"/>
        </w:rPr>
        <w:t>ремонта</w:t>
      </w:r>
      <w:r>
        <w:t></w:t>
      </w:r>
      <w:r>
        <w:rPr>
          <w:rFonts w:hint="eastAsia"/>
        </w:rPr>
        <w:t>агрегатов</w:t>
      </w:r>
      <w:r>
        <w:t></w:t>
      </w:r>
      <w:r>
        <w:t></w:t>
      </w:r>
      <w:r>
        <w:rPr>
          <w:rFonts w:hint="eastAsia"/>
        </w:rPr>
        <w:t>повышающих</w:t>
      </w:r>
      <w:r>
        <w:t></w:t>
      </w:r>
      <w:r>
        <w:rPr>
          <w:rFonts w:hint="eastAsia"/>
        </w:rPr>
        <w:t>их</w:t>
      </w:r>
      <w:r>
        <w:t></w:t>
      </w:r>
      <w:r>
        <w:rPr>
          <w:rFonts w:hint="eastAsia"/>
        </w:rPr>
        <w:t>долговечность</w:t>
      </w:r>
      <w:r>
        <w:t></w:t>
      </w:r>
      <w:r>
        <w:t></w:t>
      </w:r>
      <w:r>
        <w:rPr>
          <w:rFonts w:hint="eastAsia"/>
        </w:rPr>
        <w:t>а</w:t>
      </w:r>
      <w:r>
        <w:t></w:t>
      </w:r>
      <w:r>
        <w:rPr>
          <w:rFonts w:hint="eastAsia"/>
        </w:rPr>
        <w:t>также</w:t>
      </w:r>
      <w:r>
        <w:t></w:t>
      </w:r>
      <w:r>
        <w:rPr>
          <w:rFonts w:hint="eastAsia"/>
        </w:rPr>
        <w:t>в</w:t>
      </w:r>
      <w:r>
        <w:t></w:t>
      </w:r>
      <w:r>
        <w:rPr>
          <w:rFonts w:hint="eastAsia"/>
        </w:rPr>
        <w:t>совершенствовании</w:t>
      </w:r>
      <w:r>
        <w:t></w:t>
      </w:r>
      <w:r>
        <w:rPr>
          <w:rFonts w:hint="eastAsia"/>
        </w:rPr>
        <w:t>методик</w:t>
      </w:r>
      <w:r>
        <w:t></w:t>
      </w:r>
      <w:r>
        <w:rPr>
          <w:rFonts w:hint="eastAsia"/>
        </w:rPr>
        <w:t>по</w:t>
      </w:r>
      <w:r>
        <w:t></w:t>
      </w:r>
      <w:r>
        <w:rPr>
          <w:rFonts w:hint="eastAsia"/>
        </w:rPr>
        <w:t>ускоренной</w:t>
      </w:r>
      <w:r>
        <w:t></w:t>
      </w:r>
      <w:r>
        <w:rPr>
          <w:rFonts w:hint="eastAsia"/>
        </w:rPr>
        <w:t>оценке</w:t>
      </w:r>
      <w:r>
        <w:t></w:t>
      </w:r>
      <w:r>
        <w:rPr>
          <w:rFonts w:hint="eastAsia"/>
        </w:rPr>
        <w:t>качества</w:t>
      </w:r>
      <w:r>
        <w:t></w:t>
      </w:r>
      <w:r>
        <w:rPr>
          <w:rFonts w:hint="eastAsia"/>
        </w:rPr>
        <w:t>ремонта</w:t>
      </w:r>
      <w:r>
        <w:t></w:t>
      </w:r>
    </w:p>
    <w:p w:rsidR="00027694" w:rsidRDefault="00027694" w:rsidP="00027694">
      <w:r>
        <w:rPr>
          <w:rFonts w:hint="eastAsia"/>
        </w:rPr>
        <w:t>Цель</w:t>
      </w:r>
      <w:r>
        <w:t></w:t>
      </w:r>
      <w:r>
        <w:rPr>
          <w:rFonts w:hint="eastAsia"/>
        </w:rPr>
        <w:t>исследования</w:t>
      </w:r>
      <w:r>
        <w:t></w:t>
      </w:r>
      <w:r>
        <w:rPr>
          <w:rFonts w:hint="eastAsia"/>
        </w:rPr>
        <w:t>—</w:t>
      </w:r>
      <w:r>
        <w:t></w:t>
      </w:r>
      <w:r>
        <w:rPr>
          <w:rFonts w:hint="eastAsia"/>
        </w:rPr>
        <w:t>Повышение</w:t>
      </w:r>
      <w:r>
        <w:t></w:t>
      </w:r>
      <w:r>
        <w:rPr>
          <w:rFonts w:hint="eastAsia"/>
        </w:rPr>
        <w:t>долговечности</w:t>
      </w:r>
      <w:r>
        <w:t></w:t>
      </w:r>
      <w:r>
        <w:rPr>
          <w:rFonts w:hint="eastAsia"/>
        </w:rPr>
        <w:t>гидроагрегатов</w:t>
      </w:r>
      <w:r>
        <w:t></w:t>
      </w:r>
      <w:r>
        <w:rPr>
          <w:rFonts w:hint="eastAsia"/>
        </w:rPr>
        <w:t>машин</w:t>
      </w:r>
      <w:r>
        <w:t></w:t>
      </w:r>
      <w:r>
        <w:rPr>
          <w:rFonts w:hint="eastAsia"/>
        </w:rPr>
        <w:t>на</w:t>
      </w:r>
      <w:r>
        <w:t></w:t>
      </w:r>
      <w:r>
        <w:rPr>
          <w:rFonts w:hint="eastAsia"/>
        </w:rPr>
        <w:t>основе</w:t>
      </w:r>
      <w:r>
        <w:t></w:t>
      </w:r>
      <w:r>
        <w:rPr>
          <w:rFonts w:hint="eastAsia"/>
        </w:rPr>
        <w:t>новых</w:t>
      </w:r>
      <w:r>
        <w:t></w:t>
      </w:r>
      <w:r>
        <w:rPr>
          <w:rFonts w:hint="eastAsia"/>
        </w:rPr>
        <w:t>технологий</w:t>
      </w:r>
      <w:r>
        <w:t></w:t>
      </w:r>
      <w:r>
        <w:rPr>
          <w:rFonts w:hint="eastAsia"/>
        </w:rPr>
        <w:t>ремонта</w:t>
      </w:r>
      <w:r>
        <w:t></w:t>
      </w:r>
    </w:p>
    <w:p w:rsidR="00027694" w:rsidRDefault="00027694" w:rsidP="00027694">
      <w:r>
        <w:rPr>
          <w:rFonts w:hint="eastAsia"/>
        </w:rPr>
        <w:t>Предмет</w:t>
      </w:r>
      <w:r>
        <w:t></w:t>
      </w:r>
      <w:r>
        <w:rPr>
          <w:rFonts w:hint="eastAsia"/>
        </w:rPr>
        <w:t>исследования</w:t>
      </w:r>
      <w:r>
        <w:t></w:t>
      </w:r>
    </w:p>
    <w:p w:rsidR="00027694" w:rsidRDefault="00027694" w:rsidP="00027694">
      <w:r>
        <w:rPr>
          <w:rFonts w:hint="eastAsia"/>
        </w:rPr>
        <w:t>Зависимость</w:t>
      </w:r>
      <w:r>
        <w:t></w:t>
      </w:r>
      <w:r>
        <w:rPr>
          <w:rFonts w:hint="eastAsia"/>
        </w:rPr>
        <w:t>изменения</w:t>
      </w:r>
      <w:r>
        <w:t></w:t>
      </w:r>
      <w:r>
        <w:rPr>
          <w:rFonts w:hint="eastAsia"/>
        </w:rPr>
        <w:t>производительности</w:t>
      </w:r>
      <w:r>
        <w:t></w:t>
      </w:r>
      <w:r>
        <w:rPr>
          <w:rFonts w:hint="eastAsia"/>
        </w:rPr>
        <w:t>гидронасоса</w:t>
      </w:r>
      <w:r>
        <w:t></w:t>
      </w:r>
      <w:r>
        <w:rPr>
          <w:rFonts w:hint="eastAsia"/>
        </w:rPr>
        <w:t>типа</w:t>
      </w:r>
      <w:r>
        <w:t></w:t>
      </w:r>
      <w:r>
        <w:rPr>
          <w:rFonts w:hint="eastAsia"/>
        </w:rPr>
        <w:t>НШ</w:t>
      </w:r>
      <w:r>
        <w:t></w:t>
      </w:r>
      <w:r>
        <w:rPr>
          <w:rFonts w:hint="eastAsia"/>
        </w:rPr>
        <w:t>и</w:t>
      </w:r>
      <w:r>
        <w:t></w:t>
      </w:r>
      <w:r>
        <w:rPr>
          <w:rFonts w:hint="eastAsia"/>
        </w:rPr>
        <w:t>коэффициента</w:t>
      </w:r>
      <w:r>
        <w:t></w:t>
      </w:r>
      <w:r>
        <w:rPr>
          <w:rFonts w:hint="eastAsia"/>
        </w:rPr>
        <w:t>подачи</w:t>
      </w:r>
      <w:r>
        <w:t></w:t>
      </w:r>
      <w:r>
        <w:rPr>
          <w:rFonts w:hint="eastAsia"/>
        </w:rPr>
        <w:t>при</w:t>
      </w:r>
      <w:r>
        <w:t></w:t>
      </w:r>
      <w:r>
        <w:rPr>
          <w:rFonts w:hint="eastAsia"/>
        </w:rPr>
        <w:t>введении</w:t>
      </w:r>
      <w:r>
        <w:t></w:t>
      </w:r>
      <w:r>
        <w:rPr>
          <w:rFonts w:hint="eastAsia"/>
        </w:rPr>
        <w:t>дополнительных</w:t>
      </w:r>
      <w:r>
        <w:t></w:t>
      </w:r>
      <w:r>
        <w:rPr>
          <w:rFonts w:hint="eastAsia"/>
        </w:rPr>
        <w:t>ремонтных</w:t>
      </w:r>
      <w:r>
        <w:t></w:t>
      </w:r>
      <w:r>
        <w:rPr>
          <w:rFonts w:hint="eastAsia"/>
        </w:rPr>
        <w:t>размеров</w:t>
      </w:r>
      <w:r>
        <w:t></w:t>
      </w:r>
      <w:r>
        <w:t></w:t>
      </w:r>
      <w:r>
        <w:rPr>
          <w:rFonts w:hint="eastAsia"/>
        </w:rPr>
        <w:t>а</w:t>
      </w:r>
      <w:r>
        <w:t></w:t>
      </w:r>
      <w:r>
        <w:rPr>
          <w:rFonts w:hint="eastAsia"/>
        </w:rPr>
        <w:t>также</w:t>
      </w:r>
      <w:r>
        <w:t></w:t>
      </w:r>
      <w:r>
        <w:rPr>
          <w:rFonts w:hint="eastAsia"/>
        </w:rPr>
        <w:t>технологические</w:t>
      </w:r>
      <w:r>
        <w:t></w:t>
      </w:r>
      <w:r>
        <w:rPr>
          <w:rFonts w:hint="eastAsia"/>
        </w:rPr>
        <w:t>процессы</w:t>
      </w:r>
      <w:r>
        <w:t></w:t>
      </w:r>
      <w:r>
        <w:rPr>
          <w:rFonts w:hint="eastAsia"/>
        </w:rPr>
        <w:t>восстановления</w:t>
      </w:r>
      <w:r>
        <w:t></w:t>
      </w:r>
      <w:r>
        <w:rPr>
          <w:rFonts w:hint="eastAsia"/>
        </w:rPr>
        <w:t>ресурсных</w:t>
      </w:r>
      <w:r>
        <w:t></w:t>
      </w:r>
      <w:r>
        <w:rPr>
          <w:rFonts w:hint="eastAsia"/>
        </w:rPr>
        <w:t>сопряжений</w:t>
      </w:r>
      <w:r>
        <w:t></w:t>
      </w:r>
      <w:r>
        <w:rPr>
          <w:rFonts w:hint="eastAsia"/>
        </w:rPr>
        <w:t>гидроагрегатов</w:t>
      </w:r>
      <w:r>
        <w:t></w:t>
      </w:r>
    </w:p>
    <w:p w:rsidR="00027694" w:rsidRDefault="00027694" w:rsidP="00027694">
      <w:r>
        <w:rPr>
          <w:rFonts w:hint="eastAsia"/>
        </w:rPr>
        <w:t>Объект</w:t>
      </w:r>
      <w:r>
        <w:t></w:t>
      </w:r>
      <w:r>
        <w:rPr>
          <w:rFonts w:hint="eastAsia"/>
        </w:rPr>
        <w:t>исследования</w:t>
      </w:r>
      <w:r>
        <w:t></w:t>
      </w:r>
    </w:p>
    <w:p w:rsidR="00027694" w:rsidRDefault="00027694" w:rsidP="00027694">
      <w:r>
        <w:rPr>
          <w:rFonts w:hint="eastAsia"/>
        </w:rPr>
        <w:t>Изношенные</w:t>
      </w:r>
      <w:r>
        <w:t></w:t>
      </w:r>
      <w:r>
        <w:rPr>
          <w:rFonts w:hint="eastAsia"/>
        </w:rPr>
        <w:t>ресурсные</w:t>
      </w:r>
      <w:r>
        <w:t></w:t>
      </w:r>
      <w:r>
        <w:rPr>
          <w:rFonts w:hint="eastAsia"/>
        </w:rPr>
        <w:t>сопряжения</w:t>
      </w:r>
      <w:r>
        <w:t></w:t>
      </w:r>
      <w:r>
        <w:rPr>
          <w:rFonts w:hint="eastAsia"/>
        </w:rPr>
        <w:t>гидроагрегатов</w:t>
      </w:r>
      <w:r>
        <w:t></w:t>
      </w:r>
      <w:r>
        <w:t></w:t>
      </w:r>
      <w:r>
        <w:rPr>
          <w:rFonts w:hint="eastAsia"/>
        </w:rPr>
        <w:t>поступающих</w:t>
      </w:r>
      <w:r>
        <w:t></w:t>
      </w:r>
      <w:r>
        <w:rPr>
          <w:rFonts w:hint="eastAsia"/>
        </w:rPr>
        <w:t>на</w:t>
      </w:r>
      <w:r>
        <w:t></w:t>
      </w:r>
      <w:r>
        <w:rPr>
          <w:rFonts w:hint="eastAsia"/>
        </w:rPr>
        <w:t>капитальный</w:t>
      </w:r>
      <w:r>
        <w:t></w:t>
      </w:r>
      <w:r>
        <w:rPr>
          <w:rFonts w:hint="eastAsia"/>
        </w:rPr>
        <w:t>ремонт</w:t>
      </w:r>
      <w:r>
        <w:t></w:t>
      </w:r>
    </w:p>
    <w:p w:rsidR="00027694" w:rsidRDefault="00027694" w:rsidP="00027694">
      <w:r>
        <w:rPr>
          <w:rFonts w:hint="eastAsia"/>
        </w:rPr>
        <w:t>Научная</w:t>
      </w:r>
      <w:r>
        <w:t></w:t>
      </w:r>
      <w:r>
        <w:rPr>
          <w:rFonts w:hint="eastAsia"/>
        </w:rPr>
        <w:t>новизна</w:t>
      </w:r>
      <w:r>
        <w:t></w:t>
      </w:r>
    </w:p>
    <w:p w:rsidR="00027694" w:rsidRDefault="00027694" w:rsidP="00027694">
      <w:r>
        <w:rPr>
          <w:rFonts w:hint="eastAsia"/>
        </w:rPr>
        <w:t>Определена</w:t>
      </w:r>
      <w:r>
        <w:t></w:t>
      </w:r>
      <w:r>
        <w:rPr>
          <w:rFonts w:hint="eastAsia"/>
        </w:rPr>
        <w:t>зависимость</w:t>
      </w:r>
      <w:r>
        <w:t></w:t>
      </w:r>
      <w:r>
        <w:rPr>
          <w:rFonts w:hint="eastAsia"/>
        </w:rPr>
        <w:t>изменения</w:t>
      </w:r>
      <w:r>
        <w:t></w:t>
      </w:r>
      <w:r>
        <w:rPr>
          <w:rFonts w:hint="eastAsia"/>
        </w:rPr>
        <w:t>подачи</w:t>
      </w:r>
      <w:r>
        <w:t></w:t>
      </w:r>
      <w:r>
        <w:rPr>
          <w:rFonts w:hint="eastAsia"/>
        </w:rPr>
        <w:t>гидронасоса</w:t>
      </w:r>
      <w:r>
        <w:t></w:t>
      </w:r>
      <w:r>
        <w:rPr>
          <w:rFonts w:hint="eastAsia"/>
        </w:rPr>
        <w:t>НШ</w:t>
      </w:r>
      <w:r>
        <w:t></w:t>
      </w:r>
      <w:r>
        <w:rPr>
          <w:rFonts w:hint="eastAsia"/>
        </w:rPr>
        <w:t>от</w:t>
      </w:r>
      <w:r>
        <w:t></w:t>
      </w:r>
      <w:r>
        <w:rPr>
          <w:rFonts w:hint="eastAsia"/>
        </w:rPr>
        <w:t>изменения</w:t>
      </w:r>
      <w:r>
        <w:t></w:t>
      </w:r>
      <w:r>
        <w:rPr>
          <w:rFonts w:hint="eastAsia"/>
        </w:rPr>
        <w:t>основных</w:t>
      </w:r>
      <w:r>
        <w:t></w:t>
      </w:r>
      <w:r>
        <w:rPr>
          <w:rFonts w:hint="eastAsia"/>
        </w:rPr>
        <w:t>параметров</w:t>
      </w:r>
      <w:r>
        <w:t></w:t>
      </w:r>
      <w:r>
        <w:rPr>
          <w:rFonts w:hint="eastAsia"/>
        </w:rPr>
        <w:t>ресурсных</w:t>
      </w:r>
      <w:r>
        <w:t></w:t>
      </w:r>
      <w:r>
        <w:rPr>
          <w:rFonts w:hint="eastAsia"/>
        </w:rPr>
        <w:t>сопряжений</w:t>
      </w:r>
      <w:r>
        <w:t></w:t>
      </w:r>
      <w:r>
        <w:rPr>
          <w:rFonts w:hint="eastAsia"/>
        </w:rPr>
        <w:t>гидронасоса</w:t>
      </w:r>
      <w:r>
        <w:t></w:t>
      </w:r>
      <w:r>
        <w:rPr>
          <w:rFonts w:hint="eastAsia"/>
        </w:rPr>
        <w:t>и</w:t>
      </w:r>
      <w:r>
        <w:t></w:t>
      </w:r>
      <w:r>
        <w:rPr>
          <w:rFonts w:hint="eastAsia"/>
        </w:rPr>
        <w:t>обосновано</w:t>
      </w:r>
      <w:r>
        <w:t></w:t>
      </w:r>
      <w:r>
        <w:rPr>
          <w:rFonts w:hint="eastAsia"/>
        </w:rPr>
        <w:t>введение</w:t>
      </w:r>
      <w:r>
        <w:t></w:t>
      </w:r>
      <w:r>
        <w:rPr>
          <w:rFonts w:hint="eastAsia"/>
        </w:rPr>
        <w:t>дополнительных</w:t>
      </w:r>
      <w:r>
        <w:t></w:t>
      </w:r>
      <w:r>
        <w:rPr>
          <w:rFonts w:hint="eastAsia"/>
        </w:rPr>
        <w:t>четырех</w:t>
      </w:r>
      <w:r>
        <w:t></w:t>
      </w:r>
      <w:r>
        <w:rPr>
          <w:rFonts w:hint="eastAsia"/>
        </w:rPr>
        <w:t>ремонтных</w:t>
      </w:r>
      <w:r>
        <w:t></w:t>
      </w:r>
      <w:r>
        <w:rPr>
          <w:rFonts w:hint="eastAsia"/>
        </w:rPr>
        <w:t>размеров</w:t>
      </w:r>
      <w:r>
        <w:t></w:t>
      </w:r>
      <w:r>
        <w:t></w:t>
      </w:r>
      <w:r>
        <w:rPr>
          <w:rFonts w:hint="eastAsia"/>
        </w:rPr>
        <w:t>Для</w:t>
      </w:r>
      <w:r>
        <w:t></w:t>
      </w:r>
      <w:r>
        <w:rPr>
          <w:rFonts w:hint="eastAsia"/>
        </w:rPr>
        <w:t>всех</w:t>
      </w:r>
      <w:r>
        <w:t></w:t>
      </w:r>
      <w:r>
        <w:rPr>
          <w:rFonts w:hint="eastAsia"/>
        </w:rPr>
        <w:t>ремонтных</w:t>
      </w:r>
      <w:r>
        <w:t></w:t>
      </w:r>
      <w:r>
        <w:rPr>
          <w:rFonts w:hint="eastAsia"/>
        </w:rPr>
        <w:t>размеров</w:t>
      </w:r>
      <w:r>
        <w:t></w:t>
      </w:r>
      <w:r>
        <w:rPr>
          <w:rFonts w:hint="eastAsia"/>
        </w:rPr>
        <w:t>определен</w:t>
      </w:r>
      <w:r>
        <w:t></w:t>
      </w:r>
      <w:r>
        <w:rPr>
          <w:rFonts w:hint="eastAsia"/>
        </w:rPr>
        <w:t>ремонтный</w:t>
      </w:r>
      <w:r>
        <w:t></w:t>
      </w:r>
      <w:r>
        <w:rPr>
          <w:rFonts w:hint="eastAsia"/>
        </w:rPr>
        <w:t>коэффициент</w:t>
      </w:r>
      <w:r>
        <w:t></w:t>
      </w:r>
      <w:r>
        <w:rPr>
          <w:rFonts w:hint="eastAsia"/>
        </w:rPr>
        <w:t>подачи</w:t>
      </w:r>
      <w:r>
        <w:t></w:t>
      </w:r>
      <w:r>
        <w:rPr>
          <w:rFonts w:hint="eastAsia"/>
        </w:rPr>
        <w:t>—</w:t>
      </w:r>
      <w:r>
        <w:t></w:t>
      </w:r>
      <w:r>
        <w:rPr>
          <w:rFonts w:hint="eastAsia"/>
        </w:rPr>
        <w:t>Кпр</w:t>
      </w:r>
      <w:r>
        <w:t></w:t>
      </w:r>
      <w:r>
        <w:t></w:t>
      </w:r>
      <w:r>
        <w:rPr>
          <w:rFonts w:hint="eastAsia"/>
        </w:rPr>
        <w:t>Разработаны</w:t>
      </w:r>
      <w:r>
        <w:t></w:t>
      </w:r>
      <w:r>
        <w:rPr>
          <w:rFonts w:hint="eastAsia"/>
        </w:rPr>
        <w:t>и</w:t>
      </w:r>
      <w:r>
        <w:t></w:t>
      </w:r>
      <w:r>
        <w:rPr>
          <w:rFonts w:hint="eastAsia"/>
        </w:rPr>
        <w:t>внедрены</w:t>
      </w:r>
      <w:r>
        <w:t></w:t>
      </w:r>
      <w:r>
        <w:rPr>
          <w:rFonts w:hint="eastAsia"/>
        </w:rPr>
        <w:t>рациональные</w:t>
      </w:r>
      <w:r>
        <w:t></w:t>
      </w:r>
      <w:r>
        <w:rPr>
          <w:rFonts w:hint="eastAsia"/>
        </w:rPr>
        <w:t>технологии</w:t>
      </w:r>
      <w:r>
        <w:t></w:t>
      </w:r>
      <w:r>
        <w:rPr>
          <w:rFonts w:hint="eastAsia"/>
        </w:rPr>
        <w:t>ремонта</w:t>
      </w:r>
      <w:r>
        <w:t></w:t>
      </w:r>
      <w:r>
        <w:rPr>
          <w:rFonts w:hint="eastAsia"/>
        </w:rPr>
        <w:t>гидроагрегатов</w:t>
      </w:r>
      <w:r>
        <w:t></w:t>
      </w:r>
      <w:r>
        <w:rPr>
          <w:rFonts w:hint="eastAsia"/>
        </w:rPr>
        <w:t>и</w:t>
      </w:r>
      <w:r>
        <w:t></w:t>
      </w:r>
      <w:r>
        <w:rPr>
          <w:rFonts w:hint="eastAsia"/>
        </w:rPr>
        <w:t>система</w:t>
      </w:r>
      <w:r>
        <w:t></w:t>
      </w:r>
      <w:r>
        <w:rPr>
          <w:rFonts w:hint="eastAsia"/>
        </w:rPr>
        <w:t>контроля</w:t>
      </w:r>
      <w:r>
        <w:t></w:t>
      </w:r>
      <w:r>
        <w:rPr>
          <w:rFonts w:hint="eastAsia"/>
        </w:rPr>
        <w:t>наиболее</w:t>
      </w:r>
      <w:r>
        <w:t></w:t>
      </w:r>
      <w:r>
        <w:rPr>
          <w:rFonts w:hint="eastAsia"/>
        </w:rPr>
        <w:t>вероятного</w:t>
      </w:r>
      <w:r>
        <w:t></w:t>
      </w:r>
      <w:r>
        <w:rPr>
          <w:rFonts w:hint="eastAsia"/>
        </w:rPr>
        <w:t>значения</w:t>
      </w:r>
      <w:r>
        <w:t></w:t>
      </w:r>
      <w:r>
        <w:rPr>
          <w:rFonts w:hint="eastAsia"/>
        </w:rPr>
        <w:t>долговечности</w:t>
      </w:r>
      <w:r>
        <w:t></w:t>
      </w:r>
      <w:r>
        <w:rPr>
          <w:rFonts w:hint="eastAsia"/>
        </w:rPr>
        <w:t>отремонтированных</w:t>
      </w:r>
      <w:r>
        <w:t></w:t>
      </w:r>
      <w:r>
        <w:rPr>
          <w:rFonts w:hint="eastAsia"/>
        </w:rPr>
        <w:t>агрегатов</w:t>
      </w:r>
      <w:r>
        <w:t></w:t>
      </w:r>
      <w:r>
        <w:rPr>
          <w:rFonts w:hint="eastAsia"/>
        </w:rPr>
        <w:t>на</w:t>
      </w:r>
      <w:r>
        <w:t></w:t>
      </w:r>
      <w:r>
        <w:rPr>
          <w:rFonts w:hint="eastAsia"/>
        </w:rPr>
        <w:t>основе</w:t>
      </w:r>
      <w:r>
        <w:t></w:t>
      </w:r>
      <w:r>
        <w:rPr>
          <w:rFonts w:hint="eastAsia"/>
        </w:rPr>
        <w:t>использования</w:t>
      </w:r>
      <w:r>
        <w:t></w:t>
      </w:r>
      <w:r>
        <w:rPr>
          <w:rFonts w:hint="eastAsia"/>
        </w:rPr>
        <w:t>методик</w:t>
      </w:r>
      <w:r>
        <w:t></w:t>
      </w:r>
      <w:r>
        <w:rPr>
          <w:rFonts w:hint="eastAsia"/>
        </w:rPr>
        <w:t>ресурсных</w:t>
      </w:r>
      <w:r>
        <w:t></w:t>
      </w:r>
      <w:r>
        <w:rPr>
          <w:rFonts w:hint="eastAsia"/>
        </w:rPr>
        <w:t>ускоренных</w:t>
      </w:r>
      <w:r>
        <w:t></w:t>
      </w:r>
      <w:r>
        <w:rPr>
          <w:rFonts w:hint="eastAsia"/>
        </w:rPr>
        <w:t>стендовых</w:t>
      </w:r>
      <w:r>
        <w:t></w:t>
      </w:r>
      <w:r>
        <w:rPr>
          <w:rFonts w:hint="eastAsia"/>
        </w:rPr>
        <w:t>испытаний</w:t>
      </w:r>
      <w:r>
        <w:t></w:t>
      </w:r>
    </w:p>
    <w:p w:rsidR="00027694" w:rsidRDefault="00027694" w:rsidP="00027694">
      <w:r>
        <w:rPr>
          <w:rFonts w:hint="eastAsia"/>
        </w:rPr>
        <w:t>Практическая</w:t>
      </w:r>
      <w:r>
        <w:t></w:t>
      </w:r>
      <w:r>
        <w:rPr>
          <w:rFonts w:hint="eastAsia"/>
        </w:rPr>
        <w:t>ценность</w:t>
      </w:r>
      <w:r>
        <w:t></w:t>
      </w:r>
      <w:r>
        <w:rPr>
          <w:rFonts w:hint="eastAsia"/>
        </w:rPr>
        <w:t>работы</w:t>
      </w:r>
      <w:r>
        <w:t></w:t>
      </w:r>
      <w:r>
        <w:tab/>
      </w:r>
      <w:r>
        <w:t></w:t>
      </w:r>
    </w:p>
    <w:p w:rsidR="00027694" w:rsidRDefault="00027694" w:rsidP="00027694">
      <w:r>
        <w:rPr>
          <w:rFonts w:hint="eastAsia"/>
        </w:rPr>
        <w:t>Разработаны</w:t>
      </w:r>
      <w:r>
        <w:t></w:t>
      </w:r>
      <w:r>
        <w:rPr>
          <w:rFonts w:hint="eastAsia"/>
        </w:rPr>
        <w:t>новые</w:t>
      </w:r>
      <w:r>
        <w:t></w:t>
      </w:r>
      <w:r>
        <w:rPr>
          <w:rFonts w:hint="eastAsia"/>
        </w:rPr>
        <w:t>технические</w:t>
      </w:r>
      <w:r>
        <w:t></w:t>
      </w:r>
      <w:r>
        <w:rPr>
          <w:rFonts w:hint="eastAsia"/>
        </w:rPr>
        <w:t>требования</w:t>
      </w:r>
      <w:r>
        <w:t></w:t>
      </w:r>
      <w:r>
        <w:rPr>
          <w:rFonts w:hint="eastAsia"/>
        </w:rPr>
        <w:t>на</w:t>
      </w:r>
      <w:r>
        <w:t></w:t>
      </w:r>
      <w:r>
        <w:rPr>
          <w:rFonts w:hint="eastAsia"/>
        </w:rPr>
        <w:t>капитальный</w:t>
      </w:r>
      <w:r>
        <w:t></w:t>
      </w:r>
      <w:r>
        <w:rPr>
          <w:rFonts w:hint="eastAsia"/>
        </w:rPr>
        <w:t>ремонт</w:t>
      </w:r>
      <w:r>
        <w:t></w:t>
      </w:r>
      <w:r>
        <w:rPr>
          <w:rFonts w:hint="eastAsia"/>
        </w:rPr>
        <w:t>гидроагрегатов</w:t>
      </w:r>
      <w:r>
        <w:t></w:t>
      </w:r>
      <w:r>
        <w:t></w:t>
      </w:r>
      <w:r>
        <w:rPr>
          <w:rFonts w:hint="eastAsia"/>
        </w:rPr>
        <w:t>отвечающих</w:t>
      </w:r>
      <w:r>
        <w:t></w:t>
      </w:r>
      <w:r>
        <w:rPr>
          <w:rFonts w:hint="eastAsia"/>
        </w:rPr>
        <w:t>требованиям</w:t>
      </w:r>
      <w:r>
        <w:t></w:t>
      </w:r>
      <w:r>
        <w:t></w:t>
      </w:r>
      <w:r>
        <w:rPr>
          <w:rFonts w:hint="eastAsia"/>
        </w:rPr>
        <w:t>предъявляемым</w:t>
      </w:r>
      <w:r>
        <w:t></w:t>
      </w:r>
      <w:r>
        <w:rPr>
          <w:rFonts w:hint="eastAsia"/>
        </w:rPr>
        <w:t>к</w:t>
      </w:r>
      <w:r>
        <w:t></w:t>
      </w:r>
      <w:r>
        <w:rPr>
          <w:rFonts w:hint="eastAsia"/>
        </w:rPr>
        <w:t>современному</w:t>
      </w:r>
      <w:r>
        <w:t></w:t>
      </w:r>
      <w:r>
        <w:rPr>
          <w:rFonts w:hint="eastAsia"/>
        </w:rPr>
        <w:t>техническому</w:t>
      </w:r>
      <w:r>
        <w:t></w:t>
      </w:r>
      <w:r>
        <w:rPr>
          <w:rFonts w:hint="eastAsia"/>
        </w:rPr>
        <w:t>состоянию</w:t>
      </w:r>
      <w:r>
        <w:t></w:t>
      </w:r>
      <w:r>
        <w:rPr>
          <w:rFonts w:hint="eastAsia"/>
        </w:rPr>
        <w:t>сельскохозяйственной</w:t>
      </w:r>
      <w:r>
        <w:t></w:t>
      </w:r>
      <w:r>
        <w:rPr>
          <w:rFonts w:hint="eastAsia"/>
        </w:rPr>
        <w:t>техники</w:t>
      </w:r>
      <w:r>
        <w:t></w:t>
      </w:r>
      <w:r>
        <w:t></w:t>
      </w:r>
      <w:r>
        <w:rPr>
          <w:rFonts w:hint="eastAsia"/>
        </w:rPr>
        <w:t>и</w:t>
      </w:r>
      <w:r>
        <w:t></w:t>
      </w:r>
      <w:r>
        <w:rPr>
          <w:rFonts w:hint="eastAsia"/>
        </w:rPr>
        <w:t>направленные</w:t>
      </w:r>
      <w:r>
        <w:t></w:t>
      </w:r>
      <w:r>
        <w:rPr>
          <w:rFonts w:hint="eastAsia"/>
        </w:rPr>
        <w:t>на</w:t>
      </w:r>
      <w:r>
        <w:t></w:t>
      </w:r>
      <w:r>
        <w:rPr>
          <w:rFonts w:hint="eastAsia"/>
        </w:rPr>
        <w:t>увеличение</w:t>
      </w:r>
      <w:r>
        <w:t></w:t>
      </w:r>
      <w:r>
        <w:rPr>
          <w:rFonts w:hint="eastAsia"/>
        </w:rPr>
        <w:t>срока</w:t>
      </w:r>
      <w:r>
        <w:t></w:t>
      </w:r>
      <w:r>
        <w:rPr>
          <w:rFonts w:hint="eastAsia"/>
        </w:rPr>
        <w:t>службы</w:t>
      </w:r>
      <w:r>
        <w:t></w:t>
      </w:r>
      <w:r>
        <w:rPr>
          <w:rFonts w:hint="eastAsia"/>
        </w:rPr>
        <w:t>машин</w:t>
      </w:r>
      <w:r>
        <w:t></w:t>
      </w:r>
      <w:r>
        <w:t></w:t>
      </w:r>
      <w:r>
        <w:rPr>
          <w:rFonts w:hint="eastAsia"/>
        </w:rPr>
        <w:t>Разработаны</w:t>
      </w:r>
      <w:r>
        <w:t></w:t>
      </w:r>
      <w:r>
        <w:rPr>
          <w:rFonts w:hint="eastAsia"/>
        </w:rPr>
        <w:t>и</w:t>
      </w:r>
      <w:r>
        <w:t></w:t>
      </w:r>
      <w:r>
        <w:rPr>
          <w:rFonts w:hint="eastAsia"/>
        </w:rPr>
        <w:t>определены</w:t>
      </w:r>
      <w:r>
        <w:t></w:t>
      </w:r>
      <w:r>
        <w:rPr>
          <w:rFonts w:hint="eastAsia"/>
        </w:rPr>
        <w:t>рациональные</w:t>
      </w:r>
      <w:r>
        <w:t></w:t>
      </w:r>
      <w:r>
        <w:rPr>
          <w:rFonts w:hint="eastAsia"/>
        </w:rPr>
        <w:t>технологические</w:t>
      </w:r>
      <w:r>
        <w:t></w:t>
      </w:r>
      <w:r>
        <w:rPr>
          <w:rFonts w:hint="eastAsia"/>
        </w:rPr>
        <w:t>процессы</w:t>
      </w:r>
      <w:r>
        <w:t></w:t>
      </w:r>
      <w:r>
        <w:rPr>
          <w:rFonts w:hint="eastAsia"/>
        </w:rPr>
        <w:t>ремонта</w:t>
      </w:r>
      <w:r>
        <w:t></w:t>
      </w:r>
      <w:r>
        <w:rPr>
          <w:rFonts w:hint="eastAsia"/>
        </w:rPr>
        <w:t>ресурсных</w:t>
      </w:r>
      <w:r>
        <w:t></w:t>
      </w:r>
      <w:r>
        <w:rPr>
          <w:rFonts w:hint="eastAsia"/>
        </w:rPr>
        <w:t>сопряжений</w:t>
      </w:r>
      <w:r>
        <w:t></w:t>
      </w:r>
      <w:r>
        <w:t></w:t>
      </w:r>
      <w:r>
        <w:rPr>
          <w:rFonts w:hint="eastAsia"/>
        </w:rPr>
        <w:t>основанных</w:t>
      </w:r>
      <w:r>
        <w:t></w:t>
      </w:r>
      <w:r>
        <w:rPr>
          <w:rFonts w:hint="eastAsia"/>
        </w:rPr>
        <w:t>на</w:t>
      </w:r>
      <w:r>
        <w:t></w:t>
      </w:r>
      <w:r>
        <w:rPr>
          <w:rFonts w:hint="eastAsia"/>
        </w:rPr>
        <w:t>применении</w:t>
      </w:r>
      <w:r>
        <w:t></w:t>
      </w:r>
      <w:r>
        <w:rPr>
          <w:rFonts w:hint="eastAsia"/>
        </w:rPr>
        <w:t>нового</w:t>
      </w:r>
      <w:r>
        <w:t></w:t>
      </w:r>
      <w:r>
        <w:rPr>
          <w:rFonts w:hint="eastAsia"/>
        </w:rPr>
        <w:t>алмазного</w:t>
      </w:r>
      <w:r>
        <w:t></w:t>
      </w:r>
      <w:r>
        <w:rPr>
          <w:rFonts w:hint="eastAsia"/>
        </w:rPr>
        <w:t>инструмента</w:t>
      </w:r>
      <w:r>
        <w:t></w:t>
      </w:r>
      <w:r>
        <w:rPr>
          <w:rFonts w:hint="eastAsia"/>
        </w:rPr>
        <w:t>и</w:t>
      </w:r>
      <w:r>
        <w:t></w:t>
      </w:r>
      <w:r>
        <w:rPr>
          <w:rFonts w:hint="eastAsia"/>
        </w:rPr>
        <w:t>других</w:t>
      </w:r>
      <w:r>
        <w:t></w:t>
      </w:r>
      <w:r>
        <w:rPr>
          <w:rFonts w:hint="eastAsia"/>
        </w:rPr>
        <w:t>современных</w:t>
      </w:r>
      <w:r>
        <w:t></w:t>
      </w:r>
      <w:r>
        <w:rPr>
          <w:rFonts w:hint="eastAsia"/>
        </w:rPr>
        <w:t>технологий</w:t>
      </w:r>
      <w:r>
        <w:t></w:t>
      </w:r>
    </w:p>
    <w:p w:rsidR="00027694" w:rsidRDefault="00027694" w:rsidP="00027694">
      <w:r>
        <w:rPr>
          <w:rFonts w:hint="eastAsia"/>
        </w:rPr>
        <w:t>Реализация</w:t>
      </w:r>
      <w:r>
        <w:t></w:t>
      </w:r>
      <w:r>
        <w:rPr>
          <w:rFonts w:hint="eastAsia"/>
        </w:rPr>
        <w:t>результатов</w:t>
      </w:r>
      <w:r>
        <w:t></w:t>
      </w:r>
      <w:r>
        <w:rPr>
          <w:rFonts w:hint="eastAsia"/>
        </w:rPr>
        <w:t>работы</w:t>
      </w:r>
      <w:r>
        <w:t></w:t>
      </w:r>
    </w:p>
    <w:p w:rsidR="00027694" w:rsidRDefault="00027694" w:rsidP="00027694">
      <w:r>
        <w:rPr>
          <w:rFonts w:hint="eastAsia"/>
        </w:rPr>
        <w:t>Результаты</w:t>
      </w:r>
      <w:r>
        <w:t></w:t>
      </w:r>
      <w:r>
        <w:rPr>
          <w:rFonts w:hint="eastAsia"/>
        </w:rPr>
        <w:t>данной</w:t>
      </w:r>
      <w:r>
        <w:t></w:t>
      </w:r>
      <w:r>
        <w:rPr>
          <w:rFonts w:hint="eastAsia"/>
        </w:rPr>
        <w:t>работы</w:t>
      </w:r>
      <w:r>
        <w:t></w:t>
      </w:r>
      <w:r>
        <w:rPr>
          <w:rFonts w:hint="eastAsia"/>
        </w:rPr>
        <w:t>внедрены</w:t>
      </w:r>
      <w:r>
        <w:t></w:t>
      </w:r>
      <w:r>
        <w:rPr>
          <w:rFonts w:hint="eastAsia"/>
        </w:rPr>
        <w:t>на</w:t>
      </w:r>
      <w:r>
        <w:t></w:t>
      </w:r>
      <w:r>
        <w:rPr>
          <w:rFonts w:hint="eastAsia"/>
        </w:rPr>
        <w:t>Еманжелинском</w:t>
      </w:r>
      <w:r>
        <w:t></w:t>
      </w:r>
      <w:r>
        <w:rPr>
          <w:rFonts w:hint="eastAsia"/>
        </w:rPr>
        <w:t>ремонтном</w:t>
      </w:r>
      <w:r>
        <w:t></w:t>
      </w:r>
      <w:r>
        <w:rPr>
          <w:rFonts w:hint="eastAsia"/>
        </w:rPr>
        <w:t>заводе</w:t>
      </w:r>
      <w:r>
        <w:t></w:t>
      </w:r>
      <w:r>
        <w:t></w:t>
      </w:r>
      <w:r>
        <w:rPr>
          <w:rFonts w:hint="eastAsia"/>
        </w:rPr>
        <w:t>Внедрены</w:t>
      </w:r>
      <w:r>
        <w:t></w:t>
      </w:r>
      <w:r>
        <w:rPr>
          <w:rFonts w:hint="eastAsia"/>
        </w:rPr>
        <w:t>новые</w:t>
      </w:r>
      <w:r>
        <w:t></w:t>
      </w:r>
      <w:r>
        <w:rPr>
          <w:rFonts w:hint="eastAsia"/>
        </w:rPr>
        <w:t>технические</w:t>
      </w:r>
      <w:r>
        <w:t></w:t>
      </w:r>
      <w:r>
        <w:rPr>
          <w:rFonts w:hint="eastAsia"/>
        </w:rPr>
        <w:t>требования</w:t>
      </w:r>
      <w:r>
        <w:t></w:t>
      </w:r>
      <w:r>
        <w:rPr>
          <w:rFonts w:hint="eastAsia"/>
        </w:rPr>
        <w:t>на</w:t>
      </w:r>
      <w:r>
        <w:t></w:t>
      </w:r>
      <w:r>
        <w:rPr>
          <w:rFonts w:hint="eastAsia"/>
        </w:rPr>
        <w:t>капитальный</w:t>
      </w:r>
      <w:r>
        <w:t></w:t>
      </w:r>
      <w:r>
        <w:rPr>
          <w:rFonts w:hint="eastAsia"/>
        </w:rPr>
        <w:t>ремонт</w:t>
      </w:r>
      <w:r>
        <w:t></w:t>
      </w:r>
      <w:r>
        <w:rPr>
          <w:rFonts w:hint="eastAsia"/>
        </w:rPr>
        <w:t>гидроагрегатов</w:t>
      </w:r>
      <w:r>
        <w:t></w:t>
      </w:r>
      <w:r>
        <w:t></w:t>
      </w:r>
      <w:r>
        <w:rPr>
          <w:rFonts w:hint="eastAsia"/>
        </w:rPr>
        <w:t>новые</w:t>
      </w:r>
      <w:r>
        <w:t></w:t>
      </w:r>
      <w:r>
        <w:rPr>
          <w:rFonts w:hint="eastAsia"/>
        </w:rPr>
        <w:t>технологические</w:t>
      </w:r>
      <w:r>
        <w:t></w:t>
      </w:r>
      <w:r>
        <w:rPr>
          <w:rFonts w:hint="eastAsia"/>
        </w:rPr>
        <w:t>процессы</w:t>
      </w:r>
      <w:r>
        <w:t></w:t>
      </w:r>
      <w:r>
        <w:rPr>
          <w:rFonts w:hint="eastAsia"/>
        </w:rPr>
        <w:t>ремонта</w:t>
      </w:r>
      <w:r>
        <w:t></w:t>
      </w:r>
      <w:r>
        <w:t></w:t>
      </w:r>
      <w:r>
        <w:rPr>
          <w:rFonts w:hint="eastAsia"/>
        </w:rPr>
        <w:t>методики</w:t>
      </w:r>
      <w:r>
        <w:t></w:t>
      </w:r>
      <w:r>
        <w:rPr>
          <w:rFonts w:hint="eastAsia"/>
        </w:rPr>
        <w:t>и</w:t>
      </w:r>
      <w:r>
        <w:t></w:t>
      </w:r>
      <w:r>
        <w:rPr>
          <w:rFonts w:hint="eastAsia"/>
        </w:rPr>
        <w:t>стенды</w:t>
      </w:r>
      <w:r>
        <w:t></w:t>
      </w:r>
      <w:r>
        <w:rPr>
          <w:rFonts w:hint="eastAsia"/>
        </w:rPr>
        <w:t>для</w:t>
      </w:r>
      <w:r>
        <w:tab/>
      </w:r>
      <w:r>
        <w:rPr>
          <w:rFonts w:hint="eastAsia"/>
        </w:rPr>
        <w:t>ускоренных</w:t>
      </w:r>
      <w:r>
        <w:tab/>
      </w:r>
      <w:r>
        <w:rPr>
          <w:rFonts w:hint="eastAsia"/>
        </w:rPr>
        <w:t>ресурсных</w:t>
      </w:r>
      <w:r>
        <w:tab/>
      </w:r>
      <w:r>
        <w:rPr>
          <w:rFonts w:hint="eastAsia"/>
        </w:rPr>
        <w:t>испытаний</w:t>
      </w:r>
      <w:r>
        <w:tab/>
      </w:r>
      <w:r>
        <w:rPr>
          <w:rFonts w:hint="eastAsia"/>
        </w:rPr>
        <w:t>отремонтированных</w:t>
      </w:r>
    </w:p>
    <w:p w:rsidR="00027694" w:rsidRDefault="00027694" w:rsidP="00027694">
      <w:r>
        <w:rPr>
          <w:rFonts w:hint="eastAsia"/>
        </w:rPr>
        <w:t>агрегатов</w:t>
      </w:r>
      <w:r>
        <w:t></w:t>
      </w:r>
      <w:r>
        <w:t></w:t>
      </w:r>
      <w:r>
        <w:rPr>
          <w:rFonts w:hint="eastAsia"/>
        </w:rPr>
        <w:t>позволяющие</w:t>
      </w:r>
      <w:r>
        <w:t></w:t>
      </w:r>
      <w:r>
        <w:rPr>
          <w:rFonts w:hint="eastAsia"/>
        </w:rPr>
        <w:t>достоверно</w:t>
      </w:r>
      <w:r>
        <w:t></w:t>
      </w:r>
      <w:r>
        <w:rPr>
          <w:rFonts w:hint="eastAsia"/>
        </w:rPr>
        <w:t>оценить</w:t>
      </w:r>
      <w:r>
        <w:t></w:t>
      </w:r>
      <w:r>
        <w:rPr>
          <w:rFonts w:hint="eastAsia"/>
        </w:rPr>
        <w:t>долговечность</w:t>
      </w:r>
      <w:r>
        <w:t></w:t>
      </w:r>
      <w:r>
        <w:rPr>
          <w:rFonts w:hint="eastAsia"/>
        </w:rPr>
        <w:t>объектов</w:t>
      </w:r>
      <w:r>
        <w:t></w:t>
      </w:r>
      <w:r>
        <w:rPr>
          <w:rFonts w:hint="eastAsia"/>
        </w:rPr>
        <w:t>ремонта</w:t>
      </w:r>
      <w:r>
        <w:t></w:t>
      </w:r>
      <w:r>
        <w:rPr>
          <w:rFonts w:hint="eastAsia"/>
        </w:rPr>
        <w:t>и</w:t>
      </w:r>
      <w:r>
        <w:t></w:t>
      </w:r>
      <w:r>
        <w:rPr>
          <w:rFonts w:hint="eastAsia"/>
        </w:rPr>
        <w:t>существенно</w:t>
      </w:r>
      <w:r>
        <w:t></w:t>
      </w:r>
      <w:r>
        <w:rPr>
          <w:rFonts w:hint="eastAsia"/>
        </w:rPr>
        <w:t>усовершенствовать</w:t>
      </w:r>
      <w:r>
        <w:t></w:t>
      </w:r>
      <w:r>
        <w:rPr>
          <w:rFonts w:hint="eastAsia"/>
        </w:rPr>
        <w:t>систему</w:t>
      </w:r>
      <w:r>
        <w:t></w:t>
      </w:r>
      <w:r>
        <w:rPr>
          <w:rFonts w:hint="eastAsia"/>
        </w:rPr>
        <w:t>контроля</w:t>
      </w:r>
      <w:r>
        <w:t></w:t>
      </w:r>
      <w:r>
        <w:rPr>
          <w:rFonts w:hint="eastAsia"/>
        </w:rPr>
        <w:t>качества</w:t>
      </w:r>
      <w:r>
        <w:t></w:t>
      </w:r>
      <w:r>
        <w:rPr>
          <w:rFonts w:hint="eastAsia"/>
        </w:rPr>
        <w:t>ремонта</w:t>
      </w:r>
      <w:r>
        <w:t></w:t>
      </w:r>
      <w:r>
        <w:rPr>
          <w:rFonts w:hint="eastAsia"/>
        </w:rPr>
        <w:t>агрегатов</w:t>
      </w:r>
      <w:r>
        <w:t></w:t>
      </w:r>
    </w:p>
    <w:p w:rsidR="00027694" w:rsidRDefault="00027694" w:rsidP="00027694">
      <w:r>
        <w:rPr>
          <w:rFonts w:hint="eastAsia"/>
        </w:rPr>
        <w:t>Апробация</w:t>
      </w:r>
      <w:r>
        <w:t></w:t>
      </w:r>
      <w:r>
        <w:rPr>
          <w:rFonts w:hint="eastAsia"/>
        </w:rPr>
        <w:t>работы</w:t>
      </w:r>
      <w:r>
        <w:t></w:t>
      </w:r>
      <w:r>
        <w:t></w:t>
      </w:r>
      <w:r>
        <w:rPr>
          <w:rFonts w:hint="eastAsia"/>
        </w:rPr>
        <w:t>Материалы</w:t>
      </w:r>
      <w:r>
        <w:t></w:t>
      </w:r>
      <w:r>
        <w:rPr>
          <w:rFonts w:hint="eastAsia"/>
        </w:rPr>
        <w:t>диссертации</w:t>
      </w:r>
      <w:r>
        <w:t></w:t>
      </w:r>
      <w:r>
        <w:rPr>
          <w:rFonts w:hint="eastAsia"/>
        </w:rPr>
        <w:t>докладывались</w:t>
      </w:r>
      <w:r>
        <w:t></w:t>
      </w:r>
      <w:r>
        <w:rPr>
          <w:rFonts w:hint="eastAsia"/>
        </w:rPr>
        <w:t>на</w:t>
      </w:r>
      <w:r>
        <w:t></w:t>
      </w:r>
      <w:r>
        <w:rPr>
          <w:rFonts w:hint="eastAsia"/>
        </w:rPr>
        <w:t>ежегодных</w:t>
      </w:r>
      <w:r>
        <w:t></w:t>
      </w:r>
      <w:r>
        <w:rPr>
          <w:rFonts w:hint="eastAsia"/>
        </w:rPr>
        <w:t>межвузовских</w:t>
      </w:r>
      <w:r>
        <w:t></w:t>
      </w:r>
      <w:r>
        <w:rPr>
          <w:rFonts w:hint="eastAsia"/>
        </w:rPr>
        <w:t>научно</w:t>
      </w:r>
      <w:r>
        <w:t></w:t>
      </w:r>
      <w:r>
        <w:rPr>
          <w:rFonts w:hint="eastAsia"/>
        </w:rPr>
        <w:t>технических</w:t>
      </w:r>
      <w:r>
        <w:t></w:t>
      </w:r>
      <w:r>
        <w:rPr>
          <w:rFonts w:hint="eastAsia"/>
        </w:rPr>
        <w:t>конференциях</w:t>
      </w:r>
      <w:r>
        <w:t></w:t>
      </w:r>
      <w:r>
        <w:rPr>
          <w:rFonts w:hint="eastAsia"/>
        </w:rPr>
        <w:t>по</w:t>
      </w:r>
      <w:r>
        <w:t></w:t>
      </w:r>
      <w:r>
        <w:rPr>
          <w:rFonts w:hint="eastAsia"/>
        </w:rPr>
        <w:t>кафедре</w:t>
      </w:r>
      <w:r>
        <w:t></w:t>
      </w:r>
      <w:r>
        <w:rPr>
          <w:rFonts w:hint="eastAsia"/>
        </w:rPr>
        <w:t>“Технология</w:t>
      </w:r>
      <w:r>
        <w:t></w:t>
      </w:r>
      <w:r>
        <w:rPr>
          <w:rFonts w:hint="eastAsia"/>
        </w:rPr>
        <w:t>и</w:t>
      </w:r>
      <w:r>
        <w:t></w:t>
      </w:r>
      <w:r>
        <w:rPr>
          <w:rFonts w:hint="eastAsia"/>
        </w:rPr>
        <w:t>организация</w:t>
      </w:r>
      <w:r>
        <w:t></w:t>
      </w:r>
      <w:r>
        <w:rPr>
          <w:rFonts w:hint="eastAsia"/>
        </w:rPr>
        <w:t>технического</w:t>
      </w:r>
      <w:r>
        <w:t></w:t>
      </w:r>
      <w:r>
        <w:rPr>
          <w:rFonts w:hint="eastAsia"/>
        </w:rPr>
        <w:t>сервиса”</w:t>
      </w:r>
      <w:r>
        <w:t></w:t>
      </w:r>
      <w:r>
        <w:rPr>
          <w:rFonts w:hint="eastAsia"/>
        </w:rPr>
        <w:t>Челябинского</w:t>
      </w:r>
      <w:r>
        <w:t></w:t>
      </w:r>
      <w:r>
        <w:rPr>
          <w:rFonts w:hint="eastAsia"/>
        </w:rPr>
        <w:t>государственного</w:t>
      </w:r>
      <w:r>
        <w:t></w:t>
      </w:r>
      <w:r>
        <w:rPr>
          <w:rFonts w:hint="eastAsia"/>
        </w:rPr>
        <w:t>агроинженерного</w:t>
      </w:r>
      <w:r>
        <w:t></w:t>
      </w:r>
      <w:r>
        <w:rPr>
          <w:rFonts w:hint="eastAsia"/>
        </w:rPr>
        <w:t>университета</w:t>
      </w:r>
      <w:r>
        <w:t></w:t>
      </w:r>
      <w:r>
        <w:rPr>
          <w:rFonts w:hint="eastAsia"/>
        </w:rPr>
        <w:t>в</w:t>
      </w:r>
      <w:r>
        <w:t></w:t>
      </w:r>
      <w:r>
        <w:t></w:t>
      </w:r>
      <w:r>
        <w:t></w:t>
      </w:r>
      <w:r>
        <w:t></w:t>
      </w:r>
      <w:r>
        <w:t></w:t>
      </w:r>
      <w:r>
        <w:t></w:t>
      </w:r>
      <w:r>
        <w:t></w:t>
      </w:r>
      <w:r>
        <w:t></w:t>
      </w:r>
      <w:r>
        <w:t></w:t>
      </w:r>
      <w:r>
        <w:t></w:t>
      </w:r>
      <w:r>
        <w:t></w:t>
      </w:r>
      <w:r>
        <w:t></w:t>
      </w:r>
      <w:r>
        <w:t></w:t>
      </w:r>
      <w:r>
        <w:rPr>
          <w:rFonts w:hint="eastAsia"/>
        </w:rPr>
        <w:t>гг</w:t>
      </w:r>
      <w:r>
        <w:t></w:t>
      </w:r>
      <w:r>
        <w:t></w:t>
      </w:r>
      <w:r>
        <w:t></w:t>
      </w:r>
      <w:r>
        <w:rPr>
          <w:rFonts w:hint="eastAsia"/>
        </w:rPr>
        <w:t>на</w:t>
      </w:r>
      <w:r>
        <w:t></w:t>
      </w:r>
      <w:r>
        <w:rPr>
          <w:rFonts w:hint="eastAsia"/>
        </w:rPr>
        <w:t>Всероссийских</w:t>
      </w:r>
      <w:r>
        <w:t></w:t>
      </w:r>
      <w:r>
        <w:rPr>
          <w:rFonts w:hint="eastAsia"/>
        </w:rPr>
        <w:t>научно</w:t>
      </w:r>
      <w:r>
        <w:t></w:t>
      </w:r>
      <w:r>
        <w:rPr>
          <w:rFonts w:hint="eastAsia"/>
        </w:rPr>
        <w:t>практических</w:t>
      </w:r>
      <w:r>
        <w:t></w:t>
      </w:r>
      <w:r>
        <w:rPr>
          <w:rFonts w:hint="eastAsia"/>
        </w:rPr>
        <w:t>конференциях</w:t>
      </w:r>
      <w:r>
        <w:t></w:t>
      </w:r>
      <w:r>
        <w:rPr>
          <w:rFonts w:hint="eastAsia"/>
        </w:rPr>
        <w:t>“Научно</w:t>
      </w:r>
      <w:r>
        <w:t></w:t>
      </w:r>
      <w:r>
        <w:rPr>
          <w:rFonts w:hint="eastAsia"/>
        </w:rPr>
        <w:t>технический</w:t>
      </w:r>
      <w:r>
        <w:t></w:t>
      </w:r>
      <w:r>
        <w:rPr>
          <w:rFonts w:hint="eastAsia"/>
        </w:rPr>
        <w:t>прогресс</w:t>
      </w:r>
      <w:r>
        <w:t></w:t>
      </w:r>
      <w:r>
        <w:rPr>
          <w:rFonts w:hint="eastAsia"/>
        </w:rPr>
        <w:t>в</w:t>
      </w:r>
      <w:r>
        <w:t></w:t>
      </w:r>
      <w:r>
        <w:rPr>
          <w:rFonts w:hint="eastAsia"/>
        </w:rPr>
        <w:t>инженерной</w:t>
      </w:r>
      <w:r>
        <w:t></w:t>
      </w:r>
      <w:r>
        <w:rPr>
          <w:rFonts w:hint="eastAsia"/>
        </w:rPr>
        <w:t>сфере</w:t>
      </w:r>
      <w:r>
        <w:t></w:t>
      </w:r>
      <w:r>
        <w:rPr>
          <w:rFonts w:hint="eastAsia"/>
        </w:rPr>
        <w:t>АПК”</w:t>
      </w:r>
      <w:r>
        <w:t></w:t>
      </w:r>
      <w:r>
        <w:t></w:t>
      </w:r>
      <w:r>
        <w:rPr>
          <w:rFonts w:hint="eastAsia"/>
        </w:rPr>
        <w:t>в</w:t>
      </w:r>
      <w:r>
        <w:t></w:t>
      </w:r>
      <w:r>
        <w:rPr>
          <w:rFonts w:hint="eastAsia"/>
        </w:rPr>
        <w:t>ГОСНИТИ</w:t>
      </w:r>
      <w:r>
        <w:t></w:t>
      </w:r>
      <w:r>
        <w:rPr>
          <w:rFonts w:hint="eastAsia"/>
        </w:rPr>
        <w:t>в</w:t>
      </w:r>
      <w:r>
        <w:t></w:t>
      </w:r>
      <w:r>
        <w:t></w:t>
      </w:r>
      <w:r>
        <w:t></w:t>
      </w:r>
      <w:r>
        <w:t></w:t>
      </w:r>
      <w:r>
        <w:t></w:t>
      </w:r>
      <w:r>
        <w:t></w:t>
      </w:r>
      <w:r>
        <w:rPr>
          <w:rFonts w:hint="eastAsia"/>
        </w:rPr>
        <w:t>г</w:t>
      </w:r>
      <w:r>
        <w:t></w:t>
      </w:r>
      <w:r>
        <w:t></w:t>
      </w:r>
      <w:r>
        <w:rPr>
          <w:rFonts w:hint="eastAsia"/>
        </w:rPr>
        <w:t>и</w:t>
      </w:r>
      <w:r>
        <w:t></w:t>
      </w:r>
      <w:r>
        <w:rPr>
          <w:rFonts w:hint="eastAsia"/>
        </w:rPr>
        <w:t>в</w:t>
      </w:r>
      <w:r>
        <w:t></w:t>
      </w:r>
      <w:r>
        <w:t></w:t>
      </w:r>
      <w:r>
        <w:t></w:t>
      </w:r>
      <w:r>
        <w:t></w:t>
      </w:r>
      <w:r>
        <w:t></w:t>
      </w:r>
      <w:r>
        <w:t></w:t>
      </w:r>
      <w:r>
        <w:rPr>
          <w:rFonts w:hint="eastAsia"/>
        </w:rPr>
        <w:t>г</w:t>
      </w:r>
      <w:r>
        <w:t></w:t>
      </w:r>
      <w:r>
        <w:t></w:t>
      </w:r>
      <w:r>
        <w:t></w:t>
      </w:r>
      <w:r>
        <w:rPr>
          <w:rFonts w:hint="eastAsia"/>
        </w:rPr>
        <w:t>на</w:t>
      </w:r>
      <w:r>
        <w:t></w:t>
      </w:r>
      <w:r>
        <w:rPr>
          <w:rFonts w:hint="eastAsia"/>
        </w:rPr>
        <w:t>научно</w:t>
      </w:r>
      <w:r>
        <w:t></w:t>
      </w:r>
      <w:r>
        <w:rPr>
          <w:rFonts w:hint="eastAsia"/>
        </w:rPr>
        <w:t>практической</w:t>
      </w:r>
      <w:r>
        <w:t></w:t>
      </w:r>
      <w:r>
        <w:rPr>
          <w:rFonts w:hint="eastAsia"/>
        </w:rPr>
        <w:t>конференции</w:t>
      </w:r>
      <w:r>
        <w:tab/>
      </w:r>
      <w:r>
        <w:rPr>
          <w:rFonts w:hint="eastAsia"/>
        </w:rPr>
        <w:t>“Состояние</w:t>
      </w:r>
      <w:r>
        <w:tab/>
      </w:r>
      <w:r>
        <w:rPr>
          <w:rFonts w:hint="eastAsia"/>
        </w:rPr>
        <w:t>и</w:t>
      </w:r>
      <w:r>
        <w:t></w:t>
      </w:r>
      <w:r>
        <w:rPr>
          <w:rFonts w:hint="eastAsia"/>
        </w:rPr>
        <w:t>перспективы</w:t>
      </w:r>
    </w:p>
    <w:p w:rsidR="00027694" w:rsidRDefault="00027694" w:rsidP="00027694">
      <w:r>
        <w:rPr>
          <w:rFonts w:hint="eastAsia"/>
        </w:rPr>
        <w:t>восстановления</w:t>
      </w:r>
      <w:r>
        <w:t></w:t>
      </w:r>
      <w:r>
        <w:t></w:t>
      </w:r>
      <w:r>
        <w:rPr>
          <w:rFonts w:hint="eastAsia"/>
        </w:rPr>
        <w:t>упрочения</w:t>
      </w:r>
      <w:r>
        <w:t></w:t>
      </w:r>
      <w:r>
        <w:rPr>
          <w:rFonts w:hint="eastAsia"/>
        </w:rPr>
        <w:t>и</w:t>
      </w:r>
      <w:r>
        <w:t></w:t>
      </w:r>
      <w:r>
        <w:rPr>
          <w:rFonts w:hint="eastAsia"/>
        </w:rPr>
        <w:t>изготовления</w:t>
      </w:r>
      <w:r>
        <w:t></w:t>
      </w:r>
      <w:r>
        <w:rPr>
          <w:rFonts w:hint="eastAsia"/>
        </w:rPr>
        <w:t>деталей”</w:t>
      </w:r>
      <w:r>
        <w:t></w:t>
      </w:r>
      <w:r>
        <w:rPr>
          <w:rFonts w:hint="eastAsia"/>
        </w:rPr>
        <w:t>ВНИИТУВИД</w:t>
      </w:r>
      <w:r>
        <w:t></w:t>
      </w:r>
      <w:r>
        <w:t></w:t>
      </w:r>
      <w:r>
        <w:rPr>
          <w:rFonts w:hint="eastAsia"/>
        </w:rPr>
        <w:t>г</w:t>
      </w:r>
      <w:r>
        <w:t></w:t>
      </w:r>
      <w:r>
        <w:t></w:t>
      </w:r>
      <w:r>
        <w:rPr>
          <w:rFonts w:hint="eastAsia"/>
        </w:rPr>
        <w:t>Москва</w:t>
      </w:r>
      <w:r>
        <w:t></w:t>
      </w:r>
      <w:r>
        <w:t></w:t>
      </w:r>
      <w:r>
        <w:rPr>
          <w:rFonts w:hint="eastAsia"/>
        </w:rPr>
        <w:t>в</w:t>
      </w:r>
      <w:r>
        <w:t></w:t>
      </w:r>
      <w:r>
        <w:t></w:t>
      </w:r>
      <w:r>
        <w:t></w:t>
      </w:r>
      <w:r>
        <w:t></w:t>
      </w:r>
      <w:r>
        <w:t></w:t>
      </w:r>
      <w:r>
        <w:t></w:t>
      </w:r>
      <w:r>
        <w:rPr>
          <w:rFonts w:hint="eastAsia"/>
        </w:rPr>
        <w:t>г</w:t>
      </w:r>
      <w:r>
        <w:t></w:t>
      </w:r>
      <w:r>
        <w:t></w:t>
      </w:r>
      <w:r>
        <w:t></w:t>
      </w:r>
      <w:r>
        <w:rPr>
          <w:rFonts w:hint="eastAsia"/>
        </w:rPr>
        <w:t>на</w:t>
      </w:r>
      <w:r>
        <w:t></w:t>
      </w:r>
      <w:r>
        <w:rPr>
          <w:rFonts w:hint="eastAsia"/>
        </w:rPr>
        <w:t>международной</w:t>
      </w:r>
      <w:r>
        <w:t></w:t>
      </w:r>
      <w:r>
        <w:rPr>
          <w:rFonts w:hint="eastAsia"/>
        </w:rPr>
        <w:t>научно</w:t>
      </w:r>
      <w:r>
        <w:t></w:t>
      </w:r>
      <w:r>
        <w:rPr>
          <w:rFonts w:hint="eastAsia"/>
        </w:rPr>
        <w:t>технической</w:t>
      </w:r>
      <w:r>
        <w:t></w:t>
      </w:r>
      <w:r>
        <w:rPr>
          <w:rFonts w:hint="eastAsia"/>
        </w:rPr>
        <w:t>конференции</w:t>
      </w:r>
      <w:r>
        <w:t></w:t>
      </w:r>
      <w:r>
        <w:rPr>
          <w:rFonts w:hint="eastAsia"/>
        </w:rPr>
        <w:t>“Новые</w:t>
      </w:r>
      <w:r>
        <w:t></w:t>
      </w:r>
      <w:r>
        <w:rPr>
          <w:rFonts w:hint="eastAsia"/>
        </w:rPr>
        <w:t>методы</w:t>
      </w:r>
      <w:r>
        <w:t></w:t>
      </w:r>
      <w:r>
        <w:rPr>
          <w:rFonts w:hint="eastAsia"/>
        </w:rPr>
        <w:t>ремонта</w:t>
      </w:r>
      <w:r>
        <w:t></w:t>
      </w:r>
      <w:r>
        <w:rPr>
          <w:rFonts w:hint="eastAsia"/>
        </w:rPr>
        <w:t>и</w:t>
      </w:r>
      <w:r>
        <w:t></w:t>
      </w:r>
      <w:r>
        <w:rPr>
          <w:rFonts w:hint="eastAsia"/>
        </w:rPr>
        <w:t>восстановления</w:t>
      </w:r>
      <w:r>
        <w:t></w:t>
      </w:r>
      <w:r>
        <w:rPr>
          <w:rFonts w:hint="eastAsia"/>
        </w:rPr>
        <w:t>деталей</w:t>
      </w:r>
      <w:r>
        <w:t></w:t>
      </w:r>
      <w:r>
        <w:rPr>
          <w:rFonts w:hint="eastAsia"/>
        </w:rPr>
        <w:t>сельскохозяйственных</w:t>
      </w:r>
      <w:r>
        <w:t></w:t>
      </w:r>
      <w:r>
        <w:rPr>
          <w:rFonts w:hint="eastAsia"/>
        </w:rPr>
        <w:t>машин”</w:t>
      </w:r>
      <w:r>
        <w:t></w:t>
      </w:r>
      <w:r>
        <w:rPr>
          <w:rFonts w:hint="eastAsia"/>
        </w:rPr>
        <w:t>в</w:t>
      </w:r>
      <w:r>
        <w:t></w:t>
      </w:r>
      <w:r>
        <w:rPr>
          <w:rFonts w:hint="eastAsia"/>
        </w:rPr>
        <w:t>Мордовском</w:t>
      </w:r>
      <w:r>
        <w:t></w:t>
      </w:r>
      <w:r>
        <w:rPr>
          <w:rFonts w:hint="eastAsia"/>
        </w:rPr>
        <w:t>государственном</w:t>
      </w:r>
      <w:r>
        <w:t></w:t>
      </w:r>
      <w:r>
        <w:rPr>
          <w:rFonts w:hint="eastAsia"/>
        </w:rPr>
        <w:t>университете</w:t>
      </w:r>
      <w:r>
        <w:t></w:t>
      </w:r>
      <w:r>
        <w:rPr>
          <w:rFonts w:hint="eastAsia"/>
        </w:rPr>
        <w:t>в</w:t>
      </w:r>
      <w:r>
        <w:t></w:t>
      </w:r>
      <w:r>
        <w:t></w:t>
      </w:r>
      <w:r>
        <w:t></w:t>
      </w:r>
      <w:r>
        <w:t></w:t>
      </w:r>
      <w:r>
        <w:t></w:t>
      </w:r>
      <w:r>
        <w:t></w:t>
      </w:r>
      <w:r>
        <w:rPr>
          <w:rFonts w:hint="eastAsia"/>
        </w:rPr>
        <w:t>г</w:t>
      </w:r>
      <w:r>
        <w:t></w:t>
      </w:r>
      <w:r>
        <w:t></w:t>
      </w:r>
      <w:r>
        <w:t></w:t>
      </w:r>
      <w:r>
        <w:rPr>
          <w:rFonts w:hint="eastAsia"/>
        </w:rPr>
        <w:t>г</w:t>
      </w:r>
      <w:r>
        <w:t></w:t>
      </w:r>
      <w:r>
        <w:t></w:t>
      </w:r>
      <w:r>
        <w:rPr>
          <w:rFonts w:hint="eastAsia"/>
        </w:rPr>
        <w:t>Саранск</w:t>
      </w:r>
      <w:r>
        <w:t></w:t>
      </w:r>
      <w:r>
        <w:t></w:t>
      </w:r>
      <w:r>
        <w:t></w:t>
      </w:r>
      <w:r>
        <w:rPr>
          <w:rFonts w:hint="eastAsia"/>
        </w:rPr>
        <w:t>на</w:t>
      </w:r>
      <w:r>
        <w:t></w:t>
      </w:r>
      <w:r>
        <w:rPr>
          <w:rFonts w:hint="eastAsia"/>
        </w:rPr>
        <w:t>научно</w:t>
      </w:r>
      <w:r>
        <w:t></w:t>
      </w:r>
      <w:r>
        <w:rPr>
          <w:rFonts w:hint="eastAsia"/>
        </w:rPr>
        <w:t>практических</w:t>
      </w:r>
      <w:r>
        <w:t></w:t>
      </w:r>
      <w:r>
        <w:rPr>
          <w:rFonts w:hint="eastAsia"/>
        </w:rPr>
        <w:t>конференциях</w:t>
      </w:r>
      <w:r>
        <w:t></w:t>
      </w:r>
      <w:r>
        <w:rPr>
          <w:rFonts w:hint="eastAsia"/>
        </w:rPr>
        <w:t>“Агро</w:t>
      </w:r>
      <w:r>
        <w:t></w:t>
      </w:r>
      <w:r>
        <w:t></w:t>
      </w:r>
      <w:r>
        <w:t></w:t>
      </w:r>
      <w:r>
        <w:t></w:t>
      </w:r>
      <w:r>
        <w:t></w:t>
      </w:r>
      <w:r>
        <w:rPr>
          <w:rFonts w:hint="eastAsia"/>
        </w:rPr>
        <w:t>”</w:t>
      </w:r>
      <w:r>
        <w:t></w:t>
      </w:r>
      <w:r>
        <w:rPr>
          <w:rFonts w:hint="eastAsia"/>
        </w:rPr>
        <w:t>и</w:t>
      </w:r>
      <w:r>
        <w:t></w:t>
      </w:r>
      <w:r>
        <w:rPr>
          <w:rFonts w:hint="eastAsia"/>
        </w:rPr>
        <w:t>“Агро</w:t>
      </w:r>
      <w:r>
        <w:t></w:t>
      </w:r>
      <w:r>
        <w:t></w:t>
      </w:r>
      <w:r>
        <w:t></w:t>
      </w:r>
      <w:r>
        <w:t></w:t>
      </w:r>
      <w:r>
        <w:t></w:t>
      </w:r>
      <w:r>
        <w:t></w:t>
      </w:r>
      <w:r>
        <w:rPr>
          <w:rFonts w:hint="eastAsia"/>
        </w:rPr>
        <w:t>”</w:t>
      </w:r>
      <w:r>
        <w:tab/>
      </w:r>
      <w:r>
        <w:t></w:t>
      </w:r>
      <w:r>
        <w:rPr>
          <w:rFonts w:hint="eastAsia"/>
        </w:rPr>
        <w:t>г</w:t>
      </w:r>
      <w:r>
        <w:t></w:t>
      </w:r>
      <w:r>
        <w:tab/>
      </w:r>
      <w:r>
        <w:rPr>
          <w:rFonts w:hint="eastAsia"/>
        </w:rPr>
        <w:t>Челябинск</w:t>
      </w:r>
      <w:r>
        <w:t></w:t>
      </w:r>
      <w:r>
        <w:t></w:t>
      </w:r>
      <w:r>
        <w:tab/>
      </w:r>
      <w:r>
        <w:rPr>
          <w:rFonts w:hint="eastAsia"/>
        </w:rPr>
        <w:t>на</w:t>
      </w:r>
      <w:r>
        <w:t></w:t>
      </w:r>
      <w:r>
        <w:rPr>
          <w:rFonts w:hint="eastAsia"/>
        </w:rPr>
        <w:t>международной</w:t>
      </w:r>
      <w:r>
        <w:tab/>
      </w:r>
      <w:r>
        <w:rPr>
          <w:rFonts w:hint="eastAsia"/>
        </w:rPr>
        <w:t>научно</w:t>
      </w:r>
      <w:r>
        <w:t></w:t>
      </w:r>
      <w:r>
        <w:rPr>
          <w:rFonts w:hint="eastAsia"/>
        </w:rPr>
        <w:t>технической</w:t>
      </w:r>
    </w:p>
    <w:p w:rsidR="00027694" w:rsidRDefault="00027694" w:rsidP="00027694">
      <w:r>
        <w:rPr>
          <w:rFonts w:hint="eastAsia"/>
        </w:rPr>
        <w:t>конференции</w:t>
      </w:r>
      <w:r>
        <w:tab/>
      </w:r>
      <w:r>
        <w:rPr>
          <w:rFonts w:hint="eastAsia"/>
        </w:rPr>
        <w:t>“Методы</w:t>
      </w:r>
      <w:r>
        <w:tab/>
      </w:r>
      <w:r>
        <w:rPr>
          <w:rFonts w:hint="eastAsia"/>
        </w:rPr>
        <w:t>оценки</w:t>
      </w:r>
      <w:r>
        <w:tab/>
      </w:r>
      <w:r>
        <w:rPr>
          <w:rFonts w:hint="eastAsia"/>
        </w:rPr>
        <w:t>экономической</w:t>
      </w:r>
      <w:r>
        <w:t></w:t>
      </w:r>
      <w:r>
        <w:rPr>
          <w:rFonts w:hint="eastAsia"/>
        </w:rPr>
        <w:t>эффективности</w:t>
      </w:r>
    </w:p>
    <w:p w:rsidR="00027694" w:rsidRDefault="00027694" w:rsidP="00027694">
      <w:r>
        <w:rPr>
          <w:rFonts w:hint="eastAsia"/>
        </w:rPr>
        <w:t>применения</w:t>
      </w:r>
      <w:r>
        <w:t></w:t>
      </w:r>
      <w:r>
        <w:rPr>
          <w:rFonts w:hint="eastAsia"/>
        </w:rPr>
        <w:t>машин</w:t>
      </w:r>
      <w:r>
        <w:t></w:t>
      </w:r>
      <w:r>
        <w:t></w:t>
      </w:r>
      <w:r>
        <w:rPr>
          <w:rFonts w:hint="eastAsia"/>
        </w:rPr>
        <w:t>технологий</w:t>
      </w:r>
      <w:r>
        <w:t></w:t>
      </w:r>
      <w:r>
        <w:rPr>
          <w:rFonts w:hint="eastAsia"/>
        </w:rPr>
        <w:t>и</w:t>
      </w:r>
      <w:r>
        <w:t></w:t>
      </w:r>
      <w:r>
        <w:rPr>
          <w:rFonts w:hint="eastAsia"/>
        </w:rPr>
        <w:t>прогнозирования</w:t>
      </w:r>
      <w:r>
        <w:t></w:t>
      </w:r>
      <w:r>
        <w:rPr>
          <w:rFonts w:hint="eastAsia"/>
        </w:rPr>
        <w:t>состава</w:t>
      </w:r>
      <w:r>
        <w:t></w:t>
      </w:r>
      <w:r>
        <w:rPr>
          <w:rFonts w:hint="eastAsia"/>
        </w:rPr>
        <w:t>МТП</w:t>
      </w:r>
      <w:r>
        <w:t></w:t>
      </w:r>
      <w:r>
        <w:rPr>
          <w:rFonts w:hint="eastAsia"/>
        </w:rPr>
        <w:t>в</w:t>
      </w:r>
      <w:r>
        <w:t></w:t>
      </w:r>
      <w:r>
        <w:rPr>
          <w:rFonts w:hint="eastAsia"/>
        </w:rPr>
        <w:t>сельскохозяйственном</w:t>
      </w:r>
      <w:r>
        <w:tab/>
      </w:r>
      <w:r>
        <w:rPr>
          <w:rFonts w:hint="eastAsia"/>
        </w:rPr>
        <w:t>производстве”</w:t>
      </w:r>
      <w:r>
        <w:tab/>
      </w:r>
      <w:r>
        <w:rPr>
          <w:rFonts w:hint="eastAsia"/>
        </w:rPr>
        <w:t>в</w:t>
      </w:r>
      <w:r>
        <w:tab/>
      </w:r>
      <w:r>
        <w:rPr>
          <w:rFonts w:hint="eastAsia"/>
        </w:rPr>
        <w:t>Московской</w:t>
      </w:r>
    </w:p>
    <w:p w:rsidR="00027694" w:rsidRDefault="00027694" w:rsidP="00027694">
      <w:r>
        <w:rPr>
          <w:rFonts w:hint="eastAsia"/>
        </w:rPr>
        <w:t>сельскохозяйственной</w:t>
      </w:r>
      <w:r>
        <w:t></w:t>
      </w:r>
      <w:r>
        <w:rPr>
          <w:rFonts w:hint="eastAsia"/>
        </w:rPr>
        <w:t>академии</w:t>
      </w:r>
      <w:r>
        <w:t></w:t>
      </w:r>
      <w:r>
        <w:rPr>
          <w:rFonts w:hint="eastAsia"/>
        </w:rPr>
        <w:t>им</w:t>
      </w:r>
      <w:r>
        <w:t></w:t>
      </w:r>
      <w:r>
        <w:t></w:t>
      </w:r>
      <w:r>
        <w:rPr>
          <w:rFonts w:hint="eastAsia"/>
        </w:rPr>
        <w:t>К</w:t>
      </w:r>
      <w:r>
        <w:t></w:t>
      </w:r>
      <w:r>
        <w:rPr>
          <w:rFonts w:hint="eastAsia"/>
        </w:rPr>
        <w:t>А</w:t>
      </w:r>
      <w:r>
        <w:t></w:t>
      </w:r>
      <w:r>
        <w:t></w:t>
      </w:r>
      <w:r>
        <w:rPr>
          <w:rFonts w:hint="eastAsia"/>
        </w:rPr>
        <w:t>Тимирязева</w:t>
      </w:r>
      <w:r>
        <w:t></w:t>
      </w:r>
      <w:r>
        <w:rPr>
          <w:rFonts w:hint="eastAsia"/>
        </w:rPr>
        <w:t>в</w:t>
      </w:r>
      <w:r>
        <w:t></w:t>
      </w:r>
      <w:r>
        <w:rPr>
          <w:rFonts w:hint="eastAsia"/>
        </w:rPr>
        <w:t>мае</w:t>
      </w:r>
      <w:r>
        <w:t></w:t>
      </w:r>
      <w:r>
        <w:t></w:t>
      </w:r>
      <w:r>
        <w:t></w:t>
      </w:r>
      <w:r>
        <w:t></w:t>
      </w:r>
      <w:r>
        <w:t></w:t>
      </w:r>
      <w:r>
        <w:t></w:t>
      </w:r>
      <w:r>
        <w:rPr>
          <w:rFonts w:hint="eastAsia"/>
        </w:rPr>
        <w:t>г</w:t>
      </w:r>
      <w:r>
        <w:t></w:t>
      </w:r>
    </w:p>
    <w:p w:rsidR="00027694" w:rsidRDefault="00027694" w:rsidP="00027694">
      <w:r>
        <w:rPr>
          <w:rFonts w:hint="eastAsia"/>
        </w:rPr>
        <w:t>Публикации</w:t>
      </w:r>
      <w:r>
        <w:t></w:t>
      </w:r>
      <w:r>
        <w:t></w:t>
      </w:r>
      <w:r>
        <w:rPr>
          <w:rFonts w:hint="eastAsia"/>
        </w:rPr>
        <w:t>Основное</w:t>
      </w:r>
      <w:r>
        <w:t></w:t>
      </w:r>
      <w:r>
        <w:rPr>
          <w:rFonts w:hint="eastAsia"/>
        </w:rPr>
        <w:t>содержание</w:t>
      </w:r>
      <w:r>
        <w:t></w:t>
      </w:r>
      <w:r>
        <w:rPr>
          <w:rFonts w:hint="eastAsia"/>
        </w:rPr>
        <w:t>диссертации</w:t>
      </w:r>
      <w:r>
        <w:t></w:t>
      </w:r>
      <w:r>
        <w:rPr>
          <w:rFonts w:hint="eastAsia"/>
        </w:rPr>
        <w:t>опубликовано</w:t>
      </w:r>
      <w:r>
        <w:t></w:t>
      </w:r>
      <w:r>
        <w:rPr>
          <w:rFonts w:hint="eastAsia"/>
        </w:rPr>
        <w:t>в</w:t>
      </w:r>
      <w:r>
        <w:t></w:t>
      </w:r>
      <w:r>
        <w:t></w:t>
      </w:r>
      <w:r>
        <w:t></w:t>
      </w:r>
      <w:r>
        <w:t></w:t>
      </w:r>
      <w:r>
        <w:rPr>
          <w:rFonts w:hint="eastAsia"/>
        </w:rPr>
        <w:t>печатных</w:t>
      </w:r>
      <w:r>
        <w:t></w:t>
      </w:r>
      <w:r>
        <w:rPr>
          <w:rFonts w:hint="eastAsia"/>
        </w:rPr>
        <w:t>работах</w:t>
      </w:r>
      <w:r>
        <w:t></w:t>
      </w:r>
      <w:r>
        <w:t></w:t>
      </w:r>
      <w:r>
        <w:rPr>
          <w:rFonts w:hint="eastAsia"/>
        </w:rPr>
        <w:t>в</w:t>
      </w:r>
      <w:r>
        <w:t></w:t>
      </w:r>
      <w:r>
        <w:rPr>
          <w:rFonts w:hint="eastAsia"/>
        </w:rPr>
        <w:t>материалах</w:t>
      </w:r>
      <w:r>
        <w:t></w:t>
      </w:r>
      <w:r>
        <w:rPr>
          <w:rFonts w:hint="eastAsia"/>
        </w:rPr>
        <w:t>научно</w:t>
      </w:r>
      <w:r>
        <w:t></w:t>
      </w:r>
      <w:r>
        <w:rPr>
          <w:rFonts w:hint="eastAsia"/>
        </w:rPr>
        <w:t>технических</w:t>
      </w:r>
      <w:r>
        <w:t></w:t>
      </w:r>
      <w:r>
        <w:rPr>
          <w:rFonts w:hint="eastAsia"/>
        </w:rPr>
        <w:t>конференций</w:t>
      </w:r>
      <w:r>
        <w:t></w:t>
      </w:r>
      <w:r>
        <w:rPr>
          <w:rFonts w:hint="eastAsia"/>
        </w:rPr>
        <w:t>в</w:t>
      </w:r>
      <w:r>
        <w:t></w:t>
      </w:r>
      <w:r>
        <w:rPr>
          <w:rFonts w:hint="eastAsia"/>
        </w:rPr>
        <w:t>ЧГАУ</w:t>
      </w:r>
      <w:r>
        <w:t></w:t>
      </w:r>
      <w:r>
        <w:t></w:t>
      </w:r>
      <w:r>
        <w:t></w:t>
      </w:r>
      <w:r>
        <w:rPr>
          <w:rFonts w:hint="eastAsia"/>
        </w:rPr>
        <w:t>г</w:t>
      </w:r>
      <w:r>
        <w:t></w:t>
      </w:r>
      <w:r>
        <w:t></w:t>
      </w:r>
      <w:r>
        <w:rPr>
          <w:rFonts w:hint="eastAsia"/>
        </w:rPr>
        <w:t>Челябинск</w:t>
      </w:r>
      <w:r>
        <w:t></w:t>
      </w:r>
      <w:r>
        <w:t></w:t>
      </w:r>
      <w:r>
        <w:t></w:t>
      </w:r>
      <w:r>
        <w:rPr>
          <w:rFonts w:hint="eastAsia"/>
        </w:rPr>
        <w:t>МГУ</w:t>
      </w:r>
      <w:r>
        <w:t></w:t>
      </w:r>
      <w:r>
        <w:t></w:t>
      </w:r>
      <w:r>
        <w:rPr>
          <w:rFonts w:hint="eastAsia"/>
        </w:rPr>
        <w:t>г</w:t>
      </w:r>
      <w:r>
        <w:t></w:t>
      </w:r>
      <w:r>
        <w:t></w:t>
      </w:r>
      <w:r>
        <w:rPr>
          <w:rFonts w:hint="eastAsia"/>
        </w:rPr>
        <w:t>Саранск</w:t>
      </w:r>
      <w:r>
        <w:t></w:t>
      </w:r>
      <w:r>
        <w:t></w:t>
      </w:r>
      <w:r>
        <w:t></w:t>
      </w:r>
      <w:r>
        <w:rPr>
          <w:rFonts w:hint="eastAsia"/>
        </w:rPr>
        <w:t>ВНИИТУВИД</w:t>
      </w:r>
      <w:r>
        <w:t></w:t>
      </w:r>
      <w:r>
        <w:t></w:t>
      </w:r>
      <w:r>
        <w:rPr>
          <w:rFonts w:hint="eastAsia"/>
        </w:rPr>
        <w:t>г</w:t>
      </w:r>
      <w:r>
        <w:t></w:t>
      </w:r>
      <w:r>
        <w:t></w:t>
      </w:r>
      <w:r>
        <w:rPr>
          <w:rFonts w:hint="eastAsia"/>
        </w:rPr>
        <w:t>Москва</w:t>
      </w:r>
      <w:r>
        <w:t></w:t>
      </w:r>
      <w:r>
        <w:t></w:t>
      </w:r>
      <w:r>
        <w:t></w:t>
      </w:r>
      <w:r>
        <w:rPr>
          <w:rFonts w:hint="eastAsia"/>
        </w:rPr>
        <w:t>в</w:t>
      </w:r>
      <w:r>
        <w:t></w:t>
      </w:r>
      <w:r>
        <w:rPr>
          <w:rFonts w:hint="eastAsia"/>
        </w:rPr>
        <w:t>книге</w:t>
      </w:r>
      <w:r>
        <w:t></w:t>
      </w:r>
      <w:r>
        <w:rPr>
          <w:rFonts w:hint="eastAsia"/>
        </w:rPr>
        <w:t>под</w:t>
      </w:r>
      <w:r>
        <w:t></w:t>
      </w:r>
      <w:r>
        <w:rPr>
          <w:rFonts w:hint="eastAsia"/>
        </w:rPr>
        <w:t>ред</w:t>
      </w:r>
      <w:r>
        <w:t></w:t>
      </w:r>
      <w:r>
        <w:t></w:t>
      </w:r>
      <w:r>
        <w:rPr>
          <w:rFonts w:hint="eastAsia"/>
        </w:rPr>
        <w:t>д</w:t>
      </w:r>
      <w:r>
        <w:t></w:t>
      </w:r>
      <w:r>
        <w:rPr>
          <w:rFonts w:hint="eastAsia"/>
        </w:rPr>
        <w:t>т</w:t>
      </w:r>
      <w:r>
        <w:t></w:t>
      </w:r>
      <w:r>
        <w:rPr>
          <w:rFonts w:hint="eastAsia"/>
        </w:rPr>
        <w:t>н</w:t>
      </w:r>
      <w:r>
        <w:t></w:t>
      </w:r>
      <w:r>
        <w:t></w:t>
      </w:r>
      <w:r>
        <w:rPr>
          <w:rFonts w:hint="eastAsia"/>
        </w:rPr>
        <w:t>Лялякина</w:t>
      </w:r>
      <w:r>
        <w:t></w:t>
      </w:r>
      <w:r>
        <w:rPr>
          <w:rFonts w:hint="eastAsia"/>
        </w:rPr>
        <w:t>В</w:t>
      </w:r>
      <w:r>
        <w:t></w:t>
      </w:r>
      <w:r>
        <w:rPr>
          <w:rFonts w:hint="eastAsia"/>
        </w:rPr>
        <w:t>П</w:t>
      </w:r>
      <w:r>
        <w:t></w:t>
      </w:r>
      <w:r>
        <w:t></w:t>
      </w:r>
      <w:r>
        <w:rPr>
          <w:rFonts w:hint="eastAsia"/>
        </w:rPr>
        <w:t>и</w:t>
      </w:r>
      <w:r>
        <w:t></w:t>
      </w:r>
      <w:r>
        <w:rPr>
          <w:rFonts w:hint="eastAsia"/>
        </w:rPr>
        <w:t>д</w:t>
      </w:r>
      <w:r>
        <w:t></w:t>
      </w:r>
      <w:r>
        <w:rPr>
          <w:rFonts w:hint="eastAsia"/>
        </w:rPr>
        <w:t>т</w:t>
      </w:r>
      <w:r>
        <w:t></w:t>
      </w:r>
      <w:r>
        <w:rPr>
          <w:rFonts w:hint="eastAsia"/>
        </w:rPr>
        <w:t>н</w:t>
      </w:r>
      <w:r>
        <w:t></w:t>
      </w:r>
      <w:r>
        <w:t></w:t>
      </w:r>
      <w:r>
        <w:rPr>
          <w:rFonts w:hint="eastAsia"/>
        </w:rPr>
        <w:t>Юдина</w:t>
      </w:r>
      <w:r>
        <w:t></w:t>
      </w:r>
      <w:r>
        <w:rPr>
          <w:rFonts w:hint="eastAsia"/>
        </w:rPr>
        <w:t>М</w:t>
      </w:r>
      <w:r>
        <w:t></w:t>
      </w:r>
      <w:r>
        <w:rPr>
          <w:rFonts w:hint="eastAsia"/>
        </w:rPr>
        <w:t>И</w:t>
      </w:r>
      <w:r>
        <w:t></w:t>
      </w:r>
      <w:r>
        <w:t></w:t>
      </w:r>
      <w:r>
        <w:rPr>
          <w:rFonts w:hint="eastAsia"/>
        </w:rPr>
        <w:t>“Технология</w:t>
      </w:r>
      <w:r>
        <w:t></w:t>
      </w:r>
      <w:r>
        <w:rPr>
          <w:rFonts w:hint="eastAsia"/>
        </w:rPr>
        <w:t>восстановления</w:t>
      </w:r>
      <w:r>
        <w:t></w:t>
      </w:r>
      <w:r>
        <w:rPr>
          <w:rFonts w:hint="eastAsia"/>
        </w:rPr>
        <w:t>и</w:t>
      </w:r>
      <w:r>
        <w:t></w:t>
      </w:r>
      <w:r>
        <w:rPr>
          <w:rFonts w:hint="eastAsia"/>
        </w:rPr>
        <w:t>упрочения</w:t>
      </w:r>
      <w:r>
        <w:t></w:t>
      </w:r>
      <w:r>
        <w:rPr>
          <w:rFonts w:hint="eastAsia"/>
        </w:rPr>
        <w:t>деталей</w:t>
      </w:r>
      <w:r>
        <w:t></w:t>
      </w:r>
      <w:r>
        <w:rPr>
          <w:rFonts w:hint="eastAsia"/>
        </w:rPr>
        <w:t>машин”</w:t>
      </w:r>
      <w:r>
        <w:t></w:t>
      </w:r>
      <w:r>
        <w:t></w:t>
      </w:r>
      <w:r>
        <w:rPr>
          <w:rFonts w:hint="eastAsia"/>
        </w:rPr>
        <w:t>Краснодар</w:t>
      </w:r>
      <w:r>
        <w:t></w:t>
      </w:r>
      <w:r>
        <w:t></w:t>
      </w:r>
      <w:r>
        <w:t></w:t>
      </w:r>
      <w:r>
        <w:t></w:t>
      </w:r>
      <w:r>
        <w:t></w:t>
      </w:r>
      <w:r>
        <w:t></w:t>
      </w:r>
      <w:r>
        <w:t></w:t>
      </w:r>
      <w:r>
        <w:rPr>
          <w:rFonts w:hint="eastAsia"/>
        </w:rPr>
        <w:t>г</w:t>
      </w:r>
      <w:r>
        <w:t></w:t>
      </w:r>
      <w:r>
        <w:t></w:t>
      </w:r>
      <w:r>
        <w:t></w:t>
      </w:r>
      <w:r>
        <w:rPr>
          <w:rFonts w:hint="eastAsia"/>
        </w:rPr>
        <w:t>в</w:t>
      </w:r>
      <w:r>
        <w:t></w:t>
      </w:r>
      <w:r>
        <w:rPr>
          <w:rFonts w:hint="eastAsia"/>
        </w:rPr>
        <w:t>журнале</w:t>
      </w:r>
      <w:r>
        <w:t></w:t>
      </w:r>
      <w:r>
        <w:rPr>
          <w:rFonts w:hint="eastAsia"/>
        </w:rPr>
        <w:t>“Сельский</w:t>
      </w:r>
      <w:r>
        <w:t></w:t>
      </w:r>
      <w:r>
        <w:rPr>
          <w:rFonts w:hint="eastAsia"/>
        </w:rPr>
        <w:t>механизатор”</w:t>
      </w:r>
      <w:r>
        <w:t></w:t>
      </w:r>
      <w:r>
        <w:rPr>
          <w:rFonts w:hint="eastAsia"/>
        </w:rPr>
        <w:t>№</w:t>
      </w:r>
      <w:r>
        <w:t></w:t>
      </w:r>
      <w:r>
        <w:t></w:t>
      </w:r>
      <w:r>
        <w:t></w:t>
      </w:r>
      <w:r>
        <w:rPr>
          <w:rFonts w:hint="eastAsia"/>
        </w:rPr>
        <w:t>и</w:t>
      </w:r>
      <w:r>
        <w:t></w:t>
      </w:r>
      <w:r>
        <w:rPr>
          <w:rFonts w:hint="eastAsia"/>
        </w:rPr>
        <w:t>№</w:t>
      </w:r>
      <w:r>
        <w:t></w:t>
      </w:r>
      <w:r>
        <w:t></w:t>
      </w:r>
      <w:r>
        <w:t></w:t>
      </w:r>
      <w:r>
        <w:rPr>
          <w:rFonts w:hint="eastAsia"/>
        </w:rPr>
        <w:t>за</w:t>
      </w:r>
      <w:r>
        <w:t></w:t>
      </w:r>
      <w:r>
        <w:t></w:t>
      </w:r>
      <w:r>
        <w:t></w:t>
      </w:r>
      <w:r>
        <w:t></w:t>
      </w:r>
      <w:r>
        <w:t></w:t>
      </w:r>
      <w:r>
        <w:t></w:t>
      </w:r>
      <w:r>
        <w:rPr>
          <w:rFonts w:hint="eastAsia"/>
        </w:rPr>
        <w:t>г</w:t>
      </w:r>
      <w:r>
        <w:t></w:t>
      </w:r>
      <w:r>
        <w:t></w:t>
      </w:r>
      <w:r>
        <w:t></w:t>
      </w:r>
      <w:r>
        <w:rPr>
          <w:rFonts w:hint="eastAsia"/>
        </w:rPr>
        <w:t>в</w:t>
      </w:r>
      <w:r>
        <w:t></w:t>
      </w:r>
      <w:r>
        <w:rPr>
          <w:rFonts w:hint="eastAsia"/>
        </w:rPr>
        <w:t>журнале</w:t>
      </w:r>
      <w:r>
        <w:t></w:t>
      </w:r>
      <w:r>
        <w:rPr>
          <w:rFonts w:hint="eastAsia"/>
        </w:rPr>
        <w:t>“Техника</w:t>
      </w:r>
      <w:r>
        <w:t></w:t>
      </w:r>
      <w:r>
        <w:rPr>
          <w:rFonts w:hint="eastAsia"/>
        </w:rPr>
        <w:t>в</w:t>
      </w:r>
    </w:p>
    <w:p w:rsidR="00027694" w:rsidRDefault="00027694" w:rsidP="00027694">
      <w:r>
        <w:rPr>
          <w:rFonts w:hint="eastAsia"/>
        </w:rPr>
        <w:t>сельском</w:t>
      </w:r>
      <w:r>
        <w:t></w:t>
      </w:r>
      <w:r>
        <w:rPr>
          <w:rFonts w:hint="eastAsia"/>
        </w:rPr>
        <w:t>хозяйстве”</w:t>
      </w:r>
      <w:r>
        <w:t></w:t>
      </w:r>
      <w:r>
        <w:rPr>
          <w:rFonts w:hint="eastAsia"/>
        </w:rPr>
        <w:t>№</w:t>
      </w:r>
      <w:r>
        <w:t></w:t>
      </w:r>
      <w:r>
        <w:t></w:t>
      </w:r>
      <w:r>
        <w:t></w:t>
      </w:r>
      <w:r>
        <w:rPr>
          <w:rFonts w:hint="eastAsia"/>
        </w:rPr>
        <w:t>за</w:t>
      </w:r>
      <w:r>
        <w:t></w:t>
      </w:r>
      <w:r>
        <w:t></w:t>
      </w:r>
      <w:r>
        <w:t></w:t>
      </w:r>
      <w:r>
        <w:t></w:t>
      </w:r>
      <w:r>
        <w:t></w:t>
      </w:r>
      <w:r>
        <w:t></w:t>
      </w:r>
      <w:r>
        <w:rPr>
          <w:rFonts w:hint="eastAsia"/>
        </w:rPr>
        <w:t>г</w:t>
      </w:r>
      <w:r>
        <w:t></w:t>
      </w:r>
      <w:r>
        <w:t></w:t>
      </w:r>
      <w:r>
        <w:t></w:t>
      </w:r>
      <w:r>
        <w:rPr>
          <w:rFonts w:hint="eastAsia"/>
        </w:rPr>
        <w:t>в</w:t>
      </w:r>
      <w:r>
        <w:t></w:t>
      </w:r>
      <w:r>
        <w:rPr>
          <w:rFonts w:hint="eastAsia"/>
        </w:rPr>
        <w:t>учебном</w:t>
      </w:r>
      <w:r>
        <w:t></w:t>
      </w:r>
      <w:r>
        <w:rPr>
          <w:rFonts w:hint="eastAsia"/>
        </w:rPr>
        <w:t>пособии</w:t>
      </w:r>
      <w:r>
        <w:t></w:t>
      </w:r>
      <w:r>
        <w:rPr>
          <w:rFonts w:hint="eastAsia"/>
        </w:rPr>
        <w:t>“Техническое</w:t>
      </w:r>
      <w:r>
        <w:t></w:t>
      </w:r>
      <w:r>
        <w:rPr>
          <w:rFonts w:hint="eastAsia"/>
        </w:rPr>
        <w:t>обслуживание</w:t>
      </w:r>
      <w:r>
        <w:t></w:t>
      </w:r>
      <w:r>
        <w:rPr>
          <w:rFonts w:hint="eastAsia"/>
        </w:rPr>
        <w:t>и</w:t>
      </w:r>
      <w:r>
        <w:t></w:t>
      </w:r>
      <w:r>
        <w:rPr>
          <w:rFonts w:hint="eastAsia"/>
        </w:rPr>
        <w:t>ремонт</w:t>
      </w:r>
      <w:r>
        <w:t></w:t>
      </w:r>
      <w:r>
        <w:rPr>
          <w:rFonts w:hint="eastAsia"/>
        </w:rPr>
        <w:t>машин</w:t>
      </w:r>
      <w:r>
        <w:t></w:t>
      </w:r>
      <w:r>
        <w:rPr>
          <w:rFonts w:hint="eastAsia"/>
        </w:rPr>
        <w:t>в</w:t>
      </w:r>
      <w:r>
        <w:t></w:t>
      </w:r>
      <w:r>
        <w:rPr>
          <w:rFonts w:hint="eastAsia"/>
        </w:rPr>
        <w:t>сельском</w:t>
      </w:r>
      <w:r>
        <w:t></w:t>
      </w:r>
      <w:r>
        <w:rPr>
          <w:rFonts w:hint="eastAsia"/>
        </w:rPr>
        <w:t>хозяйстве”</w:t>
      </w:r>
      <w:r>
        <w:t></w:t>
      </w:r>
      <w:r>
        <w:rPr>
          <w:rFonts w:hint="eastAsia"/>
        </w:rPr>
        <w:t>под</w:t>
      </w:r>
      <w:r>
        <w:t></w:t>
      </w:r>
      <w:r>
        <w:rPr>
          <w:rFonts w:hint="eastAsia"/>
        </w:rPr>
        <w:t>редакцией</w:t>
      </w:r>
      <w:r>
        <w:t></w:t>
      </w:r>
      <w:r>
        <w:rPr>
          <w:rFonts w:hint="eastAsia"/>
        </w:rPr>
        <w:t>академика</w:t>
      </w:r>
      <w:r>
        <w:t></w:t>
      </w:r>
      <w:r>
        <w:rPr>
          <w:rFonts w:hint="eastAsia"/>
        </w:rPr>
        <w:t>В</w:t>
      </w:r>
      <w:r>
        <w:t></w:t>
      </w:r>
      <w:r>
        <w:rPr>
          <w:rFonts w:hint="eastAsia"/>
        </w:rPr>
        <w:t>И</w:t>
      </w:r>
      <w:r>
        <w:t></w:t>
      </w:r>
      <w:r>
        <w:t></w:t>
      </w:r>
      <w:r>
        <w:rPr>
          <w:rFonts w:hint="eastAsia"/>
        </w:rPr>
        <w:t>Черноиванова</w:t>
      </w:r>
      <w:r>
        <w:t></w:t>
      </w:r>
      <w:r>
        <w:t></w:t>
      </w:r>
      <w:r>
        <w:rPr>
          <w:rFonts w:hint="eastAsia"/>
        </w:rPr>
        <w:t>Челябинск</w:t>
      </w:r>
      <w:r>
        <w:t></w:t>
      </w:r>
      <w:r>
        <w:t></w:t>
      </w:r>
      <w:r>
        <w:t></w:t>
      </w:r>
      <w:r>
        <w:t></w:t>
      </w:r>
      <w:r>
        <w:t></w:t>
      </w:r>
      <w:r>
        <w:t></w:t>
      </w:r>
      <w:r>
        <w:t></w:t>
      </w:r>
      <w:r>
        <w:rPr>
          <w:rFonts w:hint="eastAsia"/>
        </w:rPr>
        <w:t>г</w:t>
      </w:r>
      <w:r>
        <w:t></w:t>
      </w:r>
      <w:r>
        <w:t></w:t>
      </w:r>
      <w:r>
        <w:t></w:t>
      </w:r>
    </w:p>
    <w:p w:rsidR="00027694" w:rsidRDefault="00027694" w:rsidP="00027694">
      <w:r>
        <w:rPr>
          <w:rFonts w:hint="eastAsia"/>
        </w:rPr>
        <w:t>Представленная</w:t>
      </w:r>
      <w:r>
        <w:t></w:t>
      </w:r>
      <w:r>
        <w:rPr>
          <w:rFonts w:hint="eastAsia"/>
        </w:rPr>
        <w:t>работа</w:t>
      </w:r>
      <w:r>
        <w:tab/>
      </w:r>
      <w:r>
        <w:rPr>
          <w:rFonts w:hint="eastAsia"/>
        </w:rPr>
        <w:t>выполнена</w:t>
      </w:r>
      <w:r>
        <w:t></w:t>
      </w:r>
      <w:r>
        <w:rPr>
          <w:rFonts w:hint="eastAsia"/>
        </w:rPr>
        <w:t>в</w:t>
      </w:r>
      <w:r>
        <w:t></w:t>
      </w:r>
      <w:r>
        <w:rPr>
          <w:rFonts w:hint="eastAsia"/>
        </w:rPr>
        <w:t>соответствии</w:t>
      </w:r>
      <w:r>
        <w:tab/>
      </w:r>
      <w:r>
        <w:rPr>
          <w:rFonts w:hint="eastAsia"/>
        </w:rPr>
        <w:t>с</w:t>
      </w:r>
    </w:p>
    <w:p w:rsidR="00027694" w:rsidRDefault="00027694" w:rsidP="00027694">
      <w:r>
        <w:rPr>
          <w:rFonts w:hint="eastAsia"/>
        </w:rPr>
        <w:t>координационным</w:t>
      </w:r>
      <w:r>
        <w:t></w:t>
      </w:r>
      <w:r>
        <w:rPr>
          <w:rFonts w:hint="eastAsia"/>
        </w:rPr>
        <w:t>планом</w:t>
      </w:r>
      <w:r>
        <w:t></w:t>
      </w:r>
      <w:r>
        <w:t></w:t>
      </w:r>
      <w:r>
        <w:tab/>
      </w:r>
      <w:r>
        <w:rPr>
          <w:rFonts w:hint="eastAsia"/>
        </w:rPr>
        <w:t>института</w:t>
      </w:r>
      <w:r>
        <w:t></w:t>
      </w:r>
      <w:r>
        <w:rPr>
          <w:rFonts w:hint="eastAsia"/>
        </w:rPr>
        <w:t>ВНИИТУВИД</w:t>
      </w:r>
      <w:r>
        <w:t></w:t>
      </w:r>
      <w:r>
        <w:rPr>
          <w:rFonts w:hint="eastAsia"/>
        </w:rPr>
        <w:t>“Ремдеталь”</w:t>
      </w:r>
      <w:r>
        <w:t></w:t>
      </w:r>
    </w:p>
    <w:p w:rsidR="00027694" w:rsidRDefault="00027694" w:rsidP="00027694">
      <w:r>
        <w:rPr>
          <w:rFonts w:hint="eastAsia"/>
        </w:rPr>
        <w:t>который</w:t>
      </w:r>
      <w:r>
        <w:t></w:t>
      </w:r>
      <w:r>
        <w:rPr>
          <w:rFonts w:hint="eastAsia"/>
        </w:rPr>
        <w:t>имеет</w:t>
      </w:r>
      <w:r>
        <w:t></w:t>
      </w:r>
      <w:r>
        <w:rPr>
          <w:rFonts w:hint="eastAsia"/>
        </w:rPr>
        <w:t>свою</w:t>
      </w:r>
      <w:r>
        <w:t></w:t>
      </w:r>
      <w:r>
        <w:rPr>
          <w:rFonts w:hint="eastAsia"/>
        </w:rPr>
        <w:t>лабораторию</w:t>
      </w:r>
      <w:r>
        <w:t></w:t>
      </w:r>
      <w:r>
        <w:rPr>
          <w:rFonts w:hint="eastAsia"/>
        </w:rPr>
        <w:t>№</w:t>
      </w:r>
      <w:r>
        <w:t></w:t>
      </w:r>
      <w:r>
        <w:t></w:t>
      </w:r>
      <w:r>
        <w:t></w:t>
      </w:r>
      <w:r>
        <w:t></w:t>
      </w:r>
      <w:r>
        <w:rPr>
          <w:rFonts w:hint="eastAsia"/>
        </w:rPr>
        <w:t>в</w:t>
      </w:r>
      <w:r>
        <w:t></w:t>
      </w:r>
      <w:r>
        <w:rPr>
          <w:rFonts w:hint="eastAsia"/>
        </w:rPr>
        <w:t>ЧГАУ</w:t>
      </w:r>
      <w:r>
        <w:t></w:t>
      </w:r>
      <w:r>
        <w:rPr>
          <w:rFonts w:hint="eastAsia"/>
        </w:rPr>
        <w:t>при</w:t>
      </w:r>
      <w:r>
        <w:t></w:t>
      </w:r>
      <w:r>
        <w:rPr>
          <w:rFonts w:hint="eastAsia"/>
        </w:rPr>
        <w:t>кафедре</w:t>
      </w:r>
      <w:r>
        <w:t></w:t>
      </w:r>
      <w:r>
        <w:rPr>
          <w:rFonts w:hint="eastAsia"/>
        </w:rPr>
        <w:t>“Технология</w:t>
      </w:r>
      <w:r>
        <w:t></w:t>
      </w:r>
      <w:r>
        <w:rPr>
          <w:rFonts w:hint="eastAsia"/>
        </w:rPr>
        <w:t>и</w:t>
      </w:r>
      <w:r>
        <w:t></w:t>
      </w:r>
      <w:r>
        <w:rPr>
          <w:rFonts w:hint="eastAsia"/>
        </w:rPr>
        <w:t>организация</w:t>
      </w:r>
      <w:r>
        <w:t></w:t>
      </w:r>
      <w:r>
        <w:rPr>
          <w:rFonts w:hint="eastAsia"/>
        </w:rPr>
        <w:t>технического</w:t>
      </w:r>
      <w:r>
        <w:t></w:t>
      </w:r>
      <w:r>
        <w:rPr>
          <w:rFonts w:hint="eastAsia"/>
        </w:rPr>
        <w:t>сервиса”</w:t>
      </w:r>
      <w:r>
        <w:t></w:t>
      </w:r>
      <w:r>
        <w:t></w:t>
      </w:r>
      <w:r>
        <w:rPr>
          <w:rFonts w:hint="eastAsia"/>
        </w:rPr>
        <w:t>Темы</w:t>
      </w:r>
      <w:r>
        <w:t></w:t>
      </w:r>
      <w:r>
        <w:rPr>
          <w:rFonts w:hint="eastAsia"/>
        </w:rPr>
        <w:t>НИР</w:t>
      </w:r>
      <w:r>
        <w:t></w:t>
      </w:r>
      <w:r>
        <w:rPr>
          <w:rFonts w:hint="eastAsia"/>
        </w:rPr>
        <w:t>лаборатории</w:t>
      </w:r>
      <w:r>
        <w:t></w:t>
      </w:r>
      <w:r>
        <w:rPr>
          <w:rFonts w:hint="eastAsia"/>
        </w:rPr>
        <w:t>выполняются</w:t>
      </w:r>
      <w:r>
        <w:t></w:t>
      </w:r>
      <w:r>
        <w:rPr>
          <w:rFonts w:hint="eastAsia"/>
        </w:rPr>
        <w:t>по</w:t>
      </w:r>
      <w:r>
        <w:t></w:t>
      </w:r>
      <w:r>
        <w:rPr>
          <w:rFonts w:hint="eastAsia"/>
        </w:rPr>
        <w:t>программе</w:t>
      </w:r>
      <w:r>
        <w:t></w:t>
      </w:r>
      <w:r>
        <w:rPr>
          <w:rFonts w:hint="eastAsia"/>
        </w:rPr>
        <w:t>совместных</w:t>
      </w:r>
      <w:r>
        <w:t></w:t>
      </w:r>
      <w:r>
        <w:rPr>
          <w:rFonts w:hint="eastAsia"/>
        </w:rPr>
        <w:t>работ</w:t>
      </w:r>
      <w:r>
        <w:t></w:t>
      </w:r>
      <w:r>
        <w:rPr>
          <w:rFonts w:hint="eastAsia"/>
        </w:rPr>
        <w:t>ВНИИТУВИД</w:t>
      </w:r>
      <w:r>
        <w:t></w:t>
      </w:r>
      <w:r>
        <w:rPr>
          <w:rFonts w:hint="eastAsia"/>
        </w:rPr>
        <w:t>и</w:t>
      </w:r>
      <w:r>
        <w:t></w:t>
      </w:r>
      <w:r>
        <w:rPr>
          <w:rFonts w:hint="eastAsia"/>
        </w:rPr>
        <w:t>ЧГАУ</w:t>
      </w:r>
      <w:r>
        <w:t></w:t>
      </w:r>
      <w:r>
        <w:rPr>
          <w:rFonts w:hint="eastAsia"/>
        </w:rPr>
        <w:t>на</w:t>
      </w:r>
      <w:r>
        <w:t></w:t>
      </w:r>
      <w:r>
        <w:rPr>
          <w:rFonts w:hint="eastAsia"/>
        </w:rPr>
        <w:t>базе</w:t>
      </w:r>
      <w:r>
        <w:t></w:t>
      </w:r>
      <w:r>
        <w:rPr>
          <w:rFonts w:hint="eastAsia"/>
        </w:rPr>
        <w:t>Еманжелинского</w:t>
      </w:r>
      <w:r>
        <w:t></w:t>
      </w:r>
      <w:r>
        <w:rPr>
          <w:rFonts w:hint="eastAsia"/>
        </w:rPr>
        <w:t>ремонтного</w:t>
      </w:r>
      <w:r>
        <w:t></w:t>
      </w:r>
      <w:r>
        <w:rPr>
          <w:rFonts w:hint="eastAsia"/>
        </w:rPr>
        <w:t>завода</w:t>
      </w:r>
      <w:r>
        <w:t></w:t>
      </w:r>
      <w:r>
        <w:rPr>
          <w:rFonts w:hint="eastAsia"/>
        </w:rPr>
        <w:t>—</w:t>
      </w:r>
      <w:r>
        <w:t></w:t>
      </w:r>
      <w:r>
        <w:rPr>
          <w:rFonts w:hint="eastAsia"/>
        </w:rPr>
        <w:t>филиала</w:t>
      </w:r>
      <w:r>
        <w:t></w:t>
      </w:r>
      <w:r>
        <w:rPr>
          <w:rFonts w:hint="eastAsia"/>
        </w:rPr>
        <w:t>кафедры</w:t>
      </w:r>
      <w:r>
        <w:t></w:t>
      </w:r>
      <w:r>
        <w:t></w:t>
      </w:r>
      <w:r>
        <w:rPr>
          <w:rFonts w:hint="eastAsia"/>
        </w:rPr>
        <w:t>опубликовано</w:t>
      </w:r>
      <w:r>
        <w:t></w:t>
      </w:r>
      <w:r>
        <w:rPr>
          <w:rFonts w:hint="eastAsia"/>
        </w:rPr>
        <w:t>в</w:t>
      </w:r>
      <w:r>
        <w:t></w:t>
      </w:r>
      <w:r>
        <w:rPr>
          <w:rFonts w:hint="eastAsia"/>
        </w:rPr>
        <w:t>материалах</w:t>
      </w:r>
      <w:r>
        <w:t></w:t>
      </w:r>
      <w:r>
        <w:rPr>
          <w:rFonts w:hint="eastAsia"/>
        </w:rPr>
        <w:t>заседания</w:t>
      </w:r>
      <w:r>
        <w:t></w:t>
      </w:r>
      <w:r>
        <w:rPr>
          <w:rFonts w:hint="eastAsia"/>
        </w:rPr>
        <w:t>бюро</w:t>
      </w:r>
      <w:r>
        <w:t></w:t>
      </w:r>
      <w:r>
        <w:rPr>
          <w:rFonts w:hint="eastAsia"/>
        </w:rPr>
        <w:t>Отделения</w:t>
      </w:r>
      <w:r>
        <w:t></w:t>
      </w:r>
      <w:r>
        <w:rPr>
          <w:rFonts w:hint="eastAsia"/>
        </w:rPr>
        <w:t>механизации</w:t>
      </w:r>
      <w:r>
        <w:t></w:t>
      </w:r>
      <w:r>
        <w:t></w:t>
      </w:r>
      <w:r>
        <w:rPr>
          <w:rFonts w:hint="eastAsia"/>
        </w:rPr>
        <w:t>электрификации</w:t>
      </w:r>
      <w:r>
        <w:t></w:t>
      </w:r>
      <w:r>
        <w:rPr>
          <w:rFonts w:hint="eastAsia"/>
        </w:rPr>
        <w:t>и</w:t>
      </w:r>
      <w:r>
        <w:t></w:t>
      </w:r>
      <w:r>
        <w:rPr>
          <w:rFonts w:hint="eastAsia"/>
        </w:rPr>
        <w:t>автоматизации</w:t>
      </w:r>
      <w:r>
        <w:t></w:t>
      </w:r>
      <w:r>
        <w:rPr>
          <w:rFonts w:hint="eastAsia"/>
        </w:rPr>
        <w:t>Россельхозакадемии</w:t>
      </w:r>
      <w:r>
        <w:t></w:t>
      </w:r>
      <w:r>
        <w:rPr>
          <w:rFonts w:hint="eastAsia"/>
        </w:rPr>
        <w:t>“Перспективы</w:t>
      </w:r>
      <w:r>
        <w:t></w:t>
      </w:r>
      <w:r>
        <w:rPr>
          <w:rFonts w:hint="eastAsia"/>
        </w:rPr>
        <w:t>развития</w:t>
      </w:r>
      <w:r>
        <w:t></w:t>
      </w:r>
      <w:r>
        <w:rPr>
          <w:rFonts w:hint="eastAsia"/>
        </w:rPr>
        <w:t>и</w:t>
      </w:r>
      <w:r>
        <w:t></w:t>
      </w:r>
      <w:r>
        <w:rPr>
          <w:rFonts w:hint="eastAsia"/>
        </w:rPr>
        <w:t>интеграции</w:t>
      </w:r>
      <w:r>
        <w:t></w:t>
      </w:r>
      <w:r>
        <w:rPr>
          <w:rFonts w:hint="eastAsia"/>
        </w:rPr>
        <w:t>вузовской</w:t>
      </w:r>
      <w:r>
        <w:t></w:t>
      </w:r>
      <w:r>
        <w:rPr>
          <w:rFonts w:hint="eastAsia"/>
        </w:rPr>
        <w:t>и</w:t>
      </w:r>
      <w:r>
        <w:t></w:t>
      </w:r>
      <w:r>
        <w:rPr>
          <w:rFonts w:hint="eastAsia"/>
        </w:rPr>
        <w:t>академической</w:t>
      </w:r>
      <w:r>
        <w:t></w:t>
      </w:r>
      <w:r>
        <w:rPr>
          <w:rFonts w:hint="eastAsia"/>
        </w:rPr>
        <w:t>агроинженерной</w:t>
      </w:r>
      <w:r>
        <w:t></w:t>
      </w:r>
      <w:r>
        <w:rPr>
          <w:rFonts w:hint="eastAsia"/>
        </w:rPr>
        <w:t>науки”</w:t>
      </w:r>
      <w:r>
        <w:t></w:t>
      </w:r>
      <w:r>
        <w:rPr>
          <w:rFonts w:hint="eastAsia"/>
        </w:rPr>
        <w:t>М</w:t>
      </w:r>
      <w:r>
        <w:t></w:t>
      </w:r>
      <w:r>
        <w:t></w:t>
      </w:r>
      <w:r>
        <w:rPr>
          <w:rFonts w:hint="eastAsia"/>
        </w:rPr>
        <w:t>МГАУ</w:t>
      </w:r>
      <w:r>
        <w:t></w:t>
      </w:r>
      <w:r>
        <w:t></w:t>
      </w:r>
      <w:r>
        <w:t></w:t>
      </w:r>
      <w:r>
        <w:t></w:t>
      </w:r>
      <w:r>
        <w:t></w:t>
      </w:r>
      <w:r>
        <w:t></w:t>
      </w:r>
      <w:r>
        <w:t></w:t>
      </w:r>
      <w:r>
        <w:t></w:t>
      </w:r>
    </w:p>
    <w:p w:rsidR="00027694" w:rsidRDefault="00027694" w:rsidP="00027694">
      <w:r>
        <w:rPr>
          <w:rFonts w:hint="eastAsia"/>
        </w:rPr>
        <w:t>На</w:t>
      </w:r>
      <w:r>
        <w:t></w:t>
      </w:r>
      <w:r>
        <w:rPr>
          <w:rFonts w:hint="eastAsia"/>
        </w:rPr>
        <w:t>защиту</w:t>
      </w:r>
      <w:r>
        <w:t></w:t>
      </w:r>
      <w:r>
        <w:rPr>
          <w:rFonts w:hint="eastAsia"/>
        </w:rPr>
        <w:t>выносятся</w:t>
      </w:r>
      <w:r>
        <w:t></w:t>
      </w:r>
    </w:p>
    <w:p w:rsidR="00027694" w:rsidRDefault="00027694" w:rsidP="00027694">
      <w:r>
        <w:t></w:t>
      </w:r>
      <w:r>
        <w:tab/>
      </w:r>
      <w:r>
        <w:rPr>
          <w:rFonts w:hint="eastAsia"/>
        </w:rPr>
        <w:t>анализ</w:t>
      </w:r>
      <w:r>
        <w:t></w:t>
      </w:r>
      <w:r>
        <w:rPr>
          <w:rFonts w:hint="eastAsia"/>
        </w:rPr>
        <w:t>конструкций</w:t>
      </w:r>
      <w:r>
        <w:t></w:t>
      </w:r>
      <w:r>
        <w:rPr>
          <w:rFonts w:hint="eastAsia"/>
        </w:rPr>
        <w:t>ресурсных</w:t>
      </w:r>
      <w:r>
        <w:t></w:t>
      </w:r>
      <w:r>
        <w:rPr>
          <w:rFonts w:hint="eastAsia"/>
        </w:rPr>
        <w:t>сопряжений</w:t>
      </w:r>
      <w:r>
        <w:t></w:t>
      </w:r>
      <w:r>
        <w:rPr>
          <w:rFonts w:hint="eastAsia"/>
        </w:rPr>
        <w:t>гидроагрегатов</w:t>
      </w:r>
      <w:r>
        <w:t></w:t>
      </w:r>
      <w:r>
        <w:rPr>
          <w:rFonts w:hint="eastAsia"/>
        </w:rPr>
        <w:t>и</w:t>
      </w:r>
      <w:r>
        <w:t></w:t>
      </w:r>
      <w:r>
        <w:rPr>
          <w:rFonts w:hint="eastAsia"/>
        </w:rPr>
        <w:t>определение</w:t>
      </w:r>
      <w:r>
        <w:t></w:t>
      </w:r>
      <w:r>
        <w:rPr>
          <w:rFonts w:hint="eastAsia"/>
        </w:rPr>
        <w:t>видов</w:t>
      </w:r>
      <w:r>
        <w:t></w:t>
      </w:r>
      <w:r>
        <w:rPr>
          <w:rFonts w:hint="eastAsia"/>
        </w:rPr>
        <w:t>изнашивания</w:t>
      </w:r>
      <w:r>
        <w:t></w:t>
      </w:r>
      <w:r>
        <w:rPr>
          <w:rFonts w:hint="eastAsia"/>
        </w:rPr>
        <w:t>сопрягаемых</w:t>
      </w:r>
      <w:r>
        <w:t></w:t>
      </w:r>
      <w:r>
        <w:rPr>
          <w:rFonts w:hint="eastAsia"/>
        </w:rPr>
        <w:t>деталей</w:t>
      </w:r>
      <w:r>
        <w:t></w:t>
      </w:r>
    </w:p>
    <w:p w:rsidR="00027694" w:rsidRDefault="00027694" w:rsidP="00027694">
      <w:r>
        <w:t></w:t>
      </w:r>
      <w:r>
        <w:tab/>
      </w:r>
      <w:r>
        <w:rPr>
          <w:rFonts w:hint="eastAsia"/>
        </w:rPr>
        <w:t>результаты</w:t>
      </w:r>
      <w:r>
        <w:t></w:t>
      </w:r>
      <w:r>
        <w:rPr>
          <w:rFonts w:hint="eastAsia"/>
        </w:rPr>
        <w:t>теоретических</w:t>
      </w:r>
      <w:r>
        <w:t></w:t>
      </w:r>
      <w:r>
        <w:rPr>
          <w:rFonts w:hint="eastAsia"/>
        </w:rPr>
        <w:t>исследований</w:t>
      </w:r>
      <w:r>
        <w:t></w:t>
      </w:r>
      <w:r>
        <w:rPr>
          <w:rFonts w:hint="eastAsia"/>
        </w:rPr>
        <w:t>по</w:t>
      </w:r>
      <w:r>
        <w:t></w:t>
      </w:r>
      <w:r>
        <w:rPr>
          <w:rFonts w:hint="eastAsia"/>
        </w:rPr>
        <w:t>обоснованию</w:t>
      </w:r>
      <w:r>
        <w:t></w:t>
      </w:r>
      <w:r>
        <w:rPr>
          <w:rFonts w:hint="eastAsia"/>
        </w:rPr>
        <w:t>новых</w:t>
      </w:r>
      <w:r>
        <w:t></w:t>
      </w:r>
      <w:r>
        <w:rPr>
          <w:rFonts w:hint="eastAsia"/>
        </w:rPr>
        <w:t>технических</w:t>
      </w:r>
      <w:r>
        <w:t></w:t>
      </w:r>
      <w:r>
        <w:rPr>
          <w:rFonts w:hint="eastAsia"/>
        </w:rPr>
        <w:t>требований</w:t>
      </w:r>
      <w:r>
        <w:t></w:t>
      </w:r>
      <w:r>
        <w:rPr>
          <w:rFonts w:hint="eastAsia"/>
        </w:rPr>
        <w:t>Еманжелинского</w:t>
      </w:r>
      <w:r>
        <w:t></w:t>
      </w:r>
      <w:r>
        <w:rPr>
          <w:rFonts w:hint="eastAsia"/>
        </w:rPr>
        <w:t>ремонтного</w:t>
      </w:r>
      <w:r>
        <w:t></w:t>
      </w:r>
      <w:r>
        <w:rPr>
          <w:rFonts w:hint="eastAsia"/>
        </w:rPr>
        <w:t>завода</w:t>
      </w:r>
      <w:r>
        <w:t></w:t>
      </w:r>
      <w:r>
        <w:t></w:t>
      </w:r>
      <w:r>
        <w:rPr>
          <w:rFonts w:hint="eastAsia"/>
        </w:rPr>
        <w:t>ЕРЗ</w:t>
      </w:r>
      <w:r>
        <w:t></w:t>
      </w:r>
      <w:r>
        <w:t></w:t>
      </w:r>
      <w:r>
        <w:rPr>
          <w:rFonts w:hint="eastAsia"/>
        </w:rPr>
        <w:t>на</w:t>
      </w:r>
      <w:r>
        <w:t></w:t>
      </w:r>
      <w:r>
        <w:rPr>
          <w:rFonts w:hint="eastAsia"/>
        </w:rPr>
        <w:t>капитальный</w:t>
      </w:r>
      <w:r>
        <w:t></w:t>
      </w:r>
      <w:r>
        <w:rPr>
          <w:rFonts w:hint="eastAsia"/>
        </w:rPr>
        <w:t>ремонт</w:t>
      </w:r>
      <w:r>
        <w:t></w:t>
      </w:r>
      <w:r>
        <w:rPr>
          <w:rFonts w:hint="eastAsia"/>
        </w:rPr>
        <w:t>гидроагрегатов</w:t>
      </w:r>
      <w:r>
        <w:t></w:t>
      </w:r>
      <w:r>
        <w:t></w:t>
      </w:r>
      <w:r>
        <w:rPr>
          <w:rFonts w:hint="eastAsia"/>
        </w:rPr>
        <w:t>увеличивающих</w:t>
      </w:r>
      <w:r>
        <w:t></w:t>
      </w:r>
      <w:r>
        <w:rPr>
          <w:rFonts w:hint="eastAsia"/>
        </w:rPr>
        <w:t>количество</w:t>
      </w:r>
      <w:r>
        <w:t></w:t>
      </w:r>
      <w:r>
        <w:rPr>
          <w:rFonts w:hint="eastAsia"/>
        </w:rPr>
        <w:t>ремонтных</w:t>
      </w:r>
      <w:r>
        <w:t></w:t>
      </w:r>
      <w:r>
        <w:rPr>
          <w:rFonts w:hint="eastAsia"/>
        </w:rPr>
        <w:t>размеров</w:t>
      </w:r>
      <w:r>
        <w:t></w:t>
      </w:r>
      <w:r>
        <w:rPr>
          <w:rFonts w:hint="eastAsia"/>
        </w:rPr>
        <w:t>и</w:t>
      </w:r>
      <w:r>
        <w:t></w:t>
      </w:r>
      <w:r>
        <w:rPr>
          <w:rFonts w:hint="eastAsia"/>
        </w:rPr>
        <w:t>ремонтных</w:t>
      </w:r>
      <w:r>
        <w:t></w:t>
      </w:r>
      <w:r>
        <w:rPr>
          <w:rFonts w:hint="eastAsia"/>
        </w:rPr>
        <w:t>групп</w:t>
      </w:r>
      <w:r>
        <w:t></w:t>
      </w:r>
      <w:r>
        <w:rPr>
          <w:rFonts w:hint="eastAsia"/>
        </w:rPr>
        <w:t>их</w:t>
      </w:r>
      <w:r>
        <w:t></w:t>
      </w:r>
      <w:r>
        <w:rPr>
          <w:rFonts w:hint="eastAsia"/>
        </w:rPr>
        <w:t>ресурсных</w:t>
      </w:r>
      <w:r>
        <w:t></w:t>
      </w:r>
      <w:r>
        <w:rPr>
          <w:rFonts w:hint="eastAsia"/>
        </w:rPr>
        <w:t>сопряжений</w:t>
      </w:r>
      <w:r>
        <w:t></w:t>
      </w:r>
      <w:r>
        <w:t></w:t>
      </w:r>
      <w:r>
        <w:rPr>
          <w:rFonts w:hint="eastAsia"/>
        </w:rPr>
        <w:t>что</w:t>
      </w:r>
      <w:r>
        <w:t></w:t>
      </w:r>
      <w:r>
        <w:rPr>
          <w:rFonts w:hint="eastAsia"/>
        </w:rPr>
        <w:t>существенно</w:t>
      </w:r>
      <w:r>
        <w:t></w:t>
      </w:r>
      <w:r>
        <w:rPr>
          <w:rFonts w:hint="eastAsia"/>
        </w:rPr>
        <w:t>увеличило</w:t>
      </w:r>
      <w:r>
        <w:t></w:t>
      </w:r>
      <w:r>
        <w:rPr>
          <w:rFonts w:hint="eastAsia"/>
        </w:rPr>
        <w:t>число</w:t>
      </w:r>
      <w:r>
        <w:t></w:t>
      </w:r>
      <w:r>
        <w:rPr>
          <w:rFonts w:hint="eastAsia"/>
        </w:rPr>
        <w:t>капитальных</w:t>
      </w:r>
      <w:r>
        <w:t></w:t>
      </w:r>
      <w:r>
        <w:rPr>
          <w:rFonts w:hint="eastAsia"/>
        </w:rPr>
        <w:t>ремонтов</w:t>
      </w:r>
      <w:r>
        <w:t></w:t>
      </w:r>
      <w:r>
        <w:rPr>
          <w:rFonts w:hint="eastAsia"/>
        </w:rPr>
        <w:t>агрегатов</w:t>
      </w:r>
      <w:r>
        <w:t></w:t>
      </w:r>
    </w:p>
    <w:p w:rsidR="00027694" w:rsidRDefault="00027694" w:rsidP="00027694">
      <w:r>
        <w:t></w:t>
      </w:r>
      <w:r>
        <w:tab/>
      </w:r>
      <w:r>
        <w:rPr>
          <w:rFonts w:hint="eastAsia"/>
        </w:rPr>
        <w:t>обоснование</w:t>
      </w:r>
      <w:r>
        <w:t></w:t>
      </w:r>
      <w:r>
        <w:rPr>
          <w:rFonts w:hint="eastAsia"/>
        </w:rPr>
        <w:t>и</w:t>
      </w:r>
      <w:r>
        <w:t></w:t>
      </w:r>
      <w:r>
        <w:rPr>
          <w:rFonts w:hint="eastAsia"/>
        </w:rPr>
        <w:t>определение</w:t>
      </w:r>
      <w:r>
        <w:t></w:t>
      </w:r>
      <w:r>
        <w:rPr>
          <w:rFonts w:hint="eastAsia"/>
        </w:rPr>
        <w:t>рациональных</w:t>
      </w:r>
      <w:r>
        <w:t></w:t>
      </w:r>
      <w:r>
        <w:rPr>
          <w:rFonts w:hint="eastAsia"/>
        </w:rPr>
        <w:t>новых</w:t>
      </w:r>
      <w:r>
        <w:t></w:t>
      </w:r>
      <w:r>
        <w:rPr>
          <w:rFonts w:hint="eastAsia"/>
        </w:rPr>
        <w:t>технологий</w:t>
      </w:r>
      <w:r>
        <w:t></w:t>
      </w:r>
      <w:r>
        <w:rPr>
          <w:rFonts w:hint="eastAsia"/>
        </w:rPr>
        <w:t>ремонта</w:t>
      </w:r>
      <w:r>
        <w:t></w:t>
      </w:r>
      <w:r>
        <w:rPr>
          <w:rFonts w:hint="eastAsia"/>
        </w:rPr>
        <w:t>гидроагрегатов</w:t>
      </w:r>
      <w:r>
        <w:t></w:t>
      </w:r>
      <w:r>
        <w:t></w:t>
      </w:r>
      <w:r>
        <w:rPr>
          <w:rFonts w:hint="eastAsia"/>
        </w:rPr>
        <w:t>Новые</w:t>
      </w:r>
      <w:r>
        <w:t></w:t>
      </w:r>
      <w:r>
        <w:rPr>
          <w:rFonts w:hint="eastAsia"/>
        </w:rPr>
        <w:t>технологии</w:t>
      </w:r>
      <w:r>
        <w:t></w:t>
      </w:r>
      <w:r>
        <w:rPr>
          <w:rFonts w:hint="eastAsia"/>
        </w:rPr>
        <w:t>алмазной</w:t>
      </w:r>
      <w:r>
        <w:t></w:t>
      </w:r>
      <w:r>
        <w:rPr>
          <w:rFonts w:hint="eastAsia"/>
        </w:rPr>
        <w:t>обработки</w:t>
      </w:r>
      <w:r>
        <w:t></w:t>
      </w:r>
      <w:r>
        <w:rPr>
          <w:rFonts w:hint="eastAsia"/>
        </w:rPr>
        <w:t>и</w:t>
      </w:r>
      <w:r>
        <w:t></w:t>
      </w:r>
      <w:r>
        <w:rPr>
          <w:rFonts w:hint="eastAsia"/>
        </w:rPr>
        <w:t>др</w:t>
      </w:r>
      <w:r>
        <w:t></w:t>
      </w:r>
      <w:r>
        <w:t></w:t>
      </w:r>
      <w:r>
        <w:rPr>
          <w:rFonts w:hint="eastAsia"/>
        </w:rPr>
        <w:t>прогрессивные</w:t>
      </w:r>
      <w:r>
        <w:t></w:t>
      </w:r>
      <w:r>
        <w:rPr>
          <w:rFonts w:hint="eastAsia"/>
        </w:rPr>
        <w:t>технологии</w:t>
      </w:r>
      <w:r>
        <w:t></w:t>
      </w:r>
    </w:p>
    <w:p w:rsidR="00027694" w:rsidRDefault="00027694" w:rsidP="00027694">
      <w:r>
        <w:t></w:t>
      </w:r>
      <w:r>
        <w:tab/>
      </w:r>
      <w:r>
        <w:rPr>
          <w:rFonts w:hint="eastAsia"/>
        </w:rPr>
        <w:t>система</w:t>
      </w:r>
      <w:r>
        <w:t></w:t>
      </w:r>
      <w:r>
        <w:rPr>
          <w:rFonts w:hint="eastAsia"/>
        </w:rPr>
        <w:t>контроля</w:t>
      </w:r>
      <w:r>
        <w:t></w:t>
      </w:r>
      <w:r>
        <w:rPr>
          <w:rFonts w:hint="eastAsia"/>
        </w:rPr>
        <w:t>долговечности</w:t>
      </w:r>
      <w:r>
        <w:t></w:t>
      </w:r>
      <w:r>
        <w:rPr>
          <w:rFonts w:hint="eastAsia"/>
        </w:rPr>
        <w:t>отремонтированных</w:t>
      </w:r>
      <w:r>
        <w:t></w:t>
      </w:r>
      <w:r>
        <w:rPr>
          <w:rFonts w:hint="eastAsia"/>
        </w:rPr>
        <w:t>гидроагрегатов</w:t>
      </w:r>
      <w:r>
        <w:t></w:t>
      </w:r>
      <w:r>
        <w:rPr>
          <w:rFonts w:hint="eastAsia"/>
        </w:rPr>
        <w:t>путем</w:t>
      </w:r>
      <w:r>
        <w:t></w:t>
      </w:r>
      <w:r>
        <w:rPr>
          <w:rFonts w:hint="eastAsia"/>
        </w:rPr>
        <w:t>использования</w:t>
      </w:r>
      <w:r>
        <w:t></w:t>
      </w:r>
      <w:r>
        <w:rPr>
          <w:rFonts w:hint="eastAsia"/>
        </w:rPr>
        <w:t>стендовых</w:t>
      </w:r>
      <w:r>
        <w:t></w:t>
      </w:r>
      <w:r>
        <w:rPr>
          <w:rFonts w:hint="eastAsia"/>
        </w:rPr>
        <w:t>испытаний</w:t>
      </w:r>
      <w:r>
        <w:t></w:t>
      </w:r>
      <w:r>
        <w:rPr>
          <w:rFonts w:hint="eastAsia"/>
        </w:rPr>
        <w:t>гидроагрегатов</w:t>
      </w:r>
      <w:r>
        <w:t></w:t>
      </w:r>
      <w:r>
        <w:rPr>
          <w:rFonts w:hint="eastAsia"/>
        </w:rPr>
        <w:t>при</w:t>
      </w:r>
      <w:r>
        <w:t></w:t>
      </w:r>
      <w:r>
        <w:rPr>
          <w:rFonts w:hint="eastAsia"/>
        </w:rPr>
        <w:t>их</w:t>
      </w:r>
      <w:r>
        <w:t></w:t>
      </w:r>
      <w:r>
        <w:rPr>
          <w:rFonts w:hint="eastAsia"/>
        </w:rPr>
        <w:t>ремонте</w:t>
      </w:r>
      <w:r>
        <w:t></w:t>
      </w:r>
    </w:p>
    <w:p w:rsidR="00027694" w:rsidRDefault="00027694" w:rsidP="00027694">
      <w:r>
        <w:t></w:t>
      </w:r>
      <w:r>
        <w:tab/>
      </w:r>
      <w:r>
        <w:rPr>
          <w:rFonts w:hint="eastAsia"/>
        </w:rPr>
        <w:t>результаты</w:t>
      </w:r>
      <w:r>
        <w:t></w:t>
      </w:r>
      <w:r>
        <w:rPr>
          <w:rFonts w:hint="eastAsia"/>
        </w:rPr>
        <w:t>внедрения</w:t>
      </w:r>
      <w:r>
        <w:t></w:t>
      </w:r>
      <w:r>
        <w:rPr>
          <w:rFonts w:hint="eastAsia"/>
        </w:rPr>
        <w:t>в</w:t>
      </w:r>
      <w:r>
        <w:t></w:t>
      </w:r>
      <w:r>
        <w:rPr>
          <w:rFonts w:hint="eastAsia"/>
        </w:rPr>
        <w:t>производство</w:t>
      </w:r>
      <w:r>
        <w:t></w:t>
      </w:r>
      <w:r>
        <w:rPr>
          <w:rFonts w:hint="eastAsia"/>
        </w:rPr>
        <w:t>ЕРЗ</w:t>
      </w:r>
      <w:r>
        <w:t></w:t>
      </w:r>
      <w:r>
        <w:rPr>
          <w:rFonts w:hint="eastAsia"/>
        </w:rPr>
        <w:t>новых</w:t>
      </w:r>
      <w:r>
        <w:t></w:t>
      </w:r>
      <w:r>
        <w:rPr>
          <w:rFonts w:hint="eastAsia"/>
        </w:rPr>
        <w:t>технических</w:t>
      </w:r>
      <w:r>
        <w:t></w:t>
      </w:r>
      <w:r>
        <w:rPr>
          <w:rFonts w:hint="eastAsia"/>
        </w:rPr>
        <w:t>требований</w:t>
      </w:r>
      <w:r>
        <w:t></w:t>
      </w:r>
      <w:r>
        <w:rPr>
          <w:rFonts w:hint="eastAsia"/>
        </w:rPr>
        <w:t>на</w:t>
      </w:r>
      <w:r>
        <w:t></w:t>
      </w:r>
      <w:r>
        <w:rPr>
          <w:rFonts w:hint="eastAsia"/>
        </w:rPr>
        <w:t>капитальный</w:t>
      </w:r>
      <w:r>
        <w:t></w:t>
      </w:r>
      <w:r>
        <w:rPr>
          <w:rFonts w:hint="eastAsia"/>
        </w:rPr>
        <w:t>ремонт</w:t>
      </w:r>
      <w:r>
        <w:t></w:t>
      </w:r>
      <w:r>
        <w:rPr>
          <w:rFonts w:hint="eastAsia"/>
        </w:rPr>
        <w:t>гидроагрегатов</w:t>
      </w:r>
      <w:r>
        <w:t></w:t>
      </w:r>
      <w:r>
        <w:rPr>
          <w:rFonts w:hint="eastAsia"/>
        </w:rPr>
        <w:t>и</w:t>
      </w:r>
      <w:r>
        <w:t></w:t>
      </w:r>
      <w:r>
        <w:rPr>
          <w:rFonts w:hint="eastAsia"/>
        </w:rPr>
        <w:t>рациональных</w:t>
      </w:r>
      <w:r>
        <w:t></w:t>
      </w:r>
      <w:r>
        <w:rPr>
          <w:rFonts w:hint="eastAsia"/>
        </w:rPr>
        <w:t>технологий</w:t>
      </w:r>
      <w:r>
        <w:t></w:t>
      </w:r>
      <w:r>
        <w:rPr>
          <w:rFonts w:hint="eastAsia"/>
        </w:rPr>
        <w:t>ремонта</w:t>
      </w:r>
      <w:r>
        <w:t></w:t>
      </w:r>
      <w:r>
        <w:t></w:t>
      </w:r>
    </w:p>
    <w:p w:rsidR="00AD743F" w:rsidRDefault="00027694" w:rsidP="00027694">
      <w:r>
        <w:rPr>
          <w:rFonts w:hint="eastAsia"/>
        </w:rPr>
        <w:t>Структура</w:t>
      </w:r>
      <w:r>
        <w:t></w:t>
      </w:r>
      <w:r>
        <w:rPr>
          <w:rFonts w:hint="eastAsia"/>
        </w:rPr>
        <w:t>и</w:t>
      </w:r>
      <w:r>
        <w:t></w:t>
      </w:r>
      <w:r>
        <w:rPr>
          <w:rFonts w:hint="eastAsia"/>
        </w:rPr>
        <w:t>объем</w:t>
      </w:r>
      <w:r>
        <w:t></w:t>
      </w:r>
      <w:r>
        <w:rPr>
          <w:rFonts w:hint="eastAsia"/>
        </w:rPr>
        <w:t>работы</w:t>
      </w:r>
      <w:r>
        <w:t></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пяти</w:t>
      </w:r>
      <w:r>
        <w:t></w:t>
      </w:r>
      <w:r>
        <w:rPr>
          <w:rFonts w:hint="eastAsia"/>
        </w:rPr>
        <w:t>глав</w:t>
      </w:r>
      <w:r>
        <w:t></w:t>
      </w:r>
      <w:r>
        <w:t></w:t>
      </w:r>
      <w:r>
        <w:rPr>
          <w:rFonts w:hint="eastAsia"/>
        </w:rPr>
        <w:t>основных</w:t>
      </w:r>
      <w:r>
        <w:t></w:t>
      </w:r>
      <w:r>
        <w:rPr>
          <w:rFonts w:hint="eastAsia"/>
        </w:rPr>
        <w:t>выводов</w:t>
      </w:r>
      <w:r>
        <w:t></w:t>
      </w:r>
      <w:r>
        <w:rPr>
          <w:rFonts w:hint="eastAsia"/>
        </w:rPr>
        <w:t>и</w:t>
      </w:r>
      <w:r>
        <w:t></w:t>
      </w:r>
      <w:r>
        <w:rPr>
          <w:rFonts w:hint="eastAsia"/>
        </w:rPr>
        <w:t>приложений</w:t>
      </w:r>
      <w:r>
        <w:t></w:t>
      </w:r>
      <w:r>
        <w:t></w:t>
      </w:r>
      <w:r>
        <w:rPr>
          <w:rFonts w:hint="eastAsia"/>
        </w:rPr>
        <w:t>Она</w:t>
      </w:r>
      <w:r>
        <w:t></w:t>
      </w:r>
      <w:r>
        <w:rPr>
          <w:rFonts w:hint="eastAsia"/>
        </w:rPr>
        <w:t>содержит</w:t>
      </w:r>
      <w:r>
        <w:t></w:t>
      </w:r>
      <w:r>
        <w:t></w:t>
      </w:r>
      <w:r>
        <w:t></w:t>
      </w:r>
      <w:r>
        <w:t></w:t>
      </w:r>
      <w:r>
        <w:t></w:t>
      </w:r>
      <w:r>
        <w:rPr>
          <w:rFonts w:hint="eastAsia"/>
        </w:rPr>
        <w:t>с</w:t>
      </w:r>
      <w:r>
        <w:t></w:t>
      </w:r>
      <w:r>
        <w:t></w:t>
      </w:r>
      <w:r>
        <w:rPr>
          <w:rFonts w:hint="eastAsia"/>
        </w:rPr>
        <w:t>основного</w:t>
      </w:r>
      <w:r>
        <w:t></w:t>
      </w:r>
      <w:r>
        <w:rPr>
          <w:rFonts w:hint="eastAsia"/>
        </w:rPr>
        <w:t>машинописного</w:t>
      </w:r>
      <w:r>
        <w:t></w:t>
      </w:r>
      <w:r>
        <w:rPr>
          <w:rFonts w:hint="eastAsia"/>
        </w:rPr>
        <w:t>текста</w:t>
      </w:r>
      <w:r>
        <w:t></w:t>
      </w:r>
      <w:r>
        <w:t></w:t>
      </w:r>
      <w:r>
        <w:rPr>
          <w:rFonts w:hint="eastAsia"/>
        </w:rPr>
        <w:t>включая</w:t>
      </w:r>
      <w:r>
        <w:t></w:t>
      </w:r>
      <w:r>
        <w:t></w:t>
      </w:r>
      <w:r>
        <w:t></w:t>
      </w:r>
      <w:r>
        <w:rPr>
          <w:rFonts w:hint="eastAsia"/>
        </w:rPr>
        <w:t>таблиц</w:t>
      </w:r>
      <w:r>
        <w:t></w:t>
      </w:r>
      <w:r>
        <w:t></w:t>
      </w:r>
      <w:r>
        <w:t></w:t>
      </w:r>
      <w:r>
        <w:t></w:t>
      </w:r>
      <w:r>
        <w:t></w:t>
      </w:r>
      <w:r>
        <w:rPr>
          <w:rFonts w:hint="eastAsia"/>
        </w:rPr>
        <w:t>рисунков</w:t>
      </w:r>
      <w:r>
        <w:t></w:t>
      </w:r>
      <w:r>
        <w:t></w:t>
      </w:r>
      <w:r>
        <w:rPr>
          <w:rFonts w:hint="eastAsia"/>
        </w:rPr>
        <w:t>Список</w:t>
      </w:r>
      <w:r>
        <w:t></w:t>
      </w:r>
      <w:r>
        <w:rPr>
          <w:rFonts w:hint="eastAsia"/>
        </w:rPr>
        <w:t>литературы</w:t>
      </w:r>
      <w:r>
        <w:t></w:t>
      </w:r>
      <w:r>
        <w:rPr>
          <w:rFonts w:hint="eastAsia"/>
        </w:rPr>
        <w:t>включает</w:t>
      </w:r>
      <w:r>
        <w:t></w:t>
      </w:r>
      <w:r>
        <w:rPr>
          <w:rFonts w:hint="eastAsia"/>
        </w:rPr>
        <w:t>в</w:t>
      </w:r>
      <w:r>
        <w:t></w:t>
      </w:r>
      <w:r>
        <w:rPr>
          <w:rFonts w:hint="eastAsia"/>
        </w:rPr>
        <w:t>себя</w:t>
      </w:r>
      <w:r>
        <w:t></w:t>
      </w:r>
      <w:r>
        <w:t></w:t>
      </w:r>
      <w:r>
        <w:t></w:t>
      </w:r>
      <w:r>
        <w:t></w:t>
      </w:r>
      <w:r>
        <w:t></w:t>
      </w:r>
      <w:r>
        <w:rPr>
          <w:rFonts w:hint="eastAsia"/>
        </w:rPr>
        <w:t>наименований</w:t>
      </w:r>
      <w:r>
        <w:t></w:t>
      </w:r>
    </w:p>
    <w:p w:rsidR="00027694" w:rsidRDefault="00027694" w:rsidP="00027694"/>
    <w:p w:rsidR="00027694" w:rsidRDefault="00027694" w:rsidP="00027694"/>
    <w:p w:rsidR="00027694" w:rsidRDefault="00027694" w:rsidP="00027694">
      <w:r>
        <w:rPr>
          <w:rFonts w:hint="eastAsia"/>
        </w:rPr>
        <w:t>ОСНОВНЫЕ</w:t>
      </w:r>
      <w:r>
        <w:t></w:t>
      </w:r>
      <w:r>
        <w:rPr>
          <w:rFonts w:hint="eastAsia"/>
        </w:rPr>
        <w:t>ВЫВОДЫ</w:t>
      </w:r>
    </w:p>
    <w:p w:rsidR="00027694" w:rsidRDefault="00027694" w:rsidP="00027694">
      <w:r>
        <w:t></w:t>
      </w:r>
      <w:r>
        <w:t></w:t>
      </w:r>
      <w:r>
        <w:tab/>
      </w:r>
      <w:r>
        <w:rPr>
          <w:rFonts w:hint="eastAsia"/>
        </w:rPr>
        <w:t>Проведенный</w:t>
      </w:r>
      <w:r>
        <w:t></w:t>
      </w:r>
      <w:r>
        <w:rPr>
          <w:rFonts w:hint="eastAsia"/>
        </w:rPr>
        <w:t>анализ</w:t>
      </w:r>
      <w:r>
        <w:t></w:t>
      </w:r>
      <w:r>
        <w:rPr>
          <w:rFonts w:hint="eastAsia"/>
        </w:rPr>
        <w:t>конструкций</w:t>
      </w:r>
      <w:r>
        <w:t></w:t>
      </w:r>
      <w:r>
        <w:rPr>
          <w:rFonts w:hint="eastAsia"/>
        </w:rPr>
        <w:t>деталей</w:t>
      </w:r>
      <w:r>
        <w:t></w:t>
      </w:r>
      <w:r>
        <w:rPr>
          <w:rFonts w:hint="eastAsia"/>
        </w:rPr>
        <w:t>гидроагрегатов</w:t>
      </w:r>
      <w:r>
        <w:t></w:t>
      </w:r>
      <w:r>
        <w:rPr>
          <w:rFonts w:hint="eastAsia"/>
        </w:rPr>
        <w:t>дает</w:t>
      </w:r>
      <w:r>
        <w:t></w:t>
      </w:r>
      <w:r>
        <w:rPr>
          <w:rFonts w:hint="eastAsia"/>
        </w:rPr>
        <w:t>возможность</w:t>
      </w:r>
      <w:r>
        <w:t></w:t>
      </w:r>
      <w:r>
        <w:rPr>
          <w:rFonts w:hint="eastAsia"/>
        </w:rPr>
        <w:t>определить</w:t>
      </w:r>
      <w:r>
        <w:t></w:t>
      </w:r>
      <w:r>
        <w:rPr>
          <w:rFonts w:hint="eastAsia"/>
        </w:rPr>
        <w:t>ресурсные</w:t>
      </w:r>
      <w:r>
        <w:t></w:t>
      </w:r>
      <w:r>
        <w:rPr>
          <w:rFonts w:hint="eastAsia"/>
        </w:rPr>
        <w:t>сопряжения</w:t>
      </w:r>
      <w:r>
        <w:t></w:t>
      </w:r>
      <w:r>
        <w:t></w:t>
      </w:r>
      <w:r>
        <w:rPr>
          <w:rFonts w:hint="eastAsia"/>
        </w:rPr>
        <w:t>их</w:t>
      </w:r>
      <w:r>
        <w:t></w:t>
      </w:r>
      <w:r>
        <w:rPr>
          <w:rFonts w:hint="eastAsia"/>
        </w:rPr>
        <w:t>неисправности</w:t>
      </w:r>
      <w:r>
        <w:t></w:t>
      </w:r>
      <w:r>
        <w:rPr>
          <w:rFonts w:hint="eastAsia"/>
        </w:rPr>
        <w:t>и</w:t>
      </w:r>
      <w:r>
        <w:t></w:t>
      </w:r>
      <w:r>
        <w:rPr>
          <w:rFonts w:hint="eastAsia"/>
        </w:rPr>
        <w:t>общие</w:t>
      </w:r>
      <w:r>
        <w:t></w:t>
      </w:r>
      <w:r>
        <w:rPr>
          <w:rFonts w:hint="eastAsia"/>
        </w:rPr>
        <w:t>признаки</w:t>
      </w:r>
      <w:r>
        <w:t></w:t>
      </w:r>
      <w:r>
        <w:rPr>
          <w:rFonts w:hint="eastAsia"/>
        </w:rPr>
        <w:t>износа</w:t>
      </w:r>
      <w:r>
        <w:t></w:t>
      </w:r>
      <w:r>
        <w:rPr>
          <w:rFonts w:hint="eastAsia"/>
        </w:rPr>
        <w:t>деталей</w:t>
      </w:r>
      <w:r>
        <w:t></w:t>
      </w:r>
    </w:p>
    <w:p w:rsidR="00027694" w:rsidRDefault="00027694" w:rsidP="00027694">
      <w:r>
        <w:t></w:t>
      </w:r>
      <w:r>
        <w:t></w:t>
      </w:r>
      <w:r>
        <w:tab/>
      </w:r>
      <w:r>
        <w:rPr>
          <w:rFonts w:hint="eastAsia"/>
        </w:rPr>
        <w:t>Раскрытие</w:t>
      </w:r>
      <w:r>
        <w:t></w:t>
      </w:r>
      <w:r>
        <w:rPr>
          <w:rFonts w:hint="eastAsia"/>
        </w:rPr>
        <w:t>взаимосвязи</w:t>
      </w:r>
      <w:r>
        <w:t></w:t>
      </w:r>
      <w:r>
        <w:rPr>
          <w:rFonts w:hint="eastAsia"/>
        </w:rPr>
        <w:t>изменения</w:t>
      </w:r>
      <w:r>
        <w:t></w:t>
      </w:r>
      <w:r>
        <w:rPr>
          <w:rFonts w:hint="eastAsia"/>
        </w:rPr>
        <w:t>основных</w:t>
      </w:r>
      <w:r>
        <w:t></w:t>
      </w:r>
      <w:r>
        <w:rPr>
          <w:rFonts w:hint="eastAsia"/>
        </w:rPr>
        <w:t>параметров</w:t>
      </w:r>
      <w:r>
        <w:t></w:t>
      </w:r>
      <w:r>
        <w:rPr>
          <w:rFonts w:hint="eastAsia"/>
        </w:rPr>
        <w:t>ресурсных</w:t>
      </w:r>
      <w:r>
        <w:t></w:t>
      </w:r>
      <w:r>
        <w:rPr>
          <w:rFonts w:hint="eastAsia"/>
        </w:rPr>
        <w:t>сопряжений</w:t>
      </w:r>
      <w:r>
        <w:t></w:t>
      </w:r>
      <w:r>
        <w:rPr>
          <w:rFonts w:hint="eastAsia"/>
        </w:rPr>
        <w:t>гидронасоса</w:t>
      </w:r>
      <w:r>
        <w:t></w:t>
      </w:r>
      <w:r>
        <w:t></w:t>
      </w:r>
      <w:r>
        <w:rPr>
          <w:rFonts w:hint="eastAsia"/>
        </w:rPr>
        <w:t>тип</w:t>
      </w:r>
      <w:r>
        <w:t></w:t>
      </w:r>
      <w:r>
        <w:rPr>
          <w:rFonts w:hint="eastAsia"/>
        </w:rPr>
        <w:t>НШ</w:t>
      </w:r>
      <w:r>
        <w:t></w:t>
      </w:r>
      <w:r>
        <w:t></w:t>
      </w:r>
      <w:r>
        <w:rPr>
          <w:rFonts w:hint="eastAsia"/>
        </w:rPr>
        <w:t>с</w:t>
      </w:r>
      <w:r>
        <w:t></w:t>
      </w:r>
      <w:r>
        <w:rPr>
          <w:rFonts w:hint="eastAsia"/>
        </w:rPr>
        <w:t>его</w:t>
      </w:r>
      <w:r>
        <w:t></w:t>
      </w:r>
      <w:r>
        <w:rPr>
          <w:rFonts w:hint="eastAsia"/>
        </w:rPr>
        <w:t>подачей</w:t>
      </w:r>
      <w:r>
        <w:t></w:t>
      </w:r>
      <w:r>
        <w:rPr>
          <w:rFonts w:hint="eastAsia"/>
        </w:rPr>
        <w:t>позволило</w:t>
      </w:r>
      <w:r>
        <w:t></w:t>
      </w:r>
    </w:p>
    <w:p w:rsidR="00027694" w:rsidRDefault="00027694" w:rsidP="00027694">
      <w:r>
        <w:t></w:t>
      </w:r>
      <w:r>
        <w:tab/>
      </w:r>
      <w:r>
        <w:rPr>
          <w:rFonts w:hint="eastAsia"/>
        </w:rPr>
        <w:t>обосновать</w:t>
      </w:r>
      <w:r>
        <w:t></w:t>
      </w:r>
      <w:r>
        <w:rPr>
          <w:rFonts w:hint="eastAsia"/>
        </w:rPr>
        <w:t>введение</w:t>
      </w:r>
      <w:r>
        <w:t></w:t>
      </w:r>
      <w:r>
        <w:rPr>
          <w:rFonts w:hint="eastAsia"/>
        </w:rPr>
        <w:t>дополнительных</w:t>
      </w:r>
      <w:r>
        <w:t></w:t>
      </w:r>
      <w:r>
        <w:rPr>
          <w:rFonts w:hint="eastAsia"/>
        </w:rPr>
        <w:t>четырех</w:t>
      </w:r>
      <w:r>
        <w:t></w:t>
      </w:r>
      <w:r>
        <w:rPr>
          <w:rFonts w:hint="eastAsia"/>
        </w:rPr>
        <w:t>ремонтных</w:t>
      </w:r>
      <w:r>
        <w:t></w:t>
      </w:r>
      <w:r>
        <w:rPr>
          <w:rFonts w:hint="eastAsia"/>
        </w:rPr>
        <w:t>размеров</w:t>
      </w:r>
      <w:r>
        <w:t></w:t>
      </w:r>
      <w:r>
        <w:rPr>
          <w:rFonts w:hint="eastAsia"/>
        </w:rPr>
        <w:t>при</w:t>
      </w:r>
      <w:r>
        <w:t></w:t>
      </w:r>
      <w:r>
        <w:rPr>
          <w:rFonts w:hint="eastAsia"/>
        </w:rPr>
        <w:t>восстановлении</w:t>
      </w:r>
      <w:r>
        <w:t></w:t>
      </w:r>
      <w:r>
        <w:rPr>
          <w:rFonts w:hint="eastAsia"/>
        </w:rPr>
        <w:t>работоспособности</w:t>
      </w:r>
      <w:r>
        <w:t></w:t>
      </w:r>
      <w:r>
        <w:rPr>
          <w:rFonts w:hint="eastAsia"/>
        </w:rPr>
        <w:t>гидроагрегатов</w:t>
      </w:r>
      <w:r>
        <w:t></w:t>
      </w:r>
    </w:p>
    <w:p w:rsidR="00027694" w:rsidRDefault="00027694" w:rsidP="00027694">
      <w:r>
        <w:t></w:t>
      </w:r>
      <w:r>
        <w:tab/>
      </w:r>
      <w:r>
        <w:rPr>
          <w:rFonts w:hint="eastAsia"/>
        </w:rPr>
        <w:t>для</w:t>
      </w:r>
      <w:r>
        <w:t></w:t>
      </w:r>
      <w:r>
        <w:rPr>
          <w:rFonts w:hint="eastAsia"/>
        </w:rPr>
        <w:t>всех</w:t>
      </w:r>
      <w:r>
        <w:t></w:t>
      </w:r>
      <w:r>
        <w:rPr>
          <w:rFonts w:hint="eastAsia"/>
        </w:rPr>
        <w:t>ремонтных</w:t>
      </w:r>
      <w:r>
        <w:t></w:t>
      </w:r>
      <w:r>
        <w:rPr>
          <w:rFonts w:hint="eastAsia"/>
        </w:rPr>
        <w:t>размеров</w:t>
      </w:r>
      <w:r>
        <w:t></w:t>
      </w:r>
      <w:r>
        <w:rPr>
          <w:rFonts w:hint="eastAsia"/>
        </w:rPr>
        <w:t>ремонтный</w:t>
      </w:r>
      <w:r>
        <w:t></w:t>
      </w:r>
      <w:r>
        <w:rPr>
          <w:rFonts w:hint="eastAsia"/>
        </w:rPr>
        <w:t>коэффициент</w:t>
      </w:r>
      <w:r>
        <w:t></w:t>
      </w:r>
      <w:r>
        <w:rPr>
          <w:rFonts w:hint="eastAsia"/>
        </w:rPr>
        <w:t>подачи</w:t>
      </w:r>
      <w:r>
        <w:t></w:t>
      </w:r>
      <w:r>
        <w:rPr>
          <w:rFonts w:hint="eastAsia"/>
        </w:rPr>
        <w:t>Кпр</w:t>
      </w:r>
      <w:r>
        <w:t></w:t>
      </w:r>
      <w:r>
        <w:rPr>
          <w:rFonts w:hint="eastAsia"/>
        </w:rPr>
        <w:t>находится</w:t>
      </w:r>
      <w:r>
        <w:t></w:t>
      </w:r>
      <w:r>
        <w:rPr>
          <w:rFonts w:hint="eastAsia"/>
        </w:rPr>
        <w:t>в</w:t>
      </w:r>
      <w:r>
        <w:t></w:t>
      </w:r>
      <w:r>
        <w:rPr>
          <w:rFonts w:hint="eastAsia"/>
        </w:rPr>
        <w:t>пределах</w:t>
      </w:r>
      <w:r>
        <w:t></w:t>
      </w:r>
      <w:r>
        <w:t></w:t>
      </w:r>
      <w:r>
        <w:t></w:t>
      </w:r>
      <w:r>
        <w:t></w:t>
      </w:r>
      <w:r>
        <w:t></w:t>
      </w:r>
      <w:r>
        <w:t></w:t>
      </w:r>
      <w:r>
        <w:t></w:t>
      </w:r>
      <w:r>
        <w:t></w:t>
      </w:r>
      <w:r>
        <w:t></w:t>
      </w:r>
      <w:r>
        <w:t></w:t>
      </w:r>
      <w:r>
        <w:t></w:t>
      </w:r>
      <w:r>
        <w:t></w:t>
      </w:r>
      <w:r>
        <w:t></w:t>
      </w:r>
      <w:r>
        <w:t></w:t>
      </w:r>
      <w:r>
        <w:t></w:t>
      </w:r>
      <w:r>
        <w:t></w:t>
      </w:r>
      <w:r>
        <w:rPr>
          <w:rFonts w:hint="eastAsia"/>
        </w:rPr>
        <w:t>что</w:t>
      </w:r>
      <w:r>
        <w:t></w:t>
      </w:r>
      <w:r>
        <w:rPr>
          <w:rFonts w:hint="eastAsia"/>
        </w:rPr>
        <w:t>обеспечивает</w:t>
      </w:r>
      <w:r>
        <w:t></w:t>
      </w:r>
      <w:r>
        <w:rPr>
          <w:rFonts w:hint="eastAsia"/>
        </w:rPr>
        <w:t>допустимое</w:t>
      </w:r>
      <w:r>
        <w:t></w:t>
      </w:r>
      <w:r>
        <w:rPr>
          <w:rFonts w:hint="eastAsia"/>
        </w:rPr>
        <w:t>снижение</w:t>
      </w:r>
      <w:r>
        <w:t></w:t>
      </w:r>
      <w:r>
        <w:rPr>
          <w:rFonts w:hint="eastAsia"/>
        </w:rPr>
        <w:t>производительности</w:t>
      </w:r>
      <w:r>
        <w:t></w:t>
      </w:r>
      <w:r>
        <w:rPr>
          <w:rFonts w:hint="eastAsia"/>
        </w:rPr>
        <w:t>насоса</w:t>
      </w:r>
      <w:r>
        <w:t></w:t>
      </w:r>
    </w:p>
    <w:p w:rsidR="00027694" w:rsidRDefault="00027694" w:rsidP="00027694">
      <w:r>
        <w:t></w:t>
      </w:r>
      <w:r>
        <w:t></w:t>
      </w:r>
      <w:r>
        <w:tab/>
      </w:r>
      <w:r>
        <w:rPr>
          <w:rFonts w:hint="eastAsia"/>
        </w:rPr>
        <w:t>Разработанные</w:t>
      </w:r>
      <w:r>
        <w:t></w:t>
      </w:r>
      <w:r>
        <w:rPr>
          <w:rFonts w:hint="eastAsia"/>
        </w:rPr>
        <w:t>и</w:t>
      </w:r>
      <w:r>
        <w:t></w:t>
      </w:r>
      <w:r>
        <w:rPr>
          <w:rFonts w:hint="eastAsia"/>
        </w:rPr>
        <w:t>обоснованные</w:t>
      </w:r>
      <w:r>
        <w:t></w:t>
      </w:r>
      <w:r>
        <w:rPr>
          <w:rFonts w:hint="eastAsia"/>
        </w:rPr>
        <w:t>новые</w:t>
      </w:r>
      <w:r>
        <w:t></w:t>
      </w:r>
      <w:r>
        <w:rPr>
          <w:rFonts w:hint="eastAsia"/>
        </w:rPr>
        <w:t>технические</w:t>
      </w:r>
      <w:r>
        <w:t></w:t>
      </w:r>
      <w:r>
        <w:rPr>
          <w:rFonts w:hint="eastAsia"/>
        </w:rPr>
        <w:t>требования</w:t>
      </w:r>
      <w:r>
        <w:t></w:t>
      </w:r>
      <w:r>
        <w:rPr>
          <w:rFonts w:hint="eastAsia"/>
        </w:rPr>
        <w:t>на</w:t>
      </w:r>
      <w:r>
        <w:t></w:t>
      </w:r>
      <w:r>
        <w:rPr>
          <w:rFonts w:hint="eastAsia"/>
        </w:rPr>
        <w:t>капитальный</w:t>
      </w:r>
      <w:r>
        <w:t></w:t>
      </w:r>
      <w:r>
        <w:rPr>
          <w:rFonts w:hint="eastAsia"/>
        </w:rPr>
        <w:t>ремонт</w:t>
      </w:r>
      <w:r>
        <w:t></w:t>
      </w:r>
      <w:r>
        <w:rPr>
          <w:rFonts w:hint="eastAsia"/>
        </w:rPr>
        <w:t>гидроагрегатов</w:t>
      </w:r>
      <w:r>
        <w:t></w:t>
      </w:r>
      <w:r>
        <w:t></w:t>
      </w:r>
      <w:r>
        <w:rPr>
          <w:rFonts w:hint="eastAsia"/>
        </w:rPr>
        <w:t>позволяющие</w:t>
      </w:r>
      <w:r>
        <w:t></w:t>
      </w:r>
      <w:r>
        <w:rPr>
          <w:rFonts w:hint="eastAsia"/>
        </w:rPr>
        <w:t>увеличить</w:t>
      </w:r>
      <w:r>
        <w:t></w:t>
      </w:r>
      <w:r>
        <w:rPr>
          <w:rFonts w:hint="eastAsia"/>
        </w:rPr>
        <w:t>количество</w:t>
      </w:r>
      <w:r>
        <w:t></w:t>
      </w:r>
      <w:r>
        <w:rPr>
          <w:rFonts w:hint="eastAsia"/>
        </w:rPr>
        <w:t>ремонтных</w:t>
      </w:r>
      <w:r>
        <w:t></w:t>
      </w:r>
      <w:r>
        <w:rPr>
          <w:rFonts w:hint="eastAsia"/>
        </w:rPr>
        <w:t>размеров</w:t>
      </w:r>
      <w:r>
        <w:t></w:t>
      </w:r>
      <w:r>
        <w:rPr>
          <w:rFonts w:hint="eastAsia"/>
        </w:rPr>
        <w:t>с</w:t>
      </w:r>
      <w:r>
        <w:t></w:t>
      </w:r>
      <w:r>
        <w:rPr>
          <w:rFonts w:hint="eastAsia"/>
        </w:rPr>
        <w:t>трех</w:t>
      </w:r>
      <w:r>
        <w:t></w:t>
      </w:r>
      <w:r>
        <w:t></w:t>
      </w:r>
      <w:r>
        <w:rPr>
          <w:rFonts w:hint="eastAsia"/>
        </w:rPr>
        <w:t>по</w:t>
      </w:r>
      <w:r>
        <w:t></w:t>
      </w:r>
      <w:r>
        <w:rPr>
          <w:rFonts w:hint="eastAsia"/>
        </w:rPr>
        <w:t>ТК</w:t>
      </w:r>
      <w:r>
        <w:t></w:t>
      </w:r>
      <w:r>
        <w:rPr>
          <w:rFonts w:hint="eastAsia"/>
        </w:rPr>
        <w:t>ГОСНИТИ</w:t>
      </w:r>
      <w:r>
        <w:t></w:t>
      </w:r>
      <w:r>
        <w:t></w:t>
      </w:r>
      <w:r>
        <w:rPr>
          <w:rFonts w:hint="eastAsia"/>
        </w:rPr>
        <w:t>до</w:t>
      </w:r>
      <w:r>
        <w:t></w:t>
      </w:r>
      <w:r>
        <w:rPr>
          <w:rFonts w:hint="eastAsia"/>
        </w:rPr>
        <w:t>семи</w:t>
      </w:r>
      <w:r>
        <w:t></w:t>
      </w:r>
      <w:r>
        <w:t></w:t>
      </w:r>
      <w:r>
        <w:rPr>
          <w:rFonts w:hint="eastAsia"/>
        </w:rPr>
        <w:t>по</w:t>
      </w:r>
      <w:r>
        <w:t></w:t>
      </w:r>
      <w:r>
        <w:rPr>
          <w:rFonts w:hint="eastAsia"/>
        </w:rPr>
        <w:t>ТУ</w:t>
      </w:r>
      <w:r>
        <w:t></w:t>
      </w:r>
      <w:r>
        <w:rPr>
          <w:rFonts w:hint="eastAsia"/>
        </w:rPr>
        <w:t>ЕРЗ</w:t>
      </w:r>
      <w:r>
        <w:t></w:t>
      </w:r>
      <w:r>
        <w:t></w:t>
      </w:r>
      <w:r>
        <w:rPr>
          <w:rFonts w:hint="eastAsia"/>
        </w:rPr>
        <w:t>для</w:t>
      </w:r>
      <w:r>
        <w:t></w:t>
      </w:r>
      <w:r>
        <w:rPr>
          <w:rFonts w:hint="eastAsia"/>
        </w:rPr>
        <w:t>ресурсных</w:t>
      </w:r>
      <w:r>
        <w:t></w:t>
      </w:r>
      <w:r>
        <w:rPr>
          <w:rFonts w:hint="eastAsia"/>
        </w:rPr>
        <w:t>сопряжений</w:t>
      </w:r>
      <w:r>
        <w:t></w:t>
      </w:r>
      <w:r>
        <w:rPr>
          <w:rFonts w:hint="eastAsia"/>
        </w:rPr>
        <w:t>насосов</w:t>
      </w:r>
      <w:r>
        <w:t></w:t>
      </w:r>
      <w:r>
        <w:rPr>
          <w:rFonts w:hint="eastAsia"/>
        </w:rPr>
        <w:t>типа</w:t>
      </w:r>
      <w:r>
        <w:t></w:t>
      </w:r>
      <w:r>
        <w:rPr>
          <w:rFonts w:hint="eastAsia"/>
        </w:rPr>
        <w:t>НШ</w:t>
      </w:r>
      <w:r>
        <w:t></w:t>
      </w:r>
      <w:r>
        <w:t></w:t>
      </w:r>
      <w:r>
        <w:rPr>
          <w:rFonts w:hint="eastAsia"/>
        </w:rPr>
        <w:t>количество</w:t>
      </w:r>
      <w:r>
        <w:t></w:t>
      </w:r>
      <w:r>
        <w:rPr>
          <w:rFonts w:hint="eastAsia"/>
        </w:rPr>
        <w:t>ремонтных</w:t>
      </w:r>
      <w:r>
        <w:t></w:t>
      </w:r>
      <w:r>
        <w:rPr>
          <w:rFonts w:hint="eastAsia"/>
        </w:rPr>
        <w:t>групп</w:t>
      </w:r>
      <w:r>
        <w:t></w:t>
      </w:r>
      <w:r>
        <w:rPr>
          <w:rFonts w:hint="eastAsia"/>
        </w:rPr>
        <w:t>для</w:t>
      </w:r>
      <w:r>
        <w:t></w:t>
      </w:r>
      <w:r>
        <w:rPr>
          <w:rFonts w:hint="eastAsia"/>
        </w:rPr>
        <w:t>ресурсного</w:t>
      </w:r>
      <w:r>
        <w:t></w:t>
      </w:r>
      <w:r>
        <w:rPr>
          <w:rFonts w:hint="eastAsia"/>
        </w:rPr>
        <w:t>сопряжения</w:t>
      </w:r>
      <w:r>
        <w:t></w:t>
      </w:r>
      <w:r>
        <w:rPr>
          <w:rFonts w:hint="eastAsia"/>
        </w:rPr>
        <w:t>гидрораспределителей</w:t>
      </w:r>
      <w:r>
        <w:t></w:t>
      </w:r>
      <w:r>
        <w:rPr>
          <w:rFonts w:hint="eastAsia"/>
        </w:rPr>
        <w:t>Р</w:t>
      </w:r>
      <w:r>
        <w:t></w:t>
      </w:r>
      <w:r>
        <w:t></w:t>
      </w:r>
      <w:r>
        <w:t></w:t>
      </w:r>
      <w:r>
        <w:t></w:t>
      </w:r>
      <w:r>
        <w:t></w:t>
      </w:r>
      <w:r>
        <w:rPr>
          <w:rFonts w:hint="eastAsia"/>
        </w:rPr>
        <w:t>Р</w:t>
      </w:r>
      <w:r>
        <w:t></w:t>
      </w:r>
      <w:r>
        <w:t></w:t>
      </w:r>
      <w:r>
        <w:t></w:t>
      </w:r>
      <w:r>
        <w:t></w:t>
      </w:r>
      <w:r>
        <w:rPr>
          <w:rFonts w:hint="eastAsia"/>
        </w:rPr>
        <w:t>до</w:t>
      </w:r>
      <w:r>
        <w:t></w:t>
      </w:r>
      <w:r>
        <w:t></w:t>
      </w:r>
      <w:r>
        <w:t></w:t>
      </w:r>
      <w:r>
        <w:t></w:t>
      </w:r>
      <w:r>
        <w:t></w:t>
      </w:r>
      <w:r>
        <w:rPr>
          <w:rFonts w:hint="eastAsia"/>
        </w:rPr>
        <w:t>Это</w:t>
      </w:r>
      <w:r>
        <w:t></w:t>
      </w:r>
      <w:r>
        <w:rPr>
          <w:rFonts w:hint="eastAsia"/>
        </w:rPr>
        <w:t>дает</w:t>
      </w:r>
      <w:r>
        <w:t></w:t>
      </w:r>
      <w:r>
        <w:rPr>
          <w:rFonts w:hint="eastAsia"/>
        </w:rPr>
        <w:t>возможность</w:t>
      </w:r>
      <w:r>
        <w:t></w:t>
      </w:r>
      <w:r>
        <w:rPr>
          <w:rFonts w:hint="eastAsia"/>
        </w:rPr>
        <w:t>увеличить</w:t>
      </w:r>
      <w:r>
        <w:t></w:t>
      </w:r>
      <w:r>
        <w:rPr>
          <w:rFonts w:hint="eastAsia"/>
        </w:rPr>
        <w:t>число</w:t>
      </w:r>
      <w:r>
        <w:t></w:t>
      </w:r>
      <w:r>
        <w:rPr>
          <w:rFonts w:hint="eastAsia"/>
        </w:rPr>
        <w:t>капитальных</w:t>
      </w:r>
      <w:r>
        <w:t></w:t>
      </w:r>
      <w:r>
        <w:rPr>
          <w:rFonts w:hint="eastAsia"/>
        </w:rPr>
        <w:t>ремонтов</w:t>
      </w:r>
      <w:r>
        <w:t></w:t>
      </w:r>
      <w:r>
        <w:rPr>
          <w:rFonts w:hint="eastAsia"/>
        </w:rPr>
        <w:t>для</w:t>
      </w:r>
      <w:r>
        <w:t></w:t>
      </w:r>
      <w:r>
        <w:rPr>
          <w:rFonts w:hint="eastAsia"/>
        </w:rPr>
        <w:t>каждого</w:t>
      </w:r>
      <w:r>
        <w:t></w:t>
      </w:r>
      <w:r>
        <w:rPr>
          <w:rFonts w:hint="eastAsia"/>
        </w:rPr>
        <w:t>гидроагрегата</w:t>
      </w:r>
      <w:r>
        <w:t></w:t>
      </w:r>
      <w:r>
        <w:t></w:t>
      </w:r>
      <w:r>
        <w:rPr>
          <w:rFonts w:hint="eastAsia"/>
        </w:rPr>
        <w:t>повысить</w:t>
      </w:r>
      <w:r>
        <w:t></w:t>
      </w:r>
      <w:r>
        <w:rPr>
          <w:rFonts w:hint="eastAsia"/>
        </w:rPr>
        <w:t>срок</w:t>
      </w:r>
      <w:r>
        <w:t></w:t>
      </w:r>
      <w:r>
        <w:rPr>
          <w:rFonts w:hint="eastAsia"/>
        </w:rPr>
        <w:t>службы</w:t>
      </w:r>
      <w:r>
        <w:t></w:t>
      </w:r>
      <w:r>
        <w:rPr>
          <w:rFonts w:hint="eastAsia"/>
        </w:rPr>
        <w:t>этих</w:t>
      </w:r>
      <w:r>
        <w:t></w:t>
      </w:r>
      <w:r>
        <w:rPr>
          <w:rFonts w:hint="eastAsia"/>
        </w:rPr>
        <w:t>агрегатов</w:t>
      </w:r>
      <w:r>
        <w:t></w:t>
      </w:r>
      <w:r>
        <w:rPr>
          <w:rFonts w:hint="eastAsia"/>
        </w:rPr>
        <w:t>в</w:t>
      </w:r>
      <w:r>
        <w:t></w:t>
      </w:r>
      <w:r>
        <w:t></w:t>
      </w:r>
      <w:r>
        <w:t></w:t>
      </w:r>
      <w:r>
        <w:t></w:t>
      </w:r>
      <w:r>
        <w:t></w:t>
      </w:r>
      <w:r>
        <w:t></w:t>
      </w:r>
      <w:r>
        <w:t></w:t>
      </w:r>
      <w:r>
        <w:t></w:t>
      </w:r>
      <w:r>
        <w:t></w:t>
      </w:r>
      <w:r>
        <w:t></w:t>
      </w:r>
      <w:r>
        <w:t></w:t>
      </w:r>
      <w:r>
        <w:t></w:t>
      </w:r>
      <w:r>
        <w:rPr>
          <w:rFonts w:hint="eastAsia"/>
        </w:rPr>
        <w:t>и</w:t>
      </w:r>
      <w:r>
        <w:t></w:t>
      </w:r>
      <w:r>
        <w:rPr>
          <w:rFonts w:hint="eastAsia"/>
        </w:rPr>
        <w:t>более</w:t>
      </w:r>
      <w:r>
        <w:t></w:t>
      </w:r>
      <w:r>
        <w:rPr>
          <w:rFonts w:hint="eastAsia"/>
        </w:rPr>
        <w:t>раз</w:t>
      </w:r>
      <w:r>
        <w:t></w:t>
      </w:r>
    </w:p>
    <w:p w:rsidR="00027694" w:rsidRDefault="00027694" w:rsidP="00027694">
      <w:r>
        <w:t></w:t>
      </w:r>
      <w:r>
        <w:t></w:t>
      </w:r>
      <w:r>
        <w:tab/>
      </w:r>
      <w:r>
        <w:rPr>
          <w:rFonts w:hint="eastAsia"/>
        </w:rPr>
        <w:t>Установлено</w:t>
      </w:r>
      <w:r>
        <w:t></w:t>
      </w:r>
      <w:r>
        <w:t></w:t>
      </w:r>
      <w:r>
        <w:rPr>
          <w:rFonts w:hint="eastAsia"/>
        </w:rPr>
        <w:t>что</w:t>
      </w:r>
      <w:r>
        <w:t></w:t>
      </w:r>
      <w:r>
        <w:rPr>
          <w:rFonts w:hint="eastAsia"/>
        </w:rPr>
        <w:t>разработанные</w:t>
      </w:r>
      <w:r>
        <w:t></w:t>
      </w:r>
      <w:r>
        <w:rPr>
          <w:rFonts w:hint="eastAsia"/>
        </w:rPr>
        <w:t>новые</w:t>
      </w:r>
      <w:r>
        <w:t></w:t>
      </w:r>
      <w:r>
        <w:rPr>
          <w:rFonts w:hint="eastAsia"/>
        </w:rPr>
        <w:t>технологические</w:t>
      </w:r>
      <w:r>
        <w:t></w:t>
      </w:r>
      <w:r>
        <w:rPr>
          <w:rFonts w:hint="eastAsia"/>
        </w:rPr>
        <w:t>процессы</w:t>
      </w:r>
      <w:r>
        <w:t></w:t>
      </w:r>
      <w:r>
        <w:t></w:t>
      </w:r>
      <w:r>
        <w:rPr>
          <w:rFonts w:hint="eastAsia"/>
        </w:rPr>
        <w:t>технологическая</w:t>
      </w:r>
      <w:r>
        <w:t></w:t>
      </w:r>
      <w:r>
        <w:rPr>
          <w:rFonts w:hint="eastAsia"/>
        </w:rPr>
        <w:t>оснастка</w:t>
      </w:r>
      <w:r>
        <w:t></w:t>
      </w:r>
      <w:r>
        <w:t></w:t>
      </w:r>
      <w:r>
        <w:rPr>
          <w:rFonts w:hint="eastAsia"/>
        </w:rPr>
        <w:t>алмазный</w:t>
      </w:r>
      <w:r>
        <w:t></w:t>
      </w:r>
      <w:r>
        <w:rPr>
          <w:rFonts w:hint="eastAsia"/>
        </w:rPr>
        <w:t>инструмент</w:t>
      </w:r>
      <w:r>
        <w:t></w:t>
      </w:r>
      <w:r>
        <w:t></w:t>
      </w:r>
      <w:r>
        <w:rPr>
          <w:rFonts w:hint="eastAsia"/>
        </w:rPr>
        <w:t>станки</w:t>
      </w:r>
      <w:r>
        <w:t></w:t>
      </w:r>
      <w:r>
        <w:rPr>
          <w:rFonts w:hint="eastAsia"/>
        </w:rPr>
        <w:t>и</w:t>
      </w:r>
      <w:r>
        <w:t></w:t>
      </w:r>
      <w:r>
        <w:rPr>
          <w:rFonts w:hint="eastAsia"/>
        </w:rPr>
        <w:t>установки</w:t>
      </w:r>
      <w:r>
        <w:t></w:t>
      </w:r>
      <w:r>
        <w:t></w:t>
      </w:r>
      <w:r>
        <w:rPr>
          <w:rFonts w:hint="eastAsia"/>
        </w:rPr>
        <w:t>гарантированно</w:t>
      </w:r>
      <w:r>
        <w:t></w:t>
      </w:r>
      <w:r>
        <w:rPr>
          <w:rFonts w:hint="eastAsia"/>
        </w:rPr>
        <w:t>обеспечивают</w:t>
      </w:r>
      <w:r>
        <w:t></w:t>
      </w:r>
      <w:r>
        <w:rPr>
          <w:rFonts w:hint="eastAsia"/>
        </w:rPr>
        <w:t>показатели</w:t>
      </w:r>
      <w:r>
        <w:t></w:t>
      </w:r>
      <w:r>
        <w:rPr>
          <w:rFonts w:hint="eastAsia"/>
        </w:rPr>
        <w:t>точности</w:t>
      </w:r>
      <w:r>
        <w:t></w:t>
      </w:r>
      <w:r>
        <w:rPr>
          <w:rFonts w:hint="eastAsia"/>
        </w:rPr>
        <w:t>механической</w:t>
      </w:r>
      <w:r>
        <w:t></w:t>
      </w:r>
      <w:r>
        <w:rPr>
          <w:rFonts w:hint="eastAsia"/>
        </w:rPr>
        <w:t>обработки</w:t>
      </w:r>
      <w:r>
        <w:t></w:t>
      </w:r>
      <w:r>
        <w:rPr>
          <w:rFonts w:hint="eastAsia"/>
        </w:rPr>
        <w:t>корпусов</w:t>
      </w:r>
      <w:r>
        <w:t></w:t>
      </w:r>
      <w:r>
        <w:rPr>
          <w:rFonts w:hint="eastAsia"/>
        </w:rPr>
        <w:t>и</w:t>
      </w:r>
      <w:r>
        <w:t></w:t>
      </w:r>
      <w:r>
        <w:rPr>
          <w:rFonts w:hint="eastAsia"/>
        </w:rPr>
        <w:t>шестерен</w:t>
      </w:r>
      <w:r>
        <w:t></w:t>
      </w:r>
      <w:r>
        <w:rPr>
          <w:rFonts w:hint="eastAsia"/>
        </w:rPr>
        <w:t>насосов</w:t>
      </w:r>
      <w:r>
        <w:t></w:t>
      </w:r>
      <w:r>
        <w:t></w:t>
      </w:r>
      <w:r>
        <w:rPr>
          <w:rFonts w:hint="eastAsia"/>
        </w:rPr>
        <w:t>корпусов</w:t>
      </w:r>
      <w:r>
        <w:t></w:t>
      </w:r>
      <w:r>
        <w:rPr>
          <w:rFonts w:hint="eastAsia"/>
        </w:rPr>
        <w:t>и</w:t>
      </w:r>
      <w:r>
        <w:t></w:t>
      </w:r>
      <w:r>
        <w:rPr>
          <w:rFonts w:hint="eastAsia"/>
        </w:rPr>
        <w:t>золотников</w:t>
      </w:r>
      <w:r>
        <w:t></w:t>
      </w:r>
      <w:r>
        <w:rPr>
          <w:rFonts w:hint="eastAsia"/>
        </w:rPr>
        <w:t>гидрораспределителей</w:t>
      </w:r>
      <w:r>
        <w:t></w:t>
      </w:r>
      <w:r>
        <w:t></w:t>
      </w:r>
      <w:r>
        <w:rPr>
          <w:rFonts w:hint="eastAsia"/>
        </w:rPr>
        <w:t>а</w:t>
      </w:r>
      <w:r>
        <w:t></w:t>
      </w:r>
      <w:r>
        <w:rPr>
          <w:rFonts w:hint="eastAsia"/>
        </w:rPr>
        <w:t>также</w:t>
      </w:r>
      <w:r>
        <w:t></w:t>
      </w:r>
      <w:r>
        <w:rPr>
          <w:rFonts w:hint="eastAsia"/>
        </w:rPr>
        <w:t>других</w:t>
      </w:r>
      <w:r>
        <w:t></w:t>
      </w:r>
      <w:r>
        <w:rPr>
          <w:rFonts w:hint="eastAsia"/>
        </w:rPr>
        <w:t>деталей</w:t>
      </w:r>
      <w:r>
        <w:t></w:t>
      </w:r>
      <w:r>
        <w:rPr>
          <w:rFonts w:hint="eastAsia"/>
        </w:rPr>
        <w:t>в</w:t>
      </w:r>
      <w:r>
        <w:t></w:t>
      </w:r>
      <w:r>
        <w:rPr>
          <w:rFonts w:hint="eastAsia"/>
        </w:rPr>
        <w:t>соответствии</w:t>
      </w:r>
      <w:r>
        <w:t></w:t>
      </w:r>
      <w:r>
        <w:rPr>
          <w:rFonts w:hint="eastAsia"/>
        </w:rPr>
        <w:t>с</w:t>
      </w:r>
      <w:r>
        <w:t></w:t>
      </w:r>
      <w:r>
        <w:rPr>
          <w:rFonts w:hint="eastAsia"/>
        </w:rPr>
        <w:t>требованиями</w:t>
      </w:r>
      <w:r>
        <w:t></w:t>
      </w:r>
      <w:r>
        <w:rPr>
          <w:rFonts w:hint="eastAsia"/>
        </w:rPr>
        <w:t>рабочих</w:t>
      </w:r>
      <w:r>
        <w:t></w:t>
      </w:r>
      <w:r>
        <w:rPr>
          <w:rFonts w:hint="eastAsia"/>
        </w:rPr>
        <w:t>чертежей</w:t>
      </w:r>
      <w:r>
        <w:t></w:t>
      </w:r>
      <w:r>
        <w:rPr>
          <w:rFonts w:hint="eastAsia"/>
        </w:rPr>
        <w:t>на</w:t>
      </w:r>
      <w:r>
        <w:t></w:t>
      </w:r>
      <w:r>
        <w:rPr>
          <w:rFonts w:hint="eastAsia"/>
        </w:rPr>
        <w:t>машиностроительных</w:t>
      </w:r>
      <w:r>
        <w:t></w:t>
      </w:r>
      <w:r>
        <w:rPr>
          <w:rFonts w:hint="eastAsia"/>
        </w:rPr>
        <w:t>заводах</w:t>
      </w:r>
      <w:r>
        <w:t></w:t>
      </w:r>
    </w:p>
    <w:p w:rsidR="00027694" w:rsidRDefault="00027694" w:rsidP="00027694">
      <w:r>
        <w:t></w:t>
      </w:r>
      <w:r>
        <w:t></w:t>
      </w:r>
      <w:r>
        <w:tab/>
      </w:r>
      <w:r>
        <w:rPr>
          <w:rFonts w:hint="eastAsia"/>
        </w:rPr>
        <w:t>Разработанная</w:t>
      </w:r>
      <w:r>
        <w:t></w:t>
      </w:r>
      <w:r>
        <w:rPr>
          <w:rFonts w:hint="eastAsia"/>
        </w:rPr>
        <w:t>методика</w:t>
      </w:r>
      <w:r>
        <w:t></w:t>
      </w:r>
      <w:r>
        <w:rPr>
          <w:rFonts w:hint="eastAsia"/>
        </w:rPr>
        <w:t>ускоренных</w:t>
      </w:r>
      <w:r>
        <w:t></w:t>
      </w:r>
      <w:r>
        <w:rPr>
          <w:rFonts w:hint="eastAsia"/>
        </w:rPr>
        <w:t>стендовых</w:t>
      </w:r>
      <w:r>
        <w:t></w:t>
      </w:r>
      <w:r>
        <w:rPr>
          <w:rFonts w:hint="eastAsia"/>
        </w:rPr>
        <w:t>износных</w:t>
      </w:r>
      <w:r>
        <w:t></w:t>
      </w:r>
      <w:r>
        <w:rPr>
          <w:rFonts w:hint="eastAsia"/>
        </w:rPr>
        <w:t>испытаний</w:t>
      </w:r>
      <w:r>
        <w:t></w:t>
      </w:r>
      <w:r>
        <w:rPr>
          <w:rFonts w:hint="eastAsia"/>
        </w:rPr>
        <w:t>гидроагрегатов</w:t>
      </w:r>
      <w:r>
        <w:t></w:t>
      </w:r>
      <w:r>
        <w:t></w:t>
      </w:r>
      <w:r>
        <w:rPr>
          <w:rFonts w:hint="eastAsia"/>
        </w:rPr>
        <w:t>отремонтированных</w:t>
      </w:r>
      <w:r>
        <w:t></w:t>
      </w:r>
      <w:r>
        <w:rPr>
          <w:rFonts w:hint="eastAsia"/>
        </w:rPr>
        <w:t>по</w:t>
      </w:r>
      <w:r>
        <w:t></w:t>
      </w:r>
      <w:r>
        <w:rPr>
          <w:rFonts w:hint="eastAsia"/>
        </w:rPr>
        <w:t>различным</w:t>
      </w:r>
      <w:r>
        <w:t></w:t>
      </w:r>
      <w:r>
        <w:rPr>
          <w:rFonts w:hint="eastAsia"/>
        </w:rPr>
        <w:t>вариантам</w:t>
      </w:r>
      <w:r>
        <w:t></w:t>
      </w:r>
      <w:r>
        <w:rPr>
          <w:rFonts w:hint="eastAsia"/>
        </w:rPr>
        <w:t>технологий</w:t>
      </w:r>
      <w:r>
        <w:t></w:t>
      </w:r>
      <w:r>
        <w:rPr>
          <w:rFonts w:hint="eastAsia"/>
        </w:rPr>
        <w:t>ремонта</w:t>
      </w:r>
      <w:r>
        <w:t></w:t>
      </w:r>
      <w:r>
        <w:t></w:t>
      </w:r>
      <w:r>
        <w:rPr>
          <w:rFonts w:hint="eastAsia"/>
        </w:rPr>
        <w:t>позволяет</w:t>
      </w:r>
      <w:r>
        <w:t></w:t>
      </w:r>
      <w:r>
        <w:rPr>
          <w:rFonts w:hint="eastAsia"/>
        </w:rPr>
        <w:t>выявить</w:t>
      </w:r>
      <w:r>
        <w:t></w:t>
      </w:r>
      <w:r>
        <w:rPr>
          <w:rFonts w:hint="eastAsia"/>
        </w:rPr>
        <w:t>рациональные</w:t>
      </w:r>
      <w:r>
        <w:t></w:t>
      </w:r>
      <w:r>
        <w:rPr>
          <w:rFonts w:hint="eastAsia"/>
        </w:rPr>
        <w:t>технологические</w:t>
      </w:r>
      <w:r>
        <w:t></w:t>
      </w:r>
      <w:r>
        <w:rPr>
          <w:rFonts w:hint="eastAsia"/>
        </w:rPr>
        <w:t>процессы</w:t>
      </w:r>
      <w:r>
        <w:t></w:t>
      </w:r>
      <w:r>
        <w:rPr>
          <w:rFonts w:hint="eastAsia"/>
        </w:rPr>
        <w:t>ремонта</w:t>
      </w:r>
      <w:r>
        <w:t></w:t>
      </w:r>
      <w:r>
        <w:rPr>
          <w:rFonts w:hint="eastAsia"/>
        </w:rPr>
        <w:t>и</w:t>
      </w:r>
      <w:r>
        <w:t></w:t>
      </w:r>
      <w:r>
        <w:rPr>
          <w:rFonts w:hint="eastAsia"/>
        </w:rPr>
        <w:t>значительно</w:t>
      </w:r>
      <w:r>
        <w:t></w:t>
      </w:r>
      <w:r>
        <w:rPr>
          <w:rFonts w:hint="eastAsia"/>
        </w:rPr>
        <w:t>ускорить</w:t>
      </w:r>
      <w:r>
        <w:t></w:t>
      </w:r>
      <w:r>
        <w:rPr>
          <w:rFonts w:hint="eastAsia"/>
        </w:rPr>
        <w:t>внедрение</w:t>
      </w:r>
      <w:r>
        <w:t></w:t>
      </w:r>
      <w:r>
        <w:rPr>
          <w:rFonts w:hint="eastAsia"/>
        </w:rPr>
        <w:t>этих</w:t>
      </w:r>
      <w:r>
        <w:t></w:t>
      </w:r>
      <w:r>
        <w:rPr>
          <w:rFonts w:hint="eastAsia"/>
        </w:rPr>
        <w:t>технологий</w:t>
      </w:r>
      <w:r>
        <w:t></w:t>
      </w:r>
      <w:r>
        <w:rPr>
          <w:rFonts w:hint="eastAsia"/>
        </w:rPr>
        <w:t>в</w:t>
      </w:r>
      <w:r>
        <w:t></w:t>
      </w:r>
      <w:r>
        <w:rPr>
          <w:rFonts w:hint="eastAsia"/>
        </w:rPr>
        <w:t>ремонтное</w:t>
      </w:r>
      <w:r>
        <w:t></w:t>
      </w:r>
      <w:r>
        <w:rPr>
          <w:rFonts w:hint="eastAsia"/>
        </w:rPr>
        <w:t>производство</w:t>
      </w:r>
      <w:r>
        <w:t></w:t>
      </w:r>
      <w:r>
        <w:t></w:t>
      </w:r>
      <w:r>
        <w:rPr>
          <w:rFonts w:hint="eastAsia"/>
        </w:rPr>
        <w:t>Сокращение</w:t>
      </w:r>
      <w:r>
        <w:t></w:t>
      </w:r>
      <w:r>
        <w:rPr>
          <w:rFonts w:hint="eastAsia"/>
        </w:rPr>
        <w:t>времени</w:t>
      </w:r>
      <w:r>
        <w:t></w:t>
      </w:r>
      <w:r>
        <w:rPr>
          <w:rFonts w:hint="eastAsia"/>
        </w:rPr>
        <w:t>внедрения</w:t>
      </w:r>
      <w:r>
        <w:t></w:t>
      </w:r>
      <w:r>
        <w:rPr>
          <w:rFonts w:hint="eastAsia"/>
        </w:rPr>
        <w:t>рациональных</w:t>
      </w:r>
      <w:r>
        <w:t></w:t>
      </w:r>
      <w:r>
        <w:rPr>
          <w:rFonts w:hint="eastAsia"/>
        </w:rPr>
        <w:t>технологий</w:t>
      </w:r>
      <w:r>
        <w:t></w:t>
      </w:r>
      <w:r>
        <w:rPr>
          <w:rFonts w:hint="eastAsia"/>
        </w:rPr>
        <w:t>ремонта</w:t>
      </w:r>
      <w:r>
        <w:t></w:t>
      </w:r>
      <w:r>
        <w:rPr>
          <w:rFonts w:hint="eastAsia"/>
        </w:rPr>
        <w:t>гидроагрегатов</w:t>
      </w:r>
      <w:r>
        <w:t></w:t>
      </w:r>
      <w:r>
        <w:rPr>
          <w:rFonts w:hint="eastAsia"/>
        </w:rPr>
        <w:t>за</w:t>
      </w:r>
      <w:r>
        <w:t></w:t>
      </w:r>
      <w:r>
        <w:rPr>
          <w:rFonts w:hint="eastAsia"/>
        </w:rPr>
        <w:t>счет</w:t>
      </w:r>
      <w:r>
        <w:t></w:t>
      </w:r>
      <w:r>
        <w:rPr>
          <w:rFonts w:hint="eastAsia"/>
        </w:rPr>
        <w:t>ускоренных</w:t>
      </w:r>
      <w:r>
        <w:t></w:t>
      </w:r>
      <w:r>
        <w:rPr>
          <w:rFonts w:hint="eastAsia"/>
        </w:rPr>
        <w:t>стендовых</w:t>
      </w:r>
      <w:r>
        <w:t></w:t>
      </w:r>
      <w:r>
        <w:rPr>
          <w:rFonts w:hint="eastAsia"/>
        </w:rPr>
        <w:t>испытаний</w:t>
      </w:r>
      <w:r>
        <w:t></w:t>
      </w:r>
      <w:r>
        <w:rPr>
          <w:rFonts w:hint="eastAsia"/>
        </w:rPr>
        <w:t>их</w:t>
      </w:r>
      <w:r>
        <w:t></w:t>
      </w:r>
      <w:r>
        <w:rPr>
          <w:rFonts w:hint="eastAsia"/>
        </w:rPr>
        <w:t>на</w:t>
      </w:r>
      <w:r>
        <w:t></w:t>
      </w:r>
      <w:r>
        <w:rPr>
          <w:rFonts w:hint="eastAsia"/>
        </w:rPr>
        <w:t>долговечность</w:t>
      </w:r>
      <w:r>
        <w:t></w:t>
      </w:r>
      <w:r>
        <w:rPr>
          <w:rFonts w:hint="eastAsia"/>
        </w:rPr>
        <w:t>по</w:t>
      </w:r>
      <w:r>
        <w:t></w:t>
      </w:r>
      <w:r>
        <w:rPr>
          <w:rFonts w:hint="eastAsia"/>
        </w:rPr>
        <w:t>сравнению</w:t>
      </w:r>
      <w:r>
        <w:t></w:t>
      </w:r>
      <w:r>
        <w:rPr>
          <w:rFonts w:hint="eastAsia"/>
        </w:rPr>
        <w:t>с</w:t>
      </w:r>
      <w:r>
        <w:t></w:t>
      </w:r>
      <w:r>
        <w:rPr>
          <w:rFonts w:hint="eastAsia"/>
        </w:rPr>
        <w:t>обычными</w:t>
      </w:r>
      <w:r>
        <w:t></w:t>
      </w:r>
      <w:r>
        <w:rPr>
          <w:rFonts w:hint="eastAsia"/>
        </w:rPr>
        <w:t>эксплуатационными</w:t>
      </w:r>
      <w:r>
        <w:t></w:t>
      </w:r>
      <w:r>
        <w:rPr>
          <w:rFonts w:hint="eastAsia"/>
        </w:rPr>
        <w:t>испытаниями</w:t>
      </w:r>
      <w:r>
        <w:t></w:t>
      </w:r>
      <w:r>
        <w:rPr>
          <w:rFonts w:hint="eastAsia"/>
        </w:rPr>
        <w:t>составляет</w:t>
      </w:r>
      <w:r>
        <w:t></w:t>
      </w:r>
      <w:r>
        <w:t></w:t>
      </w:r>
      <w:r>
        <w:t></w:t>
      </w:r>
      <w:r>
        <w:t></w:t>
      </w:r>
      <w:r>
        <w:t></w:t>
      </w:r>
      <w:r>
        <w:t></w:t>
      </w:r>
      <w:r>
        <w:t></w:t>
      </w:r>
      <w:r>
        <w:t></w:t>
      </w:r>
      <w:r>
        <w:t></w:t>
      </w:r>
      <w:r>
        <w:rPr>
          <w:rFonts w:hint="eastAsia"/>
        </w:rPr>
        <w:t>года</w:t>
      </w:r>
      <w:r>
        <w:t></w:t>
      </w:r>
    </w:p>
    <w:p w:rsidR="00027694" w:rsidRDefault="00027694" w:rsidP="00027694">
      <w:r>
        <w:t></w:t>
      </w:r>
      <w:r>
        <w:t></w:t>
      </w:r>
      <w:r>
        <w:tab/>
      </w:r>
      <w:r>
        <w:rPr>
          <w:rFonts w:hint="eastAsia"/>
        </w:rPr>
        <w:t>Разработанная</w:t>
      </w:r>
      <w:r>
        <w:t></w:t>
      </w:r>
      <w:r>
        <w:rPr>
          <w:rFonts w:hint="eastAsia"/>
        </w:rPr>
        <w:t>система</w:t>
      </w:r>
      <w:r>
        <w:t></w:t>
      </w:r>
      <w:r>
        <w:rPr>
          <w:rFonts w:hint="eastAsia"/>
        </w:rPr>
        <w:t>контроля</w:t>
      </w:r>
      <w:r>
        <w:t></w:t>
      </w:r>
      <w:r>
        <w:rPr>
          <w:rFonts w:hint="eastAsia"/>
        </w:rPr>
        <w:t>наиболее</w:t>
      </w:r>
      <w:r>
        <w:t></w:t>
      </w:r>
      <w:r>
        <w:rPr>
          <w:rFonts w:hint="eastAsia"/>
        </w:rPr>
        <w:t>вероятного</w:t>
      </w:r>
      <w:r>
        <w:t></w:t>
      </w:r>
      <w:r>
        <w:rPr>
          <w:rFonts w:hint="eastAsia"/>
        </w:rPr>
        <w:t>значения</w:t>
      </w:r>
      <w:r>
        <w:t></w:t>
      </w:r>
      <w:r>
        <w:rPr>
          <w:rFonts w:hint="eastAsia"/>
        </w:rPr>
        <w:t>долговечности</w:t>
      </w:r>
      <w:r>
        <w:t></w:t>
      </w:r>
      <w:r>
        <w:rPr>
          <w:rFonts w:hint="eastAsia"/>
        </w:rPr>
        <w:t>отремонтированных</w:t>
      </w:r>
      <w:r>
        <w:t></w:t>
      </w:r>
      <w:r>
        <w:rPr>
          <w:rFonts w:hint="eastAsia"/>
        </w:rPr>
        <w:t>агрегатов</w:t>
      </w:r>
      <w:r>
        <w:t></w:t>
      </w:r>
      <w:r>
        <w:rPr>
          <w:rFonts w:hint="eastAsia"/>
        </w:rPr>
        <w:t>на</w:t>
      </w:r>
      <w:r>
        <w:t></w:t>
      </w:r>
      <w:r>
        <w:rPr>
          <w:rFonts w:hint="eastAsia"/>
        </w:rPr>
        <w:t>основе</w:t>
      </w:r>
      <w:r>
        <w:t></w:t>
      </w:r>
      <w:r>
        <w:rPr>
          <w:rFonts w:hint="eastAsia"/>
        </w:rPr>
        <w:t>ускоренных</w:t>
      </w:r>
      <w:r>
        <w:t></w:t>
      </w:r>
      <w:r>
        <w:rPr>
          <w:rFonts w:hint="eastAsia"/>
        </w:rPr>
        <w:t>ресурсных</w:t>
      </w:r>
      <w:r>
        <w:t></w:t>
      </w:r>
      <w:r>
        <w:rPr>
          <w:rFonts w:hint="eastAsia"/>
        </w:rPr>
        <w:t>стендовых</w:t>
      </w:r>
      <w:r>
        <w:t></w:t>
      </w:r>
      <w:r>
        <w:rPr>
          <w:rFonts w:hint="eastAsia"/>
        </w:rPr>
        <w:t>испытаний</w:t>
      </w:r>
      <w:r>
        <w:t></w:t>
      </w:r>
      <w:r>
        <w:rPr>
          <w:rFonts w:hint="eastAsia"/>
        </w:rPr>
        <w:t>гидроагрегатов</w:t>
      </w:r>
      <w:r>
        <w:t></w:t>
      </w:r>
      <w:r>
        <w:rPr>
          <w:rFonts w:hint="eastAsia"/>
        </w:rPr>
        <w:t>позволила</w:t>
      </w:r>
      <w:r>
        <w:t></w:t>
      </w:r>
      <w:r>
        <w:rPr>
          <w:rFonts w:hint="eastAsia"/>
        </w:rPr>
        <w:t>заводу</w:t>
      </w:r>
      <w:r>
        <w:t></w:t>
      </w:r>
      <w:r>
        <w:rPr>
          <w:rFonts w:hint="eastAsia"/>
        </w:rPr>
        <w:t>выдавать</w:t>
      </w:r>
      <w:r>
        <w:t></w:t>
      </w:r>
      <w:r>
        <w:rPr>
          <w:rFonts w:hint="eastAsia"/>
        </w:rPr>
        <w:t>послеремонтную</w:t>
      </w:r>
      <w:r>
        <w:t></w:t>
      </w:r>
      <w:r>
        <w:rPr>
          <w:rFonts w:hint="eastAsia"/>
        </w:rPr>
        <w:t>гарантию</w:t>
      </w:r>
      <w:r>
        <w:t></w:t>
      </w:r>
      <w:r>
        <w:rPr>
          <w:rFonts w:hint="eastAsia"/>
        </w:rPr>
        <w:t>по</w:t>
      </w:r>
      <w:r>
        <w:t></w:t>
      </w:r>
      <w:r>
        <w:rPr>
          <w:rFonts w:hint="eastAsia"/>
        </w:rPr>
        <w:t>продолжительности</w:t>
      </w:r>
      <w:r>
        <w:t></w:t>
      </w:r>
      <w:r>
        <w:rPr>
          <w:rFonts w:hint="eastAsia"/>
        </w:rPr>
        <w:t>на</w:t>
      </w:r>
      <w:r>
        <w:t></w:t>
      </w:r>
      <w:r>
        <w:t></w:t>
      </w:r>
      <w:r>
        <w:t></w:t>
      </w:r>
      <w:r>
        <w:t></w:t>
      </w:r>
      <w:r>
        <w:t></w:t>
      </w:r>
      <w:r>
        <w:t></w:t>
      </w:r>
      <w:r>
        <w:t></w:t>
      </w:r>
      <w:r>
        <w:t></w:t>
      </w:r>
      <w:r>
        <w:t></w:t>
      </w:r>
      <w:r>
        <w:t></w:t>
      </w:r>
      <w:r>
        <w:t></w:t>
      </w:r>
      <w:r>
        <w:rPr>
          <w:rFonts w:hint="eastAsia"/>
        </w:rPr>
        <w:t>больше</w:t>
      </w:r>
      <w:r>
        <w:t></w:t>
      </w:r>
      <w:r>
        <w:rPr>
          <w:rFonts w:hint="eastAsia"/>
        </w:rPr>
        <w:t>по</w:t>
      </w:r>
      <w:r>
        <w:t></w:t>
      </w:r>
      <w:r>
        <w:rPr>
          <w:rFonts w:hint="eastAsia"/>
        </w:rPr>
        <w:t>сравнению</w:t>
      </w:r>
      <w:r>
        <w:t></w:t>
      </w:r>
      <w:r>
        <w:rPr>
          <w:rFonts w:hint="eastAsia"/>
        </w:rPr>
        <w:t>с</w:t>
      </w:r>
      <w:r>
        <w:t></w:t>
      </w:r>
      <w:r>
        <w:rPr>
          <w:rFonts w:hint="eastAsia"/>
        </w:rPr>
        <w:t>имеющимися</w:t>
      </w:r>
      <w:r>
        <w:t></w:t>
      </w:r>
      <w:r>
        <w:rPr>
          <w:rFonts w:hint="eastAsia"/>
        </w:rPr>
        <w:t>нормативами</w:t>
      </w:r>
      <w:r>
        <w:t></w:t>
      </w:r>
    </w:p>
    <w:p w:rsidR="00027694" w:rsidRDefault="00027694" w:rsidP="00027694">
      <w:r>
        <w:t></w:t>
      </w:r>
      <w:r>
        <w:t></w:t>
      </w:r>
      <w:r>
        <w:tab/>
      </w:r>
      <w:r>
        <w:rPr>
          <w:rFonts w:hint="eastAsia"/>
        </w:rPr>
        <w:t>В</w:t>
      </w:r>
      <w:r>
        <w:t></w:t>
      </w:r>
      <w:r>
        <w:rPr>
          <w:rFonts w:hint="eastAsia"/>
        </w:rPr>
        <w:t>результате</w:t>
      </w:r>
      <w:r>
        <w:t></w:t>
      </w:r>
      <w:r>
        <w:rPr>
          <w:rFonts w:hint="eastAsia"/>
        </w:rPr>
        <w:t>внедрения</w:t>
      </w:r>
      <w:r>
        <w:t></w:t>
      </w:r>
      <w:r>
        <w:rPr>
          <w:rFonts w:hint="eastAsia"/>
        </w:rPr>
        <w:t>разработанных</w:t>
      </w:r>
      <w:r>
        <w:t></w:t>
      </w:r>
      <w:r>
        <w:rPr>
          <w:rFonts w:hint="eastAsia"/>
        </w:rPr>
        <w:t>рациональных</w:t>
      </w:r>
      <w:r>
        <w:t></w:t>
      </w:r>
      <w:r>
        <w:rPr>
          <w:rFonts w:hint="eastAsia"/>
        </w:rPr>
        <w:t>технологий</w:t>
      </w:r>
      <w:r>
        <w:t></w:t>
      </w:r>
      <w:r>
        <w:rPr>
          <w:rFonts w:hint="eastAsia"/>
        </w:rPr>
        <w:t>ремонта</w:t>
      </w:r>
      <w:r>
        <w:t></w:t>
      </w:r>
      <w:r>
        <w:rPr>
          <w:rFonts w:hint="eastAsia"/>
        </w:rPr>
        <w:t>и</w:t>
      </w:r>
      <w:r>
        <w:t></w:t>
      </w:r>
      <w:r>
        <w:rPr>
          <w:rFonts w:hint="eastAsia"/>
        </w:rPr>
        <w:t>методик</w:t>
      </w:r>
      <w:r>
        <w:t></w:t>
      </w:r>
      <w:r>
        <w:rPr>
          <w:rFonts w:hint="eastAsia"/>
        </w:rPr>
        <w:t>ускоренных</w:t>
      </w:r>
      <w:r>
        <w:t></w:t>
      </w:r>
      <w:r>
        <w:rPr>
          <w:rFonts w:hint="eastAsia"/>
        </w:rPr>
        <w:t>ресурсных</w:t>
      </w:r>
      <w:r>
        <w:t></w:t>
      </w:r>
      <w:r>
        <w:rPr>
          <w:rFonts w:hint="eastAsia"/>
        </w:rPr>
        <w:t>испытаний</w:t>
      </w:r>
      <w:r>
        <w:t></w:t>
      </w:r>
      <w:r>
        <w:rPr>
          <w:rFonts w:hint="eastAsia"/>
        </w:rPr>
        <w:t>агрегатов</w:t>
      </w:r>
      <w:r>
        <w:t></w:t>
      </w:r>
      <w:r>
        <w:rPr>
          <w:rFonts w:hint="eastAsia"/>
        </w:rPr>
        <w:t>на</w:t>
      </w:r>
      <w:r>
        <w:t></w:t>
      </w:r>
      <w:r>
        <w:rPr>
          <w:rFonts w:hint="eastAsia"/>
        </w:rPr>
        <w:t>ЕРЗ</w:t>
      </w:r>
      <w:r>
        <w:t></w:t>
      </w:r>
      <w:r>
        <w:rPr>
          <w:rFonts w:hint="eastAsia"/>
        </w:rPr>
        <w:t>экономический</w:t>
      </w:r>
      <w:r>
        <w:t></w:t>
      </w:r>
      <w:r>
        <w:rPr>
          <w:rFonts w:hint="eastAsia"/>
        </w:rPr>
        <w:t>эффект</w:t>
      </w:r>
      <w:r>
        <w:t></w:t>
      </w:r>
      <w:r>
        <w:rPr>
          <w:rFonts w:hint="eastAsia"/>
        </w:rPr>
        <w:t>составил</w:t>
      </w:r>
      <w:r>
        <w:t></w:t>
      </w:r>
    </w:p>
    <w:p w:rsidR="00027694" w:rsidRDefault="00027694" w:rsidP="00027694">
      <w:r>
        <w:t></w:t>
      </w:r>
      <w:r>
        <w:t></w:t>
      </w:r>
      <w:r>
        <w:rPr>
          <w:rFonts w:hint="eastAsia"/>
        </w:rPr>
        <w:t>у</w:t>
      </w:r>
      <w:r>
        <w:t></w:t>
      </w:r>
      <w:r>
        <w:rPr>
          <w:rFonts w:hint="eastAsia"/>
        </w:rPr>
        <w:t>потребителя</w:t>
      </w:r>
      <w:r>
        <w:t></w:t>
      </w:r>
      <w:r>
        <w:rPr>
          <w:rFonts w:hint="eastAsia"/>
        </w:rPr>
        <w:t>от</w:t>
      </w:r>
      <w:r>
        <w:t></w:t>
      </w:r>
      <w:r>
        <w:rPr>
          <w:rFonts w:hint="eastAsia"/>
        </w:rPr>
        <w:t>повышения</w:t>
      </w:r>
      <w:r>
        <w:t></w:t>
      </w:r>
      <w:r>
        <w:rPr>
          <w:rFonts w:hint="eastAsia"/>
        </w:rPr>
        <w:t>качества</w:t>
      </w:r>
      <w:r>
        <w:t></w:t>
      </w:r>
      <w:r>
        <w:rPr>
          <w:rFonts w:hint="eastAsia"/>
        </w:rPr>
        <w:t>ремонта</w:t>
      </w:r>
      <w:r>
        <w:t></w:t>
      </w:r>
      <w:r>
        <w:rPr>
          <w:rFonts w:hint="eastAsia"/>
        </w:rPr>
        <w:t>насосов</w:t>
      </w:r>
      <w:r>
        <w:t></w:t>
      </w:r>
      <w:r>
        <w:rPr>
          <w:rFonts w:hint="eastAsia"/>
        </w:rPr>
        <w:t>типа</w:t>
      </w:r>
      <w:r>
        <w:t></w:t>
      </w:r>
      <w:r>
        <w:rPr>
          <w:rFonts w:hint="eastAsia"/>
        </w:rPr>
        <w:t>НШ</w:t>
      </w:r>
      <w:r>
        <w:t></w:t>
      </w:r>
      <w:r>
        <w:rPr>
          <w:rFonts w:hint="eastAsia"/>
        </w:rPr>
        <w:t>и</w:t>
      </w:r>
      <w:r>
        <w:t></w:t>
      </w:r>
      <w:r>
        <w:rPr>
          <w:rFonts w:hint="eastAsia"/>
        </w:rPr>
        <w:t>от</w:t>
      </w:r>
      <w:r>
        <w:t></w:t>
      </w:r>
      <w:r>
        <w:rPr>
          <w:rFonts w:hint="eastAsia"/>
        </w:rPr>
        <w:t>ускорения</w:t>
      </w:r>
      <w:r>
        <w:t></w:t>
      </w:r>
      <w:r>
        <w:rPr>
          <w:rFonts w:hint="eastAsia"/>
        </w:rPr>
        <w:t>внедрения</w:t>
      </w:r>
      <w:r>
        <w:t></w:t>
      </w:r>
      <w:r>
        <w:rPr>
          <w:rFonts w:hint="eastAsia"/>
        </w:rPr>
        <w:t>рациональных</w:t>
      </w:r>
      <w:r>
        <w:t></w:t>
      </w:r>
      <w:r>
        <w:rPr>
          <w:rFonts w:hint="eastAsia"/>
        </w:rPr>
        <w:t>технологий</w:t>
      </w:r>
      <w:r>
        <w:t></w:t>
      </w:r>
      <w:r>
        <w:rPr>
          <w:rFonts w:hint="eastAsia"/>
        </w:rPr>
        <w:t>за</w:t>
      </w:r>
      <w:r>
        <w:t></w:t>
      </w:r>
    </w:p>
    <w:p w:rsidR="00027694" w:rsidRDefault="00027694" w:rsidP="00027694">
      <w:r>
        <w:rPr>
          <w:rFonts w:hint="eastAsia"/>
        </w:rPr>
        <w:t>счет</w:t>
      </w:r>
      <w:r>
        <w:t></w:t>
      </w:r>
      <w:r>
        <w:rPr>
          <w:rFonts w:hint="eastAsia"/>
        </w:rPr>
        <w:t>сокращения</w:t>
      </w:r>
      <w:r>
        <w:t></w:t>
      </w:r>
      <w:r>
        <w:rPr>
          <w:rFonts w:hint="eastAsia"/>
        </w:rPr>
        <w:t>эксплуатационных</w:t>
      </w:r>
      <w:r>
        <w:t></w:t>
      </w:r>
      <w:r>
        <w:rPr>
          <w:rFonts w:hint="eastAsia"/>
        </w:rPr>
        <w:t>затрат</w:t>
      </w:r>
      <w:r>
        <w:t></w:t>
      </w:r>
      <w:r>
        <w:t></w:t>
      </w:r>
      <w:r>
        <w:t></w:t>
      </w:r>
      <w:r>
        <w:t></w:t>
      </w:r>
      <w:r>
        <w:t></w:t>
      </w:r>
      <w:r>
        <w:t></w:t>
      </w:r>
      <w:r>
        <w:t></w:t>
      </w:r>
      <w:r>
        <w:rPr>
          <w:rFonts w:hint="eastAsia"/>
        </w:rPr>
        <w:t>тыс</w:t>
      </w:r>
      <w:r>
        <w:t></w:t>
      </w:r>
      <w:r>
        <w:t></w:t>
      </w:r>
      <w:r>
        <w:rPr>
          <w:rFonts w:hint="eastAsia"/>
        </w:rPr>
        <w:t>руб</w:t>
      </w:r>
      <w:r>
        <w:t></w:t>
      </w:r>
      <w:r>
        <w:t></w:t>
      </w:r>
      <w:r>
        <w:t></w:t>
      </w:r>
      <w:r>
        <w:rPr>
          <w:rFonts w:hint="eastAsia"/>
        </w:rPr>
        <w:t>в</w:t>
      </w:r>
      <w:r>
        <w:t></w:t>
      </w:r>
      <w:r>
        <w:rPr>
          <w:rFonts w:hint="eastAsia"/>
        </w:rPr>
        <w:t>ценах</w:t>
      </w:r>
      <w:r>
        <w:t></w:t>
      </w:r>
      <w:r>
        <w:t></w:t>
      </w:r>
      <w:r>
        <w:t></w:t>
      </w:r>
      <w:r>
        <w:t></w:t>
      </w:r>
      <w:r>
        <w:t></w:t>
      </w:r>
      <w:r>
        <w:t></w:t>
      </w:r>
      <w:r>
        <w:rPr>
          <w:rFonts w:hint="eastAsia"/>
        </w:rPr>
        <w:t>г</w:t>
      </w:r>
      <w:r>
        <w:t></w:t>
      </w:r>
      <w:r>
        <w:t></w:t>
      </w:r>
      <w:r>
        <w:t></w:t>
      </w:r>
    </w:p>
    <w:p w:rsidR="00027694" w:rsidRPr="00027694" w:rsidRDefault="00027694" w:rsidP="00027694">
      <w:r>
        <w:rPr>
          <w:rFonts w:hint="eastAsia"/>
        </w:rPr>
        <w:t>на</w:t>
      </w:r>
      <w:r>
        <w:t></w:t>
      </w:r>
      <w:r>
        <w:rPr>
          <w:rFonts w:hint="eastAsia"/>
        </w:rPr>
        <w:t>ЕРЗ</w:t>
      </w:r>
      <w:r>
        <w:t></w:t>
      </w:r>
      <w:r>
        <w:rPr>
          <w:rFonts w:hint="eastAsia"/>
        </w:rPr>
        <w:t>в</w:t>
      </w:r>
      <w:r>
        <w:t></w:t>
      </w:r>
      <w:r>
        <w:t></w:t>
      </w:r>
      <w:r>
        <w:t></w:t>
      </w:r>
      <w:r>
        <w:t></w:t>
      </w:r>
      <w:r>
        <w:t></w:t>
      </w:r>
      <w:r>
        <w:t></w:t>
      </w:r>
      <w:r>
        <w:rPr>
          <w:rFonts w:hint="eastAsia"/>
        </w:rPr>
        <w:t>г</w:t>
      </w:r>
      <w:r>
        <w:t></w:t>
      </w:r>
      <w:r>
        <w:t></w:t>
      </w:r>
      <w:r>
        <w:t></w:t>
      </w:r>
      <w:r>
        <w:t></w:t>
      </w:r>
      <w:r>
        <w:t></w:t>
      </w:r>
      <w:r>
        <w:t></w:t>
      </w:r>
      <w:r>
        <w:t></w:t>
      </w:r>
      <w:r>
        <w:t></w:t>
      </w:r>
      <w:r>
        <w:t></w:t>
      </w:r>
      <w:r>
        <w:rPr>
          <w:rFonts w:hint="eastAsia"/>
        </w:rPr>
        <w:t>тыс</w:t>
      </w:r>
      <w:r>
        <w:t></w:t>
      </w:r>
      <w:r>
        <w:t></w:t>
      </w:r>
      <w:r>
        <w:rPr>
          <w:rFonts w:hint="eastAsia"/>
        </w:rPr>
        <w:t>руб</w:t>
      </w:r>
      <w:r>
        <w:t></w:t>
      </w:r>
    </w:p>
    <w:sectPr w:rsidR="00027694" w:rsidRPr="0002769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027694" w:rsidRPr="00027694">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9735B-D51E-4B4E-94C5-19295FFC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10</Pages>
  <Words>2042</Words>
  <Characters>11641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2022-11-15T08:31:00Z</dcterms:created>
  <dcterms:modified xsi:type="dcterms:W3CDTF">2022-11-21T18:08:00Z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