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CD242" w14:textId="7EAF8F01" w:rsidR="004D08F0" w:rsidRDefault="00A24CCD" w:rsidP="00A24CCD">
      <w:r w:rsidRPr="00A24CCD">
        <w:rPr>
          <w:rFonts w:hint="eastAsia"/>
        </w:rPr>
        <w:t>Малоинвазивное</w:t>
      </w:r>
      <w:r w:rsidRPr="00A24CCD">
        <w:t xml:space="preserve"> </w:t>
      </w:r>
      <w:r w:rsidRPr="00A24CCD">
        <w:rPr>
          <w:rFonts w:hint="eastAsia"/>
        </w:rPr>
        <w:t>лечение</w:t>
      </w:r>
      <w:r w:rsidRPr="00A24CCD">
        <w:t xml:space="preserve"> </w:t>
      </w:r>
      <w:r w:rsidRPr="00A24CCD">
        <w:rPr>
          <w:rFonts w:hint="eastAsia"/>
        </w:rPr>
        <w:t>начальных</w:t>
      </w:r>
      <w:r w:rsidRPr="00A24CCD">
        <w:t xml:space="preserve"> </w:t>
      </w:r>
      <w:r w:rsidRPr="00A24CCD">
        <w:rPr>
          <w:rFonts w:hint="eastAsia"/>
        </w:rPr>
        <w:t>форм</w:t>
      </w:r>
      <w:r w:rsidRPr="00A24CCD">
        <w:t xml:space="preserve"> </w:t>
      </w:r>
      <w:r w:rsidRPr="00A24CCD">
        <w:rPr>
          <w:rFonts w:hint="eastAsia"/>
        </w:rPr>
        <w:t>варикозной</w:t>
      </w:r>
      <w:r w:rsidRPr="00A24CCD">
        <w:t xml:space="preserve"> </w:t>
      </w:r>
      <w:r w:rsidRPr="00A24CCD">
        <w:rPr>
          <w:rFonts w:hint="eastAsia"/>
        </w:rPr>
        <w:t>болезни</w:t>
      </w:r>
      <w:r w:rsidRPr="00A24CCD">
        <w:t xml:space="preserve"> </w:t>
      </w:r>
      <w:r w:rsidRPr="00A24CCD">
        <w:rPr>
          <w:rFonts w:hint="eastAsia"/>
        </w:rPr>
        <w:t>в</w:t>
      </w:r>
      <w:r w:rsidRPr="00A24CCD">
        <w:t xml:space="preserve"> </w:t>
      </w:r>
      <w:r w:rsidRPr="00A24CCD">
        <w:rPr>
          <w:rFonts w:hint="eastAsia"/>
        </w:rPr>
        <w:t>системе</w:t>
      </w:r>
      <w:r w:rsidRPr="00A24CCD">
        <w:t xml:space="preserve"> </w:t>
      </w:r>
      <w:r w:rsidRPr="00A24CCD">
        <w:rPr>
          <w:rFonts w:hint="eastAsia"/>
        </w:rPr>
        <w:t>большой</w:t>
      </w:r>
      <w:r w:rsidRPr="00A24CCD">
        <w:t xml:space="preserve"> </w:t>
      </w:r>
      <w:r w:rsidRPr="00A24CCD">
        <w:rPr>
          <w:rFonts w:hint="eastAsia"/>
        </w:rPr>
        <w:t>подкожной</w:t>
      </w:r>
      <w:r w:rsidRPr="00A24CCD">
        <w:t xml:space="preserve"> </w:t>
      </w:r>
      <w:r w:rsidRPr="00A24CCD">
        <w:rPr>
          <w:rFonts w:hint="eastAsia"/>
        </w:rPr>
        <w:t>вены</w:t>
      </w:r>
      <w:r>
        <w:t xml:space="preserve"> </w:t>
      </w:r>
      <w:r w:rsidRPr="00A24CCD">
        <w:rPr>
          <w:rFonts w:hint="eastAsia"/>
        </w:rPr>
        <w:t>Воронцова</w:t>
      </w:r>
      <w:r w:rsidRPr="00A24CCD">
        <w:t xml:space="preserve"> </w:t>
      </w:r>
      <w:r w:rsidRPr="00A24CCD">
        <w:rPr>
          <w:rFonts w:hint="eastAsia"/>
        </w:rPr>
        <w:t>Афина</w:t>
      </w:r>
      <w:r w:rsidRPr="00A24CCD">
        <w:t xml:space="preserve"> </w:t>
      </w:r>
      <w:r w:rsidRPr="00A24CCD">
        <w:rPr>
          <w:rFonts w:hint="eastAsia"/>
        </w:rPr>
        <w:t>Вячеславовна</w:t>
      </w:r>
    </w:p>
    <w:p w14:paraId="4222B4F5" w14:textId="77777777" w:rsidR="00A24CCD" w:rsidRDefault="00A24CCD" w:rsidP="00A24CCD">
      <w:r>
        <w:rPr>
          <w:rFonts w:hint="eastAsia"/>
        </w:rPr>
        <w:t>ОГЛАВЛЕНИЕ</w:t>
      </w:r>
      <w:r>
        <w:t xml:space="preserve"> </w:t>
      </w:r>
      <w:r>
        <w:rPr>
          <w:rFonts w:hint="eastAsia"/>
        </w:rPr>
        <w:t>ДИССЕРТАЦИИ</w:t>
      </w:r>
    </w:p>
    <w:p w14:paraId="4884E628" w14:textId="77777777" w:rsidR="00A24CCD" w:rsidRDefault="00A24CCD" w:rsidP="00A24CCD">
      <w:r>
        <w:rPr>
          <w:rFonts w:hint="eastAsia"/>
        </w:rPr>
        <w:t>кандидат</w:t>
      </w:r>
      <w:r>
        <w:t xml:space="preserve"> </w:t>
      </w:r>
      <w:r>
        <w:rPr>
          <w:rFonts w:hint="eastAsia"/>
        </w:rPr>
        <w:t>наук</w:t>
      </w:r>
      <w:r>
        <w:t xml:space="preserve"> </w:t>
      </w:r>
      <w:r>
        <w:rPr>
          <w:rFonts w:hint="eastAsia"/>
        </w:rPr>
        <w:t>Воронцова</w:t>
      </w:r>
      <w:r>
        <w:t xml:space="preserve"> </w:t>
      </w:r>
      <w:r>
        <w:rPr>
          <w:rFonts w:hint="eastAsia"/>
        </w:rPr>
        <w:t>Афина</w:t>
      </w:r>
      <w:r>
        <w:t xml:space="preserve"> </w:t>
      </w:r>
      <w:r>
        <w:rPr>
          <w:rFonts w:hint="eastAsia"/>
        </w:rPr>
        <w:t>Вячеславовна</w:t>
      </w:r>
    </w:p>
    <w:p w14:paraId="2D7E6D7D" w14:textId="77777777" w:rsidR="00A24CCD" w:rsidRDefault="00A24CCD" w:rsidP="00A24CCD">
      <w:r>
        <w:rPr>
          <w:rFonts w:hint="eastAsia"/>
        </w:rPr>
        <w:t>Введение</w:t>
      </w:r>
    </w:p>
    <w:p w14:paraId="663B2FE5" w14:textId="77777777" w:rsidR="00A24CCD" w:rsidRDefault="00A24CCD" w:rsidP="00A24CCD"/>
    <w:p w14:paraId="07A95C15" w14:textId="77777777" w:rsidR="00A24CCD" w:rsidRDefault="00A24CCD" w:rsidP="00A24CCD">
      <w:r>
        <w:rPr>
          <w:rFonts w:hint="eastAsia"/>
        </w:rPr>
        <w:t>Глава</w:t>
      </w:r>
      <w:r>
        <w:t xml:space="preserve"> 1 </w:t>
      </w:r>
      <w:r>
        <w:rPr>
          <w:rFonts w:hint="eastAsia"/>
        </w:rPr>
        <w:t>Современная</w:t>
      </w:r>
      <w:r>
        <w:t xml:space="preserve"> </w:t>
      </w:r>
      <w:r>
        <w:rPr>
          <w:rFonts w:hint="eastAsia"/>
        </w:rPr>
        <w:t>концепция</w:t>
      </w:r>
      <w:r>
        <w:t xml:space="preserve"> </w:t>
      </w:r>
      <w:r>
        <w:rPr>
          <w:rFonts w:hint="eastAsia"/>
        </w:rPr>
        <w:t>патогенетически</w:t>
      </w:r>
      <w:r>
        <w:t xml:space="preserve"> </w:t>
      </w:r>
      <w:r>
        <w:rPr>
          <w:rFonts w:hint="eastAsia"/>
        </w:rPr>
        <w:t>обоснованного</w:t>
      </w:r>
    </w:p>
    <w:p w14:paraId="073E36B9" w14:textId="77777777" w:rsidR="00A24CCD" w:rsidRDefault="00A24CCD" w:rsidP="00A24CCD"/>
    <w:p w14:paraId="78C6074F" w14:textId="77777777" w:rsidR="00A24CCD" w:rsidRDefault="00A24CCD" w:rsidP="00A24CCD">
      <w:r>
        <w:rPr>
          <w:rFonts w:hint="eastAsia"/>
        </w:rPr>
        <w:t>малоинвазивного</w:t>
      </w:r>
      <w:r>
        <w:t xml:space="preserve"> </w:t>
      </w:r>
      <w:r>
        <w:rPr>
          <w:rFonts w:hint="eastAsia"/>
        </w:rPr>
        <w:t>лечения</w:t>
      </w:r>
      <w:r>
        <w:t xml:space="preserve"> </w:t>
      </w:r>
      <w:r>
        <w:rPr>
          <w:rFonts w:hint="eastAsia"/>
        </w:rPr>
        <w:t>варикозной</w:t>
      </w:r>
      <w:r>
        <w:t xml:space="preserve"> </w:t>
      </w:r>
      <w:r>
        <w:rPr>
          <w:rFonts w:hint="eastAsia"/>
        </w:rPr>
        <w:t>болезни</w:t>
      </w:r>
      <w:r>
        <w:t xml:space="preserve"> (</w:t>
      </w:r>
      <w:r>
        <w:rPr>
          <w:rFonts w:hint="eastAsia"/>
        </w:rPr>
        <w:t>обзор</w:t>
      </w:r>
      <w:r>
        <w:t xml:space="preserve"> </w:t>
      </w:r>
      <w:r>
        <w:rPr>
          <w:rFonts w:hint="eastAsia"/>
        </w:rPr>
        <w:t>литературы</w:t>
      </w:r>
      <w:r>
        <w:t>)</w:t>
      </w:r>
    </w:p>
    <w:p w14:paraId="60135310" w14:textId="77777777" w:rsidR="00A24CCD" w:rsidRDefault="00A24CCD" w:rsidP="00A24CCD"/>
    <w:p w14:paraId="60668645" w14:textId="77777777" w:rsidR="00A24CCD" w:rsidRDefault="00A24CCD" w:rsidP="00A24CCD">
      <w:r>
        <w:t xml:space="preserve">1.1 </w:t>
      </w:r>
      <w:r>
        <w:rPr>
          <w:rFonts w:hint="eastAsia"/>
        </w:rPr>
        <w:t>Эпидемиология</w:t>
      </w:r>
      <w:r>
        <w:t xml:space="preserve"> </w:t>
      </w:r>
      <w:r>
        <w:rPr>
          <w:rFonts w:hint="eastAsia"/>
        </w:rPr>
        <w:t>варикозной</w:t>
      </w:r>
      <w:r>
        <w:t xml:space="preserve"> </w:t>
      </w:r>
      <w:r>
        <w:rPr>
          <w:rFonts w:hint="eastAsia"/>
        </w:rPr>
        <w:t>болезни</w:t>
      </w:r>
    </w:p>
    <w:p w14:paraId="5839EFC3" w14:textId="77777777" w:rsidR="00A24CCD" w:rsidRDefault="00A24CCD" w:rsidP="00A24CCD"/>
    <w:p w14:paraId="41AFFEDB" w14:textId="77777777" w:rsidR="00A24CCD" w:rsidRDefault="00A24CCD" w:rsidP="00A24CCD">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патогенезе</w:t>
      </w:r>
      <w:r>
        <w:t xml:space="preserve"> </w:t>
      </w:r>
      <w:r>
        <w:rPr>
          <w:rFonts w:hint="eastAsia"/>
        </w:rPr>
        <w:t>варикозной</w:t>
      </w:r>
      <w:r>
        <w:t xml:space="preserve"> </w:t>
      </w:r>
      <w:r>
        <w:rPr>
          <w:rFonts w:hint="eastAsia"/>
        </w:rPr>
        <w:t>болезни</w:t>
      </w:r>
    </w:p>
    <w:p w14:paraId="17D0EA6F" w14:textId="77777777" w:rsidR="00A24CCD" w:rsidRDefault="00A24CCD" w:rsidP="00A24CCD"/>
    <w:p w14:paraId="44BE53C1" w14:textId="77777777" w:rsidR="00A24CCD" w:rsidRDefault="00A24CCD" w:rsidP="00A24CCD">
      <w:r>
        <w:t xml:space="preserve">1.3 </w:t>
      </w:r>
      <w:r>
        <w:rPr>
          <w:rFonts w:hint="eastAsia"/>
        </w:rPr>
        <w:t>Возможности</w:t>
      </w:r>
      <w:r>
        <w:t xml:space="preserve"> </w:t>
      </w:r>
      <w:r>
        <w:rPr>
          <w:rFonts w:hint="eastAsia"/>
        </w:rPr>
        <w:t>количественной</w:t>
      </w:r>
      <w:r>
        <w:t xml:space="preserve"> </w:t>
      </w:r>
      <w:r>
        <w:rPr>
          <w:rFonts w:hint="eastAsia"/>
        </w:rPr>
        <w:t>оценки</w:t>
      </w:r>
      <w:r>
        <w:t xml:space="preserve"> </w:t>
      </w:r>
      <w:r>
        <w:rPr>
          <w:rFonts w:hint="eastAsia"/>
        </w:rPr>
        <w:t>рефлюкса</w:t>
      </w:r>
      <w:r>
        <w:t xml:space="preserve"> </w:t>
      </w:r>
      <w:r>
        <w:rPr>
          <w:rFonts w:hint="eastAsia"/>
        </w:rPr>
        <w:t>по</w:t>
      </w:r>
      <w:r>
        <w:t xml:space="preserve"> </w:t>
      </w:r>
      <w:r>
        <w:rPr>
          <w:rFonts w:hint="eastAsia"/>
        </w:rPr>
        <w:t>стволу</w:t>
      </w:r>
      <w:r>
        <w:t xml:space="preserve"> </w:t>
      </w:r>
      <w:r>
        <w:rPr>
          <w:rFonts w:hint="eastAsia"/>
        </w:rPr>
        <w:t>БПВ</w:t>
      </w:r>
    </w:p>
    <w:p w14:paraId="549FEC21" w14:textId="77777777" w:rsidR="00A24CCD" w:rsidRDefault="00A24CCD" w:rsidP="00A24CCD"/>
    <w:p w14:paraId="16327FBD" w14:textId="77777777" w:rsidR="00A24CCD" w:rsidRDefault="00A24CCD" w:rsidP="00A24CCD">
      <w:r>
        <w:t xml:space="preserve">1.4 </w:t>
      </w:r>
      <w:r>
        <w:rPr>
          <w:rFonts w:hint="eastAsia"/>
        </w:rPr>
        <w:t>Роль</w:t>
      </w:r>
      <w:r>
        <w:t xml:space="preserve"> </w:t>
      </w:r>
      <w:r>
        <w:rPr>
          <w:rFonts w:hint="eastAsia"/>
        </w:rPr>
        <w:t>несостоятельных</w:t>
      </w:r>
      <w:r>
        <w:t xml:space="preserve"> </w:t>
      </w:r>
      <w:r>
        <w:rPr>
          <w:rFonts w:hint="eastAsia"/>
        </w:rPr>
        <w:t>перфорантных</w:t>
      </w:r>
      <w:r>
        <w:t xml:space="preserve"> </w:t>
      </w:r>
      <w:r>
        <w:rPr>
          <w:rFonts w:hint="eastAsia"/>
        </w:rPr>
        <w:t>вен</w:t>
      </w:r>
      <w:r>
        <w:t xml:space="preserve"> </w:t>
      </w:r>
      <w:r>
        <w:rPr>
          <w:rFonts w:hint="eastAsia"/>
        </w:rPr>
        <w:t>в</w:t>
      </w:r>
      <w:r>
        <w:t xml:space="preserve"> </w:t>
      </w:r>
      <w:r>
        <w:rPr>
          <w:rFonts w:hint="eastAsia"/>
        </w:rPr>
        <w:t>патогенезе</w:t>
      </w:r>
      <w:r>
        <w:t xml:space="preserve"> </w:t>
      </w:r>
      <w:r>
        <w:rPr>
          <w:rFonts w:hint="eastAsia"/>
        </w:rPr>
        <w:t>варикозной</w:t>
      </w:r>
    </w:p>
    <w:p w14:paraId="2A5B2FA8" w14:textId="77777777" w:rsidR="00A24CCD" w:rsidRDefault="00A24CCD" w:rsidP="00A24CCD"/>
    <w:p w14:paraId="07400A24" w14:textId="77777777" w:rsidR="00A24CCD" w:rsidRDefault="00A24CCD" w:rsidP="00A24CCD">
      <w:r>
        <w:rPr>
          <w:rFonts w:hint="eastAsia"/>
        </w:rPr>
        <w:t>болезни</w:t>
      </w:r>
    </w:p>
    <w:p w14:paraId="3ED1ACD8" w14:textId="77777777" w:rsidR="00A24CCD" w:rsidRDefault="00A24CCD" w:rsidP="00A24CCD"/>
    <w:p w14:paraId="0CE0A2EE" w14:textId="77777777" w:rsidR="00A24CCD" w:rsidRDefault="00A24CCD" w:rsidP="00A24CCD">
      <w:r>
        <w:t xml:space="preserve">1.5 </w:t>
      </w:r>
      <w:r>
        <w:rPr>
          <w:rFonts w:hint="eastAsia"/>
        </w:rPr>
        <w:t>Традиционные</w:t>
      </w:r>
      <w:r>
        <w:t xml:space="preserve"> </w:t>
      </w:r>
      <w:r>
        <w:rPr>
          <w:rFonts w:hint="eastAsia"/>
        </w:rPr>
        <w:t>методы</w:t>
      </w:r>
      <w:r>
        <w:t xml:space="preserve"> </w:t>
      </w:r>
      <w:r>
        <w:rPr>
          <w:rFonts w:hint="eastAsia"/>
        </w:rPr>
        <w:t>коррекции</w:t>
      </w:r>
      <w:r>
        <w:t xml:space="preserve"> </w:t>
      </w:r>
      <w:r>
        <w:rPr>
          <w:rFonts w:hint="eastAsia"/>
        </w:rPr>
        <w:t>перфорантного</w:t>
      </w:r>
      <w:r>
        <w:t xml:space="preserve"> </w:t>
      </w:r>
      <w:r>
        <w:rPr>
          <w:rFonts w:hint="eastAsia"/>
        </w:rPr>
        <w:t>рефлюкса</w:t>
      </w:r>
      <w:r>
        <w:t xml:space="preserve">, </w:t>
      </w:r>
      <w:r>
        <w:rPr>
          <w:rFonts w:hint="eastAsia"/>
        </w:rPr>
        <w:t>их</w:t>
      </w:r>
      <w:r>
        <w:t xml:space="preserve"> </w:t>
      </w:r>
      <w:r>
        <w:rPr>
          <w:rFonts w:hint="eastAsia"/>
        </w:rPr>
        <w:t>эффективность</w:t>
      </w:r>
      <w:r>
        <w:t xml:space="preserve"> </w:t>
      </w:r>
      <w:r>
        <w:rPr>
          <w:rFonts w:hint="eastAsia"/>
        </w:rPr>
        <w:t>и</w:t>
      </w:r>
      <w:r>
        <w:t xml:space="preserve"> </w:t>
      </w:r>
      <w:r>
        <w:rPr>
          <w:rFonts w:hint="eastAsia"/>
        </w:rPr>
        <w:t>целесообразность</w:t>
      </w:r>
    </w:p>
    <w:p w14:paraId="20D72A60" w14:textId="77777777" w:rsidR="00A24CCD" w:rsidRDefault="00A24CCD" w:rsidP="00A24CCD"/>
    <w:p w14:paraId="79817B44" w14:textId="77777777" w:rsidR="00A24CCD" w:rsidRDefault="00A24CCD" w:rsidP="00A24CCD">
      <w:r>
        <w:t xml:space="preserve">1.6 </w:t>
      </w:r>
      <w:r>
        <w:rPr>
          <w:rFonts w:hint="eastAsia"/>
        </w:rPr>
        <w:t>Возможности</w:t>
      </w:r>
      <w:r>
        <w:t xml:space="preserve"> </w:t>
      </w:r>
      <w:r>
        <w:rPr>
          <w:rFonts w:hint="eastAsia"/>
        </w:rPr>
        <w:t>термической</w:t>
      </w:r>
      <w:r>
        <w:t xml:space="preserve"> </w:t>
      </w:r>
      <w:r>
        <w:rPr>
          <w:rFonts w:hint="eastAsia"/>
        </w:rPr>
        <w:t>облитерации</w:t>
      </w:r>
      <w:r>
        <w:t xml:space="preserve"> </w:t>
      </w:r>
      <w:r>
        <w:rPr>
          <w:rFonts w:hint="eastAsia"/>
        </w:rPr>
        <w:t>и</w:t>
      </w:r>
      <w:r>
        <w:t xml:space="preserve"> </w:t>
      </w:r>
      <w:r>
        <w:rPr>
          <w:rFonts w:hint="eastAsia"/>
        </w:rPr>
        <w:t>склеротерапии</w:t>
      </w:r>
      <w:r>
        <w:t xml:space="preserve"> </w:t>
      </w:r>
      <w:r>
        <w:rPr>
          <w:rFonts w:hint="eastAsia"/>
        </w:rPr>
        <w:t>в</w:t>
      </w:r>
      <w:r>
        <w:t xml:space="preserve"> </w:t>
      </w:r>
      <w:r>
        <w:rPr>
          <w:rFonts w:hint="eastAsia"/>
        </w:rPr>
        <w:t>коррекции</w:t>
      </w:r>
      <w:r>
        <w:t xml:space="preserve"> </w:t>
      </w:r>
      <w:r>
        <w:rPr>
          <w:rFonts w:hint="eastAsia"/>
        </w:rPr>
        <w:t>перфорантного</w:t>
      </w:r>
      <w:r>
        <w:t xml:space="preserve"> </w:t>
      </w:r>
      <w:r>
        <w:rPr>
          <w:rFonts w:hint="eastAsia"/>
        </w:rPr>
        <w:t>рефлюкса</w:t>
      </w:r>
    </w:p>
    <w:p w14:paraId="7762CA19" w14:textId="77777777" w:rsidR="00A24CCD" w:rsidRDefault="00A24CCD" w:rsidP="00A24CCD"/>
    <w:p w14:paraId="23F01E97" w14:textId="77777777" w:rsidR="00A24CCD" w:rsidRDefault="00A24CCD" w:rsidP="00A24CCD">
      <w:r>
        <w:t xml:space="preserve">1.7 </w:t>
      </w:r>
      <w:r>
        <w:rPr>
          <w:rFonts w:hint="eastAsia"/>
        </w:rPr>
        <w:t>Концепции</w:t>
      </w:r>
      <w:r>
        <w:t xml:space="preserve"> </w:t>
      </w:r>
      <w:r>
        <w:rPr>
          <w:rFonts w:hint="eastAsia"/>
        </w:rPr>
        <w:t>вено</w:t>
      </w:r>
      <w:r>
        <w:t>-</w:t>
      </w:r>
      <w:r>
        <w:rPr>
          <w:rFonts w:hint="eastAsia"/>
        </w:rPr>
        <w:t>сохраняющей</w:t>
      </w:r>
      <w:r>
        <w:t xml:space="preserve"> </w:t>
      </w:r>
      <w:r>
        <w:rPr>
          <w:rFonts w:hint="eastAsia"/>
        </w:rPr>
        <w:t>хирургии</w:t>
      </w:r>
      <w:r>
        <w:t xml:space="preserve"> </w:t>
      </w:r>
      <w:r>
        <w:rPr>
          <w:rFonts w:hint="eastAsia"/>
        </w:rPr>
        <w:t>варикозной</w:t>
      </w:r>
      <w:r>
        <w:t xml:space="preserve"> </w:t>
      </w:r>
      <w:r>
        <w:rPr>
          <w:rFonts w:hint="eastAsia"/>
        </w:rPr>
        <w:t>болезни</w:t>
      </w:r>
    </w:p>
    <w:p w14:paraId="4DD243EC" w14:textId="77777777" w:rsidR="00A24CCD" w:rsidRDefault="00A24CCD" w:rsidP="00A24CCD"/>
    <w:p w14:paraId="16849000" w14:textId="77777777" w:rsidR="00A24CCD" w:rsidRDefault="00A24CCD" w:rsidP="00A24CCD">
      <w:r>
        <w:rPr>
          <w:rFonts w:hint="eastAsia"/>
        </w:rPr>
        <w:t>Глава</w:t>
      </w:r>
      <w:r>
        <w:t xml:space="preserve"> 2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иссле</w:t>
      </w:r>
      <w:r>
        <w:rPr>
          <w:rFonts w:hint="eastAsia"/>
        </w:rPr>
        <w:lastRenderedPageBreak/>
        <w:t>дования</w:t>
      </w:r>
    </w:p>
    <w:p w14:paraId="76950C9D" w14:textId="77777777" w:rsidR="00A24CCD" w:rsidRDefault="00A24CCD" w:rsidP="00A24CCD"/>
    <w:p w14:paraId="4F11E137" w14:textId="77777777" w:rsidR="00A24CCD" w:rsidRDefault="00A24CCD" w:rsidP="00A24CCD">
      <w:r>
        <w:t xml:space="preserve">2.1 </w:t>
      </w:r>
      <w:r>
        <w:rPr>
          <w:rFonts w:hint="eastAsia"/>
        </w:rPr>
        <w:t>Дизайн</w:t>
      </w:r>
      <w:r>
        <w:t xml:space="preserve"> </w:t>
      </w:r>
      <w:r>
        <w:rPr>
          <w:rFonts w:hint="eastAsia"/>
        </w:rPr>
        <w:t>исследования</w:t>
      </w:r>
    </w:p>
    <w:p w14:paraId="7BF9D052" w14:textId="77777777" w:rsidR="00A24CCD" w:rsidRDefault="00A24CCD" w:rsidP="00A24CCD"/>
    <w:p w14:paraId="39B9D5B9" w14:textId="77777777" w:rsidR="00A24CCD" w:rsidRDefault="00A24CCD" w:rsidP="00A24CCD">
      <w:r>
        <w:t xml:space="preserve">2.2 </w:t>
      </w:r>
      <w:r>
        <w:rPr>
          <w:rFonts w:hint="eastAsia"/>
        </w:rPr>
        <w:t>Объем</w:t>
      </w:r>
      <w:r>
        <w:t xml:space="preserve"> </w:t>
      </w:r>
      <w:r>
        <w:rPr>
          <w:rFonts w:hint="eastAsia"/>
        </w:rPr>
        <w:t>клинического</w:t>
      </w:r>
      <w:r>
        <w:t xml:space="preserve"> </w:t>
      </w:r>
      <w:r>
        <w:rPr>
          <w:rFonts w:hint="eastAsia"/>
        </w:rPr>
        <w:t>обследования</w:t>
      </w:r>
      <w:r>
        <w:t xml:space="preserve"> </w:t>
      </w:r>
      <w:r>
        <w:rPr>
          <w:rFonts w:hint="eastAsia"/>
        </w:rPr>
        <w:t>пациентов</w:t>
      </w:r>
    </w:p>
    <w:p w14:paraId="2948DE78" w14:textId="77777777" w:rsidR="00A24CCD" w:rsidRDefault="00A24CCD" w:rsidP="00A24CCD"/>
    <w:p w14:paraId="6B8B6746" w14:textId="77777777" w:rsidR="00A24CCD" w:rsidRDefault="00A24CCD" w:rsidP="00A24CCD">
      <w:r>
        <w:t xml:space="preserve">2.3 </w:t>
      </w:r>
      <w:r>
        <w:rPr>
          <w:rFonts w:hint="eastAsia"/>
        </w:rPr>
        <w:t>Методика</w:t>
      </w:r>
      <w:r>
        <w:t xml:space="preserve"> </w:t>
      </w:r>
      <w:r>
        <w:rPr>
          <w:rFonts w:hint="eastAsia"/>
        </w:rPr>
        <w:t>ультразвукового</w:t>
      </w:r>
      <w:r>
        <w:t xml:space="preserve"> </w:t>
      </w:r>
      <w:r>
        <w:rPr>
          <w:rFonts w:hint="eastAsia"/>
        </w:rPr>
        <w:t>обследования</w:t>
      </w:r>
      <w:r>
        <w:t xml:space="preserve"> </w:t>
      </w:r>
      <w:r>
        <w:rPr>
          <w:rFonts w:hint="eastAsia"/>
        </w:rPr>
        <w:t>и</w:t>
      </w:r>
      <w:r>
        <w:t xml:space="preserve"> </w:t>
      </w:r>
      <w:r>
        <w:rPr>
          <w:rFonts w:hint="eastAsia"/>
        </w:rPr>
        <w:t>оценки</w:t>
      </w:r>
      <w:r>
        <w:t xml:space="preserve"> </w:t>
      </w:r>
      <w:r>
        <w:rPr>
          <w:rFonts w:hint="eastAsia"/>
        </w:rPr>
        <w:t>венозной</w:t>
      </w:r>
      <w:r>
        <w:t xml:space="preserve"> </w:t>
      </w:r>
      <w:r>
        <w:rPr>
          <w:rFonts w:hint="eastAsia"/>
        </w:rPr>
        <w:t>гемодинамики</w:t>
      </w:r>
    </w:p>
    <w:p w14:paraId="5E05E5C9" w14:textId="77777777" w:rsidR="00A24CCD" w:rsidRDefault="00A24CCD" w:rsidP="00A24CCD"/>
    <w:p w14:paraId="234D2584" w14:textId="77777777" w:rsidR="00A24CCD" w:rsidRDefault="00A24CCD" w:rsidP="00A24CCD">
      <w:r>
        <w:t xml:space="preserve">2.4 </w:t>
      </w:r>
      <w:r>
        <w:rPr>
          <w:rFonts w:hint="eastAsia"/>
        </w:rPr>
        <w:t>Методика</w:t>
      </w:r>
      <w:r>
        <w:t xml:space="preserve"> </w:t>
      </w:r>
      <w:r>
        <w:rPr>
          <w:rFonts w:hint="eastAsia"/>
        </w:rPr>
        <w:t>ЭВЛК</w:t>
      </w:r>
      <w:r>
        <w:t xml:space="preserve"> </w:t>
      </w:r>
      <w:r>
        <w:rPr>
          <w:rFonts w:hint="eastAsia"/>
        </w:rPr>
        <w:t>перфорантных</w:t>
      </w:r>
      <w:r>
        <w:t xml:space="preserve"> </w:t>
      </w:r>
      <w:r>
        <w:rPr>
          <w:rFonts w:hint="eastAsia"/>
        </w:rPr>
        <w:t>вен</w:t>
      </w:r>
    </w:p>
    <w:p w14:paraId="61A4F618" w14:textId="77777777" w:rsidR="00A24CCD" w:rsidRDefault="00A24CCD" w:rsidP="00A24CCD"/>
    <w:p w14:paraId="1081D8F4" w14:textId="77777777" w:rsidR="00A24CCD" w:rsidRDefault="00A24CCD" w:rsidP="00A24CCD">
      <w:r>
        <w:t xml:space="preserve">2.5 </w:t>
      </w:r>
      <w:r>
        <w:rPr>
          <w:rFonts w:hint="eastAsia"/>
        </w:rPr>
        <w:t>Методика</w:t>
      </w:r>
      <w:r>
        <w:t xml:space="preserve"> </w:t>
      </w:r>
      <w:r>
        <w:rPr>
          <w:rFonts w:hint="eastAsia"/>
        </w:rPr>
        <w:t>пенной</w:t>
      </w:r>
      <w:r>
        <w:t xml:space="preserve"> </w:t>
      </w:r>
      <w:r>
        <w:rPr>
          <w:rFonts w:hint="eastAsia"/>
        </w:rPr>
        <w:t>ЭХО</w:t>
      </w:r>
      <w:r>
        <w:t>-</w:t>
      </w:r>
      <w:r>
        <w:rPr>
          <w:rFonts w:hint="eastAsia"/>
        </w:rPr>
        <w:t>склеротерапии</w:t>
      </w:r>
    </w:p>
    <w:p w14:paraId="606CC123" w14:textId="77777777" w:rsidR="00A24CCD" w:rsidRDefault="00A24CCD" w:rsidP="00A24CCD"/>
    <w:p w14:paraId="473A33E8" w14:textId="77777777" w:rsidR="00A24CCD" w:rsidRDefault="00A24CCD" w:rsidP="00A24CCD">
      <w:r>
        <w:t xml:space="preserve">2.6 </w:t>
      </w:r>
      <w:r>
        <w:rPr>
          <w:rFonts w:hint="eastAsia"/>
        </w:rPr>
        <w:t>Послеоперационное</w:t>
      </w:r>
      <w:r>
        <w:t xml:space="preserve"> </w:t>
      </w:r>
      <w:r>
        <w:rPr>
          <w:rFonts w:hint="eastAsia"/>
        </w:rPr>
        <w:t>ведение</w:t>
      </w:r>
      <w:r>
        <w:t xml:space="preserve"> </w:t>
      </w:r>
      <w:r>
        <w:rPr>
          <w:rFonts w:hint="eastAsia"/>
        </w:rPr>
        <w:t>пациентов</w:t>
      </w:r>
    </w:p>
    <w:p w14:paraId="1EE61D1B" w14:textId="77777777" w:rsidR="00A24CCD" w:rsidRDefault="00A24CCD" w:rsidP="00A24CCD"/>
    <w:p w14:paraId="7CF755C5" w14:textId="77777777" w:rsidR="00A24CCD" w:rsidRDefault="00A24CCD" w:rsidP="00A24CCD">
      <w:r>
        <w:t xml:space="preserve">2.7 </w:t>
      </w:r>
      <w:r>
        <w:rPr>
          <w:rFonts w:hint="eastAsia"/>
        </w:rPr>
        <w:t>Сроки</w:t>
      </w:r>
      <w:r>
        <w:t xml:space="preserve"> </w:t>
      </w:r>
      <w:r>
        <w:rPr>
          <w:rFonts w:hint="eastAsia"/>
        </w:rPr>
        <w:t>наблюдения</w:t>
      </w:r>
      <w:r>
        <w:t xml:space="preserve"> </w:t>
      </w:r>
      <w:r>
        <w:rPr>
          <w:rFonts w:hint="eastAsia"/>
        </w:rPr>
        <w:t>и</w:t>
      </w:r>
      <w:r>
        <w:t xml:space="preserve"> </w:t>
      </w:r>
      <w:r>
        <w:rPr>
          <w:rFonts w:hint="eastAsia"/>
        </w:rPr>
        <w:t>критерии</w:t>
      </w:r>
      <w:r>
        <w:t xml:space="preserve"> </w:t>
      </w:r>
      <w:r>
        <w:rPr>
          <w:rFonts w:hint="eastAsia"/>
        </w:rPr>
        <w:t>эффективности</w:t>
      </w:r>
    </w:p>
    <w:p w14:paraId="37A252EA" w14:textId="77777777" w:rsidR="00A24CCD" w:rsidRDefault="00A24CCD" w:rsidP="00A24CCD"/>
    <w:p w14:paraId="6953A7A8" w14:textId="77777777" w:rsidR="00A24CCD" w:rsidRDefault="00A24CCD" w:rsidP="00A24CCD">
      <w:r>
        <w:t xml:space="preserve">2.8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4953D144" w14:textId="77777777" w:rsidR="00A24CCD" w:rsidRDefault="00A24CCD" w:rsidP="00A24CCD"/>
    <w:p w14:paraId="2F8FF37F" w14:textId="77777777" w:rsidR="00A24CCD" w:rsidRDefault="00A24CCD" w:rsidP="00A24CCD">
      <w:r>
        <w:t xml:space="preserve">2.9 </w:t>
      </w:r>
      <w:r>
        <w:rPr>
          <w:rFonts w:hint="eastAsia"/>
        </w:rPr>
        <w:t>Характеристика</w:t>
      </w:r>
      <w:r>
        <w:t xml:space="preserve"> </w:t>
      </w:r>
      <w:r>
        <w:rPr>
          <w:rFonts w:hint="eastAsia"/>
        </w:rPr>
        <w:t>пациентов</w:t>
      </w:r>
    </w:p>
    <w:p w14:paraId="407D2827" w14:textId="77777777" w:rsidR="00A24CCD" w:rsidRDefault="00A24CCD" w:rsidP="00A24CCD"/>
    <w:p w14:paraId="1C7A31EB" w14:textId="77777777" w:rsidR="00A24CCD" w:rsidRDefault="00A24CCD" w:rsidP="00A24CCD">
      <w:r>
        <w:rPr>
          <w:rFonts w:hint="eastAsia"/>
        </w:rPr>
        <w:t>Глава</w:t>
      </w:r>
      <w:r>
        <w:t xml:space="preserve"> 3 </w:t>
      </w:r>
      <w:r>
        <w:rPr>
          <w:rFonts w:hint="eastAsia"/>
        </w:rPr>
        <w:t>Результаты</w:t>
      </w:r>
      <w:r>
        <w:t xml:space="preserve"> </w:t>
      </w:r>
      <w:r>
        <w:rPr>
          <w:rFonts w:hint="eastAsia"/>
        </w:rPr>
        <w:t>ультразвуковой</w:t>
      </w:r>
      <w:r>
        <w:t xml:space="preserve"> </w:t>
      </w:r>
      <w:r>
        <w:rPr>
          <w:rFonts w:hint="eastAsia"/>
        </w:rPr>
        <w:t>оценки</w:t>
      </w:r>
      <w:r>
        <w:t xml:space="preserve"> </w:t>
      </w:r>
      <w:r>
        <w:rPr>
          <w:rFonts w:hint="eastAsia"/>
        </w:rPr>
        <w:t>эффективности</w:t>
      </w:r>
      <w:r>
        <w:t xml:space="preserve"> </w:t>
      </w:r>
      <w:r>
        <w:rPr>
          <w:rFonts w:hint="eastAsia"/>
        </w:rPr>
        <w:t>лечебных</w:t>
      </w:r>
    </w:p>
    <w:p w14:paraId="16D9BE5E" w14:textId="77777777" w:rsidR="00A24CCD" w:rsidRDefault="00A24CCD" w:rsidP="00A24CCD"/>
    <w:p w14:paraId="3A68E641" w14:textId="77777777" w:rsidR="00A24CCD" w:rsidRDefault="00A24CCD" w:rsidP="00A24CCD">
      <w:r>
        <w:rPr>
          <w:rFonts w:hint="eastAsia"/>
        </w:rPr>
        <w:t>мероприятий</w:t>
      </w:r>
    </w:p>
    <w:p w14:paraId="655617BD" w14:textId="77777777" w:rsidR="00A24CCD" w:rsidRDefault="00A24CCD" w:rsidP="00A24CCD"/>
    <w:p w14:paraId="32D99C7B" w14:textId="77777777" w:rsidR="00A24CCD" w:rsidRDefault="00A24CCD" w:rsidP="00A24CCD">
      <w:r>
        <w:t xml:space="preserve">3.1 </w:t>
      </w:r>
      <w:r>
        <w:rPr>
          <w:rFonts w:hint="eastAsia"/>
        </w:rPr>
        <w:t>Характеристика</w:t>
      </w:r>
      <w:r>
        <w:t xml:space="preserve"> </w:t>
      </w:r>
      <w:r>
        <w:rPr>
          <w:rFonts w:hint="eastAsia"/>
        </w:rPr>
        <w:t>перфорантных</w:t>
      </w:r>
      <w:r>
        <w:t xml:space="preserve"> </w:t>
      </w:r>
      <w:r>
        <w:rPr>
          <w:rFonts w:hint="eastAsia"/>
        </w:rPr>
        <w:t>вен</w:t>
      </w:r>
      <w:r>
        <w:t xml:space="preserve"> </w:t>
      </w:r>
      <w:r>
        <w:rPr>
          <w:rFonts w:hint="eastAsia"/>
        </w:rPr>
        <w:t>и</w:t>
      </w:r>
      <w:r>
        <w:t xml:space="preserve"> </w:t>
      </w:r>
      <w:r>
        <w:rPr>
          <w:rFonts w:hint="eastAsia"/>
        </w:rPr>
        <w:t>исходы</w:t>
      </w:r>
      <w:r>
        <w:t xml:space="preserve"> </w:t>
      </w:r>
      <w:r>
        <w:rPr>
          <w:rFonts w:hint="eastAsia"/>
        </w:rPr>
        <w:t>вмешательства</w:t>
      </w:r>
      <w:r>
        <w:t xml:space="preserve"> </w:t>
      </w:r>
      <w:r>
        <w:rPr>
          <w:rFonts w:hint="eastAsia"/>
        </w:rPr>
        <w:t>на</w:t>
      </w:r>
      <w:r>
        <w:t xml:space="preserve"> </w:t>
      </w:r>
      <w:r>
        <w:rPr>
          <w:rFonts w:hint="eastAsia"/>
        </w:rPr>
        <w:t>них</w:t>
      </w:r>
    </w:p>
    <w:p w14:paraId="6154E6F5" w14:textId="77777777" w:rsidR="00A24CCD" w:rsidRDefault="00A24CCD" w:rsidP="00A24CCD"/>
    <w:p w14:paraId="112D41C3" w14:textId="77777777" w:rsidR="00A24CCD" w:rsidRDefault="00A24CCD" w:rsidP="00A24CCD">
      <w:r>
        <w:t xml:space="preserve">3.2 </w:t>
      </w:r>
      <w:r>
        <w:rPr>
          <w:rFonts w:hint="eastAsia"/>
        </w:rPr>
        <w:t>Динамика</w:t>
      </w:r>
      <w:r>
        <w:t xml:space="preserve"> </w:t>
      </w:r>
      <w:r>
        <w:rPr>
          <w:rFonts w:hint="eastAsia"/>
        </w:rPr>
        <w:t>изменения</w:t>
      </w:r>
      <w:r>
        <w:t xml:space="preserve"> </w:t>
      </w:r>
      <w:r>
        <w:rPr>
          <w:rFonts w:hint="eastAsia"/>
        </w:rPr>
        <w:t>морфофункциональных</w:t>
      </w:r>
      <w:r>
        <w:t xml:space="preserve"> </w:t>
      </w:r>
      <w:r>
        <w:rPr>
          <w:rFonts w:hint="eastAsia"/>
        </w:rPr>
        <w:t>характеристик</w:t>
      </w:r>
      <w:r>
        <w:t xml:space="preserve"> </w:t>
      </w:r>
      <w:r>
        <w:rPr>
          <w:rFonts w:hint="eastAsia"/>
        </w:rPr>
        <w:t>ствола</w:t>
      </w:r>
    </w:p>
    <w:p w14:paraId="104099E1" w14:textId="77777777" w:rsidR="00A24CCD" w:rsidRDefault="00A24CCD" w:rsidP="00A24CCD"/>
    <w:p w14:paraId="195BFD85" w14:textId="77777777" w:rsidR="00A24CCD" w:rsidRDefault="00A24CCD" w:rsidP="00A24CCD">
      <w:r>
        <w:rPr>
          <w:rFonts w:hint="eastAsia"/>
        </w:rPr>
        <w:t>БПВ</w:t>
      </w:r>
    </w:p>
    <w:p w14:paraId="7919944E" w14:textId="77777777" w:rsidR="00A24CCD" w:rsidRDefault="00A24CCD" w:rsidP="00A24CCD"/>
    <w:p w14:paraId="655B6EFE" w14:textId="77777777" w:rsidR="00A24CCD" w:rsidRDefault="00A24CCD" w:rsidP="00A24CCD">
      <w:r>
        <w:lastRenderedPageBreak/>
        <w:t xml:space="preserve">3.3 </w:t>
      </w:r>
      <w:r>
        <w:rPr>
          <w:rFonts w:hint="eastAsia"/>
        </w:rPr>
        <w:t>Ультразвуковой</w:t>
      </w:r>
      <w:r>
        <w:t xml:space="preserve"> </w:t>
      </w:r>
      <w:r>
        <w:rPr>
          <w:rFonts w:hint="eastAsia"/>
        </w:rPr>
        <w:t>рецидив</w:t>
      </w:r>
      <w:r>
        <w:t xml:space="preserve"> </w:t>
      </w:r>
      <w:r>
        <w:rPr>
          <w:rFonts w:hint="eastAsia"/>
        </w:rPr>
        <w:t>заболевания</w:t>
      </w:r>
    </w:p>
    <w:p w14:paraId="7FBDED72" w14:textId="77777777" w:rsidR="00A24CCD" w:rsidRDefault="00A24CCD" w:rsidP="00A24CCD"/>
    <w:p w14:paraId="344B3330" w14:textId="77777777" w:rsidR="00A24CCD" w:rsidRDefault="00A24CCD" w:rsidP="00A24CCD">
      <w:r>
        <w:rPr>
          <w:rFonts w:hint="eastAsia"/>
        </w:rPr>
        <w:t>Глава</w:t>
      </w:r>
      <w:r>
        <w:t xml:space="preserve"> 4 </w:t>
      </w:r>
      <w:r>
        <w:rPr>
          <w:rFonts w:hint="eastAsia"/>
        </w:rPr>
        <w:t>Результаты</w:t>
      </w:r>
      <w:r>
        <w:t xml:space="preserve"> </w:t>
      </w:r>
      <w:r>
        <w:rPr>
          <w:rFonts w:hint="eastAsia"/>
        </w:rPr>
        <w:t>клинической</w:t>
      </w:r>
      <w:r>
        <w:t xml:space="preserve"> </w:t>
      </w:r>
      <w:r>
        <w:rPr>
          <w:rFonts w:hint="eastAsia"/>
        </w:rPr>
        <w:t>оценки</w:t>
      </w:r>
      <w:r>
        <w:t xml:space="preserve"> </w:t>
      </w:r>
      <w:r>
        <w:rPr>
          <w:rFonts w:hint="eastAsia"/>
        </w:rPr>
        <w:t>эффективности</w:t>
      </w:r>
      <w:r>
        <w:t xml:space="preserve"> </w:t>
      </w:r>
      <w:r>
        <w:rPr>
          <w:rFonts w:hint="eastAsia"/>
        </w:rPr>
        <w:t>лечебных</w:t>
      </w:r>
    </w:p>
    <w:p w14:paraId="43F78D2E" w14:textId="77777777" w:rsidR="00A24CCD" w:rsidRDefault="00A24CCD" w:rsidP="00A24CCD"/>
    <w:p w14:paraId="0AF00843" w14:textId="77777777" w:rsidR="00A24CCD" w:rsidRDefault="00A24CCD" w:rsidP="00A24CCD">
      <w:r>
        <w:rPr>
          <w:rFonts w:hint="eastAsia"/>
        </w:rPr>
        <w:t>мероприятий</w:t>
      </w:r>
    </w:p>
    <w:p w14:paraId="3579B10E" w14:textId="77777777" w:rsidR="00A24CCD" w:rsidRDefault="00A24CCD" w:rsidP="00A24CCD"/>
    <w:p w14:paraId="188A4134" w14:textId="77777777" w:rsidR="00A24CCD" w:rsidRDefault="00A24CCD" w:rsidP="00A24CCD">
      <w:r>
        <w:t xml:space="preserve">4.1 </w:t>
      </w:r>
      <w:r>
        <w:rPr>
          <w:rFonts w:hint="eastAsia"/>
        </w:rPr>
        <w:t>Динамика</w:t>
      </w:r>
      <w:r>
        <w:t xml:space="preserve"> </w:t>
      </w:r>
      <w:r>
        <w:rPr>
          <w:rFonts w:hint="eastAsia"/>
        </w:rPr>
        <w:t>изменения</w:t>
      </w:r>
      <w:r>
        <w:t xml:space="preserve"> </w:t>
      </w:r>
      <w:r>
        <w:rPr>
          <w:rFonts w:hint="eastAsia"/>
        </w:rPr>
        <w:t>клинического</w:t>
      </w:r>
      <w:r>
        <w:t xml:space="preserve"> </w:t>
      </w:r>
      <w:r>
        <w:rPr>
          <w:rFonts w:hint="eastAsia"/>
        </w:rPr>
        <w:t>класса</w:t>
      </w:r>
      <w:r>
        <w:t xml:space="preserve"> </w:t>
      </w:r>
      <w:r>
        <w:rPr>
          <w:rFonts w:hint="eastAsia"/>
        </w:rPr>
        <w:t>заболевания</w:t>
      </w:r>
      <w:r>
        <w:t xml:space="preserve">, </w:t>
      </w:r>
      <w:r>
        <w:rPr>
          <w:rFonts w:hint="eastAsia"/>
        </w:rPr>
        <w:t>тяжести</w:t>
      </w:r>
      <w:r>
        <w:t xml:space="preserve"> </w:t>
      </w:r>
      <w:r>
        <w:rPr>
          <w:rFonts w:hint="eastAsia"/>
        </w:rPr>
        <w:t>ХЗВ</w:t>
      </w:r>
      <w:r>
        <w:t xml:space="preserve"> </w:t>
      </w:r>
      <w:r>
        <w:rPr>
          <w:rFonts w:hint="eastAsia"/>
        </w:rPr>
        <w:t>и</w:t>
      </w:r>
      <w:r>
        <w:t xml:space="preserve"> </w:t>
      </w:r>
      <w:r>
        <w:rPr>
          <w:rFonts w:hint="eastAsia"/>
        </w:rPr>
        <w:t>качества</w:t>
      </w:r>
      <w:r>
        <w:t xml:space="preserve"> </w:t>
      </w:r>
      <w:r>
        <w:rPr>
          <w:rFonts w:hint="eastAsia"/>
        </w:rPr>
        <w:t>жизни</w:t>
      </w:r>
    </w:p>
    <w:p w14:paraId="0AF41693" w14:textId="77777777" w:rsidR="00A24CCD" w:rsidRDefault="00A24CCD" w:rsidP="00A24CCD"/>
    <w:p w14:paraId="5112BF19" w14:textId="77777777" w:rsidR="00A24CCD" w:rsidRDefault="00A24CCD" w:rsidP="00A24CCD">
      <w:r>
        <w:t xml:space="preserve">4.2 </w:t>
      </w:r>
      <w:r>
        <w:rPr>
          <w:rFonts w:hint="eastAsia"/>
        </w:rPr>
        <w:t>Клинический</w:t>
      </w:r>
      <w:r>
        <w:t xml:space="preserve"> </w:t>
      </w:r>
      <w:r>
        <w:rPr>
          <w:rFonts w:hint="eastAsia"/>
        </w:rPr>
        <w:t>рецидив</w:t>
      </w:r>
      <w:r>
        <w:t xml:space="preserve"> </w:t>
      </w:r>
      <w:r>
        <w:rPr>
          <w:rFonts w:hint="eastAsia"/>
        </w:rPr>
        <w:t>заболевания</w:t>
      </w:r>
    </w:p>
    <w:p w14:paraId="5739F6AD" w14:textId="77777777" w:rsidR="00A24CCD" w:rsidRDefault="00A24CCD" w:rsidP="00A24CCD"/>
    <w:p w14:paraId="65B92775" w14:textId="77777777" w:rsidR="00A24CCD" w:rsidRDefault="00A24CCD" w:rsidP="00A24CCD">
      <w:r>
        <w:t xml:space="preserve">4.3 </w:t>
      </w:r>
      <w:r>
        <w:rPr>
          <w:rFonts w:hint="eastAsia"/>
        </w:rPr>
        <w:t>Нежелательные</w:t>
      </w:r>
      <w:r>
        <w:t xml:space="preserve"> </w:t>
      </w:r>
      <w:r>
        <w:rPr>
          <w:rFonts w:hint="eastAsia"/>
        </w:rPr>
        <w:t>побочные</w:t>
      </w:r>
      <w:r>
        <w:t xml:space="preserve"> </w:t>
      </w:r>
      <w:r>
        <w:rPr>
          <w:rFonts w:hint="eastAsia"/>
        </w:rPr>
        <w:t>эффекты</w:t>
      </w:r>
      <w:r>
        <w:t xml:space="preserve"> </w:t>
      </w:r>
      <w:r>
        <w:rPr>
          <w:rFonts w:hint="eastAsia"/>
        </w:rPr>
        <w:t>и</w:t>
      </w:r>
      <w:r>
        <w:t xml:space="preserve"> </w:t>
      </w:r>
      <w:r>
        <w:rPr>
          <w:rFonts w:hint="eastAsia"/>
        </w:rPr>
        <w:t>осложнения</w:t>
      </w:r>
      <w:r>
        <w:t xml:space="preserve"> </w:t>
      </w:r>
      <w:r>
        <w:rPr>
          <w:rFonts w:hint="eastAsia"/>
        </w:rPr>
        <w:t>лечения</w:t>
      </w:r>
    </w:p>
    <w:p w14:paraId="0B2BA0D4" w14:textId="77777777" w:rsidR="00A24CCD" w:rsidRDefault="00A24CCD" w:rsidP="00A24CCD"/>
    <w:p w14:paraId="23C59905" w14:textId="77777777" w:rsidR="00A24CCD" w:rsidRDefault="00A24CCD" w:rsidP="00A24CCD">
      <w:r>
        <w:rPr>
          <w:rFonts w:hint="eastAsia"/>
        </w:rPr>
        <w:t>Заключение</w:t>
      </w:r>
    </w:p>
    <w:p w14:paraId="6E8C0A8A" w14:textId="77777777" w:rsidR="00A24CCD" w:rsidRDefault="00A24CCD" w:rsidP="00A24CCD"/>
    <w:p w14:paraId="0D7D330B" w14:textId="77777777" w:rsidR="00A24CCD" w:rsidRDefault="00A24CCD" w:rsidP="00A24CCD">
      <w:r>
        <w:rPr>
          <w:rFonts w:hint="eastAsia"/>
        </w:rPr>
        <w:t>Выводы</w:t>
      </w:r>
    </w:p>
    <w:p w14:paraId="171BD77C" w14:textId="77777777" w:rsidR="00A24CCD" w:rsidRDefault="00A24CCD" w:rsidP="00A24CCD"/>
    <w:p w14:paraId="22266326" w14:textId="77777777" w:rsidR="00A24CCD" w:rsidRDefault="00A24CCD" w:rsidP="00A24CCD">
      <w:r>
        <w:rPr>
          <w:rFonts w:hint="eastAsia"/>
        </w:rPr>
        <w:t>Практические</w:t>
      </w:r>
      <w:r>
        <w:t xml:space="preserve"> </w:t>
      </w:r>
      <w:r>
        <w:rPr>
          <w:rFonts w:hint="eastAsia"/>
        </w:rPr>
        <w:t>рекомендации</w:t>
      </w:r>
    </w:p>
    <w:p w14:paraId="35B67E00" w14:textId="77777777" w:rsidR="00A24CCD" w:rsidRDefault="00A24CCD" w:rsidP="00A24CCD"/>
    <w:p w14:paraId="350C8DA2" w14:textId="77777777" w:rsidR="00A24CCD" w:rsidRDefault="00A24CCD" w:rsidP="00A24CCD">
      <w:r>
        <w:rPr>
          <w:rFonts w:hint="eastAsia"/>
        </w:rPr>
        <w:t>Список</w:t>
      </w:r>
      <w:r>
        <w:t xml:space="preserve"> </w:t>
      </w:r>
      <w:r>
        <w:rPr>
          <w:rFonts w:hint="eastAsia"/>
        </w:rPr>
        <w:t>сокращений</w:t>
      </w:r>
    </w:p>
    <w:p w14:paraId="3DA24C34" w14:textId="77777777" w:rsidR="00A24CCD" w:rsidRDefault="00A24CCD" w:rsidP="00A24CCD"/>
    <w:p w14:paraId="16524441" w14:textId="77777777" w:rsidR="00A24CCD" w:rsidRDefault="00A24CCD" w:rsidP="00A24CCD">
      <w:r>
        <w:rPr>
          <w:rFonts w:hint="eastAsia"/>
        </w:rPr>
        <w:t>Список</w:t>
      </w:r>
      <w:r>
        <w:t xml:space="preserve"> </w:t>
      </w:r>
      <w:r>
        <w:rPr>
          <w:rFonts w:hint="eastAsia"/>
        </w:rPr>
        <w:t>литературы</w:t>
      </w:r>
    </w:p>
    <w:p w14:paraId="6D113186" w14:textId="77777777" w:rsidR="00A24CCD" w:rsidRDefault="00A24CCD" w:rsidP="00A24CCD"/>
    <w:p w14:paraId="25C9FA84" w14:textId="47A5DF8F" w:rsidR="00A24CCD" w:rsidRPr="00A24CCD" w:rsidRDefault="00A24CCD" w:rsidP="00A24CCD">
      <w:r>
        <w:rPr>
          <w:rFonts w:hint="eastAsia"/>
        </w:rPr>
        <w:t>Приложение</w:t>
      </w:r>
    </w:p>
    <w:sectPr w:rsidR="00A24CCD" w:rsidRPr="00A24CC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3421" w14:textId="77777777" w:rsidR="007C5E62" w:rsidRPr="008D1934" w:rsidRDefault="007C5E62">
      <w:pPr>
        <w:spacing w:after="0" w:line="240" w:lineRule="auto"/>
      </w:pPr>
      <w:r w:rsidRPr="008D1934">
        <w:separator/>
      </w:r>
    </w:p>
  </w:endnote>
  <w:endnote w:type="continuationSeparator" w:id="0">
    <w:p w14:paraId="4C0BC835" w14:textId="77777777" w:rsidR="007C5E62" w:rsidRPr="008D1934" w:rsidRDefault="007C5E6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7102A" w14:textId="77777777" w:rsidR="007C5E62" w:rsidRPr="008D1934" w:rsidRDefault="007C5E62"/>
    <w:p w14:paraId="0A341971" w14:textId="77777777" w:rsidR="007C5E62" w:rsidRPr="008D1934" w:rsidRDefault="007C5E62"/>
    <w:p w14:paraId="0BC0B309" w14:textId="77777777" w:rsidR="007C5E62" w:rsidRPr="008D1934" w:rsidRDefault="007C5E62"/>
    <w:p w14:paraId="7AA10F79" w14:textId="77777777" w:rsidR="007C5E62" w:rsidRPr="008D1934" w:rsidRDefault="007C5E62"/>
    <w:p w14:paraId="0FDB7F6F" w14:textId="77777777" w:rsidR="007C5E62" w:rsidRPr="008D1934" w:rsidRDefault="007C5E62"/>
    <w:p w14:paraId="72B47D25" w14:textId="77777777" w:rsidR="007C5E62" w:rsidRPr="008D1934" w:rsidRDefault="007C5E62"/>
    <w:p w14:paraId="1131DAA6" w14:textId="77777777" w:rsidR="007C5E62" w:rsidRPr="008D1934" w:rsidRDefault="007C5E62">
      <w:pPr>
        <w:rPr>
          <w:sz w:val="2"/>
          <w:szCs w:val="2"/>
        </w:rPr>
      </w:pPr>
      <w:r>
        <w:rPr>
          <w:noProof/>
        </w:rPr>
        <mc:AlternateContent>
          <mc:Choice Requires="wps">
            <w:drawing>
              <wp:anchor distT="0" distB="0" distL="63500" distR="63500" simplePos="0" relativeHeight="251660288" behindDoc="1" locked="0" layoutInCell="1" allowOverlap="1" wp14:anchorId="6DF34AB7" wp14:editId="2986537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160607" w14:textId="77777777" w:rsidR="007C5E62" w:rsidRPr="008D1934" w:rsidRDefault="007C5E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34AB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60607" w14:textId="77777777" w:rsidR="007C5E62" w:rsidRPr="008D1934" w:rsidRDefault="007C5E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9DBC7D" w14:textId="77777777" w:rsidR="007C5E62" w:rsidRPr="008D1934" w:rsidRDefault="007C5E62"/>
    <w:p w14:paraId="7E54EB5C" w14:textId="77777777" w:rsidR="007C5E62" w:rsidRPr="008D1934" w:rsidRDefault="007C5E62"/>
    <w:p w14:paraId="1AD63477" w14:textId="77777777" w:rsidR="007C5E62" w:rsidRPr="008D1934" w:rsidRDefault="007C5E62">
      <w:pPr>
        <w:rPr>
          <w:sz w:val="2"/>
          <w:szCs w:val="2"/>
        </w:rPr>
      </w:pPr>
      <w:r>
        <w:rPr>
          <w:noProof/>
        </w:rPr>
        <mc:AlternateContent>
          <mc:Choice Requires="wps">
            <w:drawing>
              <wp:anchor distT="0" distB="0" distL="63500" distR="63500" simplePos="0" relativeHeight="251659264" behindDoc="1" locked="0" layoutInCell="1" allowOverlap="1" wp14:anchorId="213D590C" wp14:editId="498DE02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BDED92" w14:textId="77777777" w:rsidR="007C5E62" w:rsidRPr="008D1934" w:rsidRDefault="007C5E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D590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BDED92" w14:textId="77777777" w:rsidR="007C5E62" w:rsidRPr="008D1934" w:rsidRDefault="007C5E6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A77F71" w14:textId="77777777" w:rsidR="007C5E62" w:rsidRPr="008D1934" w:rsidRDefault="007C5E62"/>
    <w:p w14:paraId="02D0CD19" w14:textId="77777777" w:rsidR="007C5E62" w:rsidRPr="008D1934" w:rsidRDefault="007C5E62">
      <w:pPr>
        <w:rPr>
          <w:sz w:val="2"/>
          <w:szCs w:val="2"/>
        </w:rPr>
      </w:pPr>
    </w:p>
    <w:p w14:paraId="1F58F0A8" w14:textId="77777777" w:rsidR="007C5E62" w:rsidRPr="008D1934" w:rsidRDefault="007C5E62"/>
    <w:p w14:paraId="321515D5" w14:textId="77777777" w:rsidR="007C5E62" w:rsidRPr="008D1934" w:rsidRDefault="007C5E62">
      <w:pPr>
        <w:spacing w:after="0" w:line="240" w:lineRule="auto"/>
      </w:pPr>
    </w:p>
  </w:footnote>
  <w:footnote w:type="continuationSeparator" w:id="0">
    <w:p w14:paraId="51851C63" w14:textId="77777777" w:rsidR="007C5E62" w:rsidRPr="008D1934" w:rsidRDefault="007C5E6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62"/>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3</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cp:revision>
  <cp:lastPrinted>2024-05-12T14:21:00Z</cp:lastPrinted>
  <dcterms:created xsi:type="dcterms:W3CDTF">2024-05-12T14:37:00Z</dcterms:created>
  <dcterms:modified xsi:type="dcterms:W3CDTF">2024-05-15T14:10:00Z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