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99FEB" w14:textId="373437AF" w:rsidR="005447F1" w:rsidRDefault="00274F89" w:rsidP="00274F89">
      <w:pPr>
        <w:rPr>
          <w:rFonts w:ascii="Times New Roman" w:eastAsia="Arial Unicode MS" w:hAnsi="Times New Roman" w:cs="Times New Roman"/>
          <w:b/>
          <w:bCs/>
          <w:color w:val="000000"/>
          <w:kern w:val="0"/>
          <w:sz w:val="28"/>
          <w:szCs w:val="28"/>
          <w:lang w:eastAsia="ru-RU" w:bidi="uk-UA"/>
        </w:rPr>
      </w:pPr>
      <w:r w:rsidRPr="00274F89">
        <w:rPr>
          <w:rFonts w:ascii="Times New Roman" w:eastAsia="Arial Unicode MS" w:hAnsi="Times New Roman" w:cs="Times New Roman" w:hint="eastAsia"/>
          <w:b/>
          <w:bCs/>
          <w:color w:val="000000"/>
          <w:kern w:val="0"/>
          <w:sz w:val="28"/>
          <w:szCs w:val="28"/>
          <w:lang w:eastAsia="ru-RU" w:bidi="uk-UA"/>
        </w:rPr>
        <w:t>Блинов</w:t>
      </w:r>
      <w:r w:rsidRPr="00274F89">
        <w:rPr>
          <w:rFonts w:ascii="Times New Roman" w:eastAsia="Arial Unicode MS" w:hAnsi="Times New Roman" w:cs="Times New Roman"/>
          <w:b/>
          <w:bCs/>
          <w:color w:val="000000"/>
          <w:kern w:val="0"/>
          <w:sz w:val="28"/>
          <w:szCs w:val="28"/>
          <w:lang w:eastAsia="ru-RU" w:bidi="uk-UA"/>
        </w:rPr>
        <w:t xml:space="preserve"> </w:t>
      </w:r>
      <w:r w:rsidRPr="00274F89">
        <w:rPr>
          <w:rFonts w:ascii="Times New Roman" w:eastAsia="Arial Unicode MS" w:hAnsi="Times New Roman" w:cs="Times New Roman" w:hint="eastAsia"/>
          <w:b/>
          <w:bCs/>
          <w:color w:val="000000"/>
          <w:kern w:val="0"/>
          <w:sz w:val="28"/>
          <w:szCs w:val="28"/>
          <w:lang w:eastAsia="ru-RU" w:bidi="uk-UA"/>
        </w:rPr>
        <w:t>Павел</w:t>
      </w:r>
      <w:r w:rsidRPr="00274F89">
        <w:rPr>
          <w:rFonts w:ascii="Times New Roman" w:eastAsia="Arial Unicode MS" w:hAnsi="Times New Roman" w:cs="Times New Roman"/>
          <w:b/>
          <w:bCs/>
          <w:color w:val="000000"/>
          <w:kern w:val="0"/>
          <w:sz w:val="28"/>
          <w:szCs w:val="28"/>
          <w:lang w:eastAsia="ru-RU" w:bidi="uk-UA"/>
        </w:rPr>
        <w:t xml:space="preserve"> </w:t>
      </w:r>
      <w:r w:rsidRPr="00274F89">
        <w:rPr>
          <w:rFonts w:ascii="Times New Roman" w:eastAsia="Arial Unicode MS" w:hAnsi="Times New Roman" w:cs="Times New Roman" w:hint="eastAsia"/>
          <w:b/>
          <w:bCs/>
          <w:color w:val="000000"/>
          <w:kern w:val="0"/>
          <w:sz w:val="28"/>
          <w:szCs w:val="28"/>
          <w:lang w:eastAsia="ru-RU" w:bidi="uk-UA"/>
        </w:rPr>
        <w:t>Юрьевич</w:t>
      </w:r>
      <w:r>
        <w:rPr>
          <w:rFonts w:ascii="Times New Roman" w:eastAsia="Arial Unicode MS" w:hAnsi="Times New Roman" w:cs="Times New Roman" w:hint="eastAsia"/>
          <w:b/>
          <w:bCs/>
          <w:color w:val="000000"/>
          <w:kern w:val="0"/>
          <w:sz w:val="28"/>
          <w:szCs w:val="28"/>
          <w:lang w:eastAsia="ru-RU" w:bidi="uk-UA"/>
        </w:rPr>
        <w:t xml:space="preserve"> </w:t>
      </w:r>
      <w:r w:rsidRPr="00274F89">
        <w:rPr>
          <w:rFonts w:ascii="Times New Roman" w:eastAsia="Arial Unicode MS" w:hAnsi="Times New Roman" w:cs="Times New Roman" w:hint="eastAsia"/>
          <w:b/>
          <w:bCs/>
          <w:color w:val="000000"/>
          <w:kern w:val="0"/>
          <w:sz w:val="28"/>
          <w:szCs w:val="28"/>
          <w:lang w:eastAsia="ru-RU" w:bidi="uk-UA"/>
        </w:rPr>
        <w:t>Исследование</w:t>
      </w:r>
      <w:r w:rsidRPr="00274F89">
        <w:rPr>
          <w:rFonts w:ascii="Times New Roman" w:eastAsia="Arial Unicode MS" w:hAnsi="Times New Roman" w:cs="Times New Roman"/>
          <w:b/>
          <w:bCs/>
          <w:color w:val="000000"/>
          <w:kern w:val="0"/>
          <w:sz w:val="28"/>
          <w:szCs w:val="28"/>
          <w:lang w:eastAsia="ru-RU" w:bidi="uk-UA"/>
        </w:rPr>
        <w:t xml:space="preserve"> </w:t>
      </w:r>
      <w:r w:rsidRPr="00274F89">
        <w:rPr>
          <w:rFonts w:ascii="Times New Roman" w:eastAsia="Arial Unicode MS" w:hAnsi="Times New Roman" w:cs="Times New Roman" w:hint="eastAsia"/>
          <w:b/>
          <w:bCs/>
          <w:color w:val="000000"/>
          <w:kern w:val="0"/>
          <w:sz w:val="28"/>
          <w:szCs w:val="28"/>
          <w:lang w:eastAsia="ru-RU" w:bidi="uk-UA"/>
        </w:rPr>
        <w:t>свойств</w:t>
      </w:r>
      <w:r w:rsidRPr="00274F89">
        <w:rPr>
          <w:rFonts w:ascii="Times New Roman" w:eastAsia="Arial Unicode MS" w:hAnsi="Times New Roman" w:cs="Times New Roman"/>
          <w:b/>
          <w:bCs/>
          <w:color w:val="000000"/>
          <w:kern w:val="0"/>
          <w:sz w:val="28"/>
          <w:szCs w:val="28"/>
          <w:lang w:eastAsia="ru-RU" w:bidi="uk-UA"/>
        </w:rPr>
        <w:t xml:space="preserve"> </w:t>
      </w:r>
      <w:r w:rsidRPr="00274F89">
        <w:rPr>
          <w:rFonts w:ascii="Times New Roman" w:eastAsia="Arial Unicode MS" w:hAnsi="Times New Roman" w:cs="Times New Roman" w:hint="eastAsia"/>
          <w:b/>
          <w:bCs/>
          <w:color w:val="000000"/>
          <w:kern w:val="0"/>
          <w:sz w:val="28"/>
          <w:szCs w:val="28"/>
          <w:lang w:eastAsia="ru-RU" w:bidi="uk-UA"/>
        </w:rPr>
        <w:t>и</w:t>
      </w:r>
      <w:r w:rsidRPr="00274F89">
        <w:rPr>
          <w:rFonts w:ascii="Times New Roman" w:eastAsia="Arial Unicode MS" w:hAnsi="Times New Roman" w:cs="Times New Roman"/>
          <w:b/>
          <w:bCs/>
          <w:color w:val="000000"/>
          <w:kern w:val="0"/>
          <w:sz w:val="28"/>
          <w:szCs w:val="28"/>
          <w:lang w:eastAsia="ru-RU" w:bidi="uk-UA"/>
        </w:rPr>
        <w:t xml:space="preserve"> </w:t>
      </w:r>
      <w:r w:rsidRPr="00274F89">
        <w:rPr>
          <w:rFonts w:ascii="Times New Roman" w:eastAsia="Arial Unicode MS" w:hAnsi="Times New Roman" w:cs="Times New Roman" w:hint="eastAsia"/>
          <w:b/>
          <w:bCs/>
          <w:color w:val="000000"/>
          <w:kern w:val="0"/>
          <w:sz w:val="28"/>
          <w:szCs w:val="28"/>
          <w:lang w:eastAsia="ru-RU" w:bidi="uk-UA"/>
        </w:rPr>
        <w:t>мощности</w:t>
      </w:r>
      <w:r w:rsidRPr="00274F89">
        <w:rPr>
          <w:rFonts w:ascii="Times New Roman" w:eastAsia="Arial Unicode MS" w:hAnsi="Times New Roman" w:cs="Times New Roman"/>
          <w:b/>
          <w:bCs/>
          <w:color w:val="000000"/>
          <w:kern w:val="0"/>
          <w:sz w:val="28"/>
          <w:szCs w:val="28"/>
          <w:lang w:eastAsia="ru-RU" w:bidi="uk-UA"/>
        </w:rPr>
        <w:t xml:space="preserve"> </w:t>
      </w:r>
      <w:r w:rsidRPr="00274F89">
        <w:rPr>
          <w:rFonts w:ascii="Times New Roman" w:eastAsia="Arial Unicode MS" w:hAnsi="Times New Roman" w:cs="Times New Roman" w:hint="eastAsia"/>
          <w:b/>
          <w:bCs/>
          <w:color w:val="000000"/>
          <w:kern w:val="0"/>
          <w:sz w:val="28"/>
          <w:szCs w:val="28"/>
          <w:lang w:eastAsia="ru-RU" w:bidi="uk-UA"/>
        </w:rPr>
        <w:t>критериев</w:t>
      </w:r>
      <w:r w:rsidRPr="00274F89">
        <w:rPr>
          <w:rFonts w:ascii="Times New Roman" w:eastAsia="Arial Unicode MS" w:hAnsi="Times New Roman" w:cs="Times New Roman"/>
          <w:b/>
          <w:bCs/>
          <w:color w:val="000000"/>
          <w:kern w:val="0"/>
          <w:sz w:val="28"/>
          <w:szCs w:val="28"/>
          <w:lang w:eastAsia="ru-RU" w:bidi="uk-UA"/>
        </w:rPr>
        <w:t xml:space="preserve"> </w:t>
      </w:r>
      <w:r w:rsidRPr="00274F89">
        <w:rPr>
          <w:rFonts w:ascii="Times New Roman" w:eastAsia="Arial Unicode MS" w:hAnsi="Times New Roman" w:cs="Times New Roman" w:hint="eastAsia"/>
          <w:b/>
          <w:bCs/>
          <w:color w:val="000000"/>
          <w:kern w:val="0"/>
          <w:sz w:val="28"/>
          <w:szCs w:val="28"/>
          <w:lang w:eastAsia="ru-RU" w:bidi="uk-UA"/>
        </w:rPr>
        <w:t>равномерности</w:t>
      </w:r>
      <w:r w:rsidRPr="00274F89">
        <w:rPr>
          <w:rFonts w:ascii="Times New Roman" w:eastAsia="Arial Unicode MS" w:hAnsi="Times New Roman" w:cs="Times New Roman"/>
          <w:b/>
          <w:bCs/>
          <w:color w:val="000000"/>
          <w:kern w:val="0"/>
          <w:sz w:val="28"/>
          <w:szCs w:val="28"/>
          <w:lang w:eastAsia="ru-RU" w:bidi="uk-UA"/>
        </w:rPr>
        <w:t xml:space="preserve"> </w:t>
      </w:r>
      <w:r w:rsidRPr="00274F89">
        <w:rPr>
          <w:rFonts w:ascii="Times New Roman" w:eastAsia="Arial Unicode MS" w:hAnsi="Times New Roman" w:cs="Times New Roman" w:hint="eastAsia"/>
          <w:b/>
          <w:bCs/>
          <w:color w:val="000000"/>
          <w:kern w:val="0"/>
          <w:sz w:val="28"/>
          <w:szCs w:val="28"/>
          <w:lang w:eastAsia="ru-RU" w:bidi="uk-UA"/>
        </w:rPr>
        <w:t>и</w:t>
      </w:r>
      <w:r w:rsidRPr="00274F89">
        <w:rPr>
          <w:rFonts w:ascii="Times New Roman" w:eastAsia="Arial Unicode MS" w:hAnsi="Times New Roman" w:cs="Times New Roman"/>
          <w:b/>
          <w:bCs/>
          <w:color w:val="000000"/>
          <w:kern w:val="0"/>
          <w:sz w:val="28"/>
          <w:szCs w:val="28"/>
          <w:lang w:eastAsia="ru-RU" w:bidi="uk-UA"/>
        </w:rPr>
        <w:t xml:space="preserve"> </w:t>
      </w:r>
      <w:r w:rsidRPr="00274F89">
        <w:rPr>
          <w:rFonts w:ascii="Times New Roman" w:eastAsia="Arial Unicode MS" w:hAnsi="Times New Roman" w:cs="Times New Roman" w:hint="eastAsia"/>
          <w:b/>
          <w:bCs/>
          <w:color w:val="000000"/>
          <w:kern w:val="0"/>
          <w:sz w:val="28"/>
          <w:szCs w:val="28"/>
          <w:lang w:eastAsia="ru-RU" w:bidi="uk-UA"/>
        </w:rPr>
        <w:t>показательности</w:t>
      </w:r>
      <w:r w:rsidRPr="00274F89">
        <w:rPr>
          <w:rFonts w:ascii="Times New Roman" w:eastAsia="Arial Unicode MS" w:hAnsi="Times New Roman" w:cs="Times New Roman"/>
          <w:b/>
          <w:bCs/>
          <w:color w:val="000000"/>
          <w:kern w:val="0"/>
          <w:sz w:val="28"/>
          <w:szCs w:val="28"/>
          <w:lang w:eastAsia="ru-RU" w:bidi="uk-UA"/>
        </w:rPr>
        <w:t xml:space="preserve"> </w:t>
      </w:r>
      <w:r w:rsidRPr="00274F89">
        <w:rPr>
          <w:rFonts w:ascii="Times New Roman" w:eastAsia="Arial Unicode MS" w:hAnsi="Times New Roman" w:cs="Times New Roman" w:hint="eastAsia"/>
          <w:b/>
          <w:bCs/>
          <w:color w:val="000000"/>
          <w:kern w:val="0"/>
          <w:sz w:val="28"/>
          <w:szCs w:val="28"/>
          <w:lang w:eastAsia="ru-RU" w:bidi="uk-UA"/>
        </w:rPr>
        <w:t>методами</w:t>
      </w:r>
      <w:r w:rsidRPr="00274F89">
        <w:rPr>
          <w:rFonts w:ascii="Times New Roman" w:eastAsia="Arial Unicode MS" w:hAnsi="Times New Roman" w:cs="Times New Roman"/>
          <w:b/>
          <w:bCs/>
          <w:color w:val="000000"/>
          <w:kern w:val="0"/>
          <w:sz w:val="28"/>
          <w:szCs w:val="28"/>
          <w:lang w:eastAsia="ru-RU" w:bidi="uk-UA"/>
        </w:rPr>
        <w:t xml:space="preserve"> </w:t>
      </w:r>
      <w:r w:rsidRPr="00274F89">
        <w:rPr>
          <w:rFonts w:ascii="Times New Roman" w:eastAsia="Arial Unicode MS" w:hAnsi="Times New Roman" w:cs="Times New Roman" w:hint="eastAsia"/>
          <w:b/>
          <w:bCs/>
          <w:color w:val="000000"/>
          <w:kern w:val="0"/>
          <w:sz w:val="28"/>
          <w:szCs w:val="28"/>
          <w:lang w:eastAsia="ru-RU" w:bidi="uk-UA"/>
        </w:rPr>
        <w:t>компьютерного</w:t>
      </w:r>
      <w:r w:rsidRPr="00274F89">
        <w:rPr>
          <w:rFonts w:ascii="Times New Roman" w:eastAsia="Arial Unicode MS" w:hAnsi="Times New Roman" w:cs="Times New Roman"/>
          <w:b/>
          <w:bCs/>
          <w:color w:val="000000"/>
          <w:kern w:val="0"/>
          <w:sz w:val="28"/>
          <w:szCs w:val="28"/>
          <w:lang w:eastAsia="ru-RU" w:bidi="uk-UA"/>
        </w:rPr>
        <w:t xml:space="preserve"> </w:t>
      </w:r>
      <w:r w:rsidRPr="00274F89">
        <w:rPr>
          <w:rFonts w:ascii="Times New Roman" w:eastAsia="Arial Unicode MS" w:hAnsi="Times New Roman" w:cs="Times New Roman" w:hint="eastAsia"/>
          <w:b/>
          <w:bCs/>
          <w:color w:val="000000"/>
          <w:kern w:val="0"/>
          <w:sz w:val="28"/>
          <w:szCs w:val="28"/>
          <w:lang w:eastAsia="ru-RU" w:bidi="uk-UA"/>
        </w:rPr>
        <w:t>моделирования</w:t>
      </w:r>
    </w:p>
    <w:p w14:paraId="3E7C874F" w14:textId="77777777" w:rsidR="00274F89" w:rsidRDefault="00274F89" w:rsidP="00274F89">
      <w:r>
        <w:rPr>
          <w:rFonts w:hint="eastAsia"/>
        </w:rPr>
        <w:t>ОГЛАВЛЕНИЕ</w:t>
      </w:r>
      <w:r>
        <w:t xml:space="preserve"> </w:t>
      </w:r>
      <w:r>
        <w:rPr>
          <w:rFonts w:hint="eastAsia"/>
        </w:rPr>
        <w:t>ДИССЕРТАЦИИ</w:t>
      </w:r>
    </w:p>
    <w:p w14:paraId="4A5FBC23" w14:textId="77777777" w:rsidR="00274F89" w:rsidRDefault="00274F89" w:rsidP="00274F89">
      <w:r>
        <w:rPr>
          <w:rFonts w:hint="eastAsia"/>
        </w:rPr>
        <w:t>кандидат</w:t>
      </w:r>
      <w:r>
        <w:t xml:space="preserve"> </w:t>
      </w:r>
      <w:r>
        <w:rPr>
          <w:rFonts w:hint="eastAsia"/>
        </w:rPr>
        <w:t>наук</w:t>
      </w:r>
      <w:r>
        <w:t xml:space="preserve"> </w:t>
      </w:r>
      <w:r>
        <w:rPr>
          <w:rFonts w:hint="eastAsia"/>
        </w:rPr>
        <w:t>Блинов</w:t>
      </w:r>
      <w:r>
        <w:t xml:space="preserve"> </w:t>
      </w:r>
      <w:r>
        <w:rPr>
          <w:rFonts w:hint="eastAsia"/>
        </w:rPr>
        <w:t>Павел</w:t>
      </w:r>
      <w:r>
        <w:t xml:space="preserve"> </w:t>
      </w:r>
      <w:r>
        <w:rPr>
          <w:rFonts w:hint="eastAsia"/>
        </w:rPr>
        <w:t>Юрьевич</w:t>
      </w:r>
    </w:p>
    <w:p w14:paraId="55C16DC5" w14:textId="77777777" w:rsidR="00274F89" w:rsidRDefault="00274F89" w:rsidP="00274F89">
      <w:r>
        <w:rPr>
          <w:rFonts w:hint="eastAsia"/>
        </w:rPr>
        <w:t>ВВЕДЕНИЕ</w:t>
      </w:r>
    </w:p>
    <w:p w14:paraId="789CFD59" w14:textId="77777777" w:rsidR="00274F89" w:rsidRDefault="00274F89" w:rsidP="00274F89"/>
    <w:p w14:paraId="39B036EB" w14:textId="77777777" w:rsidR="00274F89" w:rsidRDefault="00274F89" w:rsidP="00274F89">
      <w:r>
        <w:t xml:space="preserve">1 </w:t>
      </w:r>
      <w:r>
        <w:rPr>
          <w:rFonts w:hint="eastAsia"/>
        </w:rPr>
        <w:t>ПОСТАНОВКА</w:t>
      </w:r>
      <w:r>
        <w:t xml:space="preserve"> </w:t>
      </w:r>
      <w:r>
        <w:rPr>
          <w:rFonts w:hint="eastAsia"/>
        </w:rPr>
        <w:t>ЗАДАЧ</w:t>
      </w:r>
      <w:r>
        <w:t xml:space="preserve"> </w:t>
      </w:r>
      <w:r>
        <w:rPr>
          <w:rFonts w:hint="eastAsia"/>
        </w:rPr>
        <w:t>ИССЛЕДОВАНИЯ</w:t>
      </w:r>
    </w:p>
    <w:p w14:paraId="3837AB51" w14:textId="77777777" w:rsidR="00274F89" w:rsidRDefault="00274F89" w:rsidP="00274F89"/>
    <w:p w14:paraId="4AB40303" w14:textId="77777777" w:rsidR="00274F89" w:rsidRDefault="00274F89" w:rsidP="00274F89">
      <w:r>
        <w:t xml:space="preserve">1.1 </w:t>
      </w:r>
      <w:r>
        <w:rPr>
          <w:rFonts w:hint="eastAsia"/>
        </w:rPr>
        <w:t>Основные</w:t>
      </w:r>
      <w:r>
        <w:t xml:space="preserve"> </w:t>
      </w:r>
      <w:r>
        <w:rPr>
          <w:rFonts w:hint="eastAsia"/>
        </w:rPr>
        <w:t>понятия</w:t>
      </w:r>
      <w:r>
        <w:t xml:space="preserve"> </w:t>
      </w:r>
      <w:r>
        <w:rPr>
          <w:rFonts w:hint="eastAsia"/>
        </w:rPr>
        <w:t>и</w:t>
      </w:r>
      <w:r>
        <w:t xml:space="preserve"> </w:t>
      </w:r>
      <w:r>
        <w:rPr>
          <w:rFonts w:hint="eastAsia"/>
        </w:rPr>
        <w:t>определения</w:t>
      </w:r>
    </w:p>
    <w:p w14:paraId="76E479F4" w14:textId="77777777" w:rsidR="00274F89" w:rsidRDefault="00274F89" w:rsidP="00274F89"/>
    <w:p w14:paraId="36278D1D" w14:textId="77777777" w:rsidR="00274F89" w:rsidRDefault="00274F89" w:rsidP="00274F89">
      <w:r>
        <w:t xml:space="preserve">1.2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проверке</w:t>
      </w:r>
      <w:r>
        <w:t xml:space="preserve"> </w:t>
      </w:r>
      <w:r>
        <w:rPr>
          <w:rFonts w:hint="eastAsia"/>
        </w:rPr>
        <w:t>статистических</w:t>
      </w:r>
      <w:r>
        <w:t xml:space="preserve"> </w:t>
      </w:r>
      <w:r>
        <w:rPr>
          <w:rFonts w:hint="eastAsia"/>
        </w:rPr>
        <w:t>гипотез</w:t>
      </w:r>
    </w:p>
    <w:p w14:paraId="265D5499" w14:textId="77777777" w:rsidR="00274F89" w:rsidRDefault="00274F89" w:rsidP="00274F89"/>
    <w:p w14:paraId="65833ADC" w14:textId="77777777" w:rsidR="00274F89" w:rsidRDefault="00274F89" w:rsidP="00274F89">
      <w:r>
        <w:t xml:space="preserve">1.3 </w:t>
      </w:r>
      <w:r>
        <w:rPr>
          <w:rFonts w:hint="eastAsia"/>
        </w:rPr>
        <w:t>Проверка</w:t>
      </w:r>
      <w:r>
        <w:t xml:space="preserve"> </w:t>
      </w:r>
      <w:r>
        <w:rPr>
          <w:rFonts w:hint="eastAsia"/>
        </w:rPr>
        <w:t>гипотез</w:t>
      </w:r>
      <w:r>
        <w:t xml:space="preserve"> </w:t>
      </w:r>
      <w:r>
        <w:rPr>
          <w:rFonts w:hint="eastAsia"/>
        </w:rPr>
        <w:t>о</w:t>
      </w:r>
      <w:r>
        <w:t xml:space="preserve"> </w:t>
      </w:r>
      <w:r>
        <w:rPr>
          <w:rFonts w:hint="eastAsia"/>
        </w:rPr>
        <w:t>равномерности</w:t>
      </w:r>
    </w:p>
    <w:p w14:paraId="7675FC7C" w14:textId="77777777" w:rsidR="00274F89" w:rsidRDefault="00274F89" w:rsidP="00274F89"/>
    <w:p w14:paraId="276416D6" w14:textId="77777777" w:rsidR="00274F89" w:rsidRDefault="00274F89" w:rsidP="00274F89">
      <w:r>
        <w:t xml:space="preserve">1.3.1 </w:t>
      </w:r>
      <w:r>
        <w:rPr>
          <w:rFonts w:hint="eastAsia"/>
        </w:rPr>
        <w:t>Проверяемая</w:t>
      </w:r>
      <w:r>
        <w:t xml:space="preserve"> </w:t>
      </w:r>
      <w:r>
        <w:rPr>
          <w:rFonts w:hint="eastAsia"/>
        </w:rPr>
        <w:t>гипотеза</w:t>
      </w:r>
      <w:r>
        <w:t xml:space="preserve"> </w:t>
      </w:r>
      <w:r>
        <w:rPr>
          <w:rFonts w:hint="eastAsia"/>
        </w:rPr>
        <w:t>и</w:t>
      </w:r>
      <w:r>
        <w:t xml:space="preserve"> </w:t>
      </w:r>
      <w:r>
        <w:rPr>
          <w:rFonts w:hint="eastAsia"/>
        </w:rPr>
        <w:t>рассматриваемые</w:t>
      </w:r>
      <w:r>
        <w:t xml:space="preserve"> </w:t>
      </w:r>
      <w:r>
        <w:rPr>
          <w:rFonts w:hint="eastAsia"/>
        </w:rPr>
        <w:t>критерии</w:t>
      </w:r>
      <w:r>
        <w:t xml:space="preserve"> </w:t>
      </w:r>
      <w:r>
        <w:rPr>
          <w:rFonts w:hint="eastAsia"/>
        </w:rPr>
        <w:t>при</w:t>
      </w:r>
      <w:r>
        <w:t xml:space="preserve"> </w:t>
      </w:r>
      <w:r>
        <w:rPr>
          <w:rFonts w:hint="eastAsia"/>
        </w:rPr>
        <w:t>проверке</w:t>
      </w:r>
      <w:r>
        <w:t xml:space="preserve"> </w:t>
      </w:r>
      <w:r>
        <w:rPr>
          <w:rFonts w:hint="eastAsia"/>
        </w:rPr>
        <w:t>равномерности</w:t>
      </w:r>
    </w:p>
    <w:p w14:paraId="45CCD7E6" w14:textId="77777777" w:rsidR="00274F89" w:rsidRDefault="00274F89" w:rsidP="00274F89"/>
    <w:p w14:paraId="5E836952" w14:textId="77777777" w:rsidR="00274F89" w:rsidRDefault="00274F89" w:rsidP="00274F89">
      <w:r>
        <w:t xml:space="preserve">1.3.2 </w:t>
      </w:r>
      <w:r>
        <w:rPr>
          <w:rFonts w:hint="eastAsia"/>
        </w:rPr>
        <w:t>Конкурирующие</w:t>
      </w:r>
      <w:r>
        <w:t xml:space="preserve"> </w:t>
      </w:r>
      <w:r>
        <w:rPr>
          <w:rFonts w:hint="eastAsia"/>
        </w:rPr>
        <w:t>гипотезы</w:t>
      </w:r>
      <w:r>
        <w:t xml:space="preserve">, </w:t>
      </w:r>
      <w:r>
        <w:rPr>
          <w:rFonts w:hint="eastAsia"/>
        </w:rPr>
        <w:t>рассматриваемые</w:t>
      </w:r>
      <w:r>
        <w:t xml:space="preserve"> </w:t>
      </w:r>
      <w:r>
        <w:rPr>
          <w:rFonts w:hint="eastAsia"/>
        </w:rPr>
        <w:t>при</w:t>
      </w:r>
      <w:r>
        <w:t xml:space="preserve"> </w:t>
      </w:r>
      <w:r>
        <w:rPr>
          <w:rFonts w:hint="eastAsia"/>
        </w:rPr>
        <w:t>проверке</w:t>
      </w:r>
      <w:r>
        <w:t xml:space="preserve"> </w:t>
      </w:r>
      <w:r>
        <w:rPr>
          <w:rFonts w:hint="eastAsia"/>
        </w:rPr>
        <w:t>равномерности</w:t>
      </w:r>
    </w:p>
    <w:p w14:paraId="726C55AA" w14:textId="77777777" w:rsidR="00274F89" w:rsidRDefault="00274F89" w:rsidP="00274F89"/>
    <w:p w14:paraId="411F43A8" w14:textId="77777777" w:rsidR="00274F89" w:rsidRDefault="00274F89" w:rsidP="00274F89">
      <w:r>
        <w:t xml:space="preserve">1.3.3 </w:t>
      </w:r>
      <w:r>
        <w:rPr>
          <w:rFonts w:hint="eastAsia"/>
        </w:rPr>
        <w:t>Проверка</w:t>
      </w:r>
      <w:r>
        <w:t xml:space="preserve"> </w:t>
      </w:r>
      <w:r>
        <w:rPr>
          <w:rFonts w:hint="eastAsia"/>
        </w:rPr>
        <w:t>равномерности</w:t>
      </w:r>
      <w:r>
        <w:t xml:space="preserve"> </w:t>
      </w:r>
      <w:r>
        <w:rPr>
          <w:rFonts w:hint="eastAsia"/>
        </w:rPr>
        <w:t>на</w:t>
      </w:r>
      <w:r>
        <w:t xml:space="preserve"> </w:t>
      </w:r>
      <w:r>
        <w:rPr>
          <w:rFonts w:hint="eastAsia"/>
        </w:rPr>
        <w:t>интервале</w:t>
      </w:r>
      <w:r>
        <w:t xml:space="preserve"> [ </w:t>
      </w:r>
      <w:r>
        <w:rPr>
          <w:rFonts w:hint="eastAsia"/>
        </w:rPr>
        <w:t>а</w:t>
      </w:r>
      <w:r>
        <w:t xml:space="preserve">, </w:t>
      </w:r>
      <w:r>
        <w:rPr>
          <w:rFonts w:hint="eastAsia"/>
        </w:rPr>
        <w:t>Ь</w:t>
      </w:r>
      <w:r>
        <w:t>]</w:t>
      </w:r>
    </w:p>
    <w:p w14:paraId="67736942" w14:textId="77777777" w:rsidR="00274F89" w:rsidRDefault="00274F89" w:rsidP="00274F89"/>
    <w:p w14:paraId="5199F206" w14:textId="77777777" w:rsidR="00274F89" w:rsidRDefault="00274F89" w:rsidP="00274F89">
      <w:r>
        <w:t xml:space="preserve">1.3.4 </w:t>
      </w:r>
      <w:r>
        <w:rPr>
          <w:rFonts w:hint="eastAsia"/>
        </w:rPr>
        <w:t>Проверка</w:t>
      </w:r>
      <w:r>
        <w:t xml:space="preserve"> </w:t>
      </w:r>
      <w:r>
        <w:rPr>
          <w:rFonts w:hint="eastAsia"/>
        </w:rPr>
        <w:t>сложных</w:t>
      </w:r>
      <w:r>
        <w:t xml:space="preserve"> </w:t>
      </w:r>
      <w:r>
        <w:rPr>
          <w:rFonts w:hint="eastAsia"/>
        </w:rPr>
        <w:t>гипотез</w:t>
      </w:r>
      <w:r>
        <w:t xml:space="preserve"> </w:t>
      </w:r>
      <w:r>
        <w:rPr>
          <w:rFonts w:hint="eastAsia"/>
        </w:rPr>
        <w:t>о</w:t>
      </w:r>
      <w:r>
        <w:t xml:space="preserve"> </w:t>
      </w:r>
      <w:r>
        <w:rPr>
          <w:rFonts w:hint="eastAsia"/>
        </w:rPr>
        <w:t>равномерности</w:t>
      </w:r>
      <w:r>
        <w:t xml:space="preserve"> </w:t>
      </w:r>
      <w:r>
        <w:rPr>
          <w:rFonts w:hint="eastAsia"/>
        </w:rPr>
        <w:t>закона</w:t>
      </w:r>
    </w:p>
    <w:p w14:paraId="19E6C359" w14:textId="77777777" w:rsidR="00274F89" w:rsidRDefault="00274F89" w:rsidP="00274F89"/>
    <w:p w14:paraId="44E0E7C7" w14:textId="77777777" w:rsidR="00274F89" w:rsidRDefault="00274F89" w:rsidP="00274F89">
      <w:r>
        <w:t xml:space="preserve">1.4 </w:t>
      </w:r>
      <w:r>
        <w:rPr>
          <w:rFonts w:hint="eastAsia"/>
        </w:rPr>
        <w:t>Проверка</w:t>
      </w:r>
      <w:r>
        <w:t xml:space="preserve"> </w:t>
      </w:r>
      <w:r>
        <w:rPr>
          <w:rFonts w:hint="eastAsia"/>
        </w:rPr>
        <w:t>гипотез</w:t>
      </w:r>
      <w:r>
        <w:t xml:space="preserve"> </w:t>
      </w:r>
      <w:r>
        <w:rPr>
          <w:rFonts w:hint="eastAsia"/>
        </w:rPr>
        <w:t>об</w:t>
      </w:r>
      <w:r>
        <w:t xml:space="preserve"> </w:t>
      </w:r>
      <w:r>
        <w:rPr>
          <w:rFonts w:hint="eastAsia"/>
        </w:rPr>
        <w:t>экспоненциальности</w:t>
      </w:r>
    </w:p>
    <w:p w14:paraId="03288AD9" w14:textId="77777777" w:rsidR="00274F89" w:rsidRDefault="00274F89" w:rsidP="00274F89"/>
    <w:p w14:paraId="45635A3C" w14:textId="77777777" w:rsidR="00274F89" w:rsidRDefault="00274F89" w:rsidP="00274F89">
      <w:r>
        <w:t xml:space="preserve">1.4.1 </w:t>
      </w:r>
      <w:r>
        <w:rPr>
          <w:rFonts w:hint="eastAsia"/>
        </w:rPr>
        <w:t>Проверяемая</w:t>
      </w:r>
      <w:r>
        <w:t xml:space="preserve"> </w:t>
      </w:r>
      <w:r>
        <w:rPr>
          <w:rFonts w:hint="eastAsia"/>
        </w:rPr>
        <w:t>гипотеза</w:t>
      </w:r>
      <w:r>
        <w:t xml:space="preserve"> </w:t>
      </w:r>
      <w:r>
        <w:rPr>
          <w:rFonts w:hint="eastAsia"/>
        </w:rPr>
        <w:t>и</w:t>
      </w:r>
      <w:r>
        <w:t xml:space="preserve"> </w:t>
      </w:r>
      <w:r>
        <w:rPr>
          <w:rFonts w:hint="eastAsia"/>
        </w:rPr>
        <w:t>виды</w:t>
      </w:r>
      <w:r>
        <w:t xml:space="preserve"> </w:t>
      </w:r>
      <w:r>
        <w:rPr>
          <w:rFonts w:hint="eastAsia"/>
        </w:rPr>
        <w:t>критериев</w:t>
      </w:r>
      <w:r>
        <w:t xml:space="preserve"> </w:t>
      </w:r>
      <w:r>
        <w:rPr>
          <w:rFonts w:hint="eastAsia"/>
        </w:rPr>
        <w:t>при</w:t>
      </w:r>
      <w:r>
        <w:t xml:space="preserve"> </w:t>
      </w:r>
      <w:r>
        <w:rPr>
          <w:rFonts w:hint="eastAsia"/>
        </w:rPr>
        <w:t>проверке</w:t>
      </w:r>
      <w:r>
        <w:t xml:space="preserve"> </w:t>
      </w:r>
      <w:r>
        <w:rPr>
          <w:rFonts w:hint="eastAsia"/>
        </w:rPr>
        <w:t>показательности</w:t>
      </w:r>
    </w:p>
    <w:p w14:paraId="0F897A82" w14:textId="77777777" w:rsidR="00274F89" w:rsidRDefault="00274F89" w:rsidP="00274F89"/>
    <w:p w14:paraId="282D7504" w14:textId="77777777" w:rsidR="00274F89" w:rsidRDefault="00274F89" w:rsidP="00274F89">
      <w:r>
        <w:t xml:space="preserve">1.4.2 </w:t>
      </w:r>
      <w:r>
        <w:rPr>
          <w:rFonts w:hint="eastAsia"/>
        </w:rPr>
        <w:t>Конкурирующие</w:t>
      </w:r>
      <w:r>
        <w:t xml:space="preserve"> </w:t>
      </w:r>
      <w:r>
        <w:rPr>
          <w:rFonts w:hint="eastAsia"/>
        </w:rPr>
        <w:t>гипотезы</w:t>
      </w:r>
      <w:r>
        <w:t xml:space="preserve">, </w:t>
      </w:r>
      <w:r>
        <w:rPr>
          <w:rFonts w:hint="eastAsia"/>
        </w:rPr>
        <w:t>рассматриваемые</w:t>
      </w:r>
      <w:r>
        <w:t xml:space="preserve"> </w:t>
      </w:r>
      <w:r>
        <w:rPr>
          <w:rFonts w:hint="eastAsia"/>
        </w:rPr>
        <w:t>при</w:t>
      </w:r>
      <w:r>
        <w:t xml:space="preserve"> </w:t>
      </w:r>
      <w:r>
        <w:rPr>
          <w:rFonts w:hint="eastAsia"/>
        </w:rPr>
        <w:lastRenderedPageBreak/>
        <w:t>проверке</w:t>
      </w:r>
      <w:r>
        <w:t xml:space="preserve"> </w:t>
      </w:r>
      <w:r>
        <w:rPr>
          <w:rFonts w:hint="eastAsia"/>
        </w:rPr>
        <w:t>показательности</w:t>
      </w:r>
    </w:p>
    <w:p w14:paraId="72EEDF3C" w14:textId="77777777" w:rsidR="00274F89" w:rsidRDefault="00274F89" w:rsidP="00274F89"/>
    <w:p w14:paraId="50F6F742" w14:textId="77777777" w:rsidR="00274F89" w:rsidRDefault="00274F89" w:rsidP="00274F89">
      <w:r>
        <w:t xml:space="preserve">1.5 </w:t>
      </w:r>
      <w:r>
        <w:rPr>
          <w:rFonts w:hint="eastAsia"/>
        </w:rPr>
        <w:t>Статистическое</w:t>
      </w:r>
      <w:r>
        <w:t xml:space="preserve"> </w:t>
      </w:r>
      <w:r>
        <w:rPr>
          <w:rFonts w:hint="eastAsia"/>
        </w:rPr>
        <w:t>моделирование</w:t>
      </w:r>
    </w:p>
    <w:p w14:paraId="2D787F90" w14:textId="77777777" w:rsidR="00274F89" w:rsidRDefault="00274F89" w:rsidP="00274F89"/>
    <w:p w14:paraId="02C26FF6" w14:textId="77777777" w:rsidR="00274F89" w:rsidRDefault="00274F89" w:rsidP="00274F89">
      <w:r>
        <w:rPr>
          <w:rFonts w:hint="eastAsia"/>
        </w:rPr>
        <w:t>Выводы</w:t>
      </w:r>
      <w:r>
        <w:t xml:space="preserve"> </w:t>
      </w:r>
      <w:r>
        <w:rPr>
          <w:rFonts w:hint="eastAsia"/>
        </w:rPr>
        <w:t>по</w:t>
      </w:r>
      <w:r>
        <w:t xml:space="preserve"> </w:t>
      </w:r>
      <w:r>
        <w:rPr>
          <w:rFonts w:hint="eastAsia"/>
        </w:rPr>
        <w:t>главе</w:t>
      </w:r>
    </w:p>
    <w:p w14:paraId="784DF021" w14:textId="77777777" w:rsidR="00274F89" w:rsidRDefault="00274F89" w:rsidP="00274F89"/>
    <w:p w14:paraId="610211EF" w14:textId="77777777" w:rsidR="00274F89" w:rsidRDefault="00274F89" w:rsidP="00274F89">
      <w:r>
        <w:t xml:space="preserve">2 </w:t>
      </w:r>
      <w:r>
        <w:rPr>
          <w:rFonts w:hint="eastAsia"/>
        </w:rPr>
        <w:t>ИССЛЕДОВАНИЕ</w:t>
      </w:r>
      <w:r>
        <w:t xml:space="preserve"> </w:t>
      </w:r>
      <w:r>
        <w:rPr>
          <w:rFonts w:hint="eastAsia"/>
        </w:rPr>
        <w:t>СВОЙСТВ</w:t>
      </w:r>
      <w:r>
        <w:t xml:space="preserve"> </w:t>
      </w:r>
      <w:r>
        <w:rPr>
          <w:rFonts w:hint="eastAsia"/>
        </w:rPr>
        <w:t>КРИТЕРИЕВ</w:t>
      </w:r>
      <w:r>
        <w:t xml:space="preserve"> </w:t>
      </w:r>
      <w:r>
        <w:rPr>
          <w:rFonts w:hint="eastAsia"/>
        </w:rPr>
        <w:t>РАВНОМЕРНОСТИ</w:t>
      </w:r>
    </w:p>
    <w:p w14:paraId="2776D69E" w14:textId="77777777" w:rsidR="00274F89" w:rsidRDefault="00274F89" w:rsidP="00274F89"/>
    <w:p w14:paraId="1514283E" w14:textId="77777777" w:rsidR="00274F89" w:rsidRDefault="00274F89" w:rsidP="00274F89">
      <w:r>
        <w:t xml:space="preserve">2.1 </w:t>
      </w:r>
      <w:r>
        <w:rPr>
          <w:rFonts w:hint="eastAsia"/>
        </w:rPr>
        <w:t>Критерий</w:t>
      </w:r>
      <w:r>
        <w:t xml:space="preserve"> </w:t>
      </w:r>
      <w:r>
        <w:rPr>
          <w:rFonts w:hint="eastAsia"/>
        </w:rPr>
        <w:t>Шермана</w:t>
      </w:r>
    </w:p>
    <w:p w14:paraId="415898E2" w14:textId="77777777" w:rsidR="00274F89" w:rsidRDefault="00274F89" w:rsidP="00274F89"/>
    <w:p w14:paraId="7EEDDF14" w14:textId="77777777" w:rsidR="00274F89" w:rsidRDefault="00274F89" w:rsidP="00274F89">
      <w:r>
        <w:t xml:space="preserve">2.2 </w:t>
      </w:r>
      <w:r>
        <w:rPr>
          <w:rFonts w:hint="eastAsia"/>
        </w:rPr>
        <w:t>Критерий</w:t>
      </w:r>
      <w:r>
        <w:t xml:space="preserve"> </w:t>
      </w:r>
      <w:r>
        <w:rPr>
          <w:rFonts w:hint="eastAsia"/>
        </w:rPr>
        <w:t>Кимбелла</w:t>
      </w:r>
    </w:p>
    <w:p w14:paraId="0693FF53" w14:textId="77777777" w:rsidR="00274F89" w:rsidRDefault="00274F89" w:rsidP="00274F89"/>
    <w:p w14:paraId="76B6CCC5" w14:textId="77777777" w:rsidR="00274F89" w:rsidRDefault="00274F89" w:rsidP="00274F89">
      <w:r>
        <w:t xml:space="preserve">2.3 </w:t>
      </w:r>
      <w:r>
        <w:rPr>
          <w:rFonts w:hint="eastAsia"/>
        </w:rPr>
        <w:t>Критерий</w:t>
      </w:r>
      <w:r>
        <w:t xml:space="preserve"> </w:t>
      </w:r>
      <w:r>
        <w:rPr>
          <w:rFonts w:hint="eastAsia"/>
        </w:rPr>
        <w:t>Морана</w:t>
      </w:r>
    </w:p>
    <w:p w14:paraId="5DDA958E" w14:textId="77777777" w:rsidR="00274F89" w:rsidRDefault="00274F89" w:rsidP="00274F89"/>
    <w:p w14:paraId="25A84952" w14:textId="77777777" w:rsidR="00274F89" w:rsidRDefault="00274F89" w:rsidP="00274F89">
      <w:r>
        <w:t xml:space="preserve">2.4 </w:t>
      </w:r>
      <w:r>
        <w:rPr>
          <w:rFonts w:hint="eastAsia"/>
        </w:rPr>
        <w:t>Критерий</w:t>
      </w:r>
      <w:r>
        <w:t xml:space="preserve"> </w:t>
      </w:r>
      <w:r>
        <w:rPr>
          <w:rFonts w:hint="eastAsia"/>
        </w:rPr>
        <w:t>Морана</w:t>
      </w:r>
    </w:p>
    <w:p w14:paraId="4411955F" w14:textId="77777777" w:rsidR="00274F89" w:rsidRDefault="00274F89" w:rsidP="00274F89"/>
    <w:p w14:paraId="719C3B65" w14:textId="77777777" w:rsidR="00274F89" w:rsidRDefault="00274F89" w:rsidP="00274F89">
      <w:r>
        <w:t xml:space="preserve">2. 5 </w:t>
      </w:r>
      <w:r>
        <w:rPr>
          <w:rFonts w:hint="eastAsia"/>
        </w:rPr>
        <w:t>Критерий</w:t>
      </w:r>
      <w:r>
        <w:t xml:space="preserve"> </w:t>
      </w:r>
      <w:r>
        <w:rPr>
          <w:rFonts w:hint="eastAsia"/>
        </w:rPr>
        <w:t>Ченга</w:t>
      </w:r>
      <w:r>
        <w:t>-</w:t>
      </w:r>
      <w:r>
        <w:rPr>
          <w:rFonts w:hint="eastAsia"/>
        </w:rPr>
        <w:t>Спиринга</w:t>
      </w:r>
    </w:p>
    <w:p w14:paraId="119F8263" w14:textId="77777777" w:rsidR="00274F89" w:rsidRDefault="00274F89" w:rsidP="00274F89"/>
    <w:p w14:paraId="2F59CAA3" w14:textId="77777777" w:rsidR="00274F89" w:rsidRDefault="00274F89" w:rsidP="00274F89">
      <w:r>
        <w:t xml:space="preserve">2.6 </w:t>
      </w:r>
      <w:r>
        <w:rPr>
          <w:rFonts w:hint="eastAsia"/>
        </w:rPr>
        <w:t>Критерии</w:t>
      </w:r>
      <w:r>
        <w:t xml:space="preserve"> </w:t>
      </w:r>
      <w:r>
        <w:rPr>
          <w:rFonts w:hint="eastAsia"/>
        </w:rPr>
        <w:t>Хегази</w:t>
      </w:r>
      <w:r>
        <w:t>-</w:t>
      </w:r>
      <w:r>
        <w:rPr>
          <w:rFonts w:hint="eastAsia"/>
        </w:rPr>
        <w:t>Грина</w:t>
      </w:r>
    </w:p>
    <w:p w14:paraId="22BF8B4F" w14:textId="77777777" w:rsidR="00274F89" w:rsidRDefault="00274F89" w:rsidP="00274F89"/>
    <w:p w14:paraId="2950231A" w14:textId="77777777" w:rsidR="00274F89" w:rsidRDefault="00274F89" w:rsidP="00274F89">
      <w:r>
        <w:t xml:space="preserve">2.7 </w:t>
      </w:r>
      <w:r>
        <w:rPr>
          <w:rFonts w:hint="eastAsia"/>
        </w:rPr>
        <w:t>Критерий</w:t>
      </w:r>
      <w:r>
        <w:t xml:space="preserve"> </w:t>
      </w:r>
      <w:r>
        <w:rPr>
          <w:rFonts w:hint="eastAsia"/>
        </w:rPr>
        <w:t>Янга</w:t>
      </w:r>
    </w:p>
    <w:p w14:paraId="025F6847" w14:textId="77777777" w:rsidR="00274F89" w:rsidRDefault="00274F89" w:rsidP="00274F89"/>
    <w:p w14:paraId="21301861" w14:textId="77777777" w:rsidR="00274F89" w:rsidRDefault="00274F89" w:rsidP="00274F89">
      <w:r>
        <w:t xml:space="preserve">2.8 </w:t>
      </w:r>
      <w:r>
        <w:rPr>
          <w:rFonts w:hint="eastAsia"/>
        </w:rPr>
        <w:t>Критерий</w:t>
      </w:r>
      <w:r>
        <w:t xml:space="preserve"> </w:t>
      </w:r>
      <w:r>
        <w:rPr>
          <w:rFonts w:hint="eastAsia"/>
        </w:rPr>
        <w:t>Фросини</w:t>
      </w:r>
    </w:p>
    <w:p w14:paraId="4D23F7A3" w14:textId="77777777" w:rsidR="00274F89" w:rsidRDefault="00274F89" w:rsidP="00274F89"/>
    <w:p w14:paraId="77E0141C" w14:textId="77777777" w:rsidR="00274F89" w:rsidRDefault="00274F89" w:rsidP="00274F89">
      <w:r>
        <w:t xml:space="preserve">2.9 </w:t>
      </w:r>
      <w:r>
        <w:rPr>
          <w:rFonts w:hint="eastAsia"/>
        </w:rPr>
        <w:t>Критерий</w:t>
      </w:r>
      <w:r>
        <w:t xml:space="preserve"> </w:t>
      </w:r>
      <w:r>
        <w:rPr>
          <w:rFonts w:hint="eastAsia"/>
        </w:rPr>
        <w:t>Гринвуда</w:t>
      </w:r>
    </w:p>
    <w:p w14:paraId="6A706597" w14:textId="77777777" w:rsidR="00274F89" w:rsidRDefault="00274F89" w:rsidP="00274F89"/>
    <w:p w14:paraId="74F62F96" w14:textId="77777777" w:rsidR="00274F89" w:rsidRDefault="00274F89" w:rsidP="00274F89">
      <w:r>
        <w:t xml:space="preserve">2.10 </w:t>
      </w:r>
      <w:r>
        <w:rPr>
          <w:rFonts w:hint="eastAsia"/>
        </w:rPr>
        <w:t>Модификиция</w:t>
      </w:r>
      <w:r>
        <w:t xml:space="preserve"> </w:t>
      </w:r>
      <w:r>
        <w:rPr>
          <w:rFonts w:hint="eastAsia"/>
        </w:rPr>
        <w:t>критерия</w:t>
      </w:r>
      <w:r>
        <w:t xml:space="preserve"> </w:t>
      </w:r>
      <w:r>
        <w:rPr>
          <w:rFonts w:hint="eastAsia"/>
        </w:rPr>
        <w:t>Гринвуда</w:t>
      </w:r>
    </w:p>
    <w:p w14:paraId="238C969D" w14:textId="77777777" w:rsidR="00274F89" w:rsidRDefault="00274F89" w:rsidP="00274F89"/>
    <w:p w14:paraId="637AC818" w14:textId="77777777" w:rsidR="00274F89" w:rsidRDefault="00274F89" w:rsidP="00274F89">
      <w:r>
        <w:t xml:space="preserve">2.11 </w:t>
      </w:r>
      <w:r>
        <w:rPr>
          <w:rFonts w:hint="eastAsia"/>
        </w:rPr>
        <w:t>Критерий</w:t>
      </w:r>
      <w:r>
        <w:t xml:space="preserve"> </w:t>
      </w:r>
      <w:r>
        <w:rPr>
          <w:rFonts w:hint="eastAsia"/>
        </w:rPr>
        <w:t>Гринвуда</w:t>
      </w:r>
      <w:r>
        <w:t>-</w:t>
      </w:r>
      <w:r>
        <w:rPr>
          <w:rFonts w:hint="eastAsia"/>
        </w:rPr>
        <w:t>Кэсенберри</w:t>
      </w:r>
      <w:r>
        <w:t>-</w:t>
      </w:r>
      <w:r>
        <w:rPr>
          <w:rFonts w:hint="eastAsia"/>
        </w:rPr>
        <w:t>Миллера</w:t>
      </w:r>
    </w:p>
    <w:p w14:paraId="785B305C" w14:textId="77777777" w:rsidR="00274F89" w:rsidRDefault="00274F89" w:rsidP="00274F89"/>
    <w:p w14:paraId="5D5B2BFC" w14:textId="77777777" w:rsidR="00274F89" w:rsidRDefault="00274F89" w:rsidP="00274F89">
      <w:r>
        <w:lastRenderedPageBreak/>
        <w:t xml:space="preserve">2.12 </w:t>
      </w:r>
      <w:r>
        <w:rPr>
          <w:rFonts w:hint="eastAsia"/>
        </w:rPr>
        <w:t>Критерии</w:t>
      </w:r>
      <w:r>
        <w:t xml:space="preserve"> </w:t>
      </w:r>
      <w:r>
        <w:rPr>
          <w:rFonts w:hint="eastAsia"/>
        </w:rPr>
        <w:t>Неймана</w:t>
      </w:r>
      <w:r>
        <w:t>-</w:t>
      </w:r>
      <w:r>
        <w:rPr>
          <w:rFonts w:hint="eastAsia"/>
        </w:rPr>
        <w:t>Бартона</w:t>
      </w:r>
    </w:p>
    <w:p w14:paraId="0DB3586A" w14:textId="77777777" w:rsidR="00274F89" w:rsidRDefault="00274F89" w:rsidP="00274F89"/>
    <w:p w14:paraId="34538345" w14:textId="77777777" w:rsidR="00274F89" w:rsidRDefault="00274F89" w:rsidP="00274F89">
      <w:r>
        <w:t xml:space="preserve">2.13 </w:t>
      </w:r>
      <w:r>
        <w:rPr>
          <w:rFonts w:hint="eastAsia"/>
        </w:rPr>
        <w:t>Энтропийный</w:t>
      </w:r>
      <w:r>
        <w:t xml:space="preserve"> </w:t>
      </w:r>
      <w:r>
        <w:rPr>
          <w:rFonts w:hint="eastAsia"/>
        </w:rPr>
        <w:t>критерий</w:t>
      </w:r>
      <w:r>
        <w:t xml:space="preserve"> </w:t>
      </w:r>
      <w:r>
        <w:rPr>
          <w:rFonts w:hint="eastAsia"/>
        </w:rPr>
        <w:t>Дудевича</w:t>
      </w:r>
      <w:r>
        <w:t>-</w:t>
      </w:r>
      <w:r>
        <w:rPr>
          <w:rFonts w:hint="eastAsia"/>
        </w:rPr>
        <w:t>ван</w:t>
      </w:r>
      <w:r>
        <w:t xml:space="preserve"> </w:t>
      </w:r>
      <w:r>
        <w:rPr>
          <w:rFonts w:hint="eastAsia"/>
        </w:rPr>
        <w:t>дер</w:t>
      </w:r>
      <w:r>
        <w:t xml:space="preserve"> </w:t>
      </w:r>
      <w:r>
        <w:rPr>
          <w:rFonts w:hint="eastAsia"/>
        </w:rPr>
        <w:t>Мюлена</w:t>
      </w:r>
    </w:p>
    <w:p w14:paraId="02DFC0B7" w14:textId="77777777" w:rsidR="00274F89" w:rsidRDefault="00274F89" w:rsidP="00274F89"/>
    <w:p w14:paraId="5CF0ED5E" w14:textId="77777777" w:rsidR="00274F89" w:rsidRDefault="00274F89" w:rsidP="00274F89">
      <w:r>
        <w:t xml:space="preserve">2.14 </w:t>
      </w:r>
      <w:r>
        <w:rPr>
          <w:rFonts w:hint="eastAsia"/>
        </w:rPr>
        <w:t>Модификации</w:t>
      </w:r>
      <w:r>
        <w:t xml:space="preserve"> </w:t>
      </w:r>
      <w:r>
        <w:rPr>
          <w:rFonts w:hint="eastAsia"/>
        </w:rPr>
        <w:t>энтропийного</w:t>
      </w:r>
      <w:r>
        <w:t xml:space="preserve"> </w:t>
      </w:r>
      <w:r>
        <w:rPr>
          <w:rFonts w:hint="eastAsia"/>
        </w:rPr>
        <w:t>критерия</w:t>
      </w:r>
    </w:p>
    <w:p w14:paraId="21CF1488" w14:textId="77777777" w:rsidR="00274F89" w:rsidRDefault="00274F89" w:rsidP="00274F89"/>
    <w:p w14:paraId="205366AC" w14:textId="77777777" w:rsidR="00274F89" w:rsidRDefault="00274F89" w:rsidP="00274F89">
      <w:r>
        <w:t xml:space="preserve">2.15 </w:t>
      </w:r>
      <w:r>
        <w:rPr>
          <w:rFonts w:hint="eastAsia"/>
        </w:rPr>
        <w:t>Критерий</w:t>
      </w:r>
      <w:r>
        <w:t xml:space="preserve"> </w:t>
      </w:r>
      <w:r>
        <w:rPr>
          <w:rFonts w:hint="eastAsia"/>
        </w:rPr>
        <w:t>Кресси</w:t>
      </w:r>
    </w:p>
    <w:p w14:paraId="3A968FFA" w14:textId="77777777" w:rsidR="00274F89" w:rsidRDefault="00274F89" w:rsidP="00274F89"/>
    <w:p w14:paraId="3D1E4C34" w14:textId="77777777" w:rsidR="00274F89" w:rsidRDefault="00274F89" w:rsidP="00274F89">
      <w:r>
        <w:t xml:space="preserve">2.16 </w:t>
      </w:r>
      <w:r>
        <w:rPr>
          <w:rFonts w:hint="eastAsia"/>
        </w:rPr>
        <w:t>Критерий</w:t>
      </w:r>
      <w:r>
        <w:t xml:space="preserve"> </w:t>
      </w:r>
      <w:r>
        <w:rPr>
          <w:rFonts w:hint="eastAsia"/>
        </w:rPr>
        <w:t>Кресси</w:t>
      </w:r>
    </w:p>
    <w:p w14:paraId="4E5E2D53" w14:textId="77777777" w:rsidR="00274F89" w:rsidRDefault="00274F89" w:rsidP="00274F89"/>
    <w:p w14:paraId="0DFD991B" w14:textId="77777777" w:rsidR="00274F89" w:rsidRDefault="00274F89" w:rsidP="00274F89">
      <w:r>
        <w:t xml:space="preserve">2.17 </w:t>
      </w:r>
      <w:r>
        <w:rPr>
          <w:rFonts w:hint="eastAsia"/>
        </w:rPr>
        <w:t>Критерий</w:t>
      </w:r>
      <w:r>
        <w:t xml:space="preserve"> </w:t>
      </w:r>
      <w:r>
        <w:rPr>
          <w:rFonts w:hint="eastAsia"/>
        </w:rPr>
        <w:t>Пардо</w:t>
      </w:r>
    </w:p>
    <w:p w14:paraId="54E74D04" w14:textId="77777777" w:rsidR="00274F89" w:rsidRDefault="00274F89" w:rsidP="00274F89"/>
    <w:p w14:paraId="488272BC" w14:textId="77777777" w:rsidR="00274F89" w:rsidRDefault="00274F89" w:rsidP="00274F89">
      <w:r>
        <w:t xml:space="preserve">2.18 </w:t>
      </w:r>
      <w:r>
        <w:rPr>
          <w:rFonts w:hint="eastAsia"/>
        </w:rPr>
        <w:t>Критерий</w:t>
      </w:r>
      <w:r>
        <w:t xml:space="preserve"> </w:t>
      </w:r>
      <w:r>
        <w:rPr>
          <w:rFonts w:hint="eastAsia"/>
        </w:rPr>
        <w:t>Шварца</w:t>
      </w:r>
    </w:p>
    <w:p w14:paraId="4F787FCC" w14:textId="77777777" w:rsidR="00274F89" w:rsidRDefault="00274F89" w:rsidP="00274F89"/>
    <w:p w14:paraId="5CCB855B" w14:textId="77777777" w:rsidR="00274F89" w:rsidRDefault="00274F89" w:rsidP="00274F89">
      <w:r>
        <w:t xml:space="preserve">2.19 </w:t>
      </w:r>
      <w:r>
        <w:rPr>
          <w:rFonts w:hint="eastAsia"/>
        </w:rPr>
        <w:t>Модификация</w:t>
      </w:r>
      <w:r>
        <w:t xml:space="preserve"> </w:t>
      </w:r>
      <w:r>
        <w:rPr>
          <w:rFonts w:hint="eastAsia"/>
        </w:rPr>
        <w:t>критерия</w:t>
      </w:r>
      <w:r>
        <w:t xml:space="preserve"> </w:t>
      </w:r>
      <w:r>
        <w:rPr>
          <w:rFonts w:hint="eastAsia"/>
        </w:rPr>
        <w:t>Андерсона</w:t>
      </w:r>
      <w:r>
        <w:t xml:space="preserve"> -</w:t>
      </w:r>
      <w:r>
        <w:rPr>
          <w:rFonts w:hint="eastAsia"/>
        </w:rPr>
        <w:t>Дарлинга</w:t>
      </w:r>
    </w:p>
    <w:p w14:paraId="06C7E282" w14:textId="77777777" w:rsidR="00274F89" w:rsidRDefault="00274F89" w:rsidP="00274F89"/>
    <w:p w14:paraId="3D493EAA" w14:textId="77777777" w:rsidR="00274F89" w:rsidRDefault="00274F89" w:rsidP="00274F89">
      <w:r>
        <w:t xml:space="preserve">2.20 </w:t>
      </w:r>
      <w:r>
        <w:rPr>
          <w:rFonts w:hint="eastAsia"/>
        </w:rPr>
        <w:t>Энтропийный</w:t>
      </w:r>
      <w:r>
        <w:t xml:space="preserve"> </w:t>
      </w:r>
      <w:r>
        <w:rPr>
          <w:rFonts w:hint="eastAsia"/>
        </w:rPr>
        <w:t>критерий</w:t>
      </w:r>
      <w:r>
        <w:t xml:space="preserve"> </w:t>
      </w:r>
      <w:r>
        <w:rPr>
          <w:rFonts w:hint="eastAsia"/>
        </w:rPr>
        <w:t>Корреа</w:t>
      </w:r>
    </w:p>
    <w:p w14:paraId="3DF5C465" w14:textId="77777777" w:rsidR="00274F89" w:rsidRDefault="00274F89" w:rsidP="00274F89"/>
    <w:p w14:paraId="187C18DB" w14:textId="77777777" w:rsidR="00274F89" w:rsidRDefault="00274F89" w:rsidP="00274F89">
      <w:r>
        <w:t xml:space="preserve">2.21 </w:t>
      </w:r>
      <w:r>
        <w:rPr>
          <w:rFonts w:hint="eastAsia"/>
        </w:rPr>
        <w:t>Сравнительный</w:t>
      </w:r>
      <w:r>
        <w:t xml:space="preserve"> </w:t>
      </w:r>
      <w:r>
        <w:rPr>
          <w:rFonts w:hint="eastAsia"/>
        </w:rPr>
        <w:t>анализ</w:t>
      </w:r>
      <w:r>
        <w:t xml:space="preserve"> </w:t>
      </w:r>
      <w:r>
        <w:rPr>
          <w:rFonts w:hint="eastAsia"/>
        </w:rPr>
        <w:t>множества</w:t>
      </w:r>
      <w:r>
        <w:t xml:space="preserve"> </w:t>
      </w:r>
      <w:r>
        <w:rPr>
          <w:rFonts w:hint="eastAsia"/>
        </w:rPr>
        <w:t>специальных</w:t>
      </w:r>
      <w:r>
        <w:t xml:space="preserve"> </w:t>
      </w:r>
      <w:r>
        <w:rPr>
          <w:rFonts w:hint="eastAsia"/>
        </w:rPr>
        <w:t>критериев</w:t>
      </w:r>
    </w:p>
    <w:p w14:paraId="6BD24BF1" w14:textId="77777777" w:rsidR="00274F89" w:rsidRDefault="00274F89" w:rsidP="00274F89"/>
    <w:p w14:paraId="7DB85A34" w14:textId="77777777" w:rsidR="00274F89" w:rsidRDefault="00274F89" w:rsidP="00274F89">
      <w:r>
        <w:rPr>
          <w:rFonts w:hint="eastAsia"/>
        </w:rPr>
        <w:t>равномерности</w:t>
      </w:r>
    </w:p>
    <w:p w14:paraId="24696E42" w14:textId="77777777" w:rsidR="00274F89" w:rsidRDefault="00274F89" w:rsidP="00274F89"/>
    <w:p w14:paraId="7BB7AD12" w14:textId="77777777" w:rsidR="00274F89" w:rsidRDefault="00274F89" w:rsidP="00274F89">
      <w:r>
        <w:rPr>
          <w:rFonts w:hint="eastAsia"/>
        </w:rPr>
        <w:t>Выводы</w:t>
      </w:r>
      <w:r>
        <w:t xml:space="preserve"> </w:t>
      </w:r>
      <w:r>
        <w:rPr>
          <w:rFonts w:hint="eastAsia"/>
        </w:rPr>
        <w:t>по</w:t>
      </w:r>
      <w:r>
        <w:t xml:space="preserve"> </w:t>
      </w:r>
      <w:r>
        <w:rPr>
          <w:rFonts w:hint="eastAsia"/>
        </w:rPr>
        <w:t>главе</w:t>
      </w:r>
    </w:p>
    <w:p w14:paraId="5077763C" w14:textId="77777777" w:rsidR="00274F89" w:rsidRDefault="00274F89" w:rsidP="00274F89"/>
    <w:p w14:paraId="11FFCED1" w14:textId="77777777" w:rsidR="00274F89" w:rsidRDefault="00274F89" w:rsidP="00274F89">
      <w:r>
        <w:t xml:space="preserve">3 </w:t>
      </w:r>
      <w:r>
        <w:rPr>
          <w:rFonts w:hint="eastAsia"/>
        </w:rPr>
        <w:t>ИССЛЕДОВАНИЕ</w:t>
      </w:r>
      <w:r>
        <w:t xml:space="preserve"> </w:t>
      </w:r>
      <w:r>
        <w:rPr>
          <w:rFonts w:hint="eastAsia"/>
        </w:rPr>
        <w:t>СВОЙСТВ</w:t>
      </w:r>
      <w:r>
        <w:t xml:space="preserve"> </w:t>
      </w:r>
      <w:r>
        <w:rPr>
          <w:rFonts w:hint="eastAsia"/>
        </w:rPr>
        <w:t>КРИТЕРИЕВ</w:t>
      </w:r>
      <w:r>
        <w:t xml:space="preserve"> </w:t>
      </w:r>
      <w:r>
        <w:rPr>
          <w:rFonts w:hint="eastAsia"/>
        </w:rPr>
        <w:t>ПОКАЗАТЕЛЬНОСТИ</w:t>
      </w:r>
      <w:r>
        <w:t>86</w:t>
      </w:r>
    </w:p>
    <w:p w14:paraId="1DADD470" w14:textId="77777777" w:rsidR="00274F89" w:rsidRDefault="00274F89" w:rsidP="00274F89"/>
    <w:p w14:paraId="30BB7C1E" w14:textId="77777777" w:rsidR="00274F89" w:rsidRDefault="00274F89" w:rsidP="00274F89">
      <w:r>
        <w:t xml:space="preserve">3. 1 </w:t>
      </w:r>
      <w:r>
        <w:rPr>
          <w:rFonts w:hint="eastAsia"/>
        </w:rPr>
        <w:t>Критерий</w:t>
      </w:r>
      <w:r>
        <w:t xml:space="preserve"> </w:t>
      </w:r>
      <w:r>
        <w:rPr>
          <w:rFonts w:hint="eastAsia"/>
        </w:rPr>
        <w:t>Шапиро</w:t>
      </w:r>
      <w:r>
        <w:t>-</w:t>
      </w:r>
      <w:r>
        <w:rPr>
          <w:rFonts w:hint="eastAsia"/>
        </w:rPr>
        <w:t>Уилка</w:t>
      </w:r>
    </w:p>
    <w:p w14:paraId="239563EA" w14:textId="77777777" w:rsidR="00274F89" w:rsidRDefault="00274F89" w:rsidP="00274F89"/>
    <w:p w14:paraId="3526D9C1" w14:textId="77777777" w:rsidR="00274F89" w:rsidRDefault="00274F89" w:rsidP="00274F89">
      <w:r>
        <w:t xml:space="preserve">3.2 </w:t>
      </w:r>
      <w:r>
        <w:rPr>
          <w:rFonts w:hint="eastAsia"/>
        </w:rPr>
        <w:t>Критерий</w:t>
      </w:r>
      <w:r>
        <w:t xml:space="preserve"> </w:t>
      </w:r>
      <w:r>
        <w:rPr>
          <w:rFonts w:hint="eastAsia"/>
        </w:rPr>
        <w:t>Фросини</w:t>
      </w:r>
    </w:p>
    <w:p w14:paraId="2E7CA179" w14:textId="77777777" w:rsidR="00274F89" w:rsidRDefault="00274F89" w:rsidP="00274F89"/>
    <w:p w14:paraId="7E4B690F" w14:textId="77777777" w:rsidR="00274F89" w:rsidRDefault="00274F89" w:rsidP="00274F89">
      <w:r>
        <w:t xml:space="preserve">3. 3 </w:t>
      </w:r>
      <w:r>
        <w:rPr>
          <w:rFonts w:hint="eastAsia"/>
        </w:rPr>
        <w:t>Корреляционный</w:t>
      </w:r>
      <w:r>
        <w:t xml:space="preserve"> </w:t>
      </w:r>
      <w:r>
        <w:rPr>
          <w:rFonts w:hint="eastAsia"/>
        </w:rPr>
        <w:t>критерий</w:t>
      </w:r>
      <w:r>
        <w:t xml:space="preserve"> </w:t>
      </w:r>
      <w:r>
        <w:rPr>
          <w:rFonts w:hint="eastAsia"/>
        </w:rPr>
        <w:t>экспоненциальности</w:t>
      </w:r>
    </w:p>
    <w:p w14:paraId="2E0A56F1" w14:textId="77777777" w:rsidR="00274F89" w:rsidRDefault="00274F89" w:rsidP="00274F89"/>
    <w:p w14:paraId="5DB62401" w14:textId="77777777" w:rsidR="00274F89" w:rsidRDefault="00274F89" w:rsidP="00274F89">
      <w:r>
        <w:t xml:space="preserve">3.4 </w:t>
      </w:r>
      <w:r>
        <w:rPr>
          <w:rFonts w:hint="eastAsia"/>
        </w:rPr>
        <w:t>Критерий</w:t>
      </w:r>
      <w:r>
        <w:t xml:space="preserve"> </w:t>
      </w:r>
      <w:r>
        <w:rPr>
          <w:rFonts w:hint="eastAsia"/>
        </w:rPr>
        <w:t>Кимбера</w:t>
      </w:r>
      <w:r>
        <w:t>-</w:t>
      </w:r>
      <w:r>
        <w:rPr>
          <w:rFonts w:hint="eastAsia"/>
        </w:rPr>
        <w:t>Мичела</w:t>
      </w:r>
    </w:p>
    <w:p w14:paraId="2F902D01" w14:textId="77777777" w:rsidR="00274F89" w:rsidRDefault="00274F89" w:rsidP="00274F89"/>
    <w:p w14:paraId="491B55C1" w14:textId="77777777" w:rsidR="00274F89" w:rsidRDefault="00274F89" w:rsidP="00274F89">
      <w:r>
        <w:t xml:space="preserve">3.5 </w:t>
      </w:r>
      <w:r>
        <w:rPr>
          <w:rFonts w:hint="eastAsia"/>
        </w:rPr>
        <w:t>Критерий</w:t>
      </w:r>
      <w:r>
        <w:t xml:space="preserve"> </w:t>
      </w:r>
      <w:r>
        <w:rPr>
          <w:rFonts w:hint="eastAsia"/>
        </w:rPr>
        <w:t>Фишера</w:t>
      </w:r>
    </w:p>
    <w:p w14:paraId="38B5B783" w14:textId="77777777" w:rsidR="00274F89" w:rsidRDefault="00274F89" w:rsidP="00274F89"/>
    <w:p w14:paraId="2E4DF3BC" w14:textId="77777777" w:rsidR="00274F89" w:rsidRDefault="00274F89" w:rsidP="00274F89">
      <w:r>
        <w:t xml:space="preserve">3.6 </w:t>
      </w:r>
      <w:r>
        <w:rPr>
          <w:rFonts w:hint="eastAsia"/>
        </w:rPr>
        <w:t>Критерий</w:t>
      </w:r>
      <w:r>
        <w:t xml:space="preserve"> </w:t>
      </w:r>
      <w:r>
        <w:rPr>
          <w:rFonts w:hint="eastAsia"/>
        </w:rPr>
        <w:t>Бартлетта</w:t>
      </w:r>
      <w:r>
        <w:t>-</w:t>
      </w:r>
      <w:r>
        <w:rPr>
          <w:rFonts w:hint="eastAsia"/>
        </w:rPr>
        <w:t>Морана</w:t>
      </w:r>
    </w:p>
    <w:p w14:paraId="7F8C3049" w14:textId="77777777" w:rsidR="00274F89" w:rsidRDefault="00274F89" w:rsidP="00274F89"/>
    <w:p w14:paraId="40255B2D" w14:textId="77777777" w:rsidR="00274F89" w:rsidRDefault="00274F89" w:rsidP="00274F89">
      <w:r>
        <w:t xml:space="preserve">3.7 </w:t>
      </w:r>
      <w:r>
        <w:rPr>
          <w:rFonts w:hint="eastAsia"/>
        </w:rPr>
        <w:t>Критерий</w:t>
      </w:r>
      <w:r>
        <w:t xml:space="preserve"> </w:t>
      </w:r>
      <w:r>
        <w:rPr>
          <w:rFonts w:hint="eastAsia"/>
        </w:rPr>
        <w:t>Пиэтра</w:t>
      </w:r>
    </w:p>
    <w:p w14:paraId="7427B485" w14:textId="77777777" w:rsidR="00274F89" w:rsidRDefault="00274F89" w:rsidP="00274F89"/>
    <w:p w14:paraId="32455717" w14:textId="77777777" w:rsidR="00274F89" w:rsidRDefault="00274F89" w:rsidP="00274F89">
      <w:r>
        <w:t xml:space="preserve">3.8 </w:t>
      </w:r>
      <w:r>
        <w:rPr>
          <w:rFonts w:hint="eastAsia"/>
        </w:rPr>
        <w:t>Критерий</w:t>
      </w:r>
      <w:r>
        <w:t xml:space="preserve"> </w:t>
      </w:r>
      <w:r>
        <w:rPr>
          <w:rFonts w:hint="eastAsia"/>
        </w:rPr>
        <w:t>Эппса</w:t>
      </w:r>
      <w:r>
        <w:t>-</w:t>
      </w:r>
      <w:r>
        <w:rPr>
          <w:rFonts w:hint="eastAsia"/>
        </w:rPr>
        <w:t>Палли</w:t>
      </w:r>
    </w:p>
    <w:p w14:paraId="292AE21A" w14:textId="77777777" w:rsidR="00274F89" w:rsidRDefault="00274F89" w:rsidP="00274F89"/>
    <w:p w14:paraId="6D30C3A1" w14:textId="77777777" w:rsidR="00274F89" w:rsidRDefault="00274F89" w:rsidP="00274F89">
      <w:r>
        <w:t xml:space="preserve">3.9 </w:t>
      </w:r>
      <w:r>
        <w:rPr>
          <w:rFonts w:hint="eastAsia"/>
        </w:rPr>
        <w:t>Критерий</w:t>
      </w:r>
      <w:r>
        <w:t xml:space="preserve"> </w:t>
      </w:r>
      <w:r>
        <w:rPr>
          <w:rFonts w:hint="eastAsia"/>
        </w:rPr>
        <w:t>Холландера</w:t>
      </w:r>
      <w:r>
        <w:t>-</w:t>
      </w:r>
      <w:r>
        <w:rPr>
          <w:rFonts w:hint="eastAsia"/>
        </w:rPr>
        <w:t>Прошана</w:t>
      </w:r>
    </w:p>
    <w:p w14:paraId="02CDDC92" w14:textId="77777777" w:rsidR="00274F89" w:rsidRDefault="00274F89" w:rsidP="00274F89"/>
    <w:p w14:paraId="2E9381DD" w14:textId="77777777" w:rsidR="00274F89" w:rsidRDefault="00274F89" w:rsidP="00274F89">
      <w:r>
        <w:t xml:space="preserve">3.10 </w:t>
      </w:r>
      <w:r>
        <w:rPr>
          <w:rFonts w:hint="eastAsia"/>
        </w:rPr>
        <w:t>Критерий</w:t>
      </w:r>
      <w:r>
        <w:t xml:space="preserve"> </w:t>
      </w:r>
      <w:r>
        <w:rPr>
          <w:rFonts w:hint="eastAsia"/>
        </w:rPr>
        <w:t>наибольшего</w:t>
      </w:r>
      <w:r>
        <w:t xml:space="preserve"> </w:t>
      </w:r>
      <w:r>
        <w:rPr>
          <w:rFonts w:hint="eastAsia"/>
        </w:rPr>
        <w:t>интервала</w:t>
      </w:r>
    </w:p>
    <w:p w14:paraId="6BE9D74C" w14:textId="77777777" w:rsidR="00274F89" w:rsidRDefault="00274F89" w:rsidP="00274F89"/>
    <w:p w14:paraId="04F5718E" w14:textId="77777777" w:rsidR="00274F89" w:rsidRDefault="00274F89" w:rsidP="00274F89">
      <w:r>
        <w:t xml:space="preserve">3.11 </w:t>
      </w:r>
      <w:r>
        <w:rPr>
          <w:rFonts w:hint="eastAsia"/>
        </w:rPr>
        <w:t>Критерий</w:t>
      </w:r>
      <w:r>
        <w:t xml:space="preserve"> </w:t>
      </w:r>
      <w:r>
        <w:rPr>
          <w:rFonts w:hint="eastAsia"/>
        </w:rPr>
        <w:t>Кочара</w:t>
      </w:r>
    </w:p>
    <w:p w14:paraId="5711FA46" w14:textId="77777777" w:rsidR="00274F89" w:rsidRDefault="00274F89" w:rsidP="00274F89"/>
    <w:p w14:paraId="67BB3747" w14:textId="77777777" w:rsidR="00274F89" w:rsidRDefault="00274F89" w:rsidP="00274F89">
      <w:r>
        <w:t xml:space="preserve">3.12 </w:t>
      </w:r>
      <w:r>
        <w:rPr>
          <w:rFonts w:hint="eastAsia"/>
        </w:rPr>
        <w:t>Критерий</w:t>
      </w:r>
      <w:r>
        <w:t xml:space="preserve"> </w:t>
      </w:r>
      <w:r>
        <w:rPr>
          <w:rFonts w:hint="eastAsia"/>
        </w:rPr>
        <w:t>Климко</w:t>
      </w:r>
      <w:r>
        <w:t>-</w:t>
      </w:r>
      <w:r>
        <w:rPr>
          <w:rFonts w:hint="eastAsia"/>
        </w:rPr>
        <w:t>Антла</w:t>
      </w:r>
      <w:r>
        <w:t>-</w:t>
      </w:r>
      <w:r>
        <w:rPr>
          <w:rFonts w:hint="eastAsia"/>
        </w:rPr>
        <w:t>Радемакера</w:t>
      </w:r>
      <w:r>
        <w:t>-</w:t>
      </w:r>
      <w:r>
        <w:rPr>
          <w:rFonts w:hint="eastAsia"/>
        </w:rPr>
        <w:t>Рокетта</w:t>
      </w:r>
    </w:p>
    <w:p w14:paraId="1444958F" w14:textId="77777777" w:rsidR="00274F89" w:rsidRDefault="00274F89" w:rsidP="00274F89"/>
    <w:p w14:paraId="262A3E9B" w14:textId="77777777" w:rsidR="00274F89" w:rsidRDefault="00274F89" w:rsidP="00274F89">
      <w:r>
        <w:t xml:space="preserve">3.13 </w:t>
      </w:r>
      <w:r>
        <w:rPr>
          <w:rFonts w:hint="eastAsia"/>
        </w:rPr>
        <w:t>Критерий</w:t>
      </w:r>
      <w:r>
        <w:t xml:space="preserve"> </w:t>
      </w:r>
      <w:r>
        <w:rPr>
          <w:rFonts w:hint="eastAsia"/>
        </w:rPr>
        <w:t>Гринвуда</w:t>
      </w:r>
    </w:p>
    <w:p w14:paraId="3DB087DE" w14:textId="77777777" w:rsidR="00274F89" w:rsidRDefault="00274F89" w:rsidP="00274F89"/>
    <w:p w14:paraId="38591508" w14:textId="77777777" w:rsidR="00274F89" w:rsidRDefault="00274F89" w:rsidP="00274F89">
      <w:r>
        <w:t xml:space="preserve">3.14 </w:t>
      </w:r>
      <w:r>
        <w:rPr>
          <w:rFonts w:hint="eastAsia"/>
        </w:rPr>
        <w:t>Критерий</w:t>
      </w:r>
      <w:r>
        <w:t xml:space="preserve"> </w:t>
      </w:r>
      <w:r>
        <w:rPr>
          <w:rFonts w:hint="eastAsia"/>
        </w:rPr>
        <w:t>Лоулесса</w:t>
      </w:r>
    </w:p>
    <w:p w14:paraId="4C88B563" w14:textId="77777777" w:rsidR="00274F89" w:rsidRDefault="00274F89" w:rsidP="00274F89"/>
    <w:p w14:paraId="33A37CDE" w14:textId="77777777" w:rsidR="00274F89" w:rsidRDefault="00274F89" w:rsidP="00274F89">
      <w:r>
        <w:t xml:space="preserve">3.15 </w:t>
      </w:r>
      <w:r>
        <w:rPr>
          <w:rFonts w:hint="eastAsia"/>
        </w:rPr>
        <w:t>Критерий</w:t>
      </w:r>
      <w:r>
        <w:t xml:space="preserve"> </w:t>
      </w:r>
      <w:r>
        <w:rPr>
          <w:rFonts w:hint="eastAsia"/>
        </w:rPr>
        <w:t>Дешпанде</w:t>
      </w:r>
    </w:p>
    <w:p w14:paraId="21FA2BB0" w14:textId="77777777" w:rsidR="00274F89" w:rsidRDefault="00274F89" w:rsidP="00274F89"/>
    <w:p w14:paraId="156ACD04" w14:textId="77777777" w:rsidR="00274F89" w:rsidRDefault="00274F89" w:rsidP="00274F89">
      <w:r>
        <w:t xml:space="preserve">3.16 </w:t>
      </w:r>
      <w:r>
        <w:rPr>
          <w:rFonts w:hint="eastAsia"/>
        </w:rPr>
        <w:t>Критерий</w:t>
      </w:r>
      <w:r>
        <w:t xml:space="preserve"> </w:t>
      </w:r>
      <w:r>
        <w:rPr>
          <w:rFonts w:hint="eastAsia"/>
        </w:rPr>
        <w:t>Эпштейна</w:t>
      </w:r>
    </w:p>
    <w:p w14:paraId="3D47D045" w14:textId="77777777" w:rsidR="00274F89" w:rsidRDefault="00274F89" w:rsidP="00274F89"/>
    <w:p w14:paraId="070DBB4A" w14:textId="77777777" w:rsidR="00274F89" w:rsidRDefault="00274F89" w:rsidP="00274F89">
      <w:r>
        <w:t xml:space="preserve">3.17 </w:t>
      </w:r>
      <w:r>
        <w:rPr>
          <w:rFonts w:hint="eastAsia"/>
        </w:rPr>
        <w:t>Критерий</w:t>
      </w:r>
      <w:r>
        <w:t xml:space="preserve"> </w:t>
      </w:r>
      <w:r>
        <w:rPr>
          <w:rFonts w:hint="eastAsia"/>
        </w:rPr>
        <w:t>Морана</w:t>
      </w:r>
    </w:p>
    <w:p w14:paraId="34D6BFA7" w14:textId="77777777" w:rsidR="00274F89" w:rsidRDefault="00274F89" w:rsidP="00274F89"/>
    <w:p w14:paraId="2D83453B" w14:textId="77777777" w:rsidR="00274F89" w:rsidRDefault="00274F89" w:rsidP="00274F89">
      <w:r>
        <w:t xml:space="preserve">3.18 </w:t>
      </w:r>
      <w:r>
        <w:rPr>
          <w:rFonts w:hint="eastAsia"/>
        </w:rPr>
        <w:t>Критерии</w:t>
      </w:r>
      <w:r>
        <w:t xml:space="preserve"> </w:t>
      </w:r>
      <w:r>
        <w:rPr>
          <w:rFonts w:hint="eastAsia"/>
        </w:rPr>
        <w:t>Хегази</w:t>
      </w:r>
      <w:r>
        <w:t>-</w:t>
      </w:r>
      <w:r>
        <w:rPr>
          <w:rFonts w:hint="eastAsia"/>
        </w:rPr>
        <w:t>Грина</w:t>
      </w:r>
    </w:p>
    <w:p w14:paraId="2003C0ED" w14:textId="77777777" w:rsidR="00274F89" w:rsidRDefault="00274F89" w:rsidP="00274F89"/>
    <w:p w14:paraId="4B0D0B6E" w14:textId="77777777" w:rsidR="00274F89" w:rsidRDefault="00274F89" w:rsidP="00274F89">
      <w:r>
        <w:t xml:space="preserve">3.19 </w:t>
      </w:r>
      <w:r>
        <w:rPr>
          <w:rFonts w:hint="eastAsia"/>
        </w:rPr>
        <w:t>Сравнительный</w:t>
      </w:r>
      <w:r>
        <w:t xml:space="preserve"> </w:t>
      </w:r>
      <w:r>
        <w:rPr>
          <w:rFonts w:hint="eastAsia"/>
        </w:rPr>
        <w:t>анализ</w:t>
      </w:r>
      <w:r>
        <w:t xml:space="preserve"> </w:t>
      </w:r>
      <w:r>
        <w:rPr>
          <w:rFonts w:hint="eastAsia"/>
        </w:rPr>
        <w:t>критериев</w:t>
      </w:r>
      <w:r>
        <w:t xml:space="preserve"> </w:t>
      </w:r>
      <w:r>
        <w:rPr>
          <w:rFonts w:hint="eastAsia"/>
        </w:rPr>
        <w:t>показательности</w:t>
      </w:r>
    </w:p>
    <w:p w14:paraId="4E7C51CD" w14:textId="77777777" w:rsidR="00274F89" w:rsidRDefault="00274F89" w:rsidP="00274F89"/>
    <w:p w14:paraId="125B1352" w14:textId="77777777" w:rsidR="00274F89" w:rsidRDefault="00274F89" w:rsidP="00274F89">
      <w:r>
        <w:rPr>
          <w:rFonts w:hint="eastAsia"/>
        </w:rPr>
        <w:t>Выводы</w:t>
      </w:r>
      <w:r>
        <w:t xml:space="preserve"> </w:t>
      </w:r>
      <w:r>
        <w:rPr>
          <w:rFonts w:hint="eastAsia"/>
        </w:rPr>
        <w:t>по</w:t>
      </w:r>
      <w:r>
        <w:t xml:space="preserve"> </w:t>
      </w:r>
      <w:r>
        <w:rPr>
          <w:rFonts w:hint="eastAsia"/>
        </w:rPr>
        <w:t>главе</w:t>
      </w:r>
    </w:p>
    <w:p w14:paraId="4B00EF34" w14:textId="77777777" w:rsidR="00274F89" w:rsidRDefault="00274F89" w:rsidP="00274F89"/>
    <w:p w14:paraId="7DE5837D" w14:textId="77777777" w:rsidR="00274F89" w:rsidRDefault="00274F89" w:rsidP="00274F89">
      <w:r>
        <w:t xml:space="preserve">4 </w:t>
      </w:r>
      <w:r>
        <w:rPr>
          <w:rFonts w:hint="eastAsia"/>
        </w:rPr>
        <w:t>КРИТЕРИИ</w:t>
      </w:r>
      <w:r>
        <w:t xml:space="preserve"> </w:t>
      </w:r>
      <w:r>
        <w:rPr>
          <w:rFonts w:hint="eastAsia"/>
        </w:rPr>
        <w:t>СОГЛАСИЯ</w:t>
      </w:r>
      <w:r>
        <w:t xml:space="preserve"> </w:t>
      </w:r>
      <w:r>
        <w:rPr>
          <w:rFonts w:hint="eastAsia"/>
        </w:rPr>
        <w:t>ПРИ</w:t>
      </w:r>
      <w:r>
        <w:t xml:space="preserve"> </w:t>
      </w:r>
      <w:r>
        <w:rPr>
          <w:rFonts w:hint="eastAsia"/>
        </w:rPr>
        <w:t>ПРОВЕРКЕ</w:t>
      </w:r>
      <w:r>
        <w:t xml:space="preserve"> </w:t>
      </w:r>
      <w:r>
        <w:rPr>
          <w:rFonts w:hint="eastAsia"/>
        </w:rPr>
        <w:t>РАВНОМЕРНОСТИ</w:t>
      </w:r>
      <w:r>
        <w:t xml:space="preserve"> </w:t>
      </w:r>
      <w:r>
        <w:rPr>
          <w:rFonts w:hint="eastAsia"/>
        </w:rPr>
        <w:t>И</w:t>
      </w:r>
      <w:r>
        <w:t xml:space="preserve"> </w:t>
      </w:r>
      <w:r>
        <w:rPr>
          <w:rFonts w:hint="eastAsia"/>
        </w:rPr>
        <w:t>ПОКАЗАТЕЛЬНОСТИ</w:t>
      </w:r>
    </w:p>
    <w:p w14:paraId="68F25E4D" w14:textId="77777777" w:rsidR="00274F89" w:rsidRDefault="00274F89" w:rsidP="00274F89"/>
    <w:p w14:paraId="35188E9C" w14:textId="77777777" w:rsidR="00274F89" w:rsidRDefault="00274F89" w:rsidP="00274F89">
      <w:r>
        <w:t xml:space="preserve">4.1 </w:t>
      </w:r>
      <w:r>
        <w:rPr>
          <w:rFonts w:hint="eastAsia"/>
        </w:rPr>
        <w:t>Непараметрические</w:t>
      </w:r>
      <w:r>
        <w:t xml:space="preserve"> </w:t>
      </w:r>
      <w:r>
        <w:rPr>
          <w:rFonts w:hint="eastAsia"/>
        </w:rPr>
        <w:t>критерии</w:t>
      </w:r>
      <w:r>
        <w:t xml:space="preserve"> </w:t>
      </w:r>
      <w:r>
        <w:rPr>
          <w:rFonts w:hint="eastAsia"/>
        </w:rPr>
        <w:t>согласия</w:t>
      </w:r>
    </w:p>
    <w:p w14:paraId="0A23B9F6" w14:textId="77777777" w:rsidR="00274F89" w:rsidRDefault="00274F89" w:rsidP="00274F89"/>
    <w:p w14:paraId="17A1CA31" w14:textId="77777777" w:rsidR="00274F89" w:rsidRDefault="00274F89" w:rsidP="00274F89">
      <w:r>
        <w:t xml:space="preserve">4.1.1 </w:t>
      </w:r>
      <w:r>
        <w:rPr>
          <w:rFonts w:hint="eastAsia"/>
        </w:rPr>
        <w:t>Критерий</w:t>
      </w:r>
      <w:r>
        <w:t xml:space="preserve"> </w:t>
      </w:r>
      <w:r>
        <w:rPr>
          <w:rFonts w:hint="eastAsia"/>
        </w:rPr>
        <w:t>Колмогорова</w:t>
      </w:r>
    </w:p>
    <w:p w14:paraId="34D679A4" w14:textId="77777777" w:rsidR="00274F89" w:rsidRDefault="00274F89" w:rsidP="00274F89"/>
    <w:p w14:paraId="23055921" w14:textId="77777777" w:rsidR="00274F89" w:rsidRDefault="00274F89" w:rsidP="00274F89">
      <w:r>
        <w:t xml:space="preserve">4.1.2 </w:t>
      </w:r>
      <w:r>
        <w:rPr>
          <w:rFonts w:hint="eastAsia"/>
        </w:rPr>
        <w:t>Критерий</w:t>
      </w:r>
      <w:r>
        <w:t xml:space="preserve"> </w:t>
      </w:r>
      <w:r>
        <w:rPr>
          <w:rFonts w:hint="eastAsia"/>
        </w:rPr>
        <w:t>Купера</w:t>
      </w:r>
    </w:p>
    <w:p w14:paraId="1F390495" w14:textId="77777777" w:rsidR="00274F89" w:rsidRDefault="00274F89" w:rsidP="00274F89"/>
    <w:p w14:paraId="69718771" w14:textId="77777777" w:rsidR="00274F89" w:rsidRDefault="00274F89" w:rsidP="00274F89">
      <w:r>
        <w:t xml:space="preserve">4.1.3 </w:t>
      </w:r>
      <w:r>
        <w:rPr>
          <w:rFonts w:hint="eastAsia"/>
        </w:rPr>
        <w:t>Критерий</w:t>
      </w:r>
      <w:r>
        <w:t xml:space="preserve"> </w:t>
      </w:r>
      <w:r>
        <w:rPr>
          <w:rFonts w:hint="eastAsia"/>
        </w:rPr>
        <w:t>Крамера</w:t>
      </w:r>
      <w:r>
        <w:t>-</w:t>
      </w:r>
      <w:r>
        <w:rPr>
          <w:rFonts w:hint="eastAsia"/>
        </w:rPr>
        <w:t>Мизеса</w:t>
      </w:r>
      <w:r>
        <w:t>-</w:t>
      </w:r>
      <w:r>
        <w:rPr>
          <w:rFonts w:hint="eastAsia"/>
        </w:rPr>
        <w:t>Смирнова</w:t>
      </w:r>
    </w:p>
    <w:p w14:paraId="4365E68C" w14:textId="77777777" w:rsidR="00274F89" w:rsidRDefault="00274F89" w:rsidP="00274F89"/>
    <w:p w14:paraId="374A634C" w14:textId="77777777" w:rsidR="00274F89" w:rsidRDefault="00274F89" w:rsidP="00274F89">
      <w:r>
        <w:t xml:space="preserve">4.1.4 </w:t>
      </w:r>
      <w:r>
        <w:rPr>
          <w:rFonts w:hint="eastAsia"/>
        </w:rPr>
        <w:t>Критерий</w:t>
      </w:r>
      <w:r>
        <w:t xml:space="preserve"> </w:t>
      </w:r>
      <w:r>
        <w:rPr>
          <w:rFonts w:hint="eastAsia"/>
        </w:rPr>
        <w:t>Ватсона</w:t>
      </w:r>
    </w:p>
    <w:p w14:paraId="3BD03DAA" w14:textId="77777777" w:rsidR="00274F89" w:rsidRDefault="00274F89" w:rsidP="00274F89"/>
    <w:p w14:paraId="3EDA818B" w14:textId="77777777" w:rsidR="00274F89" w:rsidRDefault="00274F89" w:rsidP="00274F89">
      <w:r>
        <w:t xml:space="preserve">4.1.5 </w:t>
      </w:r>
      <w:r>
        <w:rPr>
          <w:rFonts w:hint="eastAsia"/>
        </w:rPr>
        <w:t>Критерий</w:t>
      </w:r>
      <w:r>
        <w:t xml:space="preserve"> </w:t>
      </w:r>
      <w:r>
        <w:rPr>
          <w:rFonts w:hint="eastAsia"/>
        </w:rPr>
        <w:t>Андерсона</w:t>
      </w:r>
      <w:r>
        <w:t>-</w:t>
      </w:r>
      <w:r>
        <w:rPr>
          <w:rFonts w:hint="eastAsia"/>
        </w:rPr>
        <w:t>Дарлинга</w:t>
      </w:r>
    </w:p>
    <w:p w14:paraId="5FA882B7" w14:textId="77777777" w:rsidR="00274F89" w:rsidRDefault="00274F89" w:rsidP="00274F89"/>
    <w:p w14:paraId="5EABA2C9" w14:textId="77777777" w:rsidR="00274F89" w:rsidRDefault="00274F89" w:rsidP="00274F89">
      <w:r>
        <w:t xml:space="preserve">4.1.6 </w:t>
      </w:r>
      <w:r>
        <w:rPr>
          <w:rFonts w:hint="eastAsia"/>
        </w:rPr>
        <w:t>Критерии</w:t>
      </w:r>
      <w:r>
        <w:t xml:space="preserve"> </w:t>
      </w:r>
      <w:r>
        <w:rPr>
          <w:rFonts w:hint="eastAsia"/>
        </w:rPr>
        <w:t>Жанга</w:t>
      </w:r>
    </w:p>
    <w:p w14:paraId="7990DFF8" w14:textId="77777777" w:rsidR="00274F89" w:rsidRDefault="00274F89" w:rsidP="00274F89"/>
    <w:p w14:paraId="45ED1CF6" w14:textId="77777777" w:rsidR="00274F89" w:rsidRDefault="00274F89" w:rsidP="00274F89">
      <w:r>
        <w:t xml:space="preserve">4.1.7 </w:t>
      </w:r>
      <w:r>
        <w:rPr>
          <w:rFonts w:hint="eastAsia"/>
        </w:rPr>
        <w:t>Упорядоченность</w:t>
      </w:r>
      <w:r>
        <w:t xml:space="preserve"> </w:t>
      </w:r>
      <w:r>
        <w:rPr>
          <w:rFonts w:hint="eastAsia"/>
        </w:rPr>
        <w:t>непараметрических</w:t>
      </w:r>
      <w:r>
        <w:t xml:space="preserve"> </w:t>
      </w:r>
      <w:r>
        <w:rPr>
          <w:rFonts w:hint="eastAsia"/>
        </w:rPr>
        <w:t>критериев</w:t>
      </w:r>
      <w:r>
        <w:t xml:space="preserve"> </w:t>
      </w:r>
      <w:r>
        <w:rPr>
          <w:rFonts w:hint="eastAsia"/>
        </w:rPr>
        <w:t>согласия</w:t>
      </w:r>
      <w:r>
        <w:t xml:space="preserve"> </w:t>
      </w:r>
      <w:r>
        <w:rPr>
          <w:rFonts w:hint="eastAsia"/>
        </w:rPr>
        <w:t>по</w:t>
      </w:r>
      <w:r>
        <w:t xml:space="preserve"> </w:t>
      </w:r>
      <w:r>
        <w:rPr>
          <w:rFonts w:hint="eastAsia"/>
        </w:rPr>
        <w:t>мощности</w:t>
      </w:r>
      <w:r>
        <w:t xml:space="preserve"> </w:t>
      </w:r>
      <w:r>
        <w:rPr>
          <w:rFonts w:hint="eastAsia"/>
        </w:rPr>
        <w:t>при</w:t>
      </w:r>
      <w:r>
        <w:t xml:space="preserve"> </w:t>
      </w:r>
      <w:r>
        <w:rPr>
          <w:rFonts w:hint="eastAsia"/>
        </w:rPr>
        <w:t>проверке</w:t>
      </w:r>
      <w:r>
        <w:t xml:space="preserve"> </w:t>
      </w:r>
      <w:r>
        <w:rPr>
          <w:rFonts w:hint="eastAsia"/>
        </w:rPr>
        <w:t>равномерности</w:t>
      </w:r>
    </w:p>
    <w:p w14:paraId="347CEA8D" w14:textId="77777777" w:rsidR="00274F89" w:rsidRDefault="00274F89" w:rsidP="00274F89"/>
    <w:p w14:paraId="373EED41" w14:textId="77777777" w:rsidR="00274F89" w:rsidRDefault="00274F89" w:rsidP="00274F89">
      <w:r>
        <w:t xml:space="preserve">4.1.8 </w:t>
      </w:r>
      <w:r>
        <w:rPr>
          <w:rFonts w:hint="eastAsia"/>
        </w:rPr>
        <w:t>Упорядоченность</w:t>
      </w:r>
      <w:r>
        <w:t xml:space="preserve"> </w:t>
      </w:r>
      <w:r>
        <w:rPr>
          <w:rFonts w:hint="eastAsia"/>
        </w:rPr>
        <w:t>непараметрических</w:t>
      </w:r>
      <w:r>
        <w:t xml:space="preserve"> </w:t>
      </w:r>
      <w:r>
        <w:rPr>
          <w:rFonts w:hint="eastAsia"/>
        </w:rPr>
        <w:t>критериев</w:t>
      </w:r>
      <w:r>
        <w:t xml:space="preserve"> </w:t>
      </w:r>
      <w:r>
        <w:rPr>
          <w:rFonts w:hint="eastAsia"/>
        </w:rPr>
        <w:t>согласия</w:t>
      </w:r>
      <w:r>
        <w:t xml:space="preserve"> </w:t>
      </w:r>
      <w:r>
        <w:rPr>
          <w:rFonts w:hint="eastAsia"/>
        </w:rPr>
        <w:t>по</w:t>
      </w:r>
      <w:r>
        <w:t xml:space="preserve"> </w:t>
      </w:r>
      <w:r>
        <w:rPr>
          <w:rFonts w:hint="eastAsia"/>
        </w:rPr>
        <w:t>мощности</w:t>
      </w:r>
      <w:r>
        <w:t xml:space="preserve"> </w:t>
      </w:r>
      <w:r>
        <w:rPr>
          <w:rFonts w:hint="eastAsia"/>
        </w:rPr>
        <w:t>при</w:t>
      </w:r>
      <w:r>
        <w:t xml:space="preserve"> </w:t>
      </w:r>
      <w:r>
        <w:rPr>
          <w:rFonts w:hint="eastAsia"/>
        </w:rPr>
        <w:t>проверке</w:t>
      </w:r>
      <w:r>
        <w:t xml:space="preserve"> </w:t>
      </w:r>
      <w:r>
        <w:rPr>
          <w:rFonts w:hint="eastAsia"/>
        </w:rPr>
        <w:t>показательности</w:t>
      </w:r>
    </w:p>
    <w:p w14:paraId="04209BC7" w14:textId="77777777" w:rsidR="00274F89" w:rsidRDefault="00274F89" w:rsidP="00274F89"/>
    <w:p w14:paraId="7204C781" w14:textId="77777777" w:rsidR="00274F89" w:rsidRDefault="00274F89" w:rsidP="00274F89">
      <w:r>
        <w:lastRenderedPageBreak/>
        <w:t xml:space="preserve">4.2 </w:t>
      </w:r>
      <w:r>
        <w:rPr>
          <w:rFonts w:hint="eastAsia"/>
        </w:rPr>
        <w:t>Критерий</w:t>
      </w:r>
      <w:r>
        <w:t xml:space="preserve"> </w:t>
      </w:r>
      <w:r>
        <w:rPr>
          <w:rFonts w:hint="eastAsia"/>
        </w:rPr>
        <w:t>хи</w:t>
      </w:r>
      <w:r>
        <w:t>-</w:t>
      </w:r>
      <w:r>
        <w:rPr>
          <w:rFonts w:hint="eastAsia"/>
        </w:rPr>
        <w:t>квадрат</w:t>
      </w:r>
      <w:r>
        <w:t xml:space="preserve"> </w:t>
      </w:r>
      <w:r>
        <w:rPr>
          <w:rFonts w:hint="eastAsia"/>
        </w:rPr>
        <w:t>Пирсона</w:t>
      </w:r>
    </w:p>
    <w:p w14:paraId="3C669221" w14:textId="77777777" w:rsidR="00274F89" w:rsidRDefault="00274F89" w:rsidP="00274F89"/>
    <w:p w14:paraId="4600D5FA" w14:textId="77777777" w:rsidR="00274F89" w:rsidRDefault="00274F89" w:rsidP="00274F89">
      <w:r>
        <w:t xml:space="preserve">4.2.1 </w:t>
      </w:r>
      <w:r>
        <w:rPr>
          <w:rFonts w:hint="eastAsia"/>
        </w:rPr>
        <w:t>Проверка</w:t>
      </w:r>
      <w:r>
        <w:t xml:space="preserve"> </w:t>
      </w:r>
      <w:r>
        <w:rPr>
          <w:rFonts w:hint="eastAsia"/>
        </w:rPr>
        <w:t>равномерности</w:t>
      </w:r>
      <w:r>
        <w:t xml:space="preserve"> </w:t>
      </w:r>
      <w:r>
        <w:rPr>
          <w:rFonts w:hint="eastAsia"/>
        </w:rPr>
        <w:t>по</w:t>
      </w:r>
      <w:r>
        <w:t xml:space="preserve"> </w:t>
      </w:r>
      <w:r>
        <w:rPr>
          <w:rFonts w:hint="eastAsia"/>
        </w:rPr>
        <w:t>критерию</w:t>
      </w:r>
      <w:r>
        <w:t xml:space="preserve"> </w:t>
      </w:r>
      <w:r>
        <w:rPr>
          <w:rFonts w:hint="eastAsia"/>
        </w:rPr>
        <w:t>хи</w:t>
      </w:r>
      <w:r>
        <w:t>-</w:t>
      </w:r>
      <w:r>
        <w:rPr>
          <w:rFonts w:hint="eastAsia"/>
        </w:rPr>
        <w:t>квадрат</w:t>
      </w:r>
      <w:r>
        <w:t xml:space="preserve"> </w:t>
      </w:r>
      <w:r>
        <w:rPr>
          <w:rFonts w:hint="eastAsia"/>
        </w:rPr>
        <w:t>Пирсона</w:t>
      </w:r>
    </w:p>
    <w:p w14:paraId="291DB76E" w14:textId="77777777" w:rsidR="00274F89" w:rsidRDefault="00274F89" w:rsidP="00274F89"/>
    <w:p w14:paraId="7412C81B" w14:textId="77777777" w:rsidR="00274F89" w:rsidRDefault="00274F89" w:rsidP="00274F89">
      <w:r>
        <w:t xml:space="preserve">4.2.2 </w:t>
      </w:r>
      <w:r>
        <w:rPr>
          <w:rFonts w:hint="eastAsia"/>
        </w:rPr>
        <w:t>Проверка</w:t>
      </w:r>
      <w:r>
        <w:t xml:space="preserve"> </w:t>
      </w:r>
      <w:r>
        <w:rPr>
          <w:rFonts w:hint="eastAsia"/>
        </w:rPr>
        <w:t>показательности</w:t>
      </w:r>
      <w:r>
        <w:t xml:space="preserve"> </w:t>
      </w:r>
      <w:r>
        <w:rPr>
          <w:rFonts w:hint="eastAsia"/>
        </w:rPr>
        <w:t>по</w:t>
      </w:r>
      <w:r>
        <w:t xml:space="preserve"> </w:t>
      </w:r>
      <w:r>
        <w:rPr>
          <w:rFonts w:hint="eastAsia"/>
        </w:rPr>
        <w:t>критерию</w:t>
      </w:r>
      <w:r>
        <w:t xml:space="preserve"> </w:t>
      </w:r>
      <w:r>
        <w:rPr>
          <w:rFonts w:hint="eastAsia"/>
        </w:rPr>
        <w:t>хи</w:t>
      </w:r>
      <w:r>
        <w:t>-</w:t>
      </w:r>
      <w:r>
        <w:rPr>
          <w:rFonts w:hint="eastAsia"/>
        </w:rPr>
        <w:t>квадрат</w:t>
      </w:r>
      <w:r>
        <w:t xml:space="preserve"> </w:t>
      </w:r>
      <w:r>
        <w:rPr>
          <w:rFonts w:hint="eastAsia"/>
        </w:rPr>
        <w:t>Пирсона</w:t>
      </w:r>
    </w:p>
    <w:p w14:paraId="0F93A926" w14:textId="77777777" w:rsidR="00274F89" w:rsidRDefault="00274F89" w:rsidP="00274F89"/>
    <w:p w14:paraId="2ECCDBAA" w14:textId="77777777" w:rsidR="00274F89" w:rsidRDefault="00274F89" w:rsidP="00274F89">
      <w:r>
        <w:t xml:space="preserve">4.3 </w:t>
      </w:r>
      <w:r>
        <w:rPr>
          <w:rFonts w:hint="eastAsia"/>
        </w:rPr>
        <w:t>Сравнительный</w:t>
      </w:r>
      <w:r>
        <w:t xml:space="preserve"> </w:t>
      </w:r>
      <w:r>
        <w:rPr>
          <w:rFonts w:hint="eastAsia"/>
        </w:rPr>
        <w:t>анализ</w:t>
      </w:r>
      <w:r>
        <w:t xml:space="preserve"> </w:t>
      </w:r>
      <w:r>
        <w:rPr>
          <w:rFonts w:hint="eastAsia"/>
        </w:rPr>
        <w:t>множества</w:t>
      </w:r>
      <w:r>
        <w:t xml:space="preserve"> </w:t>
      </w:r>
      <w:r>
        <w:rPr>
          <w:rFonts w:hint="eastAsia"/>
        </w:rPr>
        <w:t>всех</w:t>
      </w:r>
      <w:r>
        <w:t xml:space="preserve"> </w:t>
      </w:r>
      <w:r>
        <w:rPr>
          <w:rFonts w:hint="eastAsia"/>
        </w:rPr>
        <w:t>критериев</w:t>
      </w:r>
      <w:r>
        <w:t xml:space="preserve"> </w:t>
      </w:r>
      <w:r>
        <w:rPr>
          <w:rFonts w:hint="eastAsia"/>
        </w:rPr>
        <w:t>равномерности</w:t>
      </w:r>
    </w:p>
    <w:p w14:paraId="0413DFD4" w14:textId="77777777" w:rsidR="00274F89" w:rsidRDefault="00274F89" w:rsidP="00274F89"/>
    <w:p w14:paraId="097E7E0B" w14:textId="77777777" w:rsidR="00274F89" w:rsidRDefault="00274F89" w:rsidP="00274F89">
      <w:r>
        <w:t xml:space="preserve">4.4 </w:t>
      </w:r>
      <w:r>
        <w:rPr>
          <w:rFonts w:hint="eastAsia"/>
        </w:rPr>
        <w:t>Сравнительный</w:t>
      </w:r>
      <w:r>
        <w:t xml:space="preserve"> </w:t>
      </w:r>
      <w:r>
        <w:rPr>
          <w:rFonts w:hint="eastAsia"/>
        </w:rPr>
        <w:t>анализ</w:t>
      </w:r>
      <w:r>
        <w:t xml:space="preserve"> </w:t>
      </w:r>
      <w:r>
        <w:rPr>
          <w:rFonts w:hint="eastAsia"/>
        </w:rPr>
        <w:t>всего</w:t>
      </w:r>
      <w:r>
        <w:t xml:space="preserve"> </w:t>
      </w:r>
      <w:r>
        <w:rPr>
          <w:rFonts w:hint="eastAsia"/>
        </w:rPr>
        <w:t>множества</w:t>
      </w:r>
      <w:r>
        <w:t xml:space="preserve"> </w:t>
      </w:r>
      <w:r>
        <w:rPr>
          <w:rFonts w:hint="eastAsia"/>
        </w:rPr>
        <w:t>критериев</w:t>
      </w:r>
      <w:r>
        <w:t xml:space="preserve"> </w:t>
      </w:r>
      <w:r>
        <w:rPr>
          <w:rFonts w:hint="eastAsia"/>
        </w:rPr>
        <w:t>показательности</w:t>
      </w:r>
      <w:r>
        <w:t xml:space="preserve"> 134 </w:t>
      </w:r>
      <w:r>
        <w:rPr>
          <w:rFonts w:hint="eastAsia"/>
        </w:rPr>
        <w:t>Выводы</w:t>
      </w:r>
      <w:r>
        <w:t xml:space="preserve"> </w:t>
      </w:r>
      <w:r>
        <w:rPr>
          <w:rFonts w:hint="eastAsia"/>
        </w:rPr>
        <w:t>по</w:t>
      </w:r>
      <w:r>
        <w:t xml:space="preserve"> </w:t>
      </w:r>
      <w:r>
        <w:rPr>
          <w:rFonts w:hint="eastAsia"/>
        </w:rPr>
        <w:t>главе</w:t>
      </w:r>
    </w:p>
    <w:p w14:paraId="54B61E0C" w14:textId="77777777" w:rsidR="00274F89" w:rsidRDefault="00274F89" w:rsidP="00274F89"/>
    <w:p w14:paraId="69AB9915" w14:textId="77777777" w:rsidR="00274F89" w:rsidRDefault="00274F89" w:rsidP="00274F89">
      <w:r>
        <w:t xml:space="preserve">5 </w:t>
      </w:r>
      <w:r>
        <w:rPr>
          <w:rFonts w:hint="eastAsia"/>
        </w:rPr>
        <w:t>МАТЕМАТИЧЕСКОЕ</w:t>
      </w:r>
      <w:r>
        <w:t xml:space="preserve"> </w:t>
      </w:r>
      <w:r>
        <w:rPr>
          <w:rFonts w:hint="eastAsia"/>
        </w:rPr>
        <w:t>ОБЕСПЕЧЕНИЕ</w:t>
      </w:r>
      <w:r>
        <w:t xml:space="preserve"> </w:t>
      </w:r>
      <w:r>
        <w:rPr>
          <w:rFonts w:hint="eastAsia"/>
        </w:rPr>
        <w:t>ИССЛЕДОВАНИЙ</w:t>
      </w:r>
    </w:p>
    <w:p w14:paraId="771CBBF4" w14:textId="77777777" w:rsidR="00274F89" w:rsidRDefault="00274F89" w:rsidP="00274F89"/>
    <w:p w14:paraId="24636D1D" w14:textId="77777777" w:rsidR="00274F89" w:rsidRDefault="00274F89" w:rsidP="00274F89">
      <w:r>
        <w:t xml:space="preserve">5.1 </w:t>
      </w:r>
      <w:r>
        <w:rPr>
          <w:rFonts w:hint="eastAsia"/>
        </w:rPr>
        <w:t>Интерактивный</w:t>
      </w:r>
      <w:r>
        <w:t xml:space="preserve"> </w:t>
      </w:r>
      <w:r>
        <w:rPr>
          <w:rFonts w:hint="eastAsia"/>
        </w:rPr>
        <w:t>режим</w:t>
      </w:r>
      <w:r>
        <w:t xml:space="preserve"> </w:t>
      </w:r>
      <w:r>
        <w:rPr>
          <w:rFonts w:hint="eastAsia"/>
        </w:rPr>
        <w:t>проверки</w:t>
      </w:r>
      <w:r>
        <w:t xml:space="preserve"> </w:t>
      </w:r>
      <w:r>
        <w:rPr>
          <w:rFonts w:hint="eastAsia"/>
        </w:rPr>
        <w:t>гипотез</w:t>
      </w:r>
    </w:p>
    <w:p w14:paraId="155DB38D" w14:textId="77777777" w:rsidR="00274F89" w:rsidRDefault="00274F89" w:rsidP="00274F89"/>
    <w:p w14:paraId="46BDDCAC" w14:textId="77777777" w:rsidR="00274F89" w:rsidRDefault="00274F89" w:rsidP="00274F89">
      <w:r>
        <w:t xml:space="preserve">5.2 </w:t>
      </w:r>
      <w:r>
        <w:rPr>
          <w:rFonts w:hint="eastAsia"/>
        </w:rPr>
        <w:t>Подсистема</w:t>
      </w:r>
      <w:r>
        <w:t xml:space="preserve"> </w:t>
      </w:r>
      <w:r>
        <w:rPr>
          <w:rFonts w:hint="eastAsia"/>
        </w:rPr>
        <w:t>моделирования</w:t>
      </w:r>
      <w:r>
        <w:t xml:space="preserve"> </w:t>
      </w:r>
      <w:r>
        <w:rPr>
          <w:rFonts w:hint="eastAsia"/>
        </w:rPr>
        <w:t>функций</w:t>
      </w:r>
      <w:r>
        <w:t xml:space="preserve"> </w:t>
      </w:r>
      <w:r>
        <w:rPr>
          <w:rFonts w:hint="eastAsia"/>
        </w:rPr>
        <w:t>от</w:t>
      </w:r>
      <w:r>
        <w:t xml:space="preserve"> </w:t>
      </w:r>
      <w:r>
        <w:rPr>
          <w:rFonts w:hint="eastAsia"/>
        </w:rPr>
        <w:t>случайных</w:t>
      </w:r>
      <w:r>
        <w:t xml:space="preserve"> </w:t>
      </w:r>
      <w:r>
        <w:rPr>
          <w:rFonts w:hint="eastAsia"/>
        </w:rPr>
        <w:t>величин</w:t>
      </w:r>
    </w:p>
    <w:p w14:paraId="7CC79204" w14:textId="77777777" w:rsidR="00274F89" w:rsidRDefault="00274F89" w:rsidP="00274F89"/>
    <w:p w14:paraId="0F399400" w14:textId="77777777" w:rsidR="00274F89" w:rsidRDefault="00274F89" w:rsidP="00274F89">
      <w:r>
        <w:t xml:space="preserve">5.3 </w:t>
      </w:r>
      <w:r>
        <w:rPr>
          <w:rFonts w:hint="eastAsia"/>
        </w:rPr>
        <w:t>Влияние</w:t>
      </w:r>
      <w:r>
        <w:t xml:space="preserve"> </w:t>
      </w:r>
      <w:r>
        <w:rPr>
          <w:rFonts w:hint="eastAsia"/>
        </w:rPr>
        <w:t>округления</w:t>
      </w:r>
      <w:r>
        <w:t xml:space="preserve"> </w:t>
      </w:r>
      <w:r>
        <w:rPr>
          <w:rFonts w:hint="eastAsia"/>
        </w:rPr>
        <w:t>на</w:t>
      </w:r>
      <w:r>
        <w:t xml:space="preserve"> </w:t>
      </w:r>
      <w:r>
        <w:rPr>
          <w:rFonts w:hint="eastAsia"/>
        </w:rPr>
        <w:t>распределения</w:t>
      </w:r>
      <w:r>
        <w:t xml:space="preserve"> </w:t>
      </w:r>
      <w:r>
        <w:rPr>
          <w:rFonts w:hint="eastAsia"/>
        </w:rPr>
        <w:t>статистик</w:t>
      </w:r>
      <w:r>
        <w:t xml:space="preserve"> </w:t>
      </w:r>
      <w:r>
        <w:rPr>
          <w:rFonts w:hint="eastAsia"/>
        </w:rPr>
        <w:t>критериев</w:t>
      </w:r>
    </w:p>
    <w:p w14:paraId="2EEF70E2" w14:textId="77777777" w:rsidR="00274F89" w:rsidRDefault="00274F89" w:rsidP="00274F89"/>
    <w:p w14:paraId="32CA6060" w14:textId="77777777" w:rsidR="00274F89" w:rsidRDefault="00274F89" w:rsidP="00274F89">
      <w:r>
        <w:rPr>
          <w:rFonts w:hint="eastAsia"/>
        </w:rPr>
        <w:t>Выводы</w:t>
      </w:r>
      <w:r>
        <w:t xml:space="preserve"> </w:t>
      </w:r>
      <w:r>
        <w:rPr>
          <w:rFonts w:hint="eastAsia"/>
        </w:rPr>
        <w:t>по</w:t>
      </w:r>
      <w:r>
        <w:t xml:space="preserve"> </w:t>
      </w:r>
      <w:r>
        <w:rPr>
          <w:rFonts w:hint="eastAsia"/>
        </w:rPr>
        <w:t>главе</w:t>
      </w:r>
    </w:p>
    <w:p w14:paraId="18E0074A" w14:textId="77777777" w:rsidR="00274F89" w:rsidRDefault="00274F89" w:rsidP="00274F89"/>
    <w:p w14:paraId="65844F23" w14:textId="77777777" w:rsidR="00274F89" w:rsidRDefault="00274F89" w:rsidP="00274F89">
      <w:r>
        <w:rPr>
          <w:rFonts w:hint="eastAsia"/>
        </w:rPr>
        <w:t>ЗАКЛЮЧЕНИЕ</w:t>
      </w:r>
    </w:p>
    <w:p w14:paraId="1FDCE6D4" w14:textId="77777777" w:rsidR="00274F89" w:rsidRDefault="00274F89" w:rsidP="00274F89"/>
    <w:p w14:paraId="7890292E" w14:textId="77777777" w:rsidR="00274F89" w:rsidRDefault="00274F89" w:rsidP="00274F89">
      <w:r>
        <w:rPr>
          <w:rFonts w:hint="eastAsia"/>
        </w:rPr>
        <w:t>СПИСОК</w:t>
      </w:r>
      <w:r>
        <w:t xml:space="preserve"> </w:t>
      </w:r>
      <w:r>
        <w:rPr>
          <w:rFonts w:hint="eastAsia"/>
        </w:rPr>
        <w:t>ЛИТЕРАТУРЫ</w:t>
      </w:r>
    </w:p>
    <w:p w14:paraId="4D88C591" w14:textId="77777777" w:rsidR="00274F89" w:rsidRDefault="00274F89" w:rsidP="00274F89"/>
    <w:p w14:paraId="13102F42" w14:textId="77777777" w:rsidR="00274F89" w:rsidRDefault="00274F89" w:rsidP="00274F89">
      <w:r>
        <w:rPr>
          <w:rFonts w:hint="eastAsia"/>
        </w:rPr>
        <w:t>ПРИЛОЖЕНИЕ</w:t>
      </w:r>
      <w:r>
        <w:t xml:space="preserve"> </w:t>
      </w:r>
      <w:r>
        <w:rPr>
          <w:rFonts w:hint="eastAsia"/>
        </w:rPr>
        <w:t>А</w:t>
      </w:r>
      <w:r>
        <w:t xml:space="preserve"> </w:t>
      </w:r>
      <w:r>
        <w:rPr>
          <w:rFonts w:hint="eastAsia"/>
        </w:rPr>
        <w:t>Таблицы</w:t>
      </w:r>
      <w:r>
        <w:t xml:space="preserve"> </w:t>
      </w:r>
      <w:r>
        <w:rPr>
          <w:rFonts w:hint="eastAsia"/>
        </w:rPr>
        <w:t>процентных</w:t>
      </w:r>
      <w:r>
        <w:t xml:space="preserve"> </w:t>
      </w:r>
      <w:r>
        <w:rPr>
          <w:rFonts w:hint="eastAsia"/>
        </w:rPr>
        <w:t>точек</w:t>
      </w:r>
      <w:r>
        <w:t xml:space="preserve"> </w:t>
      </w:r>
      <w:r>
        <w:rPr>
          <w:rFonts w:hint="eastAsia"/>
        </w:rPr>
        <w:t>статистик</w:t>
      </w:r>
      <w:r>
        <w:t xml:space="preserve"> </w:t>
      </w:r>
      <w:r>
        <w:rPr>
          <w:rFonts w:hint="eastAsia"/>
        </w:rPr>
        <w:t>критериев</w:t>
      </w:r>
      <w:r>
        <w:t xml:space="preserve"> </w:t>
      </w:r>
      <w:r>
        <w:rPr>
          <w:rFonts w:hint="eastAsia"/>
        </w:rPr>
        <w:t>равномерности</w:t>
      </w:r>
    </w:p>
    <w:p w14:paraId="6EF1B9CF" w14:textId="77777777" w:rsidR="00274F89" w:rsidRDefault="00274F89" w:rsidP="00274F89"/>
    <w:p w14:paraId="4A723B4D" w14:textId="77777777" w:rsidR="00274F89" w:rsidRDefault="00274F89" w:rsidP="00274F89">
      <w:r>
        <w:rPr>
          <w:rFonts w:hint="eastAsia"/>
        </w:rPr>
        <w:lastRenderedPageBreak/>
        <w:t>ПРИЛОЖЕНИЕ</w:t>
      </w:r>
      <w:r>
        <w:t xml:space="preserve"> </w:t>
      </w:r>
      <w:r>
        <w:rPr>
          <w:rFonts w:hint="eastAsia"/>
        </w:rPr>
        <w:t>Б</w:t>
      </w:r>
      <w:r>
        <w:t xml:space="preserve"> </w:t>
      </w:r>
      <w:r>
        <w:rPr>
          <w:rFonts w:hint="eastAsia"/>
        </w:rPr>
        <w:t>Таблицы</w:t>
      </w:r>
      <w:r>
        <w:t xml:space="preserve"> </w:t>
      </w:r>
      <w:r>
        <w:rPr>
          <w:rFonts w:hint="eastAsia"/>
        </w:rPr>
        <w:t>оценок</w:t>
      </w:r>
      <w:r>
        <w:t xml:space="preserve"> </w:t>
      </w:r>
      <w:r>
        <w:rPr>
          <w:rFonts w:hint="eastAsia"/>
        </w:rPr>
        <w:t>мощности</w:t>
      </w:r>
      <w:r>
        <w:t xml:space="preserve"> </w:t>
      </w:r>
      <w:r>
        <w:rPr>
          <w:rFonts w:hint="eastAsia"/>
        </w:rPr>
        <w:t>критериев</w:t>
      </w:r>
      <w:r>
        <w:t xml:space="preserve"> </w:t>
      </w:r>
      <w:r>
        <w:rPr>
          <w:rFonts w:hint="eastAsia"/>
        </w:rPr>
        <w:t>проверки</w:t>
      </w:r>
      <w:r>
        <w:t xml:space="preserve"> </w:t>
      </w:r>
      <w:r>
        <w:rPr>
          <w:rFonts w:hint="eastAsia"/>
        </w:rPr>
        <w:t>равномерности</w:t>
      </w:r>
    </w:p>
    <w:p w14:paraId="1B59D19E" w14:textId="77777777" w:rsidR="00274F89" w:rsidRDefault="00274F89" w:rsidP="00274F89"/>
    <w:p w14:paraId="5FCB494D" w14:textId="77777777" w:rsidR="00274F89" w:rsidRDefault="00274F89" w:rsidP="00274F89">
      <w:r>
        <w:rPr>
          <w:rFonts w:hint="eastAsia"/>
        </w:rPr>
        <w:t>ПРИЛОЖЕНИЕ</w:t>
      </w:r>
      <w:r>
        <w:t xml:space="preserve"> </w:t>
      </w:r>
      <w:r>
        <w:rPr>
          <w:rFonts w:hint="eastAsia"/>
        </w:rPr>
        <w:t>В</w:t>
      </w:r>
      <w:r>
        <w:t xml:space="preserve"> </w:t>
      </w:r>
      <w:r>
        <w:rPr>
          <w:rFonts w:hint="eastAsia"/>
        </w:rPr>
        <w:t>Таблицы</w:t>
      </w:r>
      <w:r>
        <w:t xml:space="preserve"> </w:t>
      </w:r>
      <w:r>
        <w:rPr>
          <w:rFonts w:hint="eastAsia"/>
        </w:rPr>
        <w:t>процентных</w:t>
      </w:r>
      <w:r>
        <w:t xml:space="preserve"> </w:t>
      </w:r>
      <w:r>
        <w:rPr>
          <w:rFonts w:hint="eastAsia"/>
        </w:rPr>
        <w:t>точек</w:t>
      </w:r>
      <w:r>
        <w:t xml:space="preserve"> </w:t>
      </w:r>
      <w:r>
        <w:rPr>
          <w:rFonts w:hint="eastAsia"/>
        </w:rPr>
        <w:t>статистик</w:t>
      </w:r>
      <w:r>
        <w:t xml:space="preserve"> </w:t>
      </w:r>
      <w:r>
        <w:rPr>
          <w:rFonts w:hint="eastAsia"/>
        </w:rPr>
        <w:t>критериев</w:t>
      </w:r>
      <w:r>
        <w:t xml:space="preserve"> </w:t>
      </w:r>
      <w:r>
        <w:rPr>
          <w:rFonts w:hint="eastAsia"/>
        </w:rPr>
        <w:t>показателности</w:t>
      </w:r>
    </w:p>
    <w:p w14:paraId="14C803F0" w14:textId="77777777" w:rsidR="00274F89" w:rsidRDefault="00274F89" w:rsidP="00274F89"/>
    <w:p w14:paraId="584BD66B" w14:textId="77777777" w:rsidR="00274F89" w:rsidRDefault="00274F89" w:rsidP="00274F89">
      <w:r>
        <w:rPr>
          <w:rFonts w:hint="eastAsia"/>
        </w:rPr>
        <w:t>ПРИЛОЖЕНИЕ</w:t>
      </w:r>
      <w:r>
        <w:t xml:space="preserve"> </w:t>
      </w:r>
      <w:r>
        <w:rPr>
          <w:rFonts w:hint="eastAsia"/>
        </w:rPr>
        <w:t>Г</w:t>
      </w:r>
      <w:r>
        <w:t xml:space="preserve"> </w:t>
      </w:r>
      <w:r>
        <w:rPr>
          <w:rFonts w:hint="eastAsia"/>
        </w:rPr>
        <w:t>Таблицы</w:t>
      </w:r>
      <w:r>
        <w:t xml:space="preserve"> </w:t>
      </w:r>
      <w:r>
        <w:rPr>
          <w:rFonts w:hint="eastAsia"/>
        </w:rPr>
        <w:t>оценок</w:t>
      </w:r>
      <w:r>
        <w:t xml:space="preserve"> </w:t>
      </w:r>
      <w:r>
        <w:rPr>
          <w:rFonts w:hint="eastAsia"/>
        </w:rPr>
        <w:t>мощности</w:t>
      </w:r>
      <w:r>
        <w:t xml:space="preserve"> </w:t>
      </w:r>
      <w:r>
        <w:rPr>
          <w:rFonts w:hint="eastAsia"/>
        </w:rPr>
        <w:t>критериев</w:t>
      </w:r>
      <w:r>
        <w:t xml:space="preserve"> </w:t>
      </w:r>
      <w:r>
        <w:rPr>
          <w:rFonts w:hint="eastAsia"/>
        </w:rPr>
        <w:t>проверки</w:t>
      </w:r>
      <w:r>
        <w:t xml:space="preserve"> </w:t>
      </w:r>
      <w:r>
        <w:rPr>
          <w:rFonts w:hint="eastAsia"/>
        </w:rPr>
        <w:t>показательности</w:t>
      </w:r>
    </w:p>
    <w:p w14:paraId="706DA49B" w14:textId="77777777" w:rsidR="00274F89" w:rsidRDefault="00274F89" w:rsidP="00274F89"/>
    <w:p w14:paraId="333F043B" w14:textId="3950B111" w:rsidR="00274F89" w:rsidRPr="00274F89" w:rsidRDefault="00274F89" w:rsidP="00274F89">
      <w:r>
        <w:rPr>
          <w:rFonts w:hint="eastAsia"/>
        </w:rPr>
        <w:t>ПРИЛОЖЕНИЕ</w:t>
      </w:r>
      <w:r>
        <w:t xml:space="preserve"> </w:t>
      </w:r>
      <w:r>
        <w:rPr>
          <w:rFonts w:hint="eastAsia"/>
        </w:rPr>
        <w:t>Д</w:t>
      </w:r>
      <w:r>
        <w:t xml:space="preserve"> </w:t>
      </w:r>
      <w:r>
        <w:rPr>
          <w:rFonts w:hint="eastAsia"/>
        </w:rPr>
        <w:t>Акты</w:t>
      </w:r>
      <w:r>
        <w:t xml:space="preserve"> </w:t>
      </w:r>
      <w:r>
        <w:rPr>
          <w:rFonts w:hint="eastAsia"/>
        </w:rPr>
        <w:t>об</w:t>
      </w:r>
      <w:r>
        <w:t xml:space="preserve"> </w:t>
      </w:r>
      <w:r>
        <w:rPr>
          <w:rFonts w:hint="eastAsia"/>
        </w:rPr>
        <w:t>использовании</w:t>
      </w:r>
      <w:r>
        <w:t xml:space="preserve"> </w:t>
      </w:r>
      <w:r>
        <w:rPr>
          <w:rFonts w:hint="eastAsia"/>
        </w:rPr>
        <w:t>и</w:t>
      </w:r>
      <w:r>
        <w:t xml:space="preserve"> </w:t>
      </w:r>
      <w:r>
        <w:rPr>
          <w:rFonts w:hint="eastAsia"/>
        </w:rPr>
        <w:t>свидетельства</w:t>
      </w:r>
      <w:r>
        <w:t xml:space="preserve"> </w:t>
      </w:r>
      <w:r>
        <w:rPr>
          <w:rFonts w:hint="eastAsia"/>
        </w:rPr>
        <w:t>о</w:t>
      </w:r>
      <w:r>
        <w:t xml:space="preserve"> </w:t>
      </w:r>
      <w:r>
        <w:rPr>
          <w:rFonts w:hint="eastAsia"/>
        </w:rPr>
        <w:t>государственной</w:t>
      </w:r>
      <w:r>
        <w:t xml:space="preserve"> </w:t>
      </w:r>
      <w:r>
        <w:rPr>
          <w:rFonts w:hint="eastAsia"/>
        </w:rPr>
        <w:t>регистрации</w:t>
      </w:r>
    </w:p>
    <w:sectPr w:rsidR="00274F89" w:rsidRPr="00274F89" w:rsidSect="001F65F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096F0" w14:textId="77777777" w:rsidR="001F65F7" w:rsidRDefault="001F65F7">
      <w:pPr>
        <w:spacing w:after="0" w:line="240" w:lineRule="auto"/>
      </w:pPr>
      <w:r>
        <w:separator/>
      </w:r>
    </w:p>
  </w:endnote>
  <w:endnote w:type="continuationSeparator" w:id="0">
    <w:p w14:paraId="3C224BD7" w14:textId="77777777" w:rsidR="001F65F7" w:rsidRDefault="001F6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81D5C" w14:textId="77777777" w:rsidR="001F65F7" w:rsidRDefault="001F65F7"/>
    <w:p w14:paraId="6E1B3553" w14:textId="77777777" w:rsidR="001F65F7" w:rsidRDefault="001F65F7"/>
    <w:p w14:paraId="24D9A85E" w14:textId="77777777" w:rsidR="001F65F7" w:rsidRDefault="001F65F7"/>
    <w:p w14:paraId="4D1CD153" w14:textId="77777777" w:rsidR="001F65F7" w:rsidRDefault="001F65F7"/>
    <w:p w14:paraId="65973950" w14:textId="77777777" w:rsidR="001F65F7" w:rsidRDefault="001F65F7"/>
    <w:p w14:paraId="757E9BEF" w14:textId="77777777" w:rsidR="001F65F7" w:rsidRDefault="001F65F7"/>
    <w:p w14:paraId="153112EB" w14:textId="77777777" w:rsidR="001F65F7" w:rsidRDefault="001F65F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E3BA36" wp14:editId="236B58E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F225A" w14:textId="77777777" w:rsidR="001F65F7" w:rsidRDefault="001F65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E3BA3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EDF225A" w14:textId="77777777" w:rsidR="001F65F7" w:rsidRDefault="001F65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AF74DA" w14:textId="77777777" w:rsidR="001F65F7" w:rsidRDefault="001F65F7"/>
    <w:p w14:paraId="64227A81" w14:textId="77777777" w:rsidR="001F65F7" w:rsidRDefault="001F65F7"/>
    <w:p w14:paraId="19C28041" w14:textId="77777777" w:rsidR="001F65F7" w:rsidRDefault="001F65F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3E3AA1" wp14:editId="365C32D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B742A" w14:textId="77777777" w:rsidR="001F65F7" w:rsidRDefault="001F65F7"/>
                          <w:p w14:paraId="6D142D25" w14:textId="77777777" w:rsidR="001F65F7" w:rsidRDefault="001F65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3E3AA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2B742A" w14:textId="77777777" w:rsidR="001F65F7" w:rsidRDefault="001F65F7"/>
                    <w:p w14:paraId="6D142D25" w14:textId="77777777" w:rsidR="001F65F7" w:rsidRDefault="001F65F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BF0BD6" w14:textId="77777777" w:rsidR="001F65F7" w:rsidRDefault="001F65F7"/>
    <w:p w14:paraId="1D3602DC" w14:textId="77777777" w:rsidR="001F65F7" w:rsidRDefault="001F65F7">
      <w:pPr>
        <w:rPr>
          <w:sz w:val="2"/>
          <w:szCs w:val="2"/>
        </w:rPr>
      </w:pPr>
    </w:p>
    <w:p w14:paraId="3C187DE6" w14:textId="77777777" w:rsidR="001F65F7" w:rsidRDefault="001F65F7"/>
    <w:p w14:paraId="12A2C171" w14:textId="77777777" w:rsidR="001F65F7" w:rsidRDefault="001F65F7">
      <w:pPr>
        <w:spacing w:after="0" w:line="240" w:lineRule="auto"/>
      </w:pPr>
    </w:p>
  </w:footnote>
  <w:footnote w:type="continuationSeparator" w:id="0">
    <w:p w14:paraId="3940DAA1" w14:textId="77777777" w:rsidR="001F65F7" w:rsidRDefault="001F6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5F7"/>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14270</TotalTime>
  <Pages>7</Pages>
  <Words>542</Words>
  <Characters>3090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1529</cp:revision>
  <cp:lastPrinted>2009-02-06T05:36:00Z</cp:lastPrinted>
  <dcterms:created xsi:type="dcterms:W3CDTF">2024-01-07T13:43:00Z</dcterms:created>
  <dcterms:modified xsi:type="dcterms:W3CDTF">2024-01-30T17:21:00Z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