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A7E61" w14:textId="77777777" w:rsidR="00082429" w:rsidRDefault="00082429" w:rsidP="0008242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Умнов, Евгений Сергеевич</w:t>
      </w:r>
    </w:p>
    <w:p w14:paraId="419F1C31" w14:textId="77777777" w:rsidR="00082429" w:rsidRDefault="00082429" w:rsidP="000824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0094C2F" w14:textId="77777777" w:rsidR="00082429" w:rsidRDefault="00082429" w:rsidP="000824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СОВРЕМЕННЫХ СПОСОБОВ ОПРЕДЕЛЕНИЯ КОЭФШЦИЕНТА ГАЗОНАСЫЩЕННОСТИ КАРБОНАТНЫХ ПОРОД-КОЛЛЕКТОРОВ.</w:t>
      </w:r>
    </w:p>
    <w:p w14:paraId="4FBC6C62" w14:textId="77777777" w:rsidR="00082429" w:rsidRDefault="00082429" w:rsidP="000824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КРАТКАЯ ХАРАКТЕРИСТИКА ГЮЛ01ШЕСШГ0 СТРОЕНИЯ И ИЗУЧЕНИЕ ЖТ0Л0Г0-ПЕТР0ШЗШЕСКИХ ОСОБЕННОСТЕЙ ПОРОД-КОЛЛЕКТОРОВ ПРОДУКТИВНОЙ ТОЛЩ АСТРАХАНСКОГО ГА30К0НДЕНСАТН0Г0 МЕСТОРОЖДЕНИЯ.</w:t>
      </w:r>
    </w:p>
    <w:p w14:paraId="0A96C61E" w14:textId="77777777" w:rsidR="00082429" w:rsidRDefault="00082429" w:rsidP="000824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Методические принципы разведки, основные черты геологического строения и литологические особенности пород-коллекторов Астраханского ГКМ</w:t>
      </w:r>
    </w:p>
    <w:p w14:paraId="553B308F" w14:textId="77777777" w:rsidR="00082429" w:rsidRDefault="00082429" w:rsidP="000824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и схема исследования кернового материала.</w:t>
      </w:r>
    </w:p>
    <w:p w14:paraId="5AC2B89C" w14:textId="77777777" w:rsidR="00082429" w:rsidRDefault="00082429" w:rsidP="000824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Характеристика фильтрационно-емкостных свойств карбонатных пород-коллекторов.</w:t>
      </w:r>
    </w:p>
    <w:p w14:paraId="7B3130A1" w14:textId="77777777" w:rsidR="00082429" w:rsidRDefault="00082429" w:rsidP="000824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Петрофизические исследования карбонатных пород при моделировании термобарических условий.</w:t>
      </w:r>
    </w:p>
    <w:p w14:paraId="29238946" w14:textId="77777777" w:rsidR="00082429" w:rsidRDefault="00082429" w:rsidP="000824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СОВЕШЕНСТВОВАНИЕ МЕТОДИКИ ОПРЕДЕЛЕНИЯ КОЭФШЦИЕНТА ОСТАТОЧНОЙ ВОДОНАСЫЩЕННОСТИ ПО ДАННЫМ ИССЛЕДОВАНИЯ</w:t>
      </w:r>
    </w:p>
    <w:p w14:paraId="535614C6" w14:textId="77777777" w:rsidR="00082429" w:rsidRDefault="00082429" w:rsidP="000824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КЕРНА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б</w:t>
      </w:r>
    </w:p>
    <w:p w14:paraId="2867E1AC" w14:textId="77777777" w:rsidR="00082429" w:rsidRDefault="00082429" w:rsidP="000824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Экспериментальное исследование достоверности результатов определений остаточной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водонасы-щенности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прямым методом при моделировании процесса подъема керна на поверхность.</w:t>
      </w:r>
    </w:p>
    <w:p w14:paraId="344952FC" w14:textId="77777777" w:rsidR="00082429" w:rsidRDefault="00082429" w:rsidP="000824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Теоретические и экспериментальные исследования динамики и времени насыщения газом водонасыщенных образцов.</w:t>
      </w:r>
    </w:p>
    <w:p w14:paraId="7C015CAB" w14:textId="77777777" w:rsidR="00082429" w:rsidRDefault="00082429" w:rsidP="000824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Методика и результаты моделирования процесса подъема керна на поверхность</w:t>
      </w:r>
    </w:p>
    <w:p w14:paraId="5B4D0521" w14:textId="77777777" w:rsidR="00082429" w:rsidRDefault="00082429" w:rsidP="000824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Определение остаточной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водонасыщенности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 данным косвенных исследований керна.</w:t>
      </w:r>
    </w:p>
    <w:p w14:paraId="34CAAA51" w14:textId="77777777" w:rsidR="00082429" w:rsidRDefault="00082429" w:rsidP="000824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Повышение достоверности выделения коллекторов по данным исследования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водонасыщенности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керна х</w:t>
      </w:r>
    </w:p>
    <w:p w14:paraId="5DF4AB68" w14:textId="77777777" w:rsidR="00082429" w:rsidRDefault="00082429" w:rsidP="000824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ОСОБЕННОСТИ ОПРЕДЕЛЕНИЯ КОЭШЦИЕНТА ОСТАТОЧНОЙ НЕФТЕНАСЫЩЕННОСТИ ГАЗОЮНДЕНСАТНЫХ МЕСТОРОВДЕНИЙ ш</w:t>
      </w:r>
    </w:p>
    <w:p w14:paraId="0E60A7A6" w14:textId="77777777" w:rsidR="00082429" w:rsidRDefault="00082429" w:rsidP="000824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Исследование состава остаточной нефти Астраханского ГКМ и определение коэффициента остаточной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нефтенасыщенности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 данным прямых определений и геохимических исследований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ш</w:t>
      </w:r>
    </w:p>
    <w:p w14:paraId="2D0C503D" w14:textId="77777777" w:rsidR="00082429" w:rsidRDefault="00082429" w:rsidP="000824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 Способ учета доли конденсата в объеме остаточной нефти.</w:t>
      </w:r>
    </w:p>
    <w:p w14:paraId="4C6F1232" w14:textId="77777777" w:rsidR="00082429" w:rsidRDefault="00082429" w:rsidP="000824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Возможности оценки доли конденсата в составе остаточной нефти путем моделирования процесса подъема керна на поверхность.</w:t>
      </w:r>
    </w:p>
    <w:p w14:paraId="5C19E06E" w14:textId="77777777" w:rsidR="00082429" w:rsidRDefault="00082429" w:rsidP="000824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ИСПОЛЬЗОВАНИЕ РЕЗУЛЬТАТОВ ИССЛЕДОВАНИЯ КЕРНА ДНЯ ПОДСЧЕТА ЗАПАСОВ АСТРАХАНСКОГО ГА30К0БДЕНСАТН0Г0 МЕСТОРОЖДЕНИЯ.</w:t>
      </w:r>
    </w:p>
    <w:p w14:paraId="5DA9ADB1" w14:textId="5B6BA942" w:rsidR="00927C48" w:rsidRPr="00082429" w:rsidRDefault="00927C48" w:rsidP="00082429"/>
    <w:sectPr w:rsidR="00927C48" w:rsidRPr="000824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D1F38" w14:textId="77777777" w:rsidR="00843DEB" w:rsidRDefault="00843DEB">
      <w:pPr>
        <w:spacing w:after="0" w:line="240" w:lineRule="auto"/>
      </w:pPr>
      <w:r>
        <w:separator/>
      </w:r>
    </w:p>
  </w:endnote>
  <w:endnote w:type="continuationSeparator" w:id="0">
    <w:p w14:paraId="66D8FB18" w14:textId="77777777" w:rsidR="00843DEB" w:rsidRDefault="00843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EBA61" w14:textId="77777777" w:rsidR="00843DEB" w:rsidRDefault="00843DEB">
      <w:pPr>
        <w:spacing w:after="0" w:line="240" w:lineRule="auto"/>
      </w:pPr>
      <w:r>
        <w:separator/>
      </w:r>
    </w:p>
  </w:footnote>
  <w:footnote w:type="continuationSeparator" w:id="0">
    <w:p w14:paraId="2906E8A5" w14:textId="77777777" w:rsidR="00843DEB" w:rsidRDefault="00843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3D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DDF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D9B"/>
    <w:rsid w:val="00835A6E"/>
    <w:rsid w:val="00835BF6"/>
    <w:rsid w:val="00836D65"/>
    <w:rsid w:val="00842208"/>
    <w:rsid w:val="00843DEB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5E7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11537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1422</cp:revision>
  <dcterms:created xsi:type="dcterms:W3CDTF">2024-06-20T08:51:00Z</dcterms:created>
  <dcterms:modified xsi:type="dcterms:W3CDTF">2024-07-02T11:09:00Z</dcterms:modified>
  <cp:category/>
</cp:coreProperties>
</file>