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BAE0" w14:textId="581A6B2C" w:rsidR="00B8346E" w:rsidRDefault="00CA41FA" w:rsidP="00CA41FA">
      <w:r w:rsidRPr="00CA41FA">
        <w:rPr>
          <w:rFonts w:hint="eastAsia"/>
        </w:rPr>
        <w:t>Филин</w:t>
      </w:r>
      <w:r w:rsidRPr="00CA41FA">
        <w:t xml:space="preserve"> </w:t>
      </w:r>
      <w:r w:rsidRPr="00CA41FA">
        <w:rPr>
          <w:rFonts w:hint="eastAsia"/>
        </w:rPr>
        <w:t>Юрий</w:t>
      </w:r>
      <w:r w:rsidRPr="00CA41FA">
        <w:t xml:space="preserve"> </w:t>
      </w:r>
      <w:r w:rsidRPr="00CA41FA">
        <w:rPr>
          <w:rFonts w:hint="eastAsia"/>
        </w:rPr>
        <w:t>Игоревич</w:t>
      </w:r>
      <w:r>
        <w:rPr>
          <w:rFonts w:hint="cs"/>
        </w:rPr>
        <w:t xml:space="preserve"> </w:t>
      </w:r>
      <w:r w:rsidRPr="00CA41FA">
        <w:rPr>
          <w:rFonts w:hint="eastAsia"/>
        </w:rPr>
        <w:t>Повышение</w:t>
      </w:r>
      <w:r w:rsidRPr="00CA41FA">
        <w:t xml:space="preserve"> </w:t>
      </w:r>
      <w:r w:rsidRPr="00CA41FA">
        <w:rPr>
          <w:rFonts w:hint="eastAsia"/>
        </w:rPr>
        <w:t>ресурса</w:t>
      </w:r>
      <w:r w:rsidRPr="00CA41FA">
        <w:t xml:space="preserve"> </w:t>
      </w:r>
      <w:r w:rsidRPr="00CA41FA">
        <w:rPr>
          <w:rFonts w:hint="eastAsia"/>
        </w:rPr>
        <w:t>лемехов</w:t>
      </w:r>
      <w:r w:rsidRPr="00CA41FA">
        <w:t xml:space="preserve"> </w:t>
      </w:r>
      <w:r w:rsidRPr="00CA41FA">
        <w:rPr>
          <w:rFonts w:hint="eastAsia"/>
        </w:rPr>
        <w:t>применением</w:t>
      </w:r>
      <w:r w:rsidRPr="00CA41FA">
        <w:t xml:space="preserve"> </w:t>
      </w:r>
      <w:r w:rsidRPr="00CA41FA">
        <w:rPr>
          <w:rFonts w:hint="eastAsia"/>
        </w:rPr>
        <w:t>покрытий</w:t>
      </w:r>
      <w:r w:rsidRPr="00CA41FA">
        <w:t xml:space="preserve"> </w:t>
      </w:r>
      <w:r w:rsidRPr="00CA41FA">
        <w:rPr>
          <w:rFonts w:hint="eastAsia"/>
        </w:rPr>
        <w:t>из</w:t>
      </w:r>
      <w:r w:rsidRPr="00CA41FA">
        <w:t xml:space="preserve"> </w:t>
      </w:r>
      <w:r w:rsidRPr="00CA41FA">
        <w:rPr>
          <w:rFonts w:hint="eastAsia"/>
        </w:rPr>
        <w:t>абразивостойкого</w:t>
      </w:r>
      <w:r w:rsidRPr="00CA41FA">
        <w:t xml:space="preserve"> </w:t>
      </w:r>
      <w:r w:rsidRPr="00CA41FA">
        <w:rPr>
          <w:rFonts w:hint="eastAsia"/>
        </w:rPr>
        <w:t>эпоксидно</w:t>
      </w:r>
      <w:r w:rsidRPr="00CA41FA">
        <w:t>-</w:t>
      </w:r>
      <w:r w:rsidRPr="00CA41FA">
        <w:rPr>
          <w:rFonts w:hint="eastAsia"/>
        </w:rPr>
        <w:t>песчаного</w:t>
      </w:r>
      <w:r w:rsidRPr="00CA41FA">
        <w:t xml:space="preserve"> </w:t>
      </w:r>
      <w:r w:rsidRPr="00CA41FA">
        <w:rPr>
          <w:rFonts w:hint="eastAsia"/>
        </w:rPr>
        <w:t>композита</w:t>
      </w:r>
    </w:p>
    <w:p w14:paraId="664F0076" w14:textId="77777777" w:rsidR="00CA41FA" w:rsidRDefault="00CA41FA" w:rsidP="00CA41FA">
      <w:r>
        <w:rPr>
          <w:rFonts w:hint="eastAsia"/>
        </w:rPr>
        <w:t>ОГЛАВЛЕНИЕ</w:t>
      </w:r>
      <w:r>
        <w:t xml:space="preserve"> </w:t>
      </w:r>
      <w:r>
        <w:rPr>
          <w:rFonts w:hint="eastAsia"/>
        </w:rPr>
        <w:t>ДИССЕРТАЦИИ</w:t>
      </w:r>
    </w:p>
    <w:p w14:paraId="7FD1A27A" w14:textId="77777777" w:rsidR="00CA41FA" w:rsidRDefault="00CA41FA" w:rsidP="00CA41FA">
      <w:r>
        <w:rPr>
          <w:rFonts w:hint="eastAsia"/>
        </w:rPr>
        <w:t>кандидат</w:t>
      </w:r>
      <w:r>
        <w:t xml:space="preserve"> </w:t>
      </w:r>
      <w:r>
        <w:rPr>
          <w:rFonts w:hint="eastAsia"/>
        </w:rPr>
        <w:t>наук</w:t>
      </w:r>
      <w:r>
        <w:t xml:space="preserve"> </w:t>
      </w:r>
      <w:r>
        <w:rPr>
          <w:rFonts w:hint="eastAsia"/>
        </w:rPr>
        <w:t>Филин</w:t>
      </w:r>
      <w:r>
        <w:t xml:space="preserve"> </w:t>
      </w:r>
      <w:r>
        <w:rPr>
          <w:rFonts w:hint="eastAsia"/>
        </w:rPr>
        <w:t>Юрий</w:t>
      </w:r>
      <w:r>
        <w:t xml:space="preserve"> </w:t>
      </w:r>
      <w:r>
        <w:rPr>
          <w:rFonts w:hint="eastAsia"/>
        </w:rPr>
        <w:t>Игоревич</w:t>
      </w:r>
    </w:p>
    <w:p w14:paraId="28532CF0" w14:textId="77777777" w:rsidR="00CA41FA" w:rsidRDefault="00CA41FA" w:rsidP="00CA41FA">
      <w:r>
        <w:rPr>
          <w:rFonts w:hint="eastAsia"/>
        </w:rPr>
        <w:t>Содержание</w:t>
      </w:r>
    </w:p>
    <w:p w14:paraId="19EFCE87" w14:textId="77777777" w:rsidR="00CA41FA" w:rsidRDefault="00CA41FA" w:rsidP="00CA41FA"/>
    <w:p w14:paraId="1FD2D4A1" w14:textId="77777777" w:rsidR="00CA41FA" w:rsidRDefault="00CA41FA" w:rsidP="00CA41FA">
      <w:r>
        <w:rPr>
          <w:rFonts w:hint="eastAsia"/>
        </w:rPr>
        <w:t>Введение</w:t>
      </w:r>
    </w:p>
    <w:p w14:paraId="7633F82E" w14:textId="77777777" w:rsidR="00CA41FA" w:rsidRDefault="00CA41FA" w:rsidP="00CA41FA"/>
    <w:p w14:paraId="42C4F8CB" w14:textId="77777777" w:rsidR="00CA41FA" w:rsidRDefault="00CA41FA" w:rsidP="00CA41FA">
      <w:r>
        <w:rPr>
          <w:rFonts w:hint="eastAsia"/>
        </w:rPr>
        <w:t>Глава</w:t>
      </w:r>
      <w:r>
        <w:t xml:space="preserve"> 1. </w:t>
      </w:r>
      <w:r>
        <w:rPr>
          <w:rFonts w:hint="eastAsia"/>
        </w:rPr>
        <w:t>Состояние</w:t>
      </w:r>
      <w:r>
        <w:t xml:space="preserve"> </w:t>
      </w:r>
      <w:r>
        <w:rPr>
          <w:rFonts w:hint="eastAsia"/>
        </w:rPr>
        <w:t>вопроса</w:t>
      </w:r>
      <w:r>
        <w:t xml:space="preserve">. </w:t>
      </w:r>
      <w:r>
        <w:rPr>
          <w:rFonts w:hint="eastAsia"/>
        </w:rPr>
        <w:t>Условия</w:t>
      </w:r>
      <w:r>
        <w:t xml:space="preserve"> </w:t>
      </w:r>
      <w:r>
        <w:rPr>
          <w:rFonts w:hint="eastAsia"/>
        </w:rPr>
        <w:t>работы</w:t>
      </w:r>
      <w:r>
        <w:t xml:space="preserve"> </w:t>
      </w:r>
      <w:r>
        <w:rPr>
          <w:rFonts w:hint="eastAsia"/>
        </w:rPr>
        <w:t>лемехов</w:t>
      </w:r>
      <w:r>
        <w:t xml:space="preserve">, </w:t>
      </w:r>
      <w:r>
        <w:rPr>
          <w:rFonts w:hint="eastAsia"/>
        </w:rPr>
        <w:t>дефекты</w:t>
      </w:r>
      <w:r>
        <w:t xml:space="preserve">, </w:t>
      </w:r>
      <w:r>
        <w:rPr>
          <w:rFonts w:hint="eastAsia"/>
        </w:rPr>
        <w:t>методы</w:t>
      </w:r>
      <w:r>
        <w:t xml:space="preserve"> 12 </w:t>
      </w:r>
      <w:r>
        <w:rPr>
          <w:rFonts w:hint="eastAsia"/>
        </w:rPr>
        <w:t>их</w:t>
      </w:r>
      <w:r>
        <w:t xml:space="preserve"> </w:t>
      </w:r>
      <w:r>
        <w:rPr>
          <w:rFonts w:hint="eastAsia"/>
        </w:rPr>
        <w:t>предупреждения</w:t>
      </w:r>
      <w:r>
        <w:t xml:space="preserve"> </w:t>
      </w:r>
      <w:r>
        <w:rPr>
          <w:rFonts w:hint="eastAsia"/>
        </w:rPr>
        <w:t>и</w:t>
      </w:r>
      <w:r>
        <w:t xml:space="preserve"> </w:t>
      </w:r>
      <w:r>
        <w:rPr>
          <w:rFonts w:hint="eastAsia"/>
        </w:rPr>
        <w:t>устранения</w:t>
      </w:r>
      <w:r>
        <w:t xml:space="preserve">. </w:t>
      </w:r>
      <w:r>
        <w:rPr>
          <w:rFonts w:hint="eastAsia"/>
        </w:rPr>
        <w:t>Применение</w:t>
      </w:r>
      <w:r>
        <w:t xml:space="preserve"> </w:t>
      </w:r>
      <w:r>
        <w:rPr>
          <w:rFonts w:hint="eastAsia"/>
        </w:rPr>
        <w:t>полимерных</w:t>
      </w:r>
      <w:r>
        <w:t xml:space="preserve"> </w:t>
      </w:r>
      <w:r>
        <w:rPr>
          <w:rFonts w:hint="eastAsia"/>
        </w:rPr>
        <w:t>абразиво</w:t>
      </w:r>
      <w:r>
        <w:t>-</w:t>
      </w:r>
      <w:r>
        <w:rPr>
          <w:rFonts w:hint="eastAsia"/>
        </w:rPr>
        <w:t>стойких</w:t>
      </w:r>
      <w:r>
        <w:t xml:space="preserve"> </w:t>
      </w:r>
      <w:r>
        <w:rPr>
          <w:rFonts w:hint="eastAsia"/>
        </w:rPr>
        <w:t>дисперсных</w:t>
      </w:r>
      <w:r>
        <w:t xml:space="preserve"> </w:t>
      </w:r>
      <w:r>
        <w:rPr>
          <w:rFonts w:hint="eastAsia"/>
        </w:rPr>
        <w:t>композитов</w:t>
      </w:r>
      <w:r>
        <w:t xml:space="preserve"> </w:t>
      </w:r>
      <w:r>
        <w:rPr>
          <w:rFonts w:hint="eastAsia"/>
        </w:rPr>
        <w:t>в</w:t>
      </w:r>
      <w:r>
        <w:t xml:space="preserve"> </w:t>
      </w:r>
      <w:r>
        <w:rPr>
          <w:rFonts w:hint="eastAsia"/>
        </w:rPr>
        <w:t>качестве</w:t>
      </w:r>
      <w:r>
        <w:t xml:space="preserve"> </w:t>
      </w:r>
      <w:r>
        <w:rPr>
          <w:rFonts w:hint="eastAsia"/>
        </w:rPr>
        <w:t>ремонтных</w:t>
      </w:r>
      <w:r>
        <w:t xml:space="preserve"> </w:t>
      </w:r>
      <w:r>
        <w:rPr>
          <w:rFonts w:hint="eastAsia"/>
        </w:rPr>
        <w:t>материалов</w:t>
      </w:r>
      <w:r>
        <w:t>.</w:t>
      </w:r>
    </w:p>
    <w:p w14:paraId="198955CC" w14:textId="77777777" w:rsidR="00CA41FA" w:rsidRDefault="00CA41FA" w:rsidP="00CA41FA"/>
    <w:p w14:paraId="44AD229D" w14:textId="77777777" w:rsidR="00CA41FA" w:rsidRDefault="00CA41FA" w:rsidP="00CA41FA">
      <w:r>
        <w:t xml:space="preserve">1.1 </w:t>
      </w:r>
      <w:r>
        <w:rPr>
          <w:rFonts w:hint="eastAsia"/>
        </w:rPr>
        <w:t>Сведения</w:t>
      </w:r>
      <w:r>
        <w:t xml:space="preserve"> </w:t>
      </w:r>
      <w:r>
        <w:rPr>
          <w:rFonts w:hint="eastAsia"/>
        </w:rPr>
        <w:t>об</w:t>
      </w:r>
      <w:r>
        <w:t xml:space="preserve"> </w:t>
      </w:r>
      <w:r>
        <w:rPr>
          <w:rFonts w:hint="eastAsia"/>
        </w:rPr>
        <w:t>условиях</w:t>
      </w:r>
      <w:r>
        <w:t xml:space="preserve"> </w:t>
      </w:r>
      <w:r>
        <w:rPr>
          <w:rFonts w:hint="eastAsia"/>
        </w:rPr>
        <w:t>работы</w:t>
      </w:r>
      <w:r>
        <w:t xml:space="preserve"> </w:t>
      </w:r>
      <w:r>
        <w:rPr>
          <w:rFonts w:hint="eastAsia"/>
        </w:rPr>
        <w:t>и</w:t>
      </w:r>
      <w:r>
        <w:t xml:space="preserve"> </w:t>
      </w:r>
      <w:r>
        <w:rPr>
          <w:rFonts w:hint="eastAsia"/>
        </w:rPr>
        <w:t>дефектах</w:t>
      </w:r>
      <w:r>
        <w:t xml:space="preserve"> </w:t>
      </w:r>
      <w:r>
        <w:rPr>
          <w:rFonts w:hint="eastAsia"/>
        </w:rPr>
        <w:t>плужных</w:t>
      </w:r>
      <w:r>
        <w:t xml:space="preserve"> </w:t>
      </w:r>
      <w:r>
        <w:rPr>
          <w:rFonts w:hint="eastAsia"/>
        </w:rPr>
        <w:t>лемехов</w:t>
      </w:r>
    </w:p>
    <w:p w14:paraId="4115C105" w14:textId="77777777" w:rsidR="00CA41FA" w:rsidRDefault="00CA41FA" w:rsidP="00CA41FA"/>
    <w:p w14:paraId="7A9AAA70" w14:textId="77777777" w:rsidR="00CA41FA" w:rsidRDefault="00CA41FA" w:rsidP="00CA41FA">
      <w:r>
        <w:t xml:space="preserve">1.2 </w:t>
      </w:r>
      <w:r>
        <w:rPr>
          <w:rFonts w:hint="eastAsia"/>
        </w:rPr>
        <w:t>Методы</w:t>
      </w:r>
      <w:r>
        <w:t xml:space="preserve"> </w:t>
      </w:r>
      <w:r>
        <w:rPr>
          <w:rFonts w:hint="eastAsia"/>
        </w:rPr>
        <w:t>устранения</w:t>
      </w:r>
      <w:r>
        <w:t xml:space="preserve"> </w:t>
      </w:r>
      <w:r>
        <w:rPr>
          <w:rFonts w:hint="eastAsia"/>
        </w:rPr>
        <w:t>износов</w:t>
      </w:r>
      <w:r>
        <w:t xml:space="preserve"> </w:t>
      </w:r>
      <w:r>
        <w:rPr>
          <w:rFonts w:hint="eastAsia"/>
        </w:rPr>
        <w:t>лемехов</w:t>
      </w:r>
    </w:p>
    <w:p w14:paraId="1A8991C9" w14:textId="77777777" w:rsidR="00CA41FA" w:rsidRDefault="00CA41FA" w:rsidP="00CA41FA"/>
    <w:p w14:paraId="2AAA92AE" w14:textId="77777777" w:rsidR="00CA41FA" w:rsidRDefault="00CA41FA" w:rsidP="00CA41FA">
      <w:r>
        <w:t xml:space="preserve">1.3 </w:t>
      </w:r>
      <w:r>
        <w:rPr>
          <w:rFonts w:hint="eastAsia"/>
        </w:rPr>
        <w:t>Методы</w:t>
      </w:r>
      <w:r>
        <w:t xml:space="preserve"> </w:t>
      </w:r>
      <w:r>
        <w:rPr>
          <w:rFonts w:hint="eastAsia"/>
        </w:rPr>
        <w:t>предупреждения</w:t>
      </w:r>
      <w:r>
        <w:t xml:space="preserve"> </w:t>
      </w:r>
      <w:r>
        <w:rPr>
          <w:rFonts w:hint="eastAsia"/>
        </w:rPr>
        <w:t>появления</w:t>
      </w:r>
      <w:r>
        <w:t xml:space="preserve"> </w:t>
      </w:r>
      <w:r>
        <w:rPr>
          <w:rFonts w:hint="eastAsia"/>
        </w:rPr>
        <w:t>износов</w:t>
      </w:r>
      <w:r>
        <w:t xml:space="preserve"> (</w:t>
      </w:r>
      <w:r>
        <w:rPr>
          <w:rFonts w:hint="eastAsia"/>
        </w:rPr>
        <w:t>методы</w:t>
      </w:r>
      <w:r>
        <w:t xml:space="preserve"> </w:t>
      </w:r>
      <w:r>
        <w:rPr>
          <w:rFonts w:hint="eastAsia"/>
        </w:rPr>
        <w:t>упрочнения</w:t>
      </w:r>
      <w:r>
        <w:t>)</w:t>
      </w:r>
    </w:p>
    <w:p w14:paraId="6CC9DBB3" w14:textId="77777777" w:rsidR="00CA41FA" w:rsidRDefault="00CA41FA" w:rsidP="00CA41FA"/>
    <w:p w14:paraId="16FE4E9A" w14:textId="77777777" w:rsidR="00CA41FA" w:rsidRDefault="00CA41FA" w:rsidP="00CA41FA">
      <w:r>
        <w:t xml:space="preserve">1.4 </w:t>
      </w:r>
      <w:r>
        <w:rPr>
          <w:rFonts w:hint="eastAsia"/>
        </w:rPr>
        <w:t>Анализ</w:t>
      </w:r>
      <w:r>
        <w:t xml:space="preserve"> </w:t>
      </w:r>
      <w:r>
        <w:rPr>
          <w:rFonts w:hint="eastAsia"/>
        </w:rPr>
        <w:t>известных</w:t>
      </w:r>
      <w:r>
        <w:t xml:space="preserve"> </w:t>
      </w:r>
      <w:r>
        <w:rPr>
          <w:rFonts w:hint="eastAsia"/>
        </w:rPr>
        <w:t>клееполимерных</w:t>
      </w:r>
      <w:r>
        <w:t xml:space="preserve"> </w:t>
      </w:r>
      <w:r>
        <w:rPr>
          <w:rFonts w:hint="eastAsia"/>
        </w:rPr>
        <w:t>дисперсно</w:t>
      </w:r>
      <w:r>
        <w:t>-</w:t>
      </w:r>
      <w:r>
        <w:rPr>
          <w:rFonts w:hint="eastAsia"/>
        </w:rPr>
        <w:t>упрочненных</w:t>
      </w:r>
      <w:r>
        <w:t xml:space="preserve"> </w:t>
      </w:r>
      <w:r>
        <w:rPr>
          <w:rFonts w:hint="eastAsia"/>
        </w:rPr>
        <w:t>абрази</w:t>
      </w:r>
      <w:r>
        <w:t xml:space="preserve">- 21 </w:t>
      </w:r>
      <w:r>
        <w:rPr>
          <w:rFonts w:hint="eastAsia"/>
        </w:rPr>
        <w:t>востойких</w:t>
      </w:r>
      <w:r>
        <w:t xml:space="preserve"> </w:t>
      </w:r>
      <w:r>
        <w:rPr>
          <w:rFonts w:hint="eastAsia"/>
        </w:rPr>
        <w:t>композиционных</w:t>
      </w:r>
      <w:r>
        <w:t xml:space="preserve"> </w:t>
      </w:r>
      <w:r>
        <w:rPr>
          <w:rFonts w:hint="eastAsia"/>
        </w:rPr>
        <w:t>материалов</w:t>
      </w:r>
    </w:p>
    <w:p w14:paraId="351A2511" w14:textId="77777777" w:rsidR="00CA41FA" w:rsidRDefault="00CA41FA" w:rsidP="00CA41FA"/>
    <w:p w14:paraId="470CBCB7" w14:textId="77777777" w:rsidR="00CA41FA" w:rsidRDefault="00CA41FA" w:rsidP="00CA41FA">
      <w:r>
        <w:t xml:space="preserve">1.4.1 </w:t>
      </w:r>
      <w:r>
        <w:rPr>
          <w:rFonts w:hint="eastAsia"/>
        </w:rPr>
        <w:t>Общие</w:t>
      </w:r>
      <w:r>
        <w:t xml:space="preserve"> </w:t>
      </w:r>
      <w:r>
        <w:rPr>
          <w:rFonts w:hint="eastAsia"/>
        </w:rPr>
        <w:t>понятия</w:t>
      </w:r>
      <w:r>
        <w:t xml:space="preserve"> </w:t>
      </w:r>
      <w:r>
        <w:rPr>
          <w:rFonts w:hint="eastAsia"/>
        </w:rPr>
        <w:t>о</w:t>
      </w:r>
      <w:r>
        <w:t xml:space="preserve"> </w:t>
      </w:r>
      <w:r>
        <w:rPr>
          <w:rFonts w:hint="eastAsia"/>
        </w:rPr>
        <w:t>полимерных</w:t>
      </w:r>
      <w:r>
        <w:t xml:space="preserve"> </w:t>
      </w:r>
      <w:r>
        <w:rPr>
          <w:rFonts w:hint="eastAsia"/>
        </w:rPr>
        <w:t>композиционных</w:t>
      </w:r>
      <w:r>
        <w:t xml:space="preserve"> </w:t>
      </w:r>
      <w:r>
        <w:rPr>
          <w:rFonts w:hint="eastAsia"/>
        </w:rPr>
        <w:t>материалах</w:t>
      </w:r>
    </w:p>
    <w:p w14:paraId="4EB09385" w14:textId="77777777" w:rsidR="00CA41FA" w:rsidRDefault="00CA41FA" w:rsidP="00CA41FA"/>
    <w:p w14:paraId="67182364" w14:textId="77777777" w:rsidR="00CA41FA" w:rsidRDefault="00CA41FA" w:rsidP="00CA41FA">
      <w:r>
        <w:t xml:space="preserve">1.4.2 </w:t>
      </w:r>
      <w:r>
        <w:rPr>
          <w:rFonts w:hint="eastAsia"/>
        </w:rPr>
        <w:t>Полимерные</w:t>
      </w:r>
      <w:r>
        <w:t xml:space="preserve"> </w:t>
      </w:r>
      <w:r>
        <w:rPr>
          <w:rFonts w:hint="eastAsia"/>
        </w:rPr>
        <w:t>дисперсно</w:t>
      </w:r>
      <w:r>
        <w:t>-</w:t>
      </w:r>
      <w:r>
        <w:rPr>
          <w:rFonts w:hint="eastAsia"/>
        </w:rPr>
        <w:t>упрочненные</w:t>
      </w:r>
      <w:r>
        <w:t xml:space="preserve"> </w:t>
      </w:r>
      <w:r>
        <w:rPr>
          <w:rFonts w:hint="eastAsia"/>
        </w:rPr>
        <w:t>композиты</w:t>
      </w:r>
      <w:r>
        <w:t xml:space="preserve"> (</w:t>
      </w:r>
      <w:r>
        <w:rPr>
          <w:rFonts w:hint="eastAsia"/>
        </w:rPr>
        <w:t>ПКМ</w:t>
      </w:r>
      <w:r>
        <w:t>)</w:t>
      </w:r>
    </w:p>
    <w:p w14:paraId="24129782" w14:textId="77777777" w:rsidR="00CA41FA" w:rsidRDefault="00CA41FA" w:rsidP="00CA41FA"/>
    <w:p w14:paraId="784B2A71" w14:textId="77777777" w:rsidR="00CA41FA" w:rsidRDefault="00CA41FA" w:rsidP="00CA41FA">
      <w:r>
        <w:t xml:space="preserve">1.5 </w:t>
      </w:r>
      <w:r>
        <w:rPr>
          <w:rFonts w:hint="eastAsia"/>
        </w:rPr>
        <w:t>Составы</w:t>
      </w:r>
      <w:r>
        <w:t xml:space="preserve"> </w:t>
      </w:r>
      <w:r>
        <w:rPr>
          <w:rFonts w:hint="eastAsia"/>
        </w:rPr>
        <w:t>полимеров</w:t>
      </w:r>
      <w:r>
        <w:t xml:space="preserve"> </w:t>
      </w:r>
      <w:r>
        <w:rPr>
          <w:rFonts w:hint="eastAsia"/>
        </w:rPr>
        <w:t>на</w:t>
      </w:r>
      <w:r>
        <w:t xml:space="preserve"> </w:t>
      </w:r>
      <w:r>
        <w:rPr>
          <w:rFonts w:hint="eastAsia"/>
        </w:rPr>
        <w:t>основе</w:t>
      </w:r>
      <w:r>
        <w:t xml:space="preserve"> </w:t>
      </w:r>
      <w:r>
        <w:rPr>
          <w:rFonts w:hint="eastAsia"/>
        </w:rPr>
        <w:t>эпоксидных</w:t>
      </w:r>
      <w:r>
        <w:t xml:space="preserve"> </w:t>
      </w:r>
      <w:r>
        <w:rPr>
          <w:rFonts w:hint="eastAsia"/>
        </w:rPr>
        <w:t>смол</w:t>
      </w:r>
      <w:r>
        <w:t xml:space="preserve"> </w:t>
      </w:r>
      <w:r>
        <w:rPr>
          <w:rFonts w:hint="eastAsia"/>
        </w:rPr>
        <w:t>для</w:t>
      </w:r>
      <w:r>
        <w:t xml:space="preserve"> </w:t>
      </w:r>
      <w:r>
        <w:rPr>
          <w:rFonts w:hint="eastAsia"/>
        </w:rPr>
        <w:t>устранения</w:t>
      </w:r>
      <w:r>
        <w:t xml:space="preserve"> </w:t>
      </w:r>
      <w:r>
        <w:rPr>
          <w:rFonts w:hint="eastAsia"/>
        </w:rPr>
        <w:t>при</w:t>
      </w:r>
      <w:r>
        <w:t xml:space="preserve">- 25 </w:t>
      </w:r>
      <w:r>
        <w:rPr>
          <w:rFonts w:hint="eastAsia"/>
        </w:rPr>
        <w:t>обретенных</w:t>
      </w:r>
      <w:r>
        <w:t xml:space="preserve"> </w:t>
      </w:r>
      <w:r>
        <w:rPr>
          <w:rFonts w:hint="eastAsia"/>
        </w:rPr>
        <w:t>дефектов</w:t>
      </w:r>
      <w:r>
        <w:t xml:space="preserve"> </w:t>
      </w:r>
      <w:r>
        <w:rPr>
          <w:rFonts w:hint="eastAsia"/>
        </w:rPr>
        <w:t>и</w:t>
      </w:r>
      <w:r>
        <w:t xml:space="preserve"> </w:t>
      </w:r>
      <w:r>
        <w:rPr>
          <w:rFonts w:hint="eastAsia"/>
        </w:rPr>
        <w:t>упрочнения</w:t>
      </w:r>
      <w:r>
        <w:t xml:space="preserve"> </w:t>
      </w:r>
      <w:r>
        <w:rPr>
          <w:rFonts w:hint="eastAsia"/>
        </w:rPr>
        <w:t>рабочих</w:t>
      </w:r>
      <w:r>
        <w:t xml:space="preserve"> </w:t>
      </w:r>
      <w:r>
        <w:rPr>
          <w:rFonts w:hint="eastAsia"/>
        </w:rPr>
        <w:t>поверхностей</w:t>
      </w:r>
      <w:r>
        <w:t xml:space="preserve"> </w:t>
      </w:r>
      <w:r>
        <w:rPr>
          <w:rFonts w:hint="eastAsia"/>
        </w:rPr>
        <w:t>деталей</w:t>
      </w:r>
      <w:r>
        <w:t xml:space="preserve"> </w:t>
      </w:r>
      <w:r>
        <w:rPr>
          <w:rFonts w:hint="eastAsia"/>
        </w:rPr>
        <w:t>эксплуатирующихся</w:t>
      </w:r>
      <w:r>
        <w:t xml:space="preserve"> </w:t>
      </w:r>
      <w:r>
        <w:rPr>
          <w:rFonts w:hint="eastAsia"/>
        </w:rPr>
        <w:t>в</w:t>
      </w:r>
      <w:r>
        <w:t xml:space="preserve"> </w:t>
      </w:r>
      <w:r>
        <w:rPr>
          <w:rFonts w:hint="eastAsia"/>
        </w:rPr>
        <w:t>абразивной</w:t>
      </w:r>
      <w:r>
        <w:t xml:space="preserve"> </w:t>
      </w:r>
      <w:r>
        <w:rPr>
          <w:rFonts w:hint="eastAsia"/>
        </w:rPr>
        <w:t>среде</w:t>
      </w:r>
    </w:p>
    <w:p w14:paraId="76A8378B" w14:textId="77777777" w:rsidR="00CA41FA" w:rsidRDefault="00CA41FA" w:rsidP="00CA41FA"/>
    <w:p w14:paraId="2E67D180" w14:textId="77777777" w:rsidR="00CA41FA" w:rsidRDefault="00CA41FA" w:rsidP="00CA41FA">
      <w:r>
        <w:t xml:space="preserve">1.5.1 </w:t>
      </w:r>
      <w:r>
        <w:rPr>
          <w:rFonts w:hint="eastAsia"/>
        </w:rPr>
        <w:t>Сведения</w:t>
      </w:r>
      <w:r>
        <w:t xml:space="preserve"> </w:t>
      </w:r>
      <w:r>
        <w:rPr>
          <w:rFonts w:hint="eastAsia"/>
        </w:rPr>
        <w:t>об</w:t>
      </w:r>
      <w:r>
        <w:t xml:space="preserve"> </w:t>
      </w:r>
      <w:r>
        <w:rPr>
          <w:rFonts w:hint="eastAsia"/>
        </w:rPr>
        <w:t>эпоксидных</w:t>
      </w:r>
      <w:r>
        <w:t xml:space="preserve"> </w:t>
      </w:r>
      <w:r>
        <w:rPr>
          <w:rFonts w:hint="eastAsia"/>
        </w:rPr>
        <w:t>составах</w:t>
      </w:r>
    </w:p>
    <w:p w14:paraId="5FDCD4AB" w14:textId="77777777" w:rsidR="00CA41FA" w:rsidRDefault="00CA41FA" w:rsidP="00CA41FA"/>
    <w:p w14:paraId="35D794AA" w14:textId="77777777" w:rsidR="00CA41FA" w:rsidRDefault="00CA41FA" w:rsidP="00CA41FA">
      <w:r>
        <w:t xml:space="preserve">1.5.2 </w:t>
      </w:r>
      <w:r>
        <w:rPr>
          <w:rFonts w:hint="eastAsia"/>
        </w:rPr>
        <w:t>Дисперсно</w:t>
      </w:r>
      <w:r>
        <w:t>-</w:t>
      </w:r>
      <w:r>
        <w:rPr>
          <w:rFonts w:hint="eastAsia"/>
        </w:rPr>
        <w:t>упрочненные</w:t>
      </w:r>
      <w:r>
        <w:t xml:space="preserve"> </w:t>
      </w:r>
      <w:r>
        <w:rPr>
          <w:rFonts w:hint="eastAsia"/>
        </w:rPr>
        <w:t>композиты</w:t>
      </w:r>
      <w:r>
        <w:t xml:space="preserve"> </w:t>
      </w:r>
      <w:r>
        <w:rPr>
          <w:rFonts w:hint="eastAsia"/>
        </w:rPr>
        <w:t>на</w:t>
      </w:r>
      <w:r>
        <w:t xml:space="preserve"> </w:t>
      </w:r>
      <w:r>
        <w:rPr>
          <w:rFonts w:hint="eastAsia"/>
        </w:rPr>
        <w:t>основе</w:t>
      </w:r>
      <w:r>
        <w:t xml:space="preserve"> </w:t>
      </w:r>
      <w:r>
        <w:rPr>
          <w:rFonts w:hint="eastAsia"/>
        </w:rPr>
        <w:t>эпоксидных</w:t>
      </w:r>
      <w:r>
        <w:t xml:space="preserve"> </w:t>
      </w:r>
      <w:r>
        <w:rPr>
          <w:rFonts w:hint="eastAsia"/>
        </w:rPr>
        <w:t>смол</w:t>
      </w:r>
      <w:r>
        <w:t xml:space="preserve"> 27 </w:t>
      </w:r>
      <w:r>
        <w:rPr>
          <w:rFonts w:hint="eastAsia"/>
        </w:rPr>
        <w:t>для</w:t>
      </w:r>
      <w:r>
        <w:t xml:space="preserve"> </w:t>
      </w:r>
      <w:r>
        <w:rPr>
          <w:rFonts w:hint="eastAsia"/>
        </w:rPr>
        <w:t>износостойких</w:t>
      </w:r>
      <w:r>
        <w:t xml:space="preserve"> </w:t>
      </w:r>
      <w:r>
        <w:rPr>
          <w:rFonts w:hint="eastAsia"/>
        </w:rPr>
        <w:t>покрытий</w:t>
      </w:r>
    </w:p>
    <w:p w14:paraId="2A6F10DB" w14:textId="77777777" w:rsidR="00CA41FA" w:rsidRDefault="00CA41FA" w:rsidP="00CA41FA"/>
    <w:p w14:paraId="01E665E6" w14:textId="77777777" w:rsidR="00CA41FA" w:rsidRDefault="00CA41FA" w:rsidP="00CA41FA">
      <w:r>
        <w:rPr>
          <w:rFonts w:hint="eastAsia"/>
        </w:rPr>
        <w:t>Глава</w:t>
      </w:r>
      <w:r>
        <w:t xml:space="preserve"> 2. </w:t>
      </w:r>
      <w:r>
        <w:rPr>
          <w:rFonts w:hint="eastAsia"/>
        </w:rPr>
        <w:t>Математические</w:t>
      </w:r>
      <w:r>
        <w:t xml:space="preserve"> </w:t>
      </w:r>
      <w:r>
        <w:rPr>
          <w:rFonts w:hint="eastAsia"/>
        </w:rPr>
        <w:t>модели</w:t>
      </w:r>
      <w:r>
        <w:t xml:space="preserve"> </w:t>
      </w:r>
      <w:r>
        <w:rPr>
          <w:rFonts w:hint="eastAsia"/>
        </w:rPr>
        <w:t>изнашивания</w:t>
      </w:r>
      <w:r>
        <w:t xml:space="preserve"> </w:t>
      </w:r>
      <w:r>
        <w:rPr>
          <w:rFonts w:hint="eastAsia"/>
        </w:rPr>
        <w:t>композита</w:t>
      </w:r>
      <w:r>
        <w:t xml:space="preserve"> </w:t>
      </w:r>
      <w:r>
        <w:rPr>
          <w:rFonts w:hint="eastAsia"/>
        </w:rPr>
        <w:t>на</w:t>
      </w:r>
      <w:r>
        <w:t xml:space="preserve"> </w:t>
      </w:r>
      <w:r>
        <w:rPr>
          <w:rFonts w:hint="eastAsia"/>
        </w:rPr>
        <w:t>основе</w:t>
      </w:r>
    </w:p>
    <w:p w14:paraId="7EDFCED7" w14:textId="77777777" w:rsidR="00CA41FA" w:rsidRDefault="00CA41FA" w:rsidP="00CA41FA"/>
    <w:p w14:paraId="6B0F0757" w14:textId="77777777" w:rsidR="00CA41FA" w:rsidRDefault="00CA41FA" w:rsidP="00CA41FA">
      <w:r>
        <w:rPr>
          <w:rFonts w:hint="eastAsia"/>
        </w:rPr>
        <w:t>эпоксидной</w:t>
      </w:r>
      <w:r>
        <w:t xml:space="preserve"> </w:t>
      </w:r>
      <w:r>
        <w:rPr>
          <w:rFonts w:hint="eastAsia"/>
        </w:rPr>
        <w:t>смолы</w:t>
      </w:r>
      <w:r>
        <w:t xml:space="preserve">, </w:t>
      </w:r>
      <w:r>
        <w:rPr>
          <w:rFonts w:hint="eastAsia"/>
        </w:rPr>
        <w:t>наполненной</w:t>
      </w:r>
      <w:r>
        <w:t xml:space="preserve"> </w:t>
      </w:r>
      <w:r>
        <w:rPr>
          <w:rFonts w:hint="eastAsia"/>
        </w:rPr>
        <w:t>частицами</w:t>
      </w:r>
      <w:r>
        <w:t xml:space="preserve"> </w:t>
      </w:r>
      <w:r>
        <w:rPr>
          <w:rFonts w:hint="eastAsia"/>
        </w:rPr>
        <w:t>природного</w:t>
      </w:r>
      <w:r>
        <w:t xml:space="preserve"> </w:t>
      </w:r>
      <w:r>
        <w:rPr>
          <w:rFonts w:hint="eastAsia"/>
        </w:rPr>
        <w:t>песка</w:t>
      </w:r>
    </w:p>
    <w:p w14:paraId="3A99817A" w14:textId="77777777" w:rsidR="00CA41FA" w:rsidRDefault="00CA41FA" w:rsidP="00CA41FA"/>
    <w:p w14:paraId="2E08FC50" w14:textId="77777777" w:rsidR="00CA41FA" w:rsidRDefault="00CA41FA" w:rsidP="00CA41FA">
      <w:r>
        <w:t xml:space="preserve">2.1 </w:t>
      </w:r>
      <w:r>
        <w:rPr>
          <w:rFonts w:hint="eastAsia"/>
        </w:rPr>
        <w:t>Механика</w:t>
      </w:r>
      <w:r>
        <w:t xml:space="preserve"> </w:t>
      </w:r>
      <w:r>
        <w:rPr>
          <w:rFonts w:hint="eastAsia"/>
        </w:rPr>
        <w:t>изнашивания</w:t>
      </w:r>
      <w:r>
        <w:t xml:space="preserve"> </w:t>
      </w:r>
      <w:r>
        <w:rPr>
          <w:rFonts w:hint="eastAsia"/>
        </w:rPr>
        <w:t>полимерных</w:t>
      </w:r>
      <w:r>
        <w:t xml:space="preserve"> </w:t>
      </w:r>
      <w:r>
        <w:rPr>
          <w:rFonts w:hint="eastAsia"/>
        </w:rPr>
        <w:t>абразивостойких</w:t>
      </w:r>
      <w:r>
        <w:t xml:space="preserve"> </w:t>
      </w:r>
      <w:r>
        <w:rPr>
          <w:rFonts w:hint="eastAsia"/>
        </w:rPr>
        <w:t>полимерных</w:t>
      </w:r>
      <w:r>
        <w:t xml:space="preserve"> 33 </w:t>
      </w:r>
      <w:r>
        <w:rPr>
          <w:rFonts w:hint="eastAsia"/>
        </w:rPr>
        <w:t>композитов</w:t>
      </w:r>
      <w:r>
        <w:t xml:space="preserve"> </w:t>
      </w:r>
      <w:r>
        <w:rPr>
          <w:rFonts w:hint="eastAsia"/>
        </w:rPr>
        <w:t>с</w:t>
      </w:r>
      <w:r>
        <w:t xml:space="preserve"> </w:t>
      </w:r>
      <w:r>
        <w:rPr>
          <w:rFonts w:hint="eastAsia"/>
        </w:rPr>
        <w:t>дисперсным</w:t>
      </w:r>
      <w:r>
        <w:t xml:space="preserve"> </w:t>
      </w:r>
      <w:r>
        <w:rPr>
          <w:rFonts w:hint="eastAsia"/>
        </w:rPr>
        <w:t>наполнителем</w:t>
      </w:r>
    </w:p>
    <w:p w14:paraId="29C45E7C" w14:textId="77777777" w:rsidR="00CA41FA" w:rsidRDefault="00CA41FA" w:rsidP="00CA41FA"/>
    <w:p w14:paraId="6D697138" w14:textId="77777777" w:rsidR="00CA41FA" w:rsidRDefault="00CA41FA" w:rsidP="00CA41FA">
      <w:r>
        <w:t xml:space="preserve">2.1.1 </w:t>
      </w:r>
      <w:r>
        <w:rPr>
          <w:rFonts w:hint="eastAsia"/>
        </w:rPr>
        <w:t>Общие</w:t>
      </w:r>
      <w:r>
        <w:t xml:space="preserve"> </w:t>
      </w:r>
      <w:r>
        <w:rPr>
          <w:rFonts w:hint="eastAsia"/>
        </w:rPr>
        <w:t>положения</w:t>
      </w:r>
      <w:r>
        <w:t xml:space="preserve">. </w:t>
      </w:r>
      <w:r>
        <w:rPr>
          <w:rFonts w:hint="eastAsia"/>
        </w:rPr>
        <w:t>Обоснование</w:t>
      </w:r>
      <w:r>
        <w:t xml:space="preserve"> </w:t>
      </w:r>
      <w:r>
        <w:rPr>
          <w:rFonts w:hint="eastAsia"/>
        </w:rPr>
        <w:t>условий</w:t>
      </w:r>
      <w:r>
        <w:t xml:space="preserve"> </w:t>
      </w:r>
      <w:r>
        <w:rPr>
          <w:rFonts w:hint="eastAsia"/>
        </w:rPr>
        <w:t>для</w:t>
      </w:r>
      <w:r>
        <w:t xml:space="preserve"> </w:t>
      </w:r>
      <w:r>
        <w:rPr>
          <w:rFonts w:hint="eastAsia"/>
        </w:rPr>
        <w:t>проведения</w:t>
      </w:r>
      <w:r>
        <w:t xml:space="preserve"> </w:t>
      </w:r>
      <w:r>
        <w:rPr>
          <w:rFonts w:hint="eastAsia"/>
        </w:rPr>
        <w:t>теорети</w:t>
      </w:r>
      <w:r>
        <w:t xml:space="preserve">- 33 </w:t>
      </w:r>
      <w:r>
        <w:rPr>
          <w:rFonts w:hint="eastAsia"/>
        </w:rPr>
        <w:t>ческих</w:t>
      </w:r>
      <w:r>
        <w:t xml:space="preserve"> </w:t>
      </w:r>
      <w:r>
        <w:rPr>
          <w:rFonts w:hint="eastAsia"/>
        </w:rPr>
        <w:t>исследований</w:t>
      </w:r>
    </w:p>
    <w:p w14:paraId="012957B3" w14:textId="77777777" w:rsidR="00CA41FA" w:rsidRDefault="00CA41FA" w:rsidP="00CA41FA"/>
    <w:p w14:paraId="2A16264D" w14:textId="77777777" w:rsidR="00CA41FA" w:rsidRDefault="00CA41FA" w:rsidP="00CA41FA">
      <w:r>
        <w:t xml:space="preserve">2.1.2 </w:t>
      </w:r>
      <w:r>
        <w:rPr>
          <w:rFonts w:hint="eastAsia"/>
        </w:rPr>
        <w:t>Механизм</w:t>
      </w:r>
      <w:r>
        <w:t xml:space="preserve"> </w:t>
      </w:r>
      <w:r>
        <w:rPr>
          <w:rFonts w:hint="eastAsia"/>
        </w:rPr>
        <w:t>изнашивания</w:t>
      </w:r>
      <w:r>
        <w:t xml:space="preserve"> </w:t>
      </w:r>
      <w:r>
        <w:rPr>
          <w:rFonts w:hint="eastAsia"/>
        </w:rPr>
        <w:t>эпоксидно</w:t>
      </w:r>
      <w:r>
        <w:t>-</w:t>
      </w:r>
      <w:r>
        <w:rPr>
          <w:rFonts w:hint="eastAsia"/>
        </w:rPr>
        <w:t>песчаного</w:t>
      </w:r>
      <w:r>
        <w:t xml:space="preserve"> </w:t>
      </w:r>
      <w:r>
        <w:rPr>
          <w:rFonts w:hint="eastAsia"/>
        </w:rPr>
        <w:t>композита</w:t>
      </w:r>
      <w:r>
        <w:t xml:space="preserve">. </w:t>
      </w:r>
      <w:r>
        <w:rPr>
          <w:rFonts w:hint="eastAsia"/>
        </w:rPr>
        <w:t>Обосно</w:t>
      </w:r>
      <w:r>
        <w:t xml:space="preserve">- 36 </w:t>
      </w:r>
      <w:r>
        <w:rPr>
          <w:rFonts w:hint="eastAsia"/>
        </w:rPr>
        <w:t>вание</w:t>
      </w:r>
      <w:r>
        <w:t xml:space="preserve"> </w:t>
      </w:r>
      <w:r>
        <w:rPr>
          <w:rFonts w:hint="eastAsia"/>
        </w:rPr>
        <w:t>силовых</w:t>
      </w:r>
      <w:r>
        <w:t xml:space="preserve"> </w:t>
      </w:r>
      <w:r>
        <w:rPr>
          <w:rFonts w:hint="eastAsia"/>
        </w:rPr>
        <w:t>схем</w:t>
      </w:r>
      <w:r>
        <w:t xml:space="preserve"> </w:t>
      </w:r>
      <w:r>
        <w:rPr>
          <w:rFonts w:hint="eastAsia"/>
        </w:rPr>
        <w:t>для</w:t>
      </w:r>
      <w:r>
        <w:t xml:space="preserve"> </w:t>
      </w:r>
      <w:r>
        <w:rPr>
          <w:rFonts w:hint="eastAsia"/>
        </w:rPr>
        <w:t>теоретических</w:t>
      </w:r>
      <w:r>
        <w:t xml:space="preserve"> </w:t>
      </w:r>
      <w:r>
        <w:rPr>
          <w:rFonts w:hint="eastAsia"/>
        </w:rPr>
        <w:t>исследований</w:t>
      </w:r>
      <w:r>
        <w:t>.</w:t>
      </w:r>
    </w:p>
    <w:p w14:paraId="2EC81B43" w14:textId="77777777" w:rsidR="00CA41FA" w:rsidRDefault="00CA41FA" w:rsidP="00CA41FA"/>
    <w:p w14:paraId="4DCA9CAA" w14:textId="77777777" w:rsidR="00CA41FA" w:rsidRDefault="00CA41FA" w:rsidP="00CA41FA">
      <w:r>
        <w:t xml:space="preserve">2.2 </w:t>
      </w:r>
      <w:r>
        <w:rPr>
          <w:rFonts w:hint="eastAsia"/>
        </w:rPr>
        <w:t>Теоретическое</w:t>
      </w:r>
      <w:r>
        <w:t xml:space="preserve"> </w:t>
      </w:r>
      <w:r>
        <w:rPr>
          <w:rFonts w:hint="eastAsia"/>
        </w:rPr>
        <w:t>решение</w:t>
      </w:r>
      <w:r>
        <w:t xml:space="preserve"> </w:t>
      </w:r>
      <w:r>
        <w:rPr>
          <w:rFonts w:hint="eastAsia"/>
        </w:rPr>
        <w:t>задач</w:t>
      </w:r>
      <w:r>
        <w:t xml:space="preserve"> (</w:t>
      </w:r>
      <w:r>
        <w:rPr>
          <w:rFonts w:hint="eastAsia"/>
        </w:rPr>
        <w:t>разработка</w:t>
      </w:r>
      <w:r>
        <w:t xml:space="preserve"> </w:t>
      </w:r>
      <w:r>
        <w:rPr>
          <w:rFonts w:hint="eastAsia"/>
        </w:rPr>
        <w:t>математических</w:t>
      </w:r>
      <w:r>
        <w:t xml:space="preserve"> </w:t>
      </w:r>
      <w:r>
        <w:rPr>
          <w:rFonts w:hint="eastAsia"/>
        </w:rPr>
        <w:t>моделей</w:t>
      </w:r>
      <w:r>
        <w:t xml:space="preserve"> 41 </w:t>
      </w:r>
      <w:r>
        <w:rPr>
          <w:rFonts w:hint="eastAsia"/>
        </w:rPr>
        <w:t>изнашивания</w:t>
      </w:r>
      <w:r>
        <w:t xml:space="preserve"> </w:t>
      </w:r>
      <w:r>
        <w:rPr>
          <w:rFonts w:hint="eastAsia"/>
        </w:rPr>
        <w:t>композита</w:t>
      </w:r>
      <w:r>
        <w:t xml:space="preserve">) </w:t>
      </w:r>
      <w:r>
        <w:rPr>
          <w:rFonts w:hint="eastAsia"/>
        </w:rPr>
        <w:t>и</w:t>
      </w:r>
      <w:r>
        <w:t xml:space="preserve"> </w:t>
      </w:r>
      <w:r>
        <w:rPr>
          <w:rFonts w:hint="eastAsia"/>
        </w:rPr>
        <w:t>их</w:t>
      </w:r>
      <w:r>
        <w:t xml:space="preserve"> </w:t>
      </w:r>
      <w:r>
        <w:rPr>
          <w:rFonts w:hint="eastAsia"/>
        </w:rPr>
        <w:t>практическое</w:t>
      </w:r>
      <w:r>
        <w:t xml:space="preserve"> </w:t>
      </w:r>
      <w:r>
        <w:rPr>
          <w:rFonts w:hint="eastAsia"/>
        </w:rPr>
        <w:t>приложение</w:t>
      </w:r>
    </w:p>
    <w:p w14:paraId="70E8F43E" w14:textId="77777777" w:rsidR="00CA41FA" w:rsidRDefault="00CA41FA" w:rsidP="00CA41FA"/>
    <w:p w14:paraId="33EEE5CF" w14:textId="77777777" w:rsidR="00CA41FA" w:rsidRDefault="00CA41FA" w:rsidP="00CA41FA">
      <w:r>
        <w:t xml:space="preserve">2.2.1 </w:t>
      </w:r>
      <w:r>
        <w:rPr>
          <w:rFonts w:hint="eastAsia"/>
        </w:rPr>
        <w:t>Математическая</w:t>
      </w:r>
      <w:r>
        <w:t xml:space="preserve"> </w:t>
      </w:r>
      <w:r>
        <w:rPr>
          <w:rFonts w:hint="eastAsia"/>
        </w:rPr>
        <w:t>модель</w:t>
      </w:r>
      <w:r>
        <w:t xml:space="preserve"> </w:t>
      </w:r>
      <w:r>
        <w:rPr>
          <w:rFonts w:hint="eastAsia"/>
        </w:rPr>
        <w:t>удаления</w:t>
      </w:r>
      <w:r>
        <w:t xml:space="preserve"> </w:t>
      </w:r>
      <w:r>
        <w:rPr>
          <w:rFonts w:hint="eastAsia"/>
        </w:rPr>
        <w:t>частицы</w:t>
      </w:r>
      <w:r>
        <w:t xml:space="preserve"> </w:t>
      </w:r>
      <w:r>
        <w:rPr>
          <w:rFonts w:hint="eastAsia"/>
        </w:rPr>
        <w:t>наполнителя</w:t>
      </w:r>
      <w:r>
        <w:t xml:space="preserve"> </w:t>
      </w:r>
      <w:r>
        <w:rPr>
          <w:rFonts w:hint="eastAsia"/>
        </w:rPr>
        <w:t>из</w:t>
      </w:r>
      <w:r>
        <w:t xml:space="preserve"> </w:t>
      </w:r>
      <w:r>
        <w:rPr>
          <w:rFonts w:hint="eastAsia"/>
        </w:rPr>
        <w:t>мат</w:t>
      </w:r>
      <w:r>
        <w:t xml:space="preserve">- 41 </w:t>
      </w:r>
      <w:r>
        <w:rPr>
          <w:rFonts w:hint="eastAsia"/>
        </w:rPr>
        <w:t>рицы</w:t>
      </w:r>
      <w:r>
        <w:t xml:space="preserve"> </w:t>
      </w:r>
      <w:r>
        <w:rPr>
          <w:rFonts w:hint="eastAsia"/>
        </w:rPr>
        <w:t>для</w:t>
      </w:r>
      <w:r>
        <w:t xml:space="preserve"> </w:t>
      </w:r>
      <w:r>
        <w:rPr>
          <w:rFonts w:hint="eastAsia"/>
        </w:rPr>
        <w:t>случая</w:t>
      </w:r>
      <w:r>
        <w:t xml:space="preserve">, </w:t>
      </w:r>
      <w:r>
        <w:rPr>
          <w:rFonts w:hint="eastAsia"/>
        </w:rPr>
        <w:t>когда</w:t>
      </w:r>
      <w:r>
        <w:t xml:space="preserve"> </w:t>
      </w:r>
      <w:r>
        <w:rPr>
          <w:rFonts w:hint="eastAsia"/>
        </w:rPr>
        <w:t>на</w:t>
      </w:r>
      <w:r>
        <w:t xml:space="preserve"> </w:t>
      </w:r>
      <w:r>
        <w:rPr>
          <w:rFonts w:hint="eastAsia"/>
        </w:rPr>
        <w:t>нее</w:t>
      </w:r>
      <w:r>
        <w:t xml:space="preserve"> </w:t>
      </w:r>
      <w:r>
        <w:rPr>
          <w:rFonts w:hint="eastAsia"/>
        </w:rPr>
        <w:t>действует</w:t>
      </w:r>
      <w:r>
        <w:t xml:space="preserve"> </w:t>
      </w:r>
      <w:r>
        <w:rPr>
          <w:rFonts w:hint="eastAsia"/>
        </w:rPr>
        <w:t>вертикальная</w:t>
      </w:r>
      <w:r>
        <w:t xml:space="preserve"> </w:t>
      </w:r>
      <w:r>
        <w:rPr>
          <w:rFonts w:hint="eastAsia"/>
        </w:rPr>
        <w:t>сила</w:t>
      </w:r>
    </w:p>
    <w:p w14:paraId="6EF316A1" w14:textId="77777777" w:rsidR="00CA41FA" w:rsidRDefault="00CA41FA" w:rsidP="00CA41FA"/>
    <w:p w14:paraId="7EB815EC" w14:textId="77777777" w:rsidR="00CA41FA" w:rsidRDefault="00CA41FA" w:rsidP="00CA41FA">
      <w:r>
        <w:t xml:space="preserve">2.2.2 </w:t>
      </w:r>
      <w:r>
        <w:rPr>
          <w:rFonts w:hint="eastAsia"/>
        </w:rPr>
        <w:t>Математические</w:t>
      </w:r>
      <w:r>
        <w:t xml:space="preserve"> </w:t>
      </w:r>
      <w:r>
        <w:rPr>
          <w:rFonts w:hint="eastAsia"/>
        </w:rPr>
        <w:t>модели</w:t>
      </w:r>
      <w:r>
        <w:t xml:space="preserve"> </w:t>
      </w:r>
      <w:r>
        <w:rPr>
          <w:rFonts w:hint="eastAsia"/>
        </w:rPr>
        <w:t>удаления</w:t>
      </w:r>
      <w:r>
        <w:t xml:space="preserve"> </w:t>
      </w:r>
      <w:r>
        <w:rPr>
          <w:rFonts w:hint="eastAsia"/>
        </w:rPr>
        <w:t>частицы</w:t>
      </w:r>
      <w:r>
        <w:t xml:space="preserve"> </w:t>
      </w:r>
      <w:r>
        <w:rPr>
          <w:rFonts w:hint="eastAsia"/>
        </w:rPr>
        <w:t>наполнителя</w:t>
      </w:r>
      <w:r>
        <w:t xml:space="preserve"> </w:t>
      </w:r>
      <w:r>
        <w:rPr>
          <w:rFonts w:hint="eastAsia"/>
        </w:rPr>
        <w:t>из</w:t>
      </w:r>
      <w:r>
        <w:t xml:space="preserve"> </w:t>
      </w:r>
      <w:r>
        <w:rPr>
          <w:rFonts w:hint="eastAsia"/>
        </w:rPr>
        <w:t>мат</w:t>
      </w:r>
      <w:r>
        <w:t xml:space="preserve">- 42 </w:t>
      </w:r>
      <w:r>
        <w:rPr>
          <w:rFonts w:hint="eastAsia"/>
        </w:rPr>
        <w:t>рицы</w:t>
      </w:r>
      <w:r>
        <w:t xml:space="preserve"> </w:t>
      </w:r>
      <w:r>
        <w:rPr>
          <w:rFonts w:hint="eastAsia"/>
        </w:rPr>
        <w:t>при</w:t>
      </w:r>
      <w:r>
        <w:t xml:space="preserve"> </w:t>
      </w:r>
      <w:r>
        <w:rPr>
          <w:rFonts w:hint="eastAsia"/>
        </w:rPr>
        <w:t>действии</w:t>
      </w:r>
      <w:r>
        <w:t xml:space="preserve"> </w:t>
      </w:r>
      <w:r>
        <w:rPr>
          <w:rFonts w:hint="eastAsia"/>
        </w:rPr>
        <w:t>горизонтальной</w:t>
      </w:r>
      <w:r>
        <w:t xml:space="preserve"> </w:t>
      </w:r>
      <w:r>
        <w:rPr>
          <w:rFonts w:hint="eastAsia"/>
        </w:rPr>
        <w:t>силы</w:t>
      </w:r>
    </w:p>
    <w:p w14:paraId="772DED40" w14:textId="77777777" w:rsidR="00CA41FA" w:rsidRDefault="00CA41FA" w:rsidP="00CA41FA"/>
    <w:p w14:paraId="37F3AD75" w14:textId="77777777" w:rsidR="00CA41FA" w:rsidRDefault="00CA41FA" w:rsidP="00CA41FA">
      <w:r>
        <w:t xml:space="preserve">2.2.3 </w:t>
      </w:r>
      <w:r>
        <w:rPr>
          <w:rFonts w:hint="eastAsia"/>
        </w:rPr>
        <w:t>Математическая</w:t>
      </w:r>
      <w:r>
        <w:t xml:space="preserve"> </w:t>
      </w:r>
      <w:r>
        <w:rPr>
          <w:rFonts w:hint="eastAsia"/>
        </w:rPr>
        <w:t>модель</w:t>
      </w:r>
      <w:r>
        <w:t xml:space="preserve"> </w:t>
      </w:r>
      <w:r>
        <w:rPr>
          <w:rFonts w:hint="eastAsia"/>
        </w:rPr>
        <w:t>удаления</w:t>
      </w:r>
      <w:r>
        <w:t xml:space="preserve"> </w:t>
      </w:r>
      <w:r>
        <w:rPr>
          <w:rFonts w:hint="eastAsia"/>
        </w:rPr>
        <w:t>частицы</w:t>
      </w:r>
      <w:r>
        <w:t xml:space="preserve"> </w:t>
      </w:r>
      <w:r>
        <w:rPr>
          <w:rFonts w:hint="eastAsia"/>
        </w:rPr>
        <w:t>напо</w:t>
      </w:r>
      <w:r>
        <w:rPr>
          <w:rFonts w:hint="eastAsia"/>
        </w:rPr>
        <w:lastRenderedPageBreak/>
        <w:t>лнителя</w:t>
      </w:r>
      <w:r>
        <w:t xml:space="preserve"> </w:t>
      </w:r>
      <w:r>
        <w:rPr>
          <w:rFonts w:hint="eastAsia"/>
        </w:rPr>
        <w:t>из</w:t>
      </w:r>
      <w:r>
        <w:t xml:space="preserve"> </w:t>
      </w:r>
      <w:r>
        <w:rPr>
          <w:rFonts w:hint="eastAsia"/>
        </w:rPr>
        <w:t>матрицы</w:t>
      </w:r>
      <w:r>
        <w:t xml:space="preserve"> 50 </w:t>
      </w:r>
      <w:r>
        <w:rPr>
          <w:rFonts w:hint="eastAsia"/>
        </w:rPr>
        <w:t>с</w:t>
      </w:r>
      <w:r>
        <w:t xml:space="preserve"> </w:t>
      </w:r>
      <w:r>
        <w:rPr>
          <w:rFonts w:hint="eastAsia"/>
        </w:rPr>
        <w:t>опрокидыванием</w:t>
      </w:r>
      <w:r>
        <w:t xml:space="preserve"> </w:t>
      </w:r>
      <w:r>
        <w:rPr>
          <w:rFonts w:hint="eastAsia"/>
        </w:rPr>
        <w:t>для</w:t>
      </w:r>
      <w:r>
        <w:t xml:space="preserve"> </w:t>
      </w:r>
      <w:r>
        <w:rPr>
          <w:rFonts w:hint="eastAsia"/>
        </w:rPr>
        <w:t>случая</w:t>
      </w:r>
      <w:r>
        <w:t xml:space="preserve">, </w:t>
      </w:r>
      <w:r>
        <w:rPr>
          <w:rFonts w:hint="eastAsia"/>
        </w:rPr>
        <w:t>когда</w:t>
      </w:r>
      <w:r>
        <w:t xml:space="preserve"> </w:t>
      </w:r>
      <w:r>
        <w:rPr>
          <w:rFonts w:hint="eastAsia"/>
        </w:rPr>
        <w:t>на</w:t>
      </w:r>
      <w:r>
        <w:t xml:space="preserve"> </w:t>
      </w:r>
      <w:r>
        <w:rPr>
          <w:rFonts w:hint="eastAsia"/>
        </w:rPr>
        <w:t>нее</w:t>
      </w:r>
      <w:r>
        <w:t xml:space="preserve"> </w:t>
      </w:r>
      <w:r>
        <w:rPr>
          <w:rFonts w:hint="eastAsia"/>
        </w:rPr>
        <w:t>действует</w:t>
      </w:r>
      <w:r>
        <w:t xml:space="preserve"> </w:t>
      </w:r>
      <w:r>
        <w:rPr>
          <w:rFonts w:hint="eastAsia"/>
        </w:rPr>
        <w:t>сила</w:t>
      </w:r>
      <w:r>
        <w:t xml:space="preserve"> </w:t>
      </w:r>
      <w:r>
        <w:rPr>
          <w:rFonts w:hint="eastAsia"/>
        </w:rPr>
        <w:t>под</w:t>
      </w:r>
      <w:r>
        <w:t xml:space="preserve"> </w:t>
      </w:r>
      <w:r>
        <w:rPr>
          <w:rFonts w:hint="eastAsia"/>
        </w:rPr>
        <w:t>некоторым</w:t>
      </w:r>
      <w:r>
        <w:t xml:space="preserve"> </w:t>
      </w:r>
      <w:r>
        <w:rPr>
          <w:rFonts w:hint="eastAsia"/>
        </w:rPr>
        <w:t>углом</w:t>
      </w:r>
      <w:r>
        <w:t xml:space="preserve"> </w:t>
      </w:r>
      <w:r>
        <w:rPr>
          <w:rFonts w:hint="eastAsia"/>
        </w:rPr>
        <w:t>к</w:t>
      </w:r>
      <w:r>
        <w:t xml:space="preserve"> </w:t>
      </w:r>
      <w:r>
        <w:rPr>
          <w:rFonts w:hint="eastAsia"/>
        </w:rPr>
        <w:t>горизонтали</w:t>
      </w:r>
    </w:p>
    <w:p w14:paraId="1A522910" w14:textId="77777777" w:rsidR="00CA41FA" w:rsidRDefault="00CA41FA" w:rsidP="00CA41FA"/>
    <w:p w14:paraId="5CFE1032" w14:textId="77777777" w:rsidR="00CA41FA" w:rsidRDefault="00CA41FA" w:rsidP="00CA41FA">
      <w:r>
        <w:rPr>
          <w:rFonts w:hint="eastAsia"/>
        </w:rPr>
        <w:t>Глава</w:t>
      </w:r>
      <w:r>
        <w:t xml:space="preserve"> 3. </w:t>
      </w:r>
      <w:r>
        <w:rPr>
          <w:rFonts w:hint="eastAsia"/>
        </w:rPr>
        <w:t>Материалы</w:t>
      </w:r>
      <w:r>
        <w:t xml:space="preserve">, </w:t>
      </w:r>
      <w:r>
        <w:rPr>
          <w:rFonts w:hint="eastAsia"/>
        </w:rPr>
        <w:t>оборудование</w:t>
      </w:r>
      <w:r>
        <w:t xml:space="preserve"> </w:t>
      </w:r>
      <w:r>
        <w:rPr>
          <w:rFonts w:hint="eastAsia"/>
        </w:rPr>
        <w:t>и</w:t>
      </w:r>
      <w:r>
        <w:t xml:space="preserve"> </w:t>
      </w:r>
      <w:r>
        <w:rPr>
          <w:rFonts w:hint="eastAsia"/>
        </w:rPr>
        <w:t>методика</w:t>
      </w:r>
      <w:r>
        <w:t xml:space="preserve"> </w:t>
      </w:r>
      <w:r>
        <w:rPr>
          <w:rFonts w:hint="eastAsia"/>
        </w:rPr>
        <w:t>экспериментальных</w:t>
      </w:r>
      <w:r>
        <w:t xml:space="preserve"> </w:t>
      </w:r>
      <w:r>
        <w:rPr>
          <w:rFonts w:hint="eastAsia"/>
        </w:rPr>
        <w:t>ис</w:t>
      </w:r>
      <w:r>
        <w:t xml:space="preserve">- 55 </w:t>
      </w:r>
      <w:r>
        <w:rPr>
          <w:rFonts w:hint="eastAsia"/>
        </w:rPr>
        <w:t>следований</w:t>
      </w:r>
    </w:p>
    <w:p w14:paraId="19C02FA6" w14:textId="77777777" w:rsidR="00CA41FA" w:rsidRDefault="00CA41FA" w:rsidP="00CA41FA"/>
    <w:p w14:paraId="7CF0B2D7" w14:textId="77777777" w:rsidR="00CA41FA" w:rsidRDefault="00CA41FA" w:rsidP="00CA41FA">
      <w:r>
        <w:t xml:space="preserve">3.1 </w:t>
      </w:r>
      <w:r>
        <w:rPr>
          <w:rFonts w:hint="eastAsia"/>
        </w:rPr>
        <w:t>Общая</w:t>
      </w:r>
      <w:r>
        <w:t xml:space="preserve"> </w:t>
      </w:r>
      <w:r>
        <w:rPr>
          <w:rFonts w:hint="eastAsia"/>
        </w:rPr>
        <w:t>методология</w:t>
      </w:r>
      <w:r>
        <w:t xml:space="preserve"> </w:t>
      </w:r>
      <w:r>
        <w:rPr>
          <w:rFonts w:hint="eastAsia"/>
        </w:rPr>
        <w:t>и</w:t>
      </w:r>
      <w:r>
        <w:t xml:space="preserve"> </w:t>
      </w:r>
      <w:r>
        <w:rPr>
          <w:rFonts w:hint="eastAsia"/>
        </w:rPr>
        <w:t>частные</w:t>
      </w:r>
      <w:r>
        <w:t xml:space="preserve"> </w:t>
      </w:r>
      <w:r>
        <w:rPr>
          <w:rFonts w:hint="eastAsia"/>
        </w:rPr>
        <w:t>методики</w:t>
      </w:r>
      <w:r>
        <w:t xml:space="preserve"> </w:t>
      </w:r>
      <w:r>
        <w:rPr>
          <w:rFonts w:hint="eastAsia"/>
        </w:rPr>
        <w:t>исследования</w:t>
      </w:r>
    </w:p>
    <w:p w14:paraId="3909E382" w14:textId="77777777" w:rsidR="00CA41FA" w:rsidRDefault="00CA41FA" w:rsidP="00CA41FA"/>
    <w:p w14:paraId="4B69C060" w14:textId="77777777" w:rsidR="00CA41FA" w:rsidRDefault="00CA41FA" w:rsidP="00CA41FA">
      <w:r>
        <w:t xml:space="preserve">3.2 </w:t>
      </w:r>
      <w:r>
        <w:rPr>
          <w:rFonts w:hint="eastAsia"/>
        </w:rPr>
        <w:t>Характеристика</w:t>
      </w:r>
      <w:r>
        <w:t xml:space="preserve"> </w:t>
      </w:r>
      <w:r>
        <w:rPr>
          <w:rFonts w:hint="eastAsia"/>
        </w:rPr>
        <w:t>исходных</w:t>
      </w:r>
      <w:r>
        <w:t xml:space="preserve"> </w:t>
      </w:r>
      <w:r>
        <w:rPr>
          <w:rFonts w:hint="eastAsia"/>
        </w:rPr>
        <w:t>материалов</w:t>
      </w:r>
      <w:r>
        <w:t xml:space="preserve"> </w:t>
      </w:r>
      <w:r>
        <w:rPr>
          <w:rFonts w:hint="eastAsia"/>
        </w:rPr>
        <w:t>для</w:t>
      </w:r>
      <w:r>
        <w:t xml:space="preserve"> </w:t>
      </w:r>
      <w:r>
        <w:rPr>
          <w:rFonts w:hint="eastAsia"/>
        </w:rPr>
        <w:t>создания</w:t>
      </w:r>
      <w:r>
        <w:t xml:space="preserve"> </w:t>
      </w:r>
      <w:r>
        <w:rPr>
          <w:rFonts w:hint="eastAsia"/>
        </w:rPr>
        <w:t>композитов</w:t>
      </w:r>
      <w:r>
        <w:t xml:space="preserve">. 55 </w:t>
      </w:r>
      <w:r>
        <w:rPr>
          <w:rFonts w:hint="eastAsia"/>
        </w:rPr>
        <w:t>Опытные</w:t>
      </w:r>
      <w:r>
        <w:t xml:space="preserve"> </w:t>
      </w:r>
      <w:r>
        <w:rPr>
          <w:rFonts w:hint="eastAsia"/>
        </w:rPr>
        <w:t>образцы</w:t>
      </w:r>
      <w:r>
        <w:t xml:space="preserve"> </w:t>
      </w:r>
      <w:r>
        <w:rPr>
          <w:rFonts w:hint="eastAsia"/>
        </w:rPr>
        <w:t>и</w:t>
      </w:r>
      <w:r>
        <w:t xml:space="preserve"> </w:t>
      </w:r>
      <w:r>
        <w:rPr>
          <w:rFonts w:hint="eastAsia"/>
        </w:rPr>
        <w:t>материалы</w:t>
      </w:r>
      <w:r>
        <w:t xml:space="preserve"> </w:t>
      </w:r>
      <w:r>
        <w:rPr>
          <w:rFonts w:hint="eastAsia"/>
        </w:rPr>
        <w:t>для</w:t>
      </w:r>
      <w:r>
        <w:t xml:space="preserve"> </w:t>
      </w:r>
      <w:r>
        <w:rPr>
          <w:rFonts w:hint="eastAsia"/>
        </w:rPr>
        <w:t>них</w:t>
      </w:r>
    </w:p>
    <w:p w14:paraId="33060E06" w14:textId="77777777" w:rsidR="00CA41FA" w:rsidRDefault="00CA41FA" w:rsidP="00CA41FA"/>
    <w:p w14:paraId="0A54CC48" w14:textId="77777777" w:rsidR="00CA41FA" w:rsidRDefault="00CA41FA" w:rsidP="00CA41FA">
      <w:r>
        <w:t xml:space="preserve">3.2.1 </w:t>
      </w:r>
      <w:r>
        <w:rPr>
          <w:rFonts w:hint="eastAsia"/>
        </w:rPr>
        <w:t>Характеристика</w:t>
      </w:r>
      <w:r>
        <w:t xml:space="preserve"> </w:t>
      </w:r>
      <w:r>
        <w:rPr>
          <w:rFonts w:hint="eastAsia"/>
        </w:rPr>
        <w:t>эпоксидных</w:t>
      </w:r>
      <w:r>
        <w:t xml:space="preserve"> </w:t>
      </w:r>
      <w:r>
        <w:rPr>
          <w:rFonts w:hint="eastAsia"/>
        </w:rPr>
        <w:t>составов</w:t>
      </w:r>
    </w:p>
    <w:p w14:paraId="722DA04C" w14:textId="77777777" w:rsidR="00CA41FA" w:rsidRDefault="00CA41FA" w:rsidP="00CA41FA"/>
    <w:p w14:paraId="5B6B8203" w14:textId="77777777" w:rsidR="00CA41FA" w:rsidRDefault="00CA41FA" w:rsidP="00CA41FA">
      <w:r>
        <w:t xml:space="preserve">3.2.2 </w:t>
      </w:r>
      <w:r>
        <w:rPr>
          <w:rFonts w:hint="eastAsia"/>
        </w:rPr>
        <w:t>Характеристика</w:t>
      </w:r>
      <w:r>
        <w:t xml:space="preserve"> </w:t>
      </w:r>
      <w:r>
        <w:rPr>
          <w:rFonts w:hint="eastAsia"/>
        </w:rPr>
        <w:t>песчаного</w:t>
      </w:r>
      <w:r>
        <w:t xml:space="preserve"> </w:t>
      </w:r>
      <w:r>
        <w:rPr>
          <w:rFonts w:hint="eastAsia"/>
        </w:rPr>
        <w:t>наполнителя</w:t>
      </w:r>
      <w:r>
        <w:t xml:space="preserve"> </w:t>
      </w:r>
      <w:r>
        <w:rPr>
          <w:rFonts w:hint="eastAsia"/>
        </w:rPr>
        <w:t>природного</w:t>
      </w:r>
      <w:r>
        <w:t xml:space="preserve"> 57 </w:t>
      </w:r>
      <w:r>
        <w:rPr>
          <w:rFonts w:hint="eastAsia"/>
        </w:rPr>
        <w:t>происхождения</w:t>
      </w:r>
    </w:p>
    <w:p w14:paraId="4667976A" w14:textId="77777777" w:rsidR="00CA41FA" w:rsidRDefault="00CA41FA" w:rsidP="00CA41FA"/>
    <w:p w14:paraId="0F288DAF" w14:textId="77777777" w:rsidR="00CA41FA" w:rsidRDefault="00CA41FA" w:rsidP="00CA41FA">
      <w:r>
        <w:t xml:space="preserve">3.2.3 </w:t>
      </w:r>
      <w:r>
        <w:rPr>
          <w:rFonts w:hint="eastAsia"/>
        </w:rPr>
        <w:t>Подготовка</w:t>
      </w:r>
      <w:r>
        <w:t xml:space="preserve"> </w:t>
      </w:r>
      <w:r>
        <w:rPr>
          <w:rFonts w:hint="eastAsia"/>
        </w:rPr>
        <w:t>композита</w:t>
      </w:r>
      <w:r>
        <w:t xml:space="preserve"> </w:t>
      </w:r>
      <w:r>
        <w:rPr>
          <w:rFonts w:hint="eastAsia"/>
        </w:rPr>
        <w:t>и</w:t>
      </w:r>
      <w:r>
        <w:t xml:space="preserve"> </w:t>
      </w:r>
      <w:r>
        <w:rPr>
          <w:rFonts w:hint="eastAsia"/>
        </w:rPr>
        <w:t>экспериментальные</w:t>
      </w:r>
      <w:r>
        <w:t xml:space="preserve"> </w:t>
      </w:r>
      <w:r>
        <w:rPr>
          <w:rFonts w:hint="eastAsia"/>
        </w:rPr>
        <w:t>составы</w:t>
      </w:r>
    </w:p>
    <w:p w14:paraId="21D033B0" w14:textId="77777777" w:rsidR="00CA41FA" w:rsidRDefault="00CA41FA" w:rsidP="00CA41FA"/>
    <w:p w14:paraId="4B5BBADB" w14:textId="77777777" w:rsidR="00CA41FA" w:rsidRDefault="00CA41FA" w:rsidP="00CA41FA">
      <w:r>
        <w:t xml:space="preserve">3.3 </w:t>
      </w:r>
      <w:r>
        <w:rPr>
          <w:rFonts w:hint="eastAsia"/>
        </w:rPr>
        <w:t>Техника</w:t>
      </w:r>
      <w:r>
        <w:t xml:space="preserve"> </w:t>
      </w:r>
      <w:r>
        <w:rPr>
          <w:rFonts w:hint="eastAsia"/>
        </w:rPr>
        <w:t>проведения</w:t>
      </w:r>
      <w:r>
        <w:t xml:space="preserve"> </w:t>
      </w:r>
      <w:r>
        <w:rPr>
          <w:rFonts w:hint="eastAsia"/>
        </w:rPr>
        <w:t>экспериментов</w:t>
      </w:r>
      <w:r>
        <w:t xml:space="preserve"> </w:t>
      </w:r>
      <w:r>
        <w:rPr>
          <w:rFonts w:hint="eastAsia"/>
        </w:rPr>
        <w:t>по</w:t>
      </w:r>
      <w:r>
        <w:t xml:space="preserve"> </w:t>
      </w:r>
      <w:r>
        <w:rPr>
          <w:rFonts w:hint="eastAsia"/>
        </w:rPr>
        <w:t>определению</w:t>
      </w:r>
      <w:r>
        <w:t xml:space="preserve"> </w:t>
      </w:r>
      <w:r>
        <w:rPr>
          <w:rFonts w:hint="eastAsia"/>
        </w:rPr>
        <w:t>влияния</w:t>
      </w:r>
      <w:r>
        <w:t xml:space="preserve"> </w:t>
      </w:r>
      <w:r>
        <w:rPr>
          <w:rFonts w:hint="eastAsia"/>
        </w:rPr>
        <w:t>коли</w:t>
      </w:r>
      <w:r>
        <w:t xml:space="preserve">- 59 </w:t>
      </w:r>
      <w:r>
        <w:rPr>
          <w:rFonts w:hint="eastAsia"/>
        </w:rPr>
        <w:t>чественного</w:t>
      </w:r>
      <w:r>
        <w:t xml:space="preserve"> </w:t>
      </w:r>
      <w:r>
        <w:rPr>
          <w:rFonts w:hint="eastAsia"/>
        </w:rPr>
        <w:t>соотношения</w:t>
      </w:r>
      <w:r>
        <w:t xml:space="preserve"> </w:t>
      </w:r>
      <w:r>
        <w:rPr>
          <w:rFonts w:hint="eastAsia"/>
        </w:rPr>
        <w:t>компонентов</w:t>
      </w:r>
      <w:r>
        <w:t xml:space="preserve"> </w:t>
      </w:r>
      <w:r>
        <w:rPr>
          <w:rFonts w:hint="eastAsia"/>
        </w:rPr>
        <w:t>и</w:t>
      </w:r>
      <w:r>
        <w:t xml:space="preserve"> </w:t>
      </w:r>
      <w:r>
        <w:rPr>
          <w:rFonts w:hint="eastAsia"/>
        </w:rPr>
        <w:t>размера</w:t>
      </w:r>
      <w:r>
        <w:t xml:space="preserve"> </w:t>
      </w:r>
      <w:r>
        <w:rPr>
          <w:rFonts w:hint="eastAsia"/>
        </w:rPr>
        <w:t>частиц</w:t>
      </w:r>
      <w:r>
        <w:t xml:space="preserve"> </w:t>
      </w:r>
      <w:r>
        <w:rPr>
          <w:rFonts w:hint="eastAsia"/>
        </w:rPr>
        <w:t>наполнителя</w:t>
      </w:r>
      <w:r>
        <w:t xml:space="preserve"> </w:t>
      </w:r>
      <w:r>
        <w:rPr>
          <w:rFonts w:hint="eastAsia"/>
        </w:rPr>
        <w:t>на</w:t>
      </w:r>
      <w:r>
        <w:t xml:space="preserve"> </w:t>
      </w:r>
      <w:r>
        <w:rPr>
          <w:rFonts w:hint="eastAsia"/>
        </w:rPr>
        <w:t>адгезионную</w:t>
      </w:r>
      <w:r>
        <w:t xml:space="preserve"> </w:t>
      </w:r>
      <w:r>
        <w:rPr>
          <w:rFonts w:hint="eastAsia"/>
        </w:rPr>
        <w:t>прочность</w:t>
      </w:r>
    </w:p>
    <w:p w14:paraId="191C4E2F" w14:textId="77777777" w:rsidR="00CA41FA" w:rsidRDefault="00CA41FA" w:rsidP="00CA41FA"/>
    <w:p w14:paraId="6DF026C1" w14:textId="77777777" w:rsidR="00CA41FA" w:rsidRDefault="00CA41FA" w:rsidP="00CA41FA">
      <w:r>
        <w:t xml:space="preserve">3.3.1 </w:t>
      </w:r>
      <w:r>
        <w:rPr>
          <w:rFonts w:hint="eastAsia"/>
        </w:rPr>
        <w:t>Методы</w:t>
      </w:r>
      <w:r>
        <w:t xml:space="preserve"> </w:t>
      </w:r>
      <w:r>
        <w:rPr>
          <w:rFonts w:hint="eastAsia"/>
        </w:rPr>
        <w:t>определения</w:t>
      </w:r>
      <w:r>
        <w:t xml:space="preserve"> </w:t>
      </w:r>
      <w:r>
        <w:rPr>
          <w:rFonts w:hint="eastAsia"/>
        </w:rPr>
        <w:t>адгезии</w:t>
      </w:r>
      <w:r>
        <w:t xml:space="preserve"> </w:t>
      </w:r>
      <w:r>
        <w:rPr>
          <w:rFonts w:hint="eastAsia"/>
        </w:rPr>
        <w:t>полимерных</w:t>
      </w:r>
      <w:r>
        <w:t xml:space="preserve"> </w:t>
      </w:r>
      <w:r>
        <w:rPr>
          <w:rFonts w:hint="eastAsia"/>
        </w:rPr>
        <w:t>и</w:t>
      </w:r>
      <w:r>
        <w:t xml:space="preserve"> </w:t>
      </w:r>
      <w:r>
        <w:rPr>
          <w:rFonts w:hint="eastAsia"/>
        </w:rPr>
        <w:t>других</w:t>
      </w:r>
      <w:r>
        <w:t xml:space="preserve"> </w:t>
      </w:r>
      <w:r>
        <w:rPr>
          <w:rFonts w:hint="eastAsia"/>
        </w:rPr>
        <w:t>покрытий</w:t>
      </w:r>
    </w:p>
    <w:p w14:paraId="310BB778" w14:textId="77777777" w:rsidR="00CA41FA" w:rsidRDefault="00CA41FA" w:rsidP="00CA41FA"/>
    <w:p w14:paraId="298A4C17" w14:textId="77777777" w:rsidR="00CA41FA" w:rsidRDefault="00CA41FA" w:rsidP="00CA41FA">
      <w:r>
        <w:t xml:space="preserve">3.3.1.1 </w:t>
      </w:r>
      <w:r>
        <w:rPr>
          <w:rFonts w:hint="eastAsia"/>
        </w:rPr>
        <w:t>Общие</w:t>
      </w:r>
      <w:r>
        <w:t xml:space="preserve"> </w:t>
      </w:r>
      <w:r>
        <w:rPr>
          <w:rFonts w:hint="eastAsia"/>
        </w:rPr>
        <w:t>сведения</w:t>
      </w:r>
      <w:r>
        <w:t xml:space="preserve">. </w:t>
      </w:r>
      <w:r>
        <w:rPr>
          <w:rFonts w:hint="eastAsia"/>
        </w:rPr>
        <w:t>Трактовка</w:t>
      </w:r>
      <w:r>
        <w:t xml:space="preserve"> </w:t>
      </w:r>
      <w:r>
        <w:rPr>
          <w:rFonts w:hint="eastAsia"/>
        </w:rPr>
        <w:t>понятия</w:t>
      </w:r>
      <w:r>
        <w:t xml:space="preserve"> </w:t>
      </w:r>
      <w:r>
        <w:rPr>
          <w:rFonts w:hint="eastAsia"/>
        </w:rPr>
        <w:t>«</w:t>
      </w:r>
      <w:r>
        <w:rPr>
          <w:rFonts w:hint="eastAsia"/>
        </w:rPr>
        <w:t>адгезия</w:t>
      </w:r>
      <w:r>
        <w:rPr>
          <w:rFonts w:hint="eastAsia"/>
        </w:rPr>
        <w:t>»</w:t>
      </w:r>
    </w:p>
    <w:p w14:paraId="3995CB7F" w14:textId="77777777" w:rsidR="00CA41FA" w:rsidRDefault="00CA41FA" w:rsidP="00CA41FA"/>
    <w:p w14:paraId="42ACA95E" w14:textId="77777777" w:rsidR="00CA41FA" w:rsidRDefault="00CA41FA" w:rsidP="00CA41FA">
      <w:r>
        <w:t xml:space="preserve">3.3.1.2 </w:t>
      </w:r>
      <w:r>
        <w:rPr>
          <w:rFonts w:hint="eastAsia"/>
        </w:rPr>
        <w:t>Некоторые</w:t>
      </w:r>
      <w:r>
        <w:t xml:space="preserve"> </w:t>
      </w:r>
      <w:r>
        <w:rPr>
          <w:rFonts w:hint="eastAsia"/>
        </w:rPr>
        <w:t>особенности</w:t>
      </w:r>
      <w:r>
        <w:t xml:space="preserve"> </w:t>
      </w:r>
      <w:r>
        <w:rPr>
          <w:rFonts w:hint="eastAsia"/>
        </w:rPr>
        <w:t>экспериментальных</w:t>
      </w:r>
      <w:r>
        <w:t xml:space="preserve"> </w:t>
      </w:r>
      <w:r>
        <w:rPr>
          <w:rFonts w:hint="eastAsia"/>
        </w:rPr>
        <w:t>методов</w:t>
      </w:r>
      <w:r>
        <w:t xml:space="preserve"> </w:t>
      </w:r>
      <w:r>
        <w:rPr>
          <w:rFonts w:hint="eastAsia"/>
        </w:rPr>
        <w:t>определе</w:t>
      </w:r>
      <w:r>
        <w:t xml:space="preserve">- 60 </w:t>
      </w:r>
      <w:r>
        <w:rPr>
          <w:rFonts w:hint="eastAsia"/>
        </w:rPr>
        <w:t>ния</w:t>
      </w:r>
      <w:r>
        <w:t xml:space="preserve"> </w:t>
      </w:r>
      <w:r>
        <w:rPr>
          <w:rFonts w:hint="eastAsia"/>
        </w:rPr>
        <w:t>адгезионной</w:t>
      </w:r>
      <w:r>
        <w:t xml:space="preserve"> </w:t>
      </w:r>
      <w:r>
        <w:rPr>
          <w:rFonts w:hint="eastAsia"/>
        </w:rPr>
        <w:t>порочности</w:t>
      </w:r>
    </w:p>
    <w:p w14:paraId="74EA5A01" w14:textId="77777777" w:rsidR="00CA41FA" w:rsidRDefault="00CA41FA" w:rsidP="00CA41FA"/>
    <w:p w14:paraId="5D8BD6EA" w14:textId="77777777" w:rsidR="00CA41FA" w:rsidRDefault="00CA41FA" w:rsidP="00CA41FA">
      <w:r>
        <w:t xml:space="preserve">3.3.2 </w:t>
      </w:r>
      <w:r>
        <w:rPr>
          <w:rFonts w:hint="eastAsia"/>
        </w:rPr>
        <w:t>Разработка</w:t>
      </w:r>
      <w:r>
        <w:t xml:space="preserve"> </w:t>
      </w:r>
      <w:r>
        <w:rPr>
          <w:rFonts w:hint="eastAsia"/>
        </w:rPr>
        <w:t>методики</w:t>
      </w:r>
      <w:r>
        <w:t xml:space="preserve"> </w:t>
      </w:r>
      <w:r>
        <w:rPr>
          <w:rFonts w:hint="eastAsia"/>
        </w:rPr>
        <w:t>проведения</w:t>
      </w:r>
      <w:r>
        <w:t xml:space="preserve"> </w:t>
      </w:r>
      <w:r>
        <w:rPr>
          <w:rFonts w:hint="eastAsia"/>
        </w:rPr>
        <w:t>испытаний</w:t>
      </w:r>
      <w:r>
        <w:t xml:space="preserve"> </w:t>
      </w:r>
      <w:r>
        <w:rPr>
          <w:rFonts w:hint="eastAsia"/>
        </w:rPr>
        <w:t>на</w:t>
      </w:r>
      <w:r>
        <w:t xml:space="preserve"> </w:t>
      </w:r>
      <w:r>
        <w:rPr>
          <w:rFonts w:hint="eastAsia"/>
        </w:rPr>
        <w:lastRenderedPageBreak/>
        <w:t>адгезионную</w:t>
      </w:r>
      <w:r>
        <w:t xml:space="preserve"> </w:t>
      </w:r>
      <w:r>
        <w:rPr>
          <w:rFonts w:hint="eastAsia"/>
        </w:rPr>
        <w:t>проч</w:t>
      </w:r>
      <w:r>
        <w:t xml:space="preserve">- 65 </w:t>
      </w:r>
      <w:r>
        <w:rPr>
          <w:rFonts w:hint="eastAsia"/>
        </w:rPr>
        <w:t>ность</w:t>
      </w:r>
      <w:r>
        <w:t xml:space="preserve"> </w:t>
      </w:r>
      <w:r>
        <w:rPr>
          <w:rFonts w:hint="eastAsia"/>
        </w:rPr>
        <w:t>эпоксидно</w:t>
      </w:r>
      <w:r>
        <w:t>-</w:t>
      </w:r>
      <w:r>
        <w:rPr>
          <w:rFonts w:hint="eastAsia"/>
        </w:rPr>
        <w:t>песчаных</w:t>
      </w:r>
      <w:r>
        <w:t xml:space="preserve"> </w:t>
      </w:r>
      <w:r>
        <w:rPr>
          <w:rFonts w:hint="eastAsia"/>
        </w:rPr>
        <w:t>композитов</w:t>
      </w:r>
    </w:p>
    <w:p w14:paraId="58C0C744" w14:textId="77777777" w:rsidR="00CA41FA" w:rsidRDefault="00CA41FA" w:rsidP="00CA41FA"/>
    <w:p w14:paraId="76A969FF" w14:textId="77777777" w:rsidR="00CA41FA" w:rsidRDefault="00CA41FA" w:rsidP="00CA41FA">
      <w:r>
        <w:t xml:space="preserve">3.4 </w:t>
      </w:r>
      <w:r>
        <w:rPr>
          <w:rFonts w:hint="eastAsia"/>
        </w:rPr>
        <w:t>Методика</w:t>
      </w:r>
      <w:r>
        <w:t xml:space="preserve"> </w:t>
      </w:r>
      <w:r>
        <w:rPr>
          <w:rFonts w:hint="eastAsia"/>
        </w:rPr>
        <w:t>определения</w:t>
      </w:r>
      <w:r>
        <w:t xml:space="preserve"> </w:t>
      </w:r>
      <w:r>
        <w:rPr>
          <w:rFonts w:hint="eastAsia"/>
        </w:rPr>
        <w:t>стойкости</w:t>
      </w:r>
      <w:r>
        <w:t xml:space="preserve"> </w:t>
      </w:r>
      <w:r>
        <w:rPr>
          <w:rFonts w:hint="eastAsia"/>
        </w:rPr>
        <w:t>к</w:t>
      </w:r>
      <w:r>
        <w:t xml:space="preserve"> </w:t>
      </w:r>
      <w:r>
        <w:rPr>
          <w:rFonts w:hint="eastAsia"/>
        </w:rPr>
        <w:t>абразивному</w:t>
      </w:r>
      <w:r>
        <w:t xml:space="preserve"> </w:t>
      </w:r>
      <w:r>
        <w:rPr>
          <w:rFonts w:hint="eastAsia"/>
        </w:rPr>
        <w:t>изнашиванию</w:t>
      </w:r>
      <w:r>
        <w:t xml:space="preserve"> </w:t>
      </w:r>
      <w:r>
        <w:rPr>
          <w:rFonts w:hint="eastAsia"/>
        </w:rPr>
        <w:t>кле</w:t>
      </w:r>
      <w:r>
        <w:t xml:space="preserve">- 69 </w:t>
      </w:r>
      <w:r>
        <w:rPr>
          <w:rFonts w:hint="eastAsia"/>
        </w:rPr>
        <w:t>еполимерных</w:t>
      </w:r>
      <w:r>
        <w:t xml:space="preserve"> </w:t>
      </w:r>
      <w:r>
        <w:rPr>
          <w:rFonts w:hint="eastAsia"/>
        </w:rPr>
        <w:t>дисперсных</w:t>
      </w:r>
      <w:r>
        <w:t xml:space="preserve"> </w:t>
      </w:r>
      <w:r>
        <w:rPr>
          <w:rFonts w:hint="eastAsia"/>
        </w:rPr>
        <w:t>композитов</w:t>
      </w:r>
      <w:r>
        <w:t xml:space="preserve"> </w:t>
      </w:r>
      <w:r>
        <w:rPr>
          <w:rFonts w:hint="eastAsia"/>
        </w:rPr>
        <w:t>при</w:t>
      </w:r>
      <w:r>
        <w:t xml:space="preserve"> </w:t>
      </w:r>
      <w:r>
        <w:rPr>
          <w:rFonts w:hint="eastAsia"/>
        </w:rPr>
        <w:t>оптимизации</w:t>
      </w:r>
      <w:r>
        <w:t xml:space="preserve"> </w:t>
      </w:r>
      <w:r>
        <w:rPr>
          <w:rFonts w:hint="eastAsia"/>
        </w:rPr>
        <w:t>их</w:t>
      </w:r>
      <w:r>
        <w:t xml:space="preserve"> </w:t>
      </w:r>
      <w:r>
        <w:rPr>
          <w:rFonts w:hint="eastAsia"/>
        </w:rPr>
        <w:t>состава</w:t>
      </w:r>
    </w:p>
    <w:p w14:paraId="5C5443DC" w14:textId="77777777" w:rsidR="00CA41FA" w:rsidRDefault="00CA41FA" w:rsidP="00CA41FA"/>
    <w:p w14:paraId="27BC423D" w14:textId="77777777" w:rsidR="00CA41FA" w:rsidRDefault="00CA41FA" w:rsidP="00CA41FA">
      <w:r>
        <w:t xml:space="preserve">3.5 </w:t>
      </w:r>
      <w:r>
        <w:rPr>
          <w:rFonts w:hint="eastAsia"/>
        </w:rPr>
        <w:t>Обоснование</w:t>
      </w:r>
      <w:r>
        <w:t xml:space="preserve"> </w:t>
      </w:r>
      <w:r>
        <w:rPr>
          <w:rFonts w:hint="eastAsia"/>
        </w:rPr>
        <w:t>методики</w:t>
      </w:r>
      <w:r>
        <w:t xml:space="preserve"> </w:t>
      </w:r>
      <w:r>
        <w:rPr>
          <w:rFonts w:hint="eastAsia"/>
        </w:rPr>
        <w:t>определения</w:t>
      </w:r>
      <w:r>
        <w:t xml:space="preserve"> </w:t>
      </w:r>
      <w:r>
        <w:rPr>
          <w:rFonts w:hint="eastAsia"/>
        </w:rPr>
        <w:t>твердости</w:t>
      </w:r>
      <w:r>
        <w:t xml:space="preserve"> </w:t>
      </w:r>
      <w:r>
        <w:rPr>
          <w:rFonts w:hint="eastAsia"/>
        </w:rPr>
        <w:t>испытуемых</w:t>
      </w:r>
      <w:r>
        <w:t xml:space="preserve"> 72 </w:t>
      </w:r>
      <w:r>
        <w:rPr>
          <w:rFonts w:hint="eastAsia"/>
        </w:rPr>
        <w:t>композитов</w:t>
      </w:r>
    </w:p>
    <w:p w14:paraId="7C45E68A" w14:textId="77777777" w:rsidR="00CA41FA" w:rsidRDefault="00CA41FA" w:rsidP="00CA41FA"/>
    <w:p w14:paraId="20AA27CF" w14:textId="77777777" w:rsidR="00CA41FA" w:rsidRDefault="00CA41FA" w:rsidP="00CA41FA">
      <w:r>
        <w:t xml:space="preserve">3.6 </w:t>
      </w:r>
      <w:r>
        <w:rPr>
          <w:rFonts w:hint="eastAsia"/>
        </w:rPr>
        <w:t>Полевые</w:t>
      </w:r>
      <w:r>
        <w:t xml:space="preserve"> </w:t>
      </w:r>
      <w:r>
        <w:rPr>
          <w:rFonts w:hint="eastAsia"/>
        </w:rPr>
        <w:t>испытания</w:t>
      </w:r>
    </w:p>
    <w:p w14:paraId="3AC5E46D" w14:textId="77777777" w:rsidR="00CA41FA" w:rsidRDefault="00CA41FA" w:rsidP="00CA41FA"/>
    <w:p w14:paraId="54D8F43A" w14:textId="77777777" w:rsidR="00CA41FA" w:rsidRDefault="00CA41FA" w:rsidP="00CA41FA">
      <w:r>
        <w:t xml:space="preserve">3.6.1 </w:t>
      </w:r>
      <w:r>
        <w:rPr>
          <w:rFonts w:hint="eastAsia"/>
        </w:rPr>
        <w:t>Общие</w:t>
      </w:r>
      <w:r>
        <w:t xml:space="preserve"> </w:t>
      </w:r>
      <w:r>
        <w:rPr>
          <w:rFonts w:hint="eastAsia"/>
        </w:rPr>
        <w:t>сведения</w:t>
      </w:r>
      <w:r>
        <w:t xml:space="preserve">. </w:t>
      </w:r>
      <w:r>
        <w:rPr>
          <w:rFonts w:hint="eastAsia"/>
        </w:rPr>
        <w:t>Задачи</w:t>
      </w:r>
      <w:r>
        <w:t xml:space="preserve"> </w:t>
      </w:r>
      <w:r>
        <w:rPr>
          <w:rFonts w:hint="eastAsia"/>
        </w:rPr>
        <w:t>испытаний</w:t>
      </w:r>
    </w:p>
    <w:p w14:paraId="221E2B9D" w14:textId="77777777" w:rsidR="00CA41FA" w:rsidRDefault="00CA41FA" w:rsidP="00CA41FA"/>
    <w:p w14:paraId="7A7BF801" w14:textId="77777777" w:rsidR="00CA41FA" w:rsidRDefault="00CA41FA" w:rsidP="00CA41FA">
      <w:r>
        <w:t xml:space="preserve">3.6.2 </w:t>
      </w:r>
      <w:r>
        <w:rPr>
          <w:rFonts w:hint="eastAsia"/>
        </w:rPr>
        <w:t>Методика</w:t>
      </w:r>
      <w:r>
        <w:t xml:space="preserve"> </w:t>
      </w:r>
      <w:r>
        <w:rPr>
          <w:rFonts w:hint="eastAsia"/>
        </w:rPr>
        <w:t>проведения</w:t>
      </w:r>
      <w:r>
        <w:t xml:space="preserve"> </w:t>
      </w:r>
      <w:r>
        <w:rPr>
          <w:rFonts w:hint="eastAsia"/>
        </w:rPr>
        <w:t>испытаний</w:t>
      </w:r>
    </w:p>
    <w:p w14:paraId="00E633A1" w14:textId="77777777" w:rsidR="00CA41FA" w:rsidRDefault="00CA41FA" w:rsidP="00CA41FA"/>
    <w:p w14:paraId="1A57654F" w14:textId="77777777" w:rsidR="00CA41FA" w:rsidRDefault="00CA41FA" w:rsidP="00CA41FA">
      <w:r>
        <w:t xml:space="preserve">3.6.3 </w:t>
      </w:r>
      <w:r>
        <w:rPr>
          <w:rFonts w:hint="eastAsia"/>
        </w:rPr>
        <w:t>Методика</w:t>
      </w:r>
      <w:r>
        <w:t xml:space="preserve"> </w:t>
      </w:r>
      <w:r>
        <w:rPr>
          <w:rFonts w:hint="eastAsia"/>
        </w:rPr>
        <w:t>определения</w:t>
      </w:r>
      <w:r>
        <w:t xml:space="preserve"> </w:t>
      </w:r>
      <w:r>
        <w:rPr>
          <w:rFonts w:hint="eastAsia"/>
        </w:rPr>
        <w:t>износов</w:t>
      </w:r>
      <w:r>
        <w:t xml:space="preserve"> </w:t>
      </w:r>
      <w:r>
        <w:rPr>
          <w:rFonts w:hint="eastAsia"/>
        </w:rPr>
        <w:t>долотообразной</w:t>
      </w:r>
      <w:r>
        <w:t xml:space="preserve"> </w:t>
      </w:r>
      <w:r>
        <w:rPr>
          <w:rFonts w:hint="eastAsia"/>
        </w:rPr>
        <w:t>области</w:t>
      </w:r>
      <w:r>
        <w:t xml:space="preserve"> </w:t>
      </w:r>
      <w:r>
        <w:rPr>
          <w:rFonts w:hint="eastAsia"/>
        </w:rPr>
        <w:t>лемехов</w:t>
      </w:r>
      <w:r>
        <w:t xml:space="preserve"> 79 </w:t>
      </w:r>
      <w:r>
        <w:rPr>
          <w:rFonts w:hint="eastAsia"/>
        </w:rPr>
        <w:t>Глава</w:t>
      </w:r>
      <w:r>
        <w:t xml:space="preserve"> 4. </w:t>
      </w:r>
      <w:r>
        <w:rPr>
          <w:rFonts w:hint="eastAsia"/>
        </w:rPr>
        <w:t>Результаты</w:t>
      </w:r>
      <w:r>
        <w:t xml:space="preserve"> </w:t>
      </w:r>
      <w:r>
        <w:rPr>
          <w:rFonts w:hint="eastAsia"/>
        </w:rPr>
        <w:t>исследований</w:t>
      </w:r>
      <w:r>
        <w:t xml:space="preserve"> </w:t>
      </w:r>
      <w:r>
        <w:rPr>
          <w:rFonts w:hint="eastAsia"/>
        </w:rPr>
        <w:t>и</w:t>
      </w:r>
      <w:r>
        <w:t xml:space="preserve"> </w:t>
      </w:r>
      <w:r>
        <w:rPr>
          <w:rFonts w:hint="eastAsia"/>
        </w:rPr>
        <w:t>их</w:t>
      </w:r>
      <w:r>
        <w:t xml:space="preserve"> </w:t>
      </w:r>
      <w:r>
        <w:rPr>
          <w:rFonts w:hint="eastAsia"/>
        </w:rPr>
        <w:t>обсуждение</w:t>
      </w:r>
    </w:p>
    <w:p w14:paraId="25D6358F" w14:textId="77777777" w:rsidR="00CA41FA" w:rsidRDefault="00CA41FA" w:rsidP="00CA41FA"/>
    <w:p w14:paraId="25D17439" w14:textId="77777777" w:rsidR="00CA41FA" w:rsidRDefault="00CA41FA" w:rsidP="00CA41FA">
      <w:r>
        <w:t xml:space="preserve">4.1 </w:t>
      </w:r>
      <w:r>
        <w:rPr>
          <w:rFonts w:hint="eastAsia"/>
        </w:rPr>
        <w:t>Выбор</w:t>
      </w:r>
      <w:r>
        <w:t xml:space="preserve"> </w:t>
      </w:r>
      <w:r>
        <w:rPr>
          <w:rFonts w:hint="eastAsia"/>
        </w:rPr>
        <w:t>состава</w:t>
      </w:r>
      <w:r>
        <w:t xml:space="preserve"> </w:t>
      </w:r>
      <w:r>
        <w:rPr>
          <w:rFonts w:hint="eastAsia"/>
        </w:rPr>
        <w:t>композита</w:t>
      </w:r>
      <w:r>
        <w:t xml:space="preserve"> </w:t>
      </w:r>
      <w:r>
        <w:rPr>
          <w:rFonts w:hint="eastAsia"/>
        </w:rPr>
        <w:t>по</w:t>
      </w:r>
      <w:r>
        <w:t xml:space="preserve"> </w:t>
      </w:r>
      <w:r>
        <w:rPr>
          <w:rFonts w:hint="eastAsia"/>
        </w:rPr>
        <w:t>адгезионной</w:t>
      </w:r>
      <w:r>
        <w:t xml:space="preserve"> </w:t>
      </w:r>
      <w:r>
        <w:rPr>
          <w:rFonts w:hint="eastAsia"/>
        </w:rPr>
        <w:t>прочности</w:t>
      </w:r>
    </w:p>
    <w:p w14:paraId="6F64728D" w14:textId="77777777" w:rsidR="00CA41FA" w:rsidRDefault="00CA41FA" w:rsidP="00CA41FA"/>
    <w:p w14:paraId="7B8B8A7C" w14:textId="77777777" w:rsidR="00CA41FA" w:rsidRDefault="00CA41FA" w:rsidP="00CA41FA">
      <w:r>
        <w:t xml:space="preserve">4.1.1 </w:t>
      </w:r>
      <w:r>
        <w:rPr>
          <w:rFonts w:hint="eastAsia"/>
        </w:rPr>
        <w:t>Влияние</w:t>
      </w:r>
      <w:r>
        <w:t xml:space="preserve"> </w:t>
      </w:r>
      <w:r>
        <w:rPr>
          <w:rFonts w:hint="eastAsia"/>
        </w:rPr>
        <w:t>концентрации</w:t>
      </w:r>
      <w:r>
        <w:t xml:space="preserve"> </w:t>
      </w:r>
      <w:r>
        <w:rPr>
          <w:rFonts w:hint="eastAsia"/>
        </w:rPr>
        <w:t>на</w:t>
      </w:r>
      <w:r>
        <w:t xml:space="preserve"> </w:t>
      </w:r>
      <w:r>
        <w:rPr>
          <w:rFonts w:hint="eastAsia"/>
        </w:rPr>
        <w:t>адгезионную</w:t>
      </w:r>
      <w:r>
        <w:t xml:space="preserve"> </w:t>
      </w:r>
      <w:r>
        <w:rPr>
          <w:rFonts w:hint="eastAsia"/>
        </w:rPr>
        <w:t>прочность</w:t>
      </w:r>
    </w:p>
    <w:p w14:paraId="334CB800" w14:textId="77777777" w:rsidR="00CA41FA" w:rsidRDefault="00CA41FA" w:rsidP="00CA41FA"/>
    <w:p w14:paraId="213BA2B5" w14:textId="77777777" w:rsidR="00CA41FA" w:rsidRDefault="00CA41FA" w:rsidP="00CA41FA">
      <w:r>
        <w:t xml:space="preserve">4.1.2 </w:t>
      </w:r>
      <w:r>
        <w:rPr>
          <w:rFonts w:hint="eastAsia"/>
        </w:rPr>
        <w:t>Влияние</w:t>
      </w:r>
      <w:r>
        <w:t xml:space="preserve"> </w:t>
      </w:r>
      <w:r>
        <w:rPr>
          <w:rFonts w:hint="eastAsia"/>
        </w:rPr>
        <w:t>дисперсности</w:t>
      </w:r>
      <w:r>
        <w:t xml:space="preserve"> </w:t>
      </w:r>
      <w:r>
        <w:rPr>
          <w:rFonts w:hint="eastAsia"/>
        </w:rPr>
        <w:t>частиц</w:t>
      </w:r>
      <w:r>
        <w:t xml:space="preserve"> </w:t>
      </w:r>
      <w:r>
        <w:rPr>
          <w:rFonts w:hint="eastAsia"/>
        </w:rPr>
        <w:t>песка</w:t>
      </w:r>
      <w:r>
        <w:t xml:space="preserve"> </w:t>
      </w:r>
      <w:r>
        <w:rPr>
          <w:rFonts w:hint="eastAsia"/>
        </w:rPr>
        <w:t>на</w:t>
      </w:r>
      <w:r>
        <w:t xml:space="preserve"> </w:t>
      </w:r>
      <w:r>
        <w:rPr>
          <w:rFonts w:hint="eastAsia"/>
        </w:rPr>
        <w:t>адгезионную</w:t>
      </w:r>
      <w:r>
        <w:t xml:space="preserve"> </w:t>
      </w:r>
      <w:r>
        <w:rPr>
          <w:rFonts w:hint="eastAsia"/>
        </w:rPr>
        <w:t>прочность</w:t>
      </w:r>
    </w:p>
    <w:p w14:paraId="07DDB0E8" w14:textId="77777777" w:rsidR="00CA41FA" w:rsidRDefault="00CA41FA" w:rsidP="00CA41FA"/>
    <w:p w14:paraId="5ED85BC4" w14:textId="77777777" w:rsidR="00CA41FA" w:rsidRDefault="00CA41FA" w:rsidP="00CA41FA">
      <w:r>
        <w:t xml:space="preserve">4.1.3 </w:t>
      </w:r>
      <w:r>
        <w:rPr>
          <w:rFonts w:hint="eastAsia"/>
        </w:rPr>
        <w:t>Оптимизация</w:t>
      </w:r>
      <w:r>
        <w:t xml:space="preserve"> </w:t>
      </w:r>
      <w:r>
        <w:rPr>
          <w:rFonts w:hint="eastAsia"/>
        </w:rPr>
        <w:t>состава</w:t>
      </w:r>
      <w:r>
        <w:t xml:space="preserve"> </w:t>
      </w:r>
      <w:r>
        <w:rPr>
          <w:rFonts w:hint="eastAsia"/>
        </w:rPr>
        <w:t>композита</w:t>
      </w:r>
      <w:r>
        <w:t xml:space="preserve"> </w:t>
      </w:r>
      <w:r>
        <w:rPr>
          <w:rFonts w:hint="eastAsia"/>
        </w:rPr>
        <w:t>по</w:t>
      </w:r>
      <w:r>
        <w:t xml:space="preserve"> </w:t>
      </w:r>
      <w:r>
        <w:rPr>
          <w:rFonts w:hint="eastAsia"/>
        </w:rPr>
        <w:t>адгезионной</w:t>
      </w:r>
      <w:r>
        <w:t xml:space="preserve"> </w:t>
      </w:r>
      <w:r>
        <w:rPr>
          <w:rFonts w:hint="eastAsia"/>
        </w:rPr>
        <w:t>прочности</w:t>
      </w:r>
      <w:r>
        <w:t xml:space="preserve"> </w:t>
      </w:r>
      <w:r>
        <w:rPr>
          <w:rFonts w:hint="eastAsia"/>
        </w:rPr>
        <w:t>с</w:t>
      </w:r>
      <w:r>
        <w:t xml:space="preserve"> </w:t>
      </w:r>
      <w:r>
        <w:rPr>
          <w:rFonts w:hint="eastAsia"/>
        </w:rPr>
        <w:t>уче</w:t>
      </w:r>
      <w:r>
        <w:t xml:space="preserve">- 86 </w:t>
      </w:r>
      <w:r>
        <w:rPr>
          <w:rFonts w:hint="eastAsia"/>
        </w:rPr>
        <w:t>том</w:t>
      </w:r>
      <w:r>
        <w:t xml:space="preserve"> </w:t>
      </w:r>
      <w:r>
        <w:rPr>
          <w:rFonts w:hint="eastAsia"/>
        </w:rPr>
        <w:t>концентрации</w:t>
      </w:r>
      <w:r>
        <w:t xml:space="preserve"> </w:t>
      </w:r>
      <w:r>
        <w:rPr>
          <w:rFonts w:hint="eastAsia"/>
        </w:rPr>
        <w:t>компонентов</w:t>
      </w:r>
      <w:r>
        <w:t xml:space="preserve"> </w:t>
      </w:r>
      <w:r>
        <w:rPr>
          <w:rFonts w:hint="eastAsia"/>
        </w:rPr>
        <w:t>и</w:t>
      </w:r>
      <w:r>
        <w:t xml:space="preserve"> </w:t>
      </w:r>
      <w:r>
        <w:rPr>
          <w:rFonts w:hint="eastAsia"/>
        </w:rPr>
        <w:t>дисперсности</w:t>
      </w:r>
      <w:r>
        <w:t xml:space="preserve"> </w:t>
      </w:r>
      <w:r>
        <w:rPr>
          <w:rFonts w:hint="eastAsia"/>
        </w:rPr>
        <w:t>частиц</w:t>
      </w:r>
      <w:r>
        <w:t xml:space="preserve"> </w:t>
      </w:r>
      <w:r>
        <w:rPr>
          <w:rFonts w:hint="eastAsia"/>
        </w:rPr>
        <w:t>песка</w:t>
      </w:r>
    </w:p>
    <w:p w14:paraId="2D4563D8" w14:textId="77777777" w:rsidR="00CA41FA" w:rsidRDefault="00CA41FA" w:rsidP="00CA41FA"/>
    <w:p w14:paraId="5A140FB0" w14:textId="77777777" w:rsidR="00CA41FA" w:rsidRDefault="00CA41FA" w:rsidP="00CA41FA">
      <w:r>
        <w:t xml:space="preserve">4.2 </w:t>
      </w:r>
      <w:r>
        <w:rPr>
          <w:rFonts w:hint="eastAsia"/>
        </w:rPr>
        <w:t>Лабораторные</w:t>
      </w:r>
      <w:r>
        <w:t xml:space="preserve"> </w:t>
      </w:r>
      <w:r>
        <w:rPr>
          <w:rFonts w:hint="eastAsia"/>
        </w:rPr>
        <w:t>исследования</w:t>
      </w:r>
      <w:r>
        <w:t xml:space="preserve"> </w:t>
      </w:r>
      <w:r>
        <w:rPr>
          <w:rFonts w:hint="eastAsia"/>
        </w:rPr>
        <w:t>абразивной</w:t>
      </w:r>
      <w:r>
        <w:t xml:space="preserve"> </w:t>
      </w:r>
      <w:r>
        <w:rPr>
          <w:rFonts w:hint="eastAsia"/>
        </w:rPr>
        <w:t>стойкости</w:t>
      </w:r>
      <w:r>
        <w:t xml:space="preserve"> </w:t>
      </w:r>
      <w:r>
        <w:rPr>
          <w:rFonts w:hint="eastAsia"/>
        </w:rPr>
        <w:t>композитов</w:t>
      </w:r>
      <w:r>
        <w:t xml:space="preserve"> </w:t>
      </w:r>
      <w:r>
        <w:rPr>
          <w:rFonts w:hint="eastAsia"/>
        </w:rPr>
        <w:t>с</w:t>
      </w:r>
      <w:r>
        <w:t xml:space="preserve"> </w:t>
      </w:r>
      <w:r>
        <w:rPr>
          <w:rFonts w:hint="eastAsia"/>
        </w:rPr>
        <w:t>раз</w:t>
      </w:r>
      <w:r>
        <w:t xml:space="preserve">- 88 </w:t>
      </w:r>
      <w:r>
        <w:rPr>
          <w:rFonts w:hint="eastAsia"/>
        </w:rPr>
        <w:t>личным</w:t>
      </w:r>
      <w:r>
        <w:t xml:space="preserve"> </w:t>
      </w:r>
      <w:r>
        <w:rPr>
          <w:rFonts w:hint="eastAsia"/>
        </w:rPr>
        <w:t>составом</w:t>
      </w:r>
      <w:r>
        <w:t xml:space="preserve"> </w:t>
      </w:r>
      <w:r>
        <w:rPr>
          <w:rFonts w:hint="eastAsia"/>
        </w:rPr>
        <w:t>и</w:t>
      </w:r>
      <w:r>
        <w:t xml:space="preserve"> </w:t>
      </w:r>
      <w:r>
        <w:rPr>
          <w:rFonts w:hint="eastAsia"/>
        </w:rPr>
        <w:t>размерами</w:t>
      </w:r>
      <w:r>
        <w:t xml:space="preserve"> </w:t>
      </w:r>
      <w:r>
        <w:rPr>
          <w:rFonts w:hint="eastAsia"/>
        </w:rPr>
        <w:t>фракций</w:t>
      </w:r>
      <w:r>
        <w:t xml:space="preserve"> </w:t>
      </w:r>
      <w:r>
        <w:rPr>
          <w:rFonts w:hint="eastAsia"/>
        </w:rPr>
        <w:t>наполнителя</w:t>
      </w:r>
    </w:p>
    <w:p w14:paraId="4EAAB1F2" w14:textId="77777777" w:rsidR="00CA41FA" w:rsidRDefault="00CA41FA" w:rsidP="00CA41FA"/>
    <w:p w14:paraId="0579770C" w14:textId="77777777" w:rsidR="00CA41FA" w:rsidRDefault="00CA41FA" w:rsidP="00CA41FA">
      <w:r>
        <w:t xml:space="preserve">4.2.1 </w:t>
      </w:r>
      <w:r>
        <w:rPr>
          <w:rFonts w:hint="eastAsia"/>
        </w:rPr>
        <w:t>Влияние</w:t>
      </w:r>
      <w:r>
        <w:t xml:space="preserve"> </w:t>
      </w:r>
      <w:r>
        <w:rPr>
          <w:rFonts w:hint="eastAsia"/>
        </w:rPr>
        <w:t>концентрации</w:t>
      </w:r>
      <w:r>
        <w:t xml:space="preserve"> </w:t>
      </w:r>
      <w:r>
        <w:rPr>
          <w:rFonts w:hint="eastAsia"/>
        </w:rPr>
        <w:t>компонентов</w:t>
      </w:r>
      <w:r>
        <w:t xml:space="preserve"> </w:t>
      </w:r>
      <w:r>
        <w:rPr>
          <w:rFonts w:hint="eastAsia"/>
        </w:rPr>
        <w:t>на</w:t>
      </w:r>
      <w:r>
        <w:t xml:space="preserve"> </w:t>
      </w:r>
      <w:r>
        <w:rPr>
          <w:rFonts w:hint="eastAsia"/>
        </w:rPr>
        <w:t>абразивную</w:t>
      </w:r>
      <w:r>
        <w:t xml:space="preserve"> 88 </w:t>
      </w:r>
      <w:r>
        <w:rPr>
          <w:rFonts w:hint="eastAsia"/>
        </w:rPr>
        <w:t>износостойкость</w:t>
      </w:r>
    </w:p>
    <w:p w14:paraId="1FD8AA94" w14:textId="77777777" w:rsidR="00CA41FA" w:rsidRDefault="00CA41FA" w:rsidP="00CA41FA"/>
    <w:p w14:paraId="5614B17A" w14:textId="77777777" w:rsidR="00CA41FA" w:rsidRDefault="00CA41FA" w:rsidP="00CA41FA">
      <w:r>
        <w:t xml:space="preserve">4.2.2 </w:t>
      </w:r>
      <w:r>
        <w:rPr>
          <w:rFonts w:hint="eastAsia"/>
        </w:rPr>
        <w:t>Влияние</w:t>
      </w:r>
      <w:r>
        <w:t xml:space="preserve"> </w:t>
      </w:r>
      <w:r>
        <w:rPr>
          <w:rFonts w:hint="eastAsia"/>
        </w:rPr>
        <w:t>дисперсности</w:t>
      </w:r>
      <w:r>
        <w:t xml:space="preserve"> </w:t>
      </w:r>
      <w:r>
        <w:rPr>
          <w:rFonts w:hint="eastAsia"/>
        </w:rPr>
        <w:t>частиц</w:t>
      </w:r>
      <w:r>
        <w:t xml:space="preserve"> </w:t>
      </w:r>
      <w:r>
        <w:rPr>
          <w:rFonts w:hint="eastAsia"/>
        </w:rPr>
        <w:t>песчаного</w:t>
      </w:r>
      <w:r>
        <w:t xml:space="preserve"> </w:t>
      </w:r>
      <w:r>
        <w:rPr>
          <w:rFonts w:hint="eastAsia"/>
        </w:rPr>
        <w:t>наполнителя</w:t>
      </w:r>
      <w:r>
        <w:t xml:space="preserve"> </w:t>
      </w:r>
      <w:r>
        <w:rPr>
          <w:rFonts w:hint="eastAsia"/>
        </w:rPr>
        <w:t>на</w:t>
      </w:r>
      <w:r>
        <w:t xml:space="preserve"> </w:t>
      </w:r>
      <w:r>
        <w:rPr>
          <w:rFonts w:hint="eastAsia"/>
        </w:rPr>
        <w:t>абразив</w:t>
      </w:r>
      <w:r>
        <w:t xml:space="preserve">- 90 </w:t>
      </w:r>
      <w:r>
        <w:rPr>
          <w:rFonts w:hint="eastAsia"/>
        </w:rPr>
        <w:t>ную</w:t>
      </w:r>
      <w:r>
        <w:t xml:space="preserve"> </w:t>
      </w:r>
      <w:r>
        <w:rPr>
          <w:rFonts w:hint="eastAsia"/>
        </w:rPr>
        <w:t>износостойкость</w:t>
      </w:r>
    </w:p>
    <w:p w14:paraId="72E97A9F" w14:textId="77777777" w:rsidR="00CA41FA" w:rsidRDefault="00CA41FA" w:rsidP="00CA41FA"/>
    <w:p w14:paraId="021215C9" w14:textId="77777777" w:rsidR="00CA41FA" w:rsidRDefault="00CA41FA" w:rsidP="00CA41FA">
      <w:r>
        <w:t xml:space="preserve">4.2.3 </w:t>
      </w:r>
      <w:r>
        <w:rPr>
          <w:rFonts w:hint="eastAsia"/>
        </w:rPr>
        <w:t>Механика</w:t>
      </w:r>
      <w:r>
        <w:t xml:space="preserve"> </w:t>
      </w:r>
      <w:r>
        <w:rPr>
          <w:rFonts w:hint="eastAsia"/>
        </w:rPr>
        <w:t>изнашивания</w:t>
      </w:r>
      <w:r>
        <w:t xml:space="preserve"> </w:t>
      </w:r>
      <w:r>
        <w:rPr>
          <w:rFonts w:hint="eastAsia"/>
        </w:rPr>
        <w:t>композита</w:t>
      </w:r>
      <w:r>
        <w:t xml:space="preserve"> </w:t>
      </w:r>
      <w:r>
        <w:rPr>
          <w:rFonts w:hint="eastAsia"/>
        </w:rPr>
        <w:t>и</w:t>
      </w:r>
      <w:r>
        <w:t xml:space="preserve"> </w:t>
      </w:r>
      <w:r>
        <w:rPr>
          <w:rFonts w:hint="eastAsia"/>
        </w:rPr>
        <w:t>оптимизация</w:t>
      </w:r>
      <w:r>
        <w:t xml:space="preserve"> </w:t>
      </w:r>
      <w:r>
        <w:rPr>
          <w:rFonts w:hint="eastAsia"/>
        </w:rPr>
        <w:t>его</w:t>
      </w:r>
      <w:r>
        <w:t xml:space="preserve"> </w:t>
      </w:r>
      <w:r>
        <w:rPr>
          <w:rFonts w:hint="eastAsia"/>
        </w:rPr>
        <w:t>состава</w:t>
      </w:r>
      <w:r>
        <w:t xml:space="preserve"> </w:t>
      </w:r>
      <w:r>
        <w:rPr>
          <w:rFonts w:hint="eastAsia"/>
        </w:rPr>
        <w:t>по</w:t>
      </w:r>
      <w:r>
        <w:t xml:space="preserve"> 92 </w:t>
      </w:r>
      <w:r>
        <w:rPr>
          <w:rFonts w:hint="eastAsia"/>
        </w:rPr>
        <w:t>стойкости</w:t>
      </w:r>
      <w:r>
        <w:t xml:space="preserve"> </w:t>
      </w:r>
      <w:r>
        <w:rPr>
          <w:rFonts w:hint="eastAsia"/>
        </w:rPr>
        <w:t>к</w:t>
      </w:r>
      <w:r>
        <w:t xml:space="preserve"> </w:t>
      </w:r>
      <w:r>
        <w:rPr>
          <w:rFonts w:hint="eastAsia"/>
        </w:rPr>
        <w:t>абразивному</w:t>
      </w:r>
      <w:r>
        <w:t xml:space="preserve"> </w:t>
      </w:r>
      <w:r>
        <w:rPr>
          <w:rFonts w:hint="eastAsia"/>
        </w:rPr>
        <w:t>изнашиванию</w:t>
      </w:r>
    </w:p>
    <w:p w14:paraId="0ADA626A" w14:textId="77777777" w:rsidR="00CA41FA" w:rsidRDefault="00CA41FA" w:rsidP="00CA41FA"/>
    <w:p w14:paraId="76FE3E4B" w14:textId="77777777" w:rsidR="00CA41FA" w:rsidRDefault="00CA41FA" w:rsidP="00CA41FA">
      <w:r>
        <w:t xml:space="preserve">4.3 </w:t>
      </w:r>
      <w:r>
        <w:rPr>
          <w:rFonts w:hint="eastAsia"/>
        </w:rPr>
        <w:t>Результаты</w:t>
      </w:r>
      <w:r>
        <w:t xml:space="preserve"> </w:t>
      </w:r>
      <w:r>
        <w:rPr>
          <w:rFonts w:hint="eastAsia"/>
        </w:rPr>
        <w:t>полевых</w:t>
      </w:r>
      <w:r>
        <w:t xml:space="preserve"> </w:t>
      </w:r>
      <w:r>
        <w:rPr>
          <w:rFonts w:hint="eastAsia"/>
        </w:rPr>
        <w:t>испытаний</w:t>
      </w:r>
      <w:r>
        <w:t xml:space="preserve"> </w:t>
      </w:r>
      <w:r>
        <w:rPr>
          <w:rFonts w:hint="eastAsia"/>
        </w:rPr>
        <w:t>и</w:t>
      </w:r>
      <w:r>
        <w:t xml:space="preserve"> </w:t>
      </w:r>
      <w:r>
        <w:rPr>
          <w:rFonts w:hint="eastAsia"/>
        </w:rPr>
        <w:t>их</w:t>
      </w:r>
      <w:r>
        <w:t xml:space="preserve"> </w:t>
      </w:r>
      <w:r>
        <w:rPr>
          <w:rFonts w:hint="eastAsia"/>
        </w:rPr>
        <w:t>анализ</w:t>
      </w:r>
    </w:p>
    <w:p w14:paraId="12A8C684" w14:textId="77777777" w:rsidR="00CA41FA" w:rsidRDefault="00CA41FA" w:rsidP="00CA41FA"/>
    <w:p w14:paraId="6FD46348" w14:textId="77777777" w:rsidR="00CA41FA" w:rsidRDefault="00CA41FA" w:rsidP="00CA41FA">
      <w:r>
        <w:t xml:space="preserve">4.3.1 </w:t>
      </w:r>
      <w:r>
        <w:rPr>
          <w:rFonts w:hint="eastAsia"/>
        </w:rPr>
        <w:t>Исследование</w:t>
      </w:r>
      <w:r>
        <w:t xml:space="preserve"> </w:t>
      </w:r>
      <w:r>
        <w:rPr>
          <w:rFonts w:hint="eastAsia"/>
        </w:rPr>
        <w:t>изнашивания</w:t>
      </w:r>
      <w:r>
        <w:t xml:space="preserve"> </w:t>
      </w:r>
      <w:r>
        <w:rPr>
          <w:rFonts w:hint="eastAsia"/>
        </w:rPr>
        <w:t>металла</w:t>
      </w:r>
      <w:r>
        <w:t xml:space="preserve"> </w:t>
      </w:r>
      <w:r>
        <w:rPr>
          <w:rFonts w:hint="eastAsia"/>
        </w:rPr>
        <w:t>заглубляющей</w:t>
      </w:r>
      <w:r>
        <w:t xml:space="preserve"> </w:t>
      </w:r>
      <w:r>
        <w:rPr>
          <w:rFonts w:hint="eastAsia"/>
        </w:rPr>
        <w:t>части</w:t>
      </w:r>
      <w:r>
        <w:t xml:space="preserve"> </w:t>
      </w:r>
      <w:r>
        <w:rPr>
          <w:rFonts w:hint="eastAsia"/>
        </w:rPr>
        <w:t>с</w:t>
      </w:r>
      <w:r>
        <w:t xml:space="preserve"> </w:t>
      </w:r>
      <w:r>
        <w:rPr>
          <w:rFonts w:hint="eastAsia"/>
        </w:rPr>
        <w:t>учетом</w:t>
      </w:r>
      <w:r>
        <w:t xml:space="preserve"> </w:t>
      </w:r>
      <w:r>
        <w:rPr>
          <w:rFonts w:hint="eastAsia"/>
        </w:rPr>
        <w:t>аб</w:t>
      </w:r>
      <w:r>
        <w:t xml:space="preserve">- 97 </w:t>
      </w:r>
      <w:r>
        <w:rPr>
          <w:rFonts w:hint="eastAsia"/>
        </w:rPr>
        <w:t>разивостойкого</w:t>
      </w:r>
      <w:r>
        <w:t xml:space="preserve"> </w:t>
      </w:r>
      <w:r>
        <w:rPr>
          <w:rFonts w:hint="eastAsia"/>
        </w:rPr>
        <w:t>композиционного</w:t>
      </w:r>
      <w:r>
        <w:t xml:space="preserve"> </w:t>
      </w:r>
      <w:r>
        <w:rPr>
          <w:rFonts w:hint="eastAsia"/>
        </w:rPr>
        <w:t>покрытия</w:t>
      </w:r>
    </w:p>
    <w:p w14:paraId="41F1BD3D" w14:textId="77777777" w:rsidR="00CA41FA" w:rsidRDefault="00CA41FA" w:rsidP="00CA41FA"/>
    <w:p w14:paraId="71F59F34" w14:textId="77777777" w:rsidR="00CA41FA" w:rsidRDefault="00CA41FA" w:rsidP="00CA41FA">
      <w:r>
        <w:t xml:space="preserve">4.3.2 </w:t>
      </w:r>
      <w:r>
        <w:rPr>
          <w:rFonts w:hint="eastAsia"/>
        </w:rPr>
        <w:t>Анализ</w:t>
      </w:r>
      <w:r>
        <w:t xml:space="preserve"> </w:t>
      </w:r>
      <w:r>
        <w:rPr>
          <w:rFonts w:hint="eastAsia"/>
        </w:rPr>
        <w:t>процесса</w:t>
      </w:r>
      <w:r>
        <w:t xml:space="preserve"> </w:t>
      </w:r>
      <w:r>
        <w:rPr>
          <w:rFonts w:hint="eastAsia"/>
        </w:rPr>
        <w:t>износа</w:t>
      </w:r>
      <w:r>
        <w:t xml:space="preserve"> </w:t>
      </w:r>
      <w:r>
        <w:rPr>
          <w:rFonts w:hint="eastAsia"/>
        </w:rPr>
        <w:t>опытных</w:t>
      </w:r>
      <w:r>
        <w:t xml:space="preserve"> </w:t>
      </w:r>
      <w:r>
        <w:rPr>
          <w:rFonts w:hint="eastAsia"/>
        </w:rPr>
        <w:t>лемехов</w:t>
      </w:r>
      <w:r>
        <w:t xml:space="preserve"> </w:t>
      </w:r>
      <w:r>
        <w:rPr>
          <w:rFonts w:hint="eastAsia"/>
        </w:rPr>
        <w:t>с</w:t>
      </w:r>
      <w:r>
        <w:t xml:space="preserve"> </w:t>
      </w:r>
      <w:r>
        <w:rPr>
          <w:rFonts w:hint="eastAsia"/>
        </w:rPr>
        <w:t>учетом</w:t>
      </w:r>
      <w:r>
        <w:t xml:space="preserve"> </w:t>
      </w:r>
      <w:r>
        <w:rPr>
          <w:rFonts w:hint="eastAsia"/>
        </w:rPr>
        <w:t>самоорганиза</w:t>
      </w:r>
      <w:r>
        <w:t xml:space="preserve">- 101 </w:t>
      </w:r>
      <w:r>
        <w:rPr>
          <w:rFonts w:hint="eastAsia"/>
        </w:rPr>
        <w:t>ции</w:t>
      </w:r>
      <w:r>
        <w:t xml:space="preserve"> </w:t>
      </w:r>
      <w:r>
        <w:rPr>
          <w:rFonts w:hint="eastAsia"/>
        </w:rPr>
        <w:t>процесса</w:t>
      </w:r>
      <w:r>
        <w:t xml:space="preserve"> </w:t>
      </w:r>
      <w:r>
        <w:rPr>
          <w:rFonts w:hint="eastAsia"/>
        </w:rPr>
        <w:t>изнашивания</w:t>
      </w:r>
    </w:p>
    <w:p w14:paraId="76E98A1E" w14:textId="77777777" w:rsidR="00CA41FA" w:rsidRDefault="00CA41FA" w:rsidP="00CA41FA"/>
    <w:p w14:paraId="7864A764" w14:textId="77777777" w:rsidR="00CA41FA" w:rsidRDefault="00CA41FA" w:rsidP="00CA41FA">
      <w:r>
        <w:t xml:space="preserve">4.4 </w:t>
      </w:r>
      <w:r>
        <w:rPr>
          <w:rFonts w:hint="eastAsia"/>
        </w:rPr>
        <w:t>Влияние</w:t>
      </w:r>
      <w:r>
        <w:t xml:space="preserve"> </w:t>
      </w:r>
      <w:r>
        <w:rPr>
          <w:rFonts w:hint="eastAsia"/>
        </w:rPr>
        <w:t>концентрации</w:t>
      </w:r>
      <w:r>
        <w:t xml:space="preserve"> </w:t>
      </w:r>
      <w:r>
        <w:rPr>
          <w:rFonts w:hint="eastAsia"/>
        </w:rPr>
        <w:t>и</w:t>
      </w:r>
      <w:r>
        <w:t xml:space="preserve"> </w:t>
      </w:r>
      <w:r>
        <w:rPr>
          <w:rFonts w:hint="eastAsia"/>
        </w:rPr>
        <w:t>дисперсности</w:t>
      </w:r>
      <w:r>
        <w:t xml:space="preserve"> </w:t>
      </w:r>
      <w:r>
        <w:rPr>
          <w:rFonts w:hint="eastAsia"/>
        </w:rPr>
        <w:t>частиц</w:t>
      </w:r>
      <w:r>
        <w:t xml:space="preserve"> </w:t>
      </w:r>
      <w:r>
        <w:rPr>
          <w:rFonts w:hint="eastAsia"/>
        </w:rPr>
        <w:t>песка</w:t>
      </w:r>
      <w:r>
        <w:t xml:space="preserve"> </w:t>
      </w:r>
      <w:r>
        <w:rPr>
          <w:rFonts w:hint="eastAsia"/>
        </w:rPr>
        <w:t>на</w:t>
      </w:r>
      <w:r>
        <w:t xml:space="preserve"> </w:t>
      </w:r>
      <w:r>
        <w:rPr>
          <w:rFonts w:hint="eastAsia"/>
        </w:rPr>
        <w:t>твердость</w:t>
      </w:r>
      <w:r>
        <w:t xml:space="preserve"> </w:t>
      </w:r>
      <w:r>
        <w:rPr>
          <w:rFonts w:hint="eastAsia"/>
        </w:rPr>
        <w:t>и</w:t>
      </w:r>
      <w:r>
        <w:t xml:space="preserve"> </w:t>
      </w:r>
      <w:r>
        <w:rPr>
          <w:rFonts w:hint="eastAsia"/>
        </w:rPr>
        <w:t>ее</w:t>
      </w:r>
      <w:r>
        <w:t xml:space="preserve"> </w:t>
      </w:r>
      <w:r>
        <w:rPr>
          <w:rFonts w:hint="eastAsia"/>
        </w:rPr>
        <w:t>вза</w:t>
      </w:r>
      <w:r>
        <w:t xml:space="preserve">- 104 </w:t>
      </w:r>
      <w:r>
        <w:rPr>
          <w:rFonts w:hint="eastAsia"/>
        </w:rPr>
        <w:t>имосвязь</w:t>
      </w:r>
      <w:r>
        <w:t xml:space="preserve"> </w:t>
      </w:r>
      <w:r>
        <w:rPr>
          <w:rFonts w:hint="eastAsia"/>
        </w:rPr>
        <w:t>с</w:t>
      </w:r>
      <w:r>
        <w:t xml:space="preserve"> </w:t>
      </w:r>
      <w:r>
        <w:rPr>
          <w:rFonts w:hint="eastAsia"/>
        </w:rPr>
        <w:t>абразивной</w:t>
      </w:r>
      <w:r>
        <w:t xml:space="preserve"> </w:t>
      </w:r>
      <w:r>
        <w:rPr>
          <w:rFonts w:hint="eastAsia"/>
        </w:rPr>
        <w:t>износостойкостью</w:t>
      </w:r>
    </w:p>
    <w:p w14:paraId="4876A954" w14:textId="77777777" w:rsidR="00CA41FA" w:rsidRDefault="00CA41FA" w:rsidP="00CA41FA"/>
    <w:p w14:paraId="0B4ADB0E" w14:textId="77777777" w:rsidR="00CA41FA" w:rsidRDefault="00CA41FA" w:rsidP="00CA41FA">
      <w:r>
        <w:rPr>
          <w:rFonts w:hint="eastAsia"/>
        </w:rPr>
        <w:t>Глава</w:t>
      </w:r>
      <w:r>
        <w:t xml:space="preserve"> 5. </w:t>
      </w:r>
      <w:r>
        <w:rPr>
          <w:rFonts w:hint="eastAsia"/>
        </w:rPr>
        <w:t>Реализация</w:t>
      </w:r>
      <w:r>
        <w:t xml:space="preserve"> </w:t>
      </w:r>
      <w:r>
        <w:rPr>
          <w:rFonts w:hint="eastAsia"/>
        </w:rPr>
        <w:t>результатов</w:t>
      </w:r>
      <w:r>
        <w:t xml:space="preserve"> </w:t>
      </w:r>
      <w:r>
        <w:rPr>
          <w:rFonts w:hint="eastAsia"/>
        </w:rPr>
        <w:t>исследований</w:t>
      </w:r>
      <w:r>
        <w:t xml:space="preserve"> </w:t>
      </w:r>
      <w:r>
        <w:rPr>
          <w:rFonts w:hint="eastAsia"/>
        </w:rPr>
        <w:t>и</w:t>
      </w:r>
      <w:r>
        <w:t xml:space="preserve"> </w:t>
      </w:r>
      <w:r>
        <w:rPr>
          <w:rFonts w:hint="eastAsia"/>
        </w:rPr>
        <w:t>их</w:t>
      </w:r>
      <w:r>
        <w:t xml:space="preserve"> </w:t>
      </w:r>
      <w:r>
        <w:rPr>
          <w:rFonts w:hint="eastAsia"/>
        </w:rPr>
        <w:t>экономическая</w:t>
      </w:r>
      <w:r>
        <w:t xml:space="preserve"> </w:t>
      </w:r>
      <w:r>
        <w:rPr>
          <w:rFonts w:hint="eastAsia"/>
        </w:rPr>
        <w:t>эф</w:t>
      </w:r>
      <w:r>
        <w:t xml:space="preserve">- 111 </w:t>
      </w:r>
      <w:r>
        <w:rPr>
          <w:rFonts w:hint="eastAsia"/>
        </w:rPr>
        <w:t>фективность</w:t>
      </w:r>
    </w:p>
    <w:p w14:paraId="51C24BE7" w14:textId="77777777" w:rsidR="00CA41FA" w:rsidRDefault="00CA41FA" w:rsidP="00CA41FA"/>
    <w:p w14:paraId="25E6B004" w14:textId="77777777" w:rsidR="00CA41FA" w:rsidRDefault="00CA41FA" w:rsidP="00CA41FA">
      <w:r>
        <w:t>5.1</w:t>
      </w:r>
      <w:r>
        <w:rPr>
          <w:rFonts w:hint="eastAsia"/>
        </w:rPr>
        <w:t>Технологический</w:t>
      </w:r>
      <w:r>
        <w:t xml:space="preserve"> </w:t>
      </w:r>
      <w:r>
        <w:rPr>
          <w:rFonts w:hint="eastAsia"/>
        </w:rPr>
        <w:t>процесс</w:t>
      </w:r>
      <w:r>
        <w:t xml:space="preserve"> </w:t>
      </w:r>
      <w:r>
        <w:rPr>
          <w:rFonts w:hint="eastAsia"/>
        </w:rPr>
        <w:t>упрочнения</w:t>
      </w:r>
      <w:r>
        <w:t xml:space="preserve"> </w:t>
      </w:r>
      <w:r>
        <w:rPr>
          <w:rFonts w:hint="eastAsia"/>
        </w:rPr>
        <w:t>долотообразной</w:t>
      </w:r>
      <w:r>
        <w:t xml:space="preserve"> </w:t>
      </w:r>
      <w:r>
        <w:rPr>
          <w:rFonts w:hint="eastAsia"/>
        </w:rPr>
        <w:t>части</w:t>
      </w:r>
      <w:r>
        <w:t xml:space="preserve"> </w:t>
      </w:r>
      <w:r>
        <w:rPr>
          <w:rFonts w:hint="eastAsia"/>
        </w:rPr>
        <w:t>цельно</w:t>
      </w:r>
      <w:r>
        <w:t xml:space="preserve">- 111 </w:t>
      </w:r>
      <w:r>
        <w:rPr>
          <w:rFonts w:hint="eastAsia"/>
        </w:rPr>
        <w:t>металлических</w:t>
      </w:r>
      <w:r>
        <w:t xml:space="preserve"> </w:t>
      </w:r>
      <w:r>
        <w:rPr>
          <w:rFonts w:hint="eastAsia"/>
        </w:rPr>
        <w:t>лемехов</w:t>
      </w:r>
    </w:p>
    <w:p w14:paraId="1DFB4DCA" w14:textId="77777777" w:rsidR="00CA41FA" w:rsidRDefault="00CA41FA" w:rsidP="00CA41FA"/>
    <w:p w14:paraId="4CE40B09" w14:textId="77777777" w:rsidR="00CA41FA" w:rsidRDefault="00CA41FA" w:rsidP="00CA41FA">
      <w:r>
        <w:t xml:space="preserve">5.1.1 </w:t>
      </w:r>
      <w:r>
        <w:rPr>
          <w:rFonts w:hint="eastAsia"/>
        </w:rPr>
        <w:t>Общая</w:t>
      </w:r>
      <w:r>
        <w:t xml:space="preserve"> </w:t>
      </w:r>
      <w:r>
        <w:rPr>
          <w:rFonts w:hint="eastAsia"/>
        </w:rPr>
        <w:t>схема</w:t>
      </w:r>
      <w:r>
        <w:t xml:space="preserve"> </w:t>
      </w:r>
      <w:r>
        <w:rPr>
          <w:rFonts w:hint="eastAsia"/>
        </w:rPr>
        <w:t>технологического</w:t>
      </w:r>
      <w:r>
        <w:t xml:space="preserve"> </w:t>
      </w:r>
      <w:r>
        <w:rPr>
          <w:rFonts w:hint="eastAsia"/>
        </w:rPr>
        <w:t>процесса</w:t>
      </w:r>
      <w:r>
        <w:t xml:space="preserve"> </w:t>
      </w:r>
      <w:r>
        <w:rPr>
          <w:rFonts w:hint="eastAsia"/>
        </w:rPr>
        <w:t>упрочнения</w:t>
      </w:r>
      <w:r>
        <w:t xml:space="preserve"> </w:t>
      </w:r>
      <w:r>
        <w:rPr>
          <w:rFonts w:hint="eastAsia"/>
        </w:rPr>
        <w:t>нанесением</w:t>
      </w:r>
      <w:r>
        <w:t xml:space="preserve"> 111 </w:t>
      </w:r>
      <w:r>
        <w:rPr>
          <w:rFonts w:hint="eastAsia"/>
        </w:rPr>
        <w:t>на</w:t>
      </w:r>
      <w:r>
        <w:t xml:space="preserve"> </w:t>
      </w:r>
      <w:r>
        <w:rPr>
          <w:rFonts w:hint="eastAsia"/>
        </w:rPr>
        <w:t>носок</w:t>
      </w:r>
      <w:r>
        <w:t xml:space="preserve"> </w:t>
      </w:r>
      <w:r>
        <w:rPr>
          <w:rFonts w:hint="eastAsia"/>
        </w:rPr>
        <w:t>лемеха</w:t>
      </w:r>
      <w:r>
        <w:t xml:space="preserve"> </w:t>
      </w:r>
      <w:r>
        <w:rPr>
          <w:rFonts w:hint="eastAsia"/>
        </w:rPr>
        <w:t>абразивостойкого</w:t>
      </w:r>
      <w:r>
        <w:t xml:space="preserve"> </w:t>
      </w:r>
      <w:r>
        <w:rPr>
          <w:rFonts w:hint="eastAsia"/>
        </w:rPr>
        <w:t>эпоксидно</w:t>
      </w:r>
      <w:r>
        <w:t>-</w:t>
      </w:r>
      <w:r>
        <w:rPr>
          <w:rFonts w:hint="eastAsia"/>
        </w:rPr>
        <w:t>песчаного</w:t>
      </w:r>
      <w:r>
        <w:t xml:space="preserve"> </w:t>
      </w:r>
      <w:r>
        <w:rPr>
          <w:rFonts w:hint="eastAsia"/>
        </w:rPr>
        <w:t>композита</w:t>
      </w:r>
    </w:p>
    <w:p w14:paraId="63882B23" w14:textId="77777777" w:rsidR="00CA41FA" w:rsidRDefault="00CA41FA" w:rsidP="00CA41FA"/>
    <w:p w14:paraId="79EBD9DE" w14:textId="77777777" w:rsidR="00CA41FA" w:rsidRDefault="00CA41FA" w:rsidP="00CA41FA">
      <w:r>
        <w:t xml:space="preserve">5.1.2 </w:t>
      </w:r>
      <w:r>
        <w:rPr>
          <w:rFonts w:hint="eastAsia"/>
        </w:rPr>
        <w:t>Подготовка</w:t>
      </w:r>
      <w:r>
        <w:t xml:space="preserve"> </w:t>
      </w:r>
      <w:r>
        <w:rPr>
          <w:rFonts w:hint="eastAsia"/>
        </w:rPr>
        <w:t>поверхности</w:t>
      </w:r>
      <w:r>
        <w:t xml:space="preserve"> </w:t>
      </w:r>
      <w:r>
        <w:rPr>
          <w:rFonts w:hint="eastAsia"/>
        </w:rPr>
        <w:t>носка</w:t>
      </w:r>
      <w:r>
        <w:t xml:space="preserve"> </w:t>
      </w:r>
      <w:r>
        <w:rPr>
          <w:rFonts w:hint="eastAsia"/>
        </w:rPr>
        <w:t>лемеха</w:t>
      </w:r>
    </w:p>
    <w:p w14:paraId="68121906" w14:textId="77777777" w:rsidR="00CA41FA" w:rsidRDefault="00CA41FA" w:rsidP="00CA41FA"/>
    <w:p w14:paraId="1956F34B" w14:textId="77777777" w:rsidR="00CA41FA" w:rsidRDefault="00CA41FA" w:rsidP="00CA41FA">
      <w:r>
        <w:lastRenderedPageBreak/>
        <w:t xml:space="preserve">5.1.3 </w:t>
      </w:r>
      <w:r>
        <w:rPr>
          <w:rFonts w:hint="eastAsia"/>
        </w:rPr>
        <w:t>Этапы</w:t>
      </w:r>
      <w:r>
        <w:t xml:space="preserve"> </w:t>
      </w:r>
      <w:r>
        <w:rPr>
          <w:rFonts w:hint="eastAsia"/>
        </w:rPr>
        <w:t>и</w:t>
      </w:r>
      <w:r>
        <w:t xml:space="preserve"> </w:t>
      </w:r>
      <w:r>
        <w:rPr>
          <w:rFonts w:hint="eastAsia"/>
        </w:rPr>
        <w:t>операции</w:t>
      </w:r>
      <w:r>
        <w:t xml:space="preserve"> </w:t>
      </w:r>
      <w:r>
        <w:rPr>
          <w:rFonts w:hint="eastAsia"/>
        </w:rPr>
        <w:t>технологического</w:t>
      </w:r>
      <w:r>
        <w:t xml:space="preserve"> </w:t>
      </w:r>
      <w:r>
        <w:rPr>
          <w:rFonts w:hint="eastAsia"/>
        </w:rPr>
        <w:t>процесса</w:t>
      </w:r>
      <w:r>
        <w:t xml:space="preserve"> </w:t>
      </w:r>
      <w:r>
        <w:rPr>
          <w:rFonts w:hint="eastAsia"/>
        </w:rPr>
        <w:t>подготовки</w:t>
      </w:r>
      <w:r>
        <w:t xml:space="preserve"> </w:t>
      </w:r>
      <w:r>
        <w:rPr>
          <w:rFonts w:hint="eastAsia"/>
        </w:rPr>
        <w:t>состава</w:t>
      </w:r>
      <w:r>
        <w:t xml:space="preserve"> 113 </w:t>
      </w:r>
      <w:r>
        <w:rPr>
          <w:rFonts w:hint="eastAsia"/>
        </w:rPr>
        <w:t>эпоксидно</w:t>
      </w:r>
      <w:r>
        <w:t>-</w:t>
      </w:r>
      <w:r>
        <w:rPr>
          <w:rFonts w:hint="eastAsia"/>
        </w:rPr>
        <w:t>песчаного</w:t>
      </w:r>
      <w:r>
        <w:t xml:space="preserve"> </w:t>
      </w:r>
      <w:r>
        <w:rPr>
          <w:rFonts w:hint="eastAsia"/>
        </w:rPr>
        <w:t>композита</w:t>
      </w:r>
    </w:p>
    <w:p w14:paraId="37C03E3E" w14:textId="77777777" w:rsidR="00CA41FA" w:rsidRDefault="00CA41FA" w:rsidP="00CA41FA"/>
    <w:p w14:paraId="65209AA0" w14:textId="77777777" w:rsidR="00CA41FA" w:rsidRDefault="00CA41FA" w:rsidP="00CA41FA">
      <w:r>
        <w:t xml:space="preserve">5.1.4 </w:t>
      </w:r>
      <w:r>
        <w:rPr>
          <w:rFonts w:hint="eastAsia"/>
        </w:rPr>
        <w:t>Нанесение</w:t>
      </w:r>
      <w:r>
        <w:t xml:space="preserve"> </w:t>
      </w:r>
      <w:r>
        <w:rPr>
          <w:rFonts w:hint="eastAsia"/>
        </w:rPr>
        <w:t>и</w:t>
      </w:r>
      <w:r>
        <w:t xml:space="preserve"> </w:t>
      </w:r>
      <w:r>
        <w:rPr>
          <w:rFonts w:hint="eastAsia"/>
        </w:rPr>
        <w:t>отверждение</w:t>
      </w:r>
      <w:r>
        <w:t xml:space="preserve"> </w:t>
      </w:r>
      <w:r>
        <w:rPr>
          <w:rFonts w:hint="eastAsia"/>
        </w:rPr>
        <w:t>композиционного</w:t>
      </w:r>
      <w:r>
        <w:t xml:space="preserve"> </w:t>
      </w:r>
      <w:r>
        <w:rPr>
          <w:rFonts w:hint="eastAsia"/>
        </w:rPr>
        <w:t>состава</w:t>
      </w:r>
    </w:p>
    <w:p w14:paraId="2ED8DE9E" w14:textId="77777777" w:rsidR="00CA41FA" w:rsidRDefault="00CA41FA" w:rsidP="00CA41FA"/>
    <w:p w14:paraId="50E11BDA" w14:textId="77777777" w:rsidR="00CA41FA" w:rsidRDefault="00CA41FA" w:rsidP="00CA41FA">
      <w:r>
        <w:t xml:space="preserve">5.1.5 </w:t>
      </w:r>
      <w:r>
        <w:rPr>
          <w:rFonts w:hint="eastAsia"/>
        </w:rPr>
        <w:t>Контроль</w:t>
      </w:r>
      <w:r>
        <w:t xml:space="preserve"> </w:t>
      </w:r>
      <w:r>
        <w:rPr>
          <w:rFonts w:hint="eastAsia"/>
        </w:rPr>
        <w:t>поверхности</w:t>
      </w:r>
    </w:p>
    <w:p w14:paraId="66F66CD5" w14:textId="77777777" w:rsidR="00CA41FA" w:rsidRDefault="00CA41FA" w:rsidP="00CA41FA"/>
    <w:p w14:paraId="16BA2423" w14:textId="77777777" w:rsidR="00CA41FA" w:rsidRDefault="00CA41FA" w:rsidP="00CA41FA">
      <w:r>
        <w:t xml:space="preserve">5.2 </w:t>
      </w:r>
      <w:r>
        <w:rPr>
          <w:rFonts w:hint="eastAsia"/>
        </w:rPr>
        <w:t>Влияние</w:t>
      </w:r>
      <w:r>
        <w:t xml:space="preserve"> </w:t>
      </w:r>
      <w:r>
        <w:rPr>
          <w:rFonts w:hint="eastAsia"/>
        </w:rPr>
        <w:t>эпоксидно</w:t>
      </w:r>
      <w:r>
        <w:t>-</w:t>
      </w:r>
      <w:r>
        <w:rPr>
          <w:rFonts w:hint="eastAsia"/>
        </w:rPr>
        <w:t>песчаных</w:t>
      </w:r>
      <w:r>
        <w:t xml:space="preserve"> </w:t>
      </w:r>
      <w:r>
        <w:rPr>
          <w:rFonts w:hint="eastAsia"/>
        </w:rPr>
        <w:t>покрытий</w:t>
      </w:r>
      <w:r>
        <w:t xml:space="preserve"> </w:t>
      </w:r>
      <w:r>
        <w:rPr>
          <w:rFonts w:hint="eastAsia"/>
        </w:rPr>
        <w:t>различных</w:t>
      </w:r>
      <w:r>
        <w:t xml:space="preserve"> </w:t>
      </w:r>
      <w:r>
        <w:rPr>
          <w:rFonts w:hint="eastAsia"/>
        </w:rPr>
        <w:t>составов</w:t>
      </w:r>
      <w:r>
        <w:t xml:space="preserve"> </w:t>
      </w:r>
      <w:r>
        <w:rPr>
          <w:rFonts w:hint="eastAsia"/>
        </w:rPr>
        <w:t>на</w:t>
      </w:r>
      <w:r>
        <w:t xml:space="preserve"> </w:t>
      </w:r>
      <w:r>
        <w:rPr>
          <w:rFonts w:hint="eastAsia"/>
        </w:rPr>
        <w:t>про</w:t>
      </w:r>
      <w:r>
        <w:t xml:space="preserve">- 116 </w:t>
      </w:r>
      <w:r>
        <w:rPr>
          <w:rFonts w:hint="eastAsia"/>
        </w:rPr>
        <w:t>цесс</w:t>
      </w:r>
      <w:r>
        <w:t xml:space="preserve">, </w:t>
      </w:r>
      <w:r>
        <w:rPr>
          <w:rFonts w:hint="eastAsia"/>
        </w:rPr>
        <w:t>специфику</w:t>
      </w:r>
      <w:r>
        <w:t xml:space="preserve"> </w:t>
      </w:r>
      <w:r>
        <w:rPr>
          <w:rFonts w:hint="eastAsia"/>
        </w:rPr>
        <w:t>износа</w:t>
      </w:r>
      <w:r>
        <w:t xml:space="preserve"> </w:t>
      </w:r>
      <w:r>
        <w:rPr>
          <w:rFonts w:hint="eastAsia"/>
        </w:rPr>
        <w:t>и</w:t>
      </w:r>
      <w:r>
        <w:t xml:space="preserve"> </w:t>
      </w:r>
      <w:r>
        <w:rPr>
          <w:rFonts w:hint="eastAsia"/>
        </w:rPr>
        <w:t>ресурс</w:t>
      </w:r>
      <w:r>
        <w:t xml:space="preserve"> </w:t>
      </w:r>
      <w:r>
        <w:rPr>
          <w:rFonts w:hint="eastAsia"/>
        </w:rPr>
        <w:t>лемехов</w:t>
      </w:r>
    </w:p>
    <w:p w14:paraId="7E0916BF" w14:textId="77777777" w:rsidR="00CA41FA" w:rsidRDefault="00CA41FA" w:rsidP="00CA41FA"/>
    <w:p w14:paraId="3DBA9AE4" w14:textId="77777777" w:rsidR="00CA41FA" w:rsidRDefault="00CA41FA" w:rsidP="00CA41FA">
      <w:r>
        <w:t xml:space="preserve">5.3 </w:t>
      </w:r>
      <w:r>
        <w:rPr>
          <w:rFonts w:hint="eastAsia"/>
        </w:rPr>
        <w:t>Расчет</w:t>
      </w:r>
      <w:r>
        <w:t xml:space="preserve"> </w:t>
      </w:r>
      <w:r>
        <w:rPr>
          <w:rFonts w:hint="eastAsia"/>
        </w:rPr>
        <w:t>экономической</w:t>
      </w:r>
      <w:r>
        <w:t xml:space="preserve"> </w:t>
      </w:r>
      <w:r>
        <w:rPr>
          <w:rFonts w:hint="eastAsia"/>
        </w:rPr>
        <w:t>эффективности</w:t>
      </w:r>
    </w:p>
    <w:p w14:paraId="3AD50042" w14:textId="77777777" w:rsidR="00CA41FA" w:rsidRDefault="00CA41FA" w:rsidP="00CA41FA"/>
    <w:p w14:paraId="1877BF3E" w14:textId="77777777" w:rsidR="00CA41FA" w:rsidRDefault="00CA41FA" w:rsidP="00CA41FA">
      <w:r>
        <w:rPr>
          <w:rFonts w:hint="eastAsia"/>
        </w:rPr>
        <w:t>Заключение</w:t>
      </w:r>
    </w:p>
    <w:p w14:paraId="44F06A24" w14:textId="77777777" w:rsidR="00CA41FA" w:rsidRDefault="00CA41FA" w:rsidP="00CA41FA"/>
    <w:p w14:paraId="5624BEE5" w14:textId="77777777" w:rsidR="00CA41FA" w:rsidRDefault="00CA41FA" w:rsidP="00CA41FA">
      <w:r>
        <w:rPr>
          <w:rFonts w:hint="eastAsia"/>
        </w:rPr>
        <w:t>Список</w:t>
      </w:r>
      <w:r>
        <w:t xml:space="preserve"> </w:t>
      </w:r>
      <w:r>
        <w:rPr>
          <w:rFonts w:hint="eastAsia"/>
        </w:rPr>
        <w:t>литературы</w:t>
      </w:r>
    </w:p>
    <w:p w14:paraId="5ABC2C89" w14:textId="77777777" w:rsidR="00CA41FA" w:rsidRDefault="00CA41FA" w:rsidP="00CA41FA"/>
    <w:p w14:paraId="56E4DEA4" w14:textId="00055958" w:rsidR="00CA41FA" w:rsidRPr="00CA41FA" w:rsidRDefault="00CA41FA" w:rsidP="00CA41FA">
      <w:r>
        <w:rPr>
          <w:rFonts w:hint="eastAsia"/>
        </w:rPr>
        <w:t>Приложения</w:t>
      </w:r>
    </w:p>
    <w:sectPr w:rsidR="00CA41FA" w:rsidRPr="00CA41FA" w:rsidSect="0036117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FC38B" w14:textId="77777777" w:rsidR="00361171" w:rsidRDefault="00361171">
      <w:pPr>
        <w:spacing w:after="0" w:line="240" w:lineRule="auto"/>
      </w:pPr>
      <w:r>
        <w:separator/>
      </w:r>
    </w:p>
  </w:endnote>
  <w:endnote w:type="continuationSeparator" w:id="0">
    <w:p w14:paraId="386CC906" w14:textId="77777777" w:rsidR="00361171" w:rsidRDefault="00361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F770A" w14:textId="77777777" w:rsidR="00361171" w:rsidRDefault="00361171"/>
    <w:p w14:paraId="09D697C6" w14:textId="77777777" w:rsidR="00361171" w:rsidRDefault="00361171"/>
    <w:p w14:paraId="088931F1" w14:textId="77777777" w:rsidR="00361171" w:rsidRDefault="00361171"/>
    <w:p w14:paraId="124DA812" w14:textId="77777777" w:rsidR="00361171" w:rsidRDefault="00361171"/>
    <w:p w14:paraId="483572E3" w14:textId="77777777" w:rsidR="00361171" w:rsidRDefault="00361171"/>
    <w:p w14:paraId="458538B8" w14:textId="77777777" w:rsidR="00361171" w:rsidRDefault="00361171"/>
    <w:p w14:paraId="22DDC4E9" w14:textId="77777777" w:rsidR="00361171" w:rsidRDefault="0036117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64CFE0" wp14:editId="3A87AB8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404F6" w14:textId="77777777" w:rsidR="00361171" w:rsidRDefault="003611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64CF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1404F6" w14:textId="77777777" w:rsidR="00361171" w:rsidRDefault="003611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D7DEDC" w14:textId="77777777" w:rsidR="00361171" w:rsidRDefault="00361171"/>
    <w:p w14:paraId="648D6AF2" w14:textId="77777777" w:rsidR="00361171" w:rsidRDefault="00361171"/>
    <w:p w14:paraId="204CBBA1" w14:textId="77777777" w:rsidR="00361171" w:rsidRDefault="0036117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CD1EA3" wp14:editId="351D019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925DC" w14:textId="77777777" w:rsidR="00361171" w:rsidRDefault="00361171"/>
                          <w:p w14:paraId="48DE5CC3" w14:textId="77777777" w:rsidR="00361171" w:rsidRDefault="003611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CD1EA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6925DC" w14:textId="77777777" w:rsidR="00361171" w:rsidRDefault="00361171"/>
                    <w:p w14:paraId="48DE5CC3" w14:textId="77777777" w:rsidR="00361171" w:rsidRDefault="003611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C6D0AD" w14:textId="77777777" w:rsidR="00361171" w:rsidRDefault="00361171"/>
    <w:p w14:paraId="784057BC" w14:textId="77777777" w:rsidR="00361171" w:rsidRDefault="00361171">
      <w:pPr>
        <w:rPr>
          <w:sz w:val="2"/>
          <w:szCs w:val="2"/>
        </w:rPr>
      </w:pPr>
    </w:p>
    <w:p w14:paraId="5772ADCC" w14:textId="77777777" w:rsidR="00361171" w:rsidRDefault="00361171"/>
    <w:p w14:paraId="65825787" w14:textId="77777777" w:rsidR="00361171" w:rsidRDefault="00361171">
      <w:pPr>
        <w:spacing w:after="0" w:line="240" w:lineRule="auto"/>
      </w:pPr>
    </w:p>
  </w:footnote>
  <w:footnote w:type="continuationSeparator" w:id="0">
    <w:p w14:paraId="1FEA7149" w14:textId="77777777" w:rsidR="00361171" w:rsidRDefault="00361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71"/>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34586</TotalTime>
  <Pages>6</Pages>
  <Words>771</Words>
  <Characters>4395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4530</cp:revision>
  <cp:lastPrinted>2009-02-06T05:36:00Z</cp:lastPrinted>
  <dcterms:created xsi:type="dcterms:W3CDTF">2024-01-07T13:43:00Z</dcterms:created>
  <dcterms:modified xsi:type="dcterms:W3CDTF">2024-03-03T20:13:00Z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