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5A804" w14:textId="0A100488" w:rsidR="002B25E8" w:rsidRDefault="003A2F84" w:rsidP="003A2F84">
      <w:r w:rsidRPr="003A2F84">
        <w:rPr>
          <w:rFonts w:hint="eastAsia"/>
        </w:rPr>
        <w:t>Дровалёва</w:t>
      </w:r>
      <w:r w:rsidRPr="003A2F84">
        <w:t xml:space="preserve"> </w:t>
      </w:r>
      <w:r w:rsidRPr="003A2F84">
        <w:rPr>
          <w:rFonts w:hint="eastAsia"/>
        </w:rPr>
        <w:t>Наталия</w:t>
      </w:r>
      <w:r w:rsidRPr="003A2F84">
        <w:t xml:space="preserve"> </w:t>
      </w:r>
      <w:r w:rsidRPr="003A2F84">
        <w:rPr>
          <w:rFonts w:hint="eastAsia"/>
        </w:rPr>
        <w:t>Алексеевна</w:t>
      </w:r>
      <w:r>
        <w:rPr>
          <w:rFonts w:hint="cs"/>
        </w:rPr>
        <w:t xml:space="preserve"> </w:t>
      </w:r>
      <w:r w:rsidRPr="003A2F84">
        <w:rPr>
          <w:rFonts w:hint="eastAsia"/>
        </w:rPr>
        <w:t>Поэтика</w:t>
      </w:r>
      <w:r w:rsidRPr="003A2F84">
        <w:t xml:space="preserve"> </w:t>
      </w:r>
      <w:r w:rsidRPr="003A2F84">
        <w:rPr>
          <w:rFonts w:hint="eastAsia"/>
        </w:rPr>
        <w:t>портрета</w:t>
      </w:r>
      <w:r w:rsidRPr="003A2F84">
        <w:t xml:space="preserve"> </w:t>
      </w:r>
      <w:r w:rsidRPr="003A2F84">
        <w:rPr>
          <w:rFonts w:hint="eastAsia"/>
        </w:rPr>
        <w:t>в</w:t>
      </w:r>
      <w:r w:rsidRPr="003A2F84">
        <w:t xml:space="preserve"> </w:t>
      </w:r>
      <w:r w:rsidRPr="003A2F84">
        <w:rPr>
          <w:rFonts w:hint="eastAsia"/>
        </w:rPr>
        <w:t>литературном</w:t>
      </w:r>
      <w:r w:rsidRPr="003A2F84">
        <w:t xml:space="preserve"> </w:t>
      </w:r>
      <w:r w:rsidRPr="003A2F84">
        <w:rPr>
          <w:rFonts w:hint="eastAsia"/>
        </w:rPr>
        <w:t>произведении</w:t>
      </w:r>
      <w:r w:rsidRPr="003A2F84">
        <w:t xml:space="preserve"> (</w:t>
      </w:r>
      <w:r w:rsidRPr="003A2F84">
        <w:rPr>
          <w:rFonts w:hint="eastAsia"/>
        </w:rPr>
        <w:t>В</w:t>
      </w:r>
      <w:r w:rsidRPr="003A2F84">
        <w:t xml:space="preserve">. </w:t>
      </w:r>
      <w:r w:rsidRPr="003A2F84">
        <w:rPr>
          <w:rFonts w:hint="eastAsia"/>
        </w:rPr>
        <w:t>Брюсов</w:t>
      </w:r>
      <w:r w:rsidRPr="003A2F84">
        <w:t>)</w:t>
      </w:r>
    </w:p>
    <w:p w14:paraId="7C36A294" w14:textId="77777777" w:rsidR="003A2F84" w:rsidRDefault="003A2F84" w:rsidP="003A2F84">
      <w:r>
        <w:rPr>
          <w:rFonts w:hint="eastAsia"/>
        </w:rPr>
        <w:t>ОГЛАВЛЕНИЕ</w:t>
      </w:r>
      <w:r>
        <w:t xml:space="preserve"> </w:t>
      </w:r>
      <w:r>
        <w:rPr>
          <w:rFonts w:hint="eastAsia"/>
        </w:rPr>
        <w:t>ДИССЕРТАЦИИ</w:t>
      </w:r>
    </w:p>
    <w:p w14:paraId="5707F922" w14:textId="77777777" w:rsidR="003A2F84" w:rsidRDefault="003A2F84" w:rsidP="003A2F84">
      <w:r>
        <w:rPr>
          <w:rFonts w:hint="eastAsia"/>
        </w:rPr>
        <w:t>кандидат</w:t>
      </w:r>
      <w:r>
        <w:t xml:space="preserve"> </w:t>
      </w:r>
      <w:r>
        <w:rPr>
          <w:rFonts w:hint="eastAsia"/>
        </w:rPr>
        <w:t>наук</w:t>
      </w:r>
      <w:r>
        <w:t xml:space="preserve"> </w:t>
      </w:r>
      <w:r>
        <w:rPr>
          <w:rFonts w:hint="eastAsia"/>
        </w:rPr>
        <w:t>Дровалёва</w:t>
      </w:r>
      <w:r>
        <w:t xml:space="preserve"> </w:t>
      </w:r>
      <w:r>
        <w:rPr>
          <w:rFonts w:hint="eastAsia"/>
        </w:rPr>
        <w:t>Наталия</w:t>
      </w:r>
      <w:r>
        <w:t xml:space="preserve"> </w:t>
      </w:r>
      <w:r>
        <w:rPr>
          <w:rFonts w:hint="eastAsia"/>
        </w:rPr>
        <w:t>Алексеевна</w:t>
      </w:r>
    </w:p>
    <w:p w14:paraId="67ED6072" w14:textId="77777777" w:rsidR="003A2F84" w:rsidRDefault="003A2F84" w:rsidP="003A2F84">
      <w:r>
        <w:rPr>
          <w:rFonts w:hint="eastAsia"/>
        </w:rPr>
        <w:t>ВВЕДЕНИЕ</w:t>
      </w:r>
    </w:p>
    <w:p w14:paraId="1899E01D" w14:textId="77777777" w:rsidR="003A2F84" w:rsidRDefault="003A2F84" w:rsidP="003A2F84"/>
    <w:p w14:paraId="6237852F" w14:textId="77777777" w:rsidR="003A2F84" w:rsidRDefault="003A2F84" w:rsidP="003A2F84">
      <w:r>
        <w:rPr>
          <w:rFonts w:hint="eastAsia"/>
        </w:rPr>
        <w:t>Глава</w:t>
      </w:r>
      <w:r>
        <w:t xml:space="preserve"> I. </w:t>
      </w:r>
      <w:r>
        <w:rPr>
          <w:rFonts w:hint="eastAsia"/>
        </w:rPr>
        <w:t>ПОРТРЕТ</w:t>
      </w:r>
      <w:r>
        <w:t xml:space="preserve"> </w:t>
      </w:r>
      <w:r>
        <w:rPr>
          <w:rFonts w:hint="eastAsia"/>
        </w:rPr>
        <w:t>В</w:t>
      </w:r>
      <w:r>
        <w:t xml:space="preserve"> </w:t>
      </w:r>
      <w:r>
        <w:rPr>
          <w:rFonts w:hint="eastAsia"/>
        </w:rPr>
        <w:t>ЛИТЕРАТУРЕ</w:t>
      </w:r>
      <w:r>
        <w:t xml:space="preserve">. </w:t>
      </w:r>
      <w:r>
        <w:rPr>
          <w:rFonts w:hint="eastAsia"/>
        </w:rPr>
        <w:t>ТЕОРЕТИЧЕСКИЕ</w:t>
      </w:r>
      <w:r>
        <w:t xml:space="preserve"> </w:t>
      </w:r>
      <w:r>
        <w:rPr>
          <w:rFonts w:hint="eastAsia"/>
        </w:rPr>
        <w:t>АСПЕКТЫ</w:t>
      </w:r>
    </w:p>
    <w:p w14:paraId="06FD5550" w14:textId="77777777" w:rsidR="003A2F84" w:rsidRDefault="003A2F84" w:rsidP="003A2F84"/>
    <w:p w14:paraId="3FBE8D7E" w14:textId="77777777" w:rsidR="003A2F84" w:rsidRDefault="003A2F84" w:rsidP="003A2F84">
      <w:r>
        <w:t xml:space="preserve">1.1. </w:t>
      </w:r>
      <w:r>
        <w:rPr>
          <w:rFonts w:hint="eastAsia"/>
        </w:rPr>
        <w:t>Определение</w:t>
      </w:r>
      <w:r>
        <w:t xml:space="preserve"> </w:t>
      </w:r>
      <w:r>
        <w:rPr>
          <w:rFonts w:hint="eastAsia"/>
        </w:rPr>
        <w:t>портрета</w:t>
      </w:r>
      <w:r>
        <w:t xml:space="preserve">. </w:t>
      </w:r>
      <w:r>
        <w:rPr>
          <w:rFonts w:hint="eastAsia"/>
        </w:rPr>
        <w:t>Литературный</w:t>
      </w:r>
      <w:r>
        <w:t xml:space="preserve"> </w:t>
      </w:r>
      <w:r>
        <w:rPr>
          <w:rFonts w:hint="eastAsia"/>
        </w:rPr>
        <w:t>портрет</w:t>
      </w:r>
      <w:r>
        <w:t xml:space="preserve"> </w:t>
      </w:r>
      <w:r>
        <w:rPr>
          <w:rFonts w:hint="eastAsia"/>
        </w:rPr>
        <w:t>и</w:t>
      </w:r>
      <w:r>
        <w:t xml:space="preserve"> </w:t>
      </w:r>
      <w:r>
        <w:rPr>
          <w:rFonts w:hint="eastAsia"/>
        </w:rPr>
        <w:t>облик</w:t>
      </w:r>
      <w:r>
        <w:t xml:space="preserve"> </w:t>
      </w:r>
      <w:r>
        <w:rPr>
          <w:rFonts w:hint="eastAsia"/>
        </w:rPr>
        <w:t>персонажа</w:t>
      </w:r>
    </w:p>
    <w:p w14:paraId="0C46F3CB" w14:textId="77777777" w:rsidR="003A2F84" w:rsidRDefault="003A2F84" w:rsidP="003A2F84"/>
    <w:p w14:paraId="19035E22" w14:textId="77777777" w:rsidR="003A2F84" w:rsidRDefault="003A2F84" w:rsidP="003A2F84">
      <w:r>
        <w:t xml:space="preserve">1.2. </w:t>
      </w:r>
      <w:r>
        <w:rPr>
          <w:rFonts w:hint="eastAsia"/>
        </w:rPr>
        <w:t>Функции</w:t>
      </w:r>
      <w:r>
        <w:t xml:space="preserve"> </w:t>
      </w:r>
      <w:r>
        <w:rPr>
          <w:rFonts w:hint="eastAsia"/>
        </w:rPr>
        <w:t>портрета</w:t>
      </w:r>
      <w:r>
        <w:t xml:space="preserve"> </w:t>
      </w:r>
      <w:r>
        <w:rPr>
          <w:rFonts w:hint="eastAsia"/>
        </w:rPr>
        <w:t>персонажа</w:t>
      </w:r>
      <w:r>
        <w:t xml:space="preserve"> </w:t>
      </w:r>
      <w:r>
        <w:rPr>
          <w:rFonts w:hint="eastAsia"/>
        </w:rPr>
        <w:t>в</w:t>
      </w:r>
      <w:r>
        <w:t xml:space="preserve"> </w:t>
      </w:r>
      <w:r>
        <w:rPr>
          <w:rFonts w:hint="eastAsia"/>
        </w:rPr>
        <w:t>литературном</w:t>
      </w:r>
      <w:r>
        <w:t xml:space="preserve"> </w:t>
      </w:r>
      <w:r>
        <w:rPr>
          <w:rFonts w:hint="eastAsia"/>
        </w:rPr>
        <w:t>произведении</w:t>
      </w:r>
    </w:p>
    <w:p w14:paraId="313EF859" w14:textId="77777777" w:rsidR="003A2F84" w:rsidRDefault="003A2F84" w:rsidP="003A2F84"/>
    <w:p w14:paraId="57CA386F" w14:textId="77777777" w:rsidR="003A2F84" w:rsidRDefault="003A2F84" w:rsidP="003A2F84">
      <w:r>
        <w:t xml:space="preserve">1.3. </w:t>
      </w:r>
      <w:r>
        <w:rPr>
          <w:rFonts w:hint="eastAsia"/>
        </w:rPr>
        <w:t>Структура</w:t>
      </w:r>
      <w:r>
        <w:t xml:space="preserve"> </w:t>
      </w:r>
      <w:r>
        <w:rPr>
          <w:rFonts w:hint="eastAsia"/>
        </w:rPr>
        <w:t>портрета</w:t>
      </w:r>
      <w:r>
        <w:t xml:space="preserve"> </w:t>
      </w:r>
      <w:r>
        <w:rPr>
          <w:rFonts w:hint="eastAsia"/>
        </w:rPr>
        <w:t>и</w:t>
      </w:r>
      <w:r>
        <w:t xml:space="preserve"> </w:t>
      </w:r>
      <w:r>
        <w:rPr>
          <w:rFonts w:hint="eastAsia"/>
        </w:rPr>
        <w:t>проблемы</w:t>
      </w:r>
      <w:r>
        <w:t xml:space="preserve"> </w:t>
      </w:r>
      <w:r>
        <w:rPr>
          <w:rFonts w:hint="eastAsia"/>
        </w:rPr>
        <w:t>типологии</w:t>
      </w:r>
      <w:r>
        <w:t xml:space="preserve">: </w:t>
      </w:r>
      <w:r>
        <w:rPr>
          <w:rFonts w:hint="eastAsia"/>
        </w:rPr>
        <w:t>различные</w:t>
      </w:r>
      <w:r>
        <w:t xml:space="preserve"> </w:t>
      </w:r>
      <w:r>
        <w:rPr>
          <w:rFonts w:hint="eastAsia"/>
        </w:rPr>
        <w:t>подходы</w:t>
      </w:r>
      <w:r>
        <w:t xml:space="preserve"> </w:t>
      </w:r>
      <w:r>
        <w:rPr>
          <w:rFonts w:hint="eastAsia"/>
        </w:rPr>
        <w:t>к</w:t>
      </w:r>
      <w:r>
        <w:t xml:space="preserve"> </w:t>
      </w:r>
      <w:r>
        <w:rPr>
          <w:rFonts w:hint="eastAsia"/>
        </w:rPr>
        <w:t>анализу</w:t>
      </w:r>
    </w:p>
    <w:p w14:paraId="03E3ECD2" w14:textId="77777777" w:rsidR="003A2F84" w:rsidRDefault="003A2F84" w:rsidP="003A2F84"/>
    <w:p w14:paraId="5A00D661" w14:textId="77777777" w:rsidR="003A2F84" w:rsidRDefault="003A2F84" w:rsidP="003A2F84">
      <w:r>
        <w:rPr>
          <w:rFonts w:hint="eastAsia"/>
        </w:rPr>
        <w:t>Глава</w:t>
      </w:r>
      <w:r>
        <w:t xml:space="preserve"> II. </w:t>
      </w:r>
      <w:r>
        <w:rPr>
          <w:rFonts w:hint="eastAsia"/>
        </w:rPr>
        <w:t>ПОРТРЕТНЫЕ</w:t>
      </w:r>
      <w:r>
        <w:t xml:space="preserve"> </w:t>
      </w:r>
      <w:r>
        <w:rPr>
          <w:rFonts w:hint="eastAsia"/>
        </w:rPr>
        <w:t>ФОРМЫ</w:t>
      </w:r>
      <w:r>
        <w:t xml:space="preserve"> </w:t>
      </w:r>
      <w:r>
        <w:rPr>
          <w:rFonts w:hint="eastAsia"/>
        </w:rPr>
        <w:t>В</w:t>
      </w:r>
      <w:r>
        <w:t xml:space="preserve"> </w:t>
      </w:r>
      <w:r>
        <w:rPr>
          <w:rFonts w:hint="eastAsia"/>
        </w:rPr>
        <w:t>ЛИТЕРАТУРНОМ</w:t>
      </w:r>
      <w:r>
        <w:t xml:space="preserve"> </w:t>
      </w:r>
      <w:r>
        <w:rPr>
          <w:rFonts w:hint="eastAsia"/>
        </w:rPr>
        <w:t>ПРОИЗВЕДЕНИИ</w:t>
      </w:r>
      <w:r>
        <w:t xml:space="preserve">: </w:t>
      </w:r>
      <w:r>
        <w:rPr>
          <w:rFonts w:hint="eastAsia"/>
        </w:rPr>
        <w:t>СПЕЦИФИКА</w:t>
      </w:r>
      <w:r>
        <w:t xml:space="preserve"> </w:t>
      </w:r>
      <w:r>
        <w:rPr>
          <w:rFonts w:hint="eastAsia"/>
        </w:rPr>
        <w:t>И</w:t>
      </w:r>
      <w:r>
        <w:t xml:space="preserve"> </w:t>
      </w:r>
      <w:r>
        <w:rPr>
          <w:rFonts w:hint="eastAsia"/>
        </w:rPr>
        <w:t>КРИТЕРИИ</w:t>
      </w:r>
      <w:r>
        <w:t xml:space="preserve"> </w:t>
      </w:r>
      <w:r>
        <w:rPr>
          <w:rFonts w:hint="eastAsia"/>
        </w:rPr>
        <w:t>ВЫДЕЛЕНИЯ</w:t>
      </w:r>
    </w:p>
    <w:p w14:paraId="6D2D39E0" w14:textId="77777777" w:rsidR="003A2F84" w:rsidRDefault="003A2F84" w:rsidP="003A2F84"/>
    <w:p w14:paraId="7B124321" w14:textId="77777777" w:rsidR="003A2F84" w:rsidRDefault="003A2F84" w:rsidP="003A2F84">
      <w:r>
        <w:t xml:space="preserve">2.1. </w:t>
      </w:r>
      <w:r>
        <w:rPr>
          <w:rFonts w:hint="eastAsia"/>
        </w:rPr>
        <w:t>Облик</w:t>
      </w:r>
      <w:r>
        <w:t xml:space="preserve"> </w:t>
      </w:r>
      <w:r>
        <w:rPr>
          <w:rFonts w:hint="eastAsia"/>
        </w:rPr>
        <w:t>персонажа</w:t>
      </w:r>
      <w:r>
        <w:t xml:space="preserve"> </w:t>
      </w:r>
      <w:r>
        <w:rPr>
          <w:rFonts w:hint="eastAsia"/>
        </w:rPr>
        <w:t>как</w:t>
      </w:r>
      <w:r>
        <w:t xml:space="preserve"> </w:t>
      </w:r>
      <w:r>
        <w:rPr>
          <w:rFonts w:hint="eastAsia"/>
        </w:rPr>
        <w:t>художественная</w:t>
      </w:r>
      <w:r>
        <w:t xml:space="preserve"> </w:t>
      </w:r>
      <w:r>
        <w:rPr>
          <w:rFonts w:hint="eastAsia"/>
        </w:rPr>
        <w:t>ценность</w:t>
      </w:r>
      <w:r>
        <w:t xml:space="preserve"> </w:t>
      </w:r>
      <w:r>
        <w:rPr>
          <w:rFonts w:hint="eastAsia"/>
        </w:rPr>
        <w:t>в</w:t>
      </w:r>
      <w:r>
        <w:t xml:space="preserve"> </w:t>
      </w:r>
      <w:r>
        <w:rPr>
          <w:rFonts w:hint="eastAsia"/>
        </w:rPr>
        <w:t>литературе</w:t>
      </w:r>
    </w:p>
    <w:p w14:paraId="06A63377" w14:textId="77777777" w:rsidR="003A2F84" w:rsidRDefault="003A2F84" w:rsidP="003A2F84"/>
    <w:p w14:paraId="3111140E" w14:textId="77777777" w:rsidR="003A2F84" w:rsidRDefault="003A2F84" w:rsidP="003A2F84">
      <w:r>
        <w:t xml:space="preserve">2.2. </w:t>
      </w:r>
      <w:r>
        <w:rPr>
          <w:rFonts w:hint="eastAsia"/>
        </w:rPr>
        <w:t>Облик</w:t>
      </w:r>
      <w:r>
        <w:t xml:space="preserve"> </w:t>
      </w:r>
      <w:r>
        <w:rPr>
          <w:rFonts w:hint="eastAsia"/>
        </w:rPr>
        <w:t>персонажа</w:t>
      </w:r>
      <w:r>
        <w:t xml:space="preserve">: </w:t>
      </w:r>
      <w:r>
        <w:rPr>
          <w:rFonts w:hint="eastAsia"/>
        </w:rPr>
        <w:t>различные</w:t>
      </w:r>
      <w:r>
        <w:t xml:space="preserve"> </w:t>
      </w:r>
      <w:r>
        <w:rPr>
          <w:rFonts w:hint="eastAsia"/>
        </w:rPr>
        <w:t>типы</w:t>
      </w:r>
      <w:r>
        <w:t xml:space="preserve"> </w:t>
      </w:r>
      <w:r>
        <w:rPr>
          <w:rFonts w:hint="eastAsia"/>
        </w:rPr>
        <w:t>образности</w:t>
      </w:r>
    </w:p>
    <w:p w14:paraId="773B1CEC" w14:textId="77777777" w:rsidR="003A2F84" w:rsidRDefault="003A2F84" w:rsidP="003A2F84"/>
    <w:p w14:paraId="31D180A6" w14:textId="77777777" w:rsidR="003A2F84" w:rsidRDefault="003A2F84" w:rsidP="003A2F84">
      <w:r>
        <w:t xml:space="preserve">2.3. </w:t>
      </w:r>
      <w:r>
        <w:rPr>
          <w:rFonts w:hint="eastAsia"/>
        </w:rPr>
        <w:t>Особенности</w:t>
      </w:r>
      <w:r>
        <w:t xml:space="preserve"> </w:t>
      </w:r>
      <w:r>
        <w:rPr>
          <w:rFonts w:hint="eastAsia"/>
        </w:rPr>
        <w:t>психологизма</w:t>
      </w:r>
      <w:r>
        <w:t xml:space="preserve"> </w:t>
      </w:r>
      <w:r>
        <w:rPr>
          <w:rFonts w:hint="eastAsia"/>
        </w:rPr>
        <w:t>русской</w:t>
      </w:r>
      <w:r>
        <w:t xml:space="preserve"> </w:t>
      </w:r>
      <w:r>
        <w:rPr>
          <w:rFonts w:hint="eastAsia"/>
        </w:rPr>
        <w:t>прозы</w:t>
      </w:r>
      <w:r>
        <w:t xml:space="preserve"> </w:t>
      </w:r>
      <w:r>
        <w:rPr>
          <w:rFonts w:hint="eastAsia"/>
        </w:rPr>
        <w:t>первой</w:t>
      </w:r>
      <w:r>
        <w:t xml:space="preserve"> </w:t>
      </w:r>
      <w:r>
        <w:rPr>
          <w:rFonts w:hint="eastAsia"/>
        </w:rPr>
        <w:t>трети</w:t>
      </w:r>
      <w:r>
        <w:t xml:space="preserve"> XX </w:t>
      </w:r>
      <w:r>
        <w:rPr>
          <w:rFonts w:hint="eastAsia"/>
        </w:rPr>
        <w:t>века</w:t>
      </w:r>
      <w:r>
        <w:t xml:space="preserve"> </w:t>
      </w:r>
      <w:r>
        <w:rPr>
          <w:rFonts w:hint="eastAsia"/>
        </w:rPr>
        <w:t>и</w:t>
      </w:r>
      <w:r>
        <w:t xml:space="preserve"> </w:t>
      </w:r>
      <w:r>
        <w:rPr>
          <w:rFonts w:hint="eastAsia"/>
        </w:rPr>
        <w:t>облик</w:t>
      </w:r>
      <w:r>
        <w:t xml:space="preserve"> </w:t>
      </w:r>
      <w:r>
        <w:rPr>
          <w:rFonts w:hint="eastAsia"/>
        </w:rPr>
        <w:t>персонажа</w:t>
      </w:r>
    </w:p>
    <w:p w14:paraId="4D411DF8" w14:textId="77777777" w:rsidR="003A2F84" w:rsidRDefault="003A2F84" w:rsidP="003A2F84"/>
    <w:p w14:paraId="56279FBD" w14:textId="77777777" w:rsidR="003A2F84" w:rsidRDefault="003A2F84" w:rsidP="003A2F84">
      <w:r>
        <w:t xml:space="preserve">2.4. </w:t>
      </w:r>
      <w:r>
        <w:rPr>
          <w:rFonts w:hint="eastAsia"/>
        </w:rPr>
        <w:t>«</w:t>
      </w:r>
      <w:r>
        <w:rPr>
          <w:rFonts w:hint="eastAsia"/>
        </w:rPr>
        <w:t>Портретные</w:t>
      </w:r>
      <w:r>
        <w:t xml:space="preserve"> </w:t>
      </w:r>
      <w:r>
        <w:rPr>
          <w:rFonts w:hint="eastAsia"/>
        </w:rPr>
        <w:t>формы</w:t>
      </w:r>
      <w:r>
        <w:rPr>
          <w:rFonts w:hint="eastAsia"/>
        </w:rPr>
        <w:t>»</w:t>
      </w:r>
      <w:r>
        <w:t xml:space="preserve"> </w:t>
      </w:r>
      <w:r>
        <w:rPr>
          <w:rFonts w:hint="eastAsia"/>
        </w:rPr>
        <w:t>и</w:t>
      </w:r>
      <w:r>
        <w:t xml:space="preserve"> </w:t>
      </w:r>
      <w:r>
        <w:rPr>
          <w:rFonts w:hint="eastAsia"/>
        </w:rPr>
        <w:t>особенности</w:t>
      </w:r>
      <w:r>
        <w:t xml:space="preserve"> </w:t>
      </w:r>
      <w:r>
        <w:rPr>
          <w:rFonts w:hint="eastAsia"/>
        </w:rPr>
        <w:t>визуализации</w:t>
      </w:r>
      <w:r>
        <w:t xml:space="preserve"> </w:t>
      </w:r>
      <w:r>
        <w:rPr>
          <w:rFonts w:hint="eastAsia"/>
        </w:rPr>
        <w:t>облика</w:t>
      </w:r>
      <w:r>
        <w:t xml:space="preserve"> </w:t>
      </w:r>
      <w:r>
        <w:rPr>
          <w:rFonts w:hint="eastAsia"/>
        </w:rPr>
        <w:t>персонажа</w:t>
      </w:r>
    </w:p>
    <w:p w14:paraId="4927FE09" w14:textId="77777777" w:rsidR="003A2F84" w:rsidRDefault="003A2F84" w:rsidP="003A2F84"/>
    <w:p w14:paraId="1E497A16" w14:textId="77777777" w:rsidR="003A2F84" w:rsidRDefault="003A2F84" w:rsidP="003A2F84">
      <w:r>
        <w:rPr>
          <w:rFonts w:hint="eastAsia"/>
        </w:rPr>
        <w:t>Глава</w:t>
      </w:r>
      <w:r>
        <w:t xml:space="preserve"> III. </w:t>
      </w:r>
      <w:r>
        <w:rPr>
          <w:rFonts w:hint="eastAsia"/>
        </w:rPr>
        <w:t>ПОРТРЕТНЫЕ</w:t>
      </w:r>
      <w:r>
        <w:t xml:space="preserve"> </w:t>
      </w:r>
      <w:r>
        <w:rPr>
          <w:rFonts w:hint="eastAsia"/>
        </w:rPr>
        <w:t>ФОРМЫ</w:t>
      </w:r>
      <w:r>
        <w:t xml:space="preserve"> </w:t>
      </w:r>
      <w:r>
        <w:rPr>
          <w:rFonts w:hint="eastAsia"/>
        </w:rPr>
        <w:t>В</w:t>
      </w:r>
      <w:r>
        <w:t xml:space="preserve"> </w:t>
      </w:r>
      <w:r>
        <w:rPr>
          <w:rFonts w:hint="eastAsia"/>
        </w:rPr>
        <w:t>ПРОЗЕ</w:t>
      </w:r>
      <w:r>
        <w:t xml:space="preserve"> </w:t>
      </w:r>
      <w:r>
        <w:rPr>
          <w:rFonts w:hint="eastAsia"/>
        </w:rPr>
        <w:t>В</w:t>
      </w:r>
      <w:r>
        <w:t>.</w:t>
      </w:r>
      <w:r>
        <w:rPr>
          <w:rFonts w:hint="eastAsia"/>
        </w:rPr>
        <w:t>Я</w:t>
      </w:r>
      <w:r>
        <w:t xml:space="preserve">. </w:t>
      </w:r>
      <w:r>
        <w:rPr>
          <w:rFonts w:hint="eastAsia"/>
        </w:rPr>
        <w:t>БРЮСОВА</w:t>
      </w:r>
    </w:p>
    <w:p w14:paraId="03DD572B" w14:textId="77777777" w:rsidR="003A2F84" w:rsidRDefault="003A2F84" w:rsidP="003A2F84"/>
    <w:p w14:paraId="5D65B06F" w14:textId="77777777" w:rsidR="003A2F84" w:rsidRDefault="003A2F84" w:rsidP="003A2F84">
      <w:r>
        <w:lastRenderedPageBreak/>
        <w:t xml:space="preserve">3.1. </w:t>
      </w:r>
      <w:r>
        <w:rPr>
          <w:rFonts w:hint="eastAsia"/>
        </w:rPr>
        <w:t>Портретные</w:t>
      </w:r>
      <w:r>
        <w:t xml:space="preserve"> </w:t>
      </w:r>
      <w:r>
        <w:rPr>
          <w:rFonts w:hint="eastAsia"/>
        </w:rPr>
        <w:t>формы</w:t>
      </w:r>
      <w:r>
        <w:t xml:space="preserve"> </w:t>
      </w:r>
      <w:r>
        <w:rPr>
          <w:rFonts w:hint="eastAsia"/>
        </w:rPr>
        <w:t>в</w:t>
      </w:r>
      <w:r>
        <w:t xml:space="preserve"> </w:t>
      </w:r>
      <w:r>
        <w:rPr>
          <w:rFonts w:hint="eastAsia"/>
        </w:rPr>
        <w:t>структуре</w:t>
      </w:r>
      <w:r>
        <w:t xml:space="preserve"> </w:t>
      </w:r>
      <w:r>
        <w:rPr>
          <w:rFonts w:hint="eastAsia"/>
        </w:rPr>
        <w:t>рассказов</w:t>
      </w:r>
      <w:r>
        <w:t xml:space="preserve"> </w:t>
      </w:r>
      <w:r>
        <w:rPr>
          <w:rFonts w:hint="eastAsia"/>
        </w:rPr>
        <w:t>В</w:t>
      </w:r>
      <w:r>
        <w:t>.</w:t>
      </w:r>
      <w:r>
        <w:rPr>
          <w:rFonts w:hint="eastAsia"/>
        </w:rPr>
        <w:t>Я</w:t>
      </w:r>
      <w:r>
        <w:t xml:space="preserve">. </w:t>
      </w:r>
      <w:r>
        <w:rPr>
          <w:rFonts w:hint="eastAsia"/>
        </w:rPr>
        <w:t>Брюсова</w:t>
      </w:r>
    </w:p>
    <w:p w14:paraId="212E8BC9" w14:textId="77777777" w:rsidR="003A2F84" w:rsidRDefault="003A2F84" w:rsidP="003A2F84"/>
    <w:p w14:paraId="11B5625B" w14:textId="77777777" w:rsidR="003A2F84" w:rsidRDefault="003A2F84" w:rsidP="003A2F84">
      <w:r>
        <w:t xml:space="preserve">3.2. </w:t>
      </w:r>
      <w:r>
        <w:rPr>
          <w:rFonts w:hint="eastAsia"/>
        </w:rPr>
        <w:t>Особенности</w:t>
      </w:r>
      <w:r>
        <w:t xml:space="preserve"> </w:t>
      </w:r>
      <w:r>
        <w:rPr>
          <w:rFonts w:hint="eastAsia"/>
        </w:rPr>
        <w:t>визуализации</w:t>
      </w:r>
      <w:r>
        <w:t xml:space="preserve"> </w:t>
      </w:r>
      <w:r>
        <w:rPr>
          <w:rFonts w:hint="eastAsia"/>
        </w:rPr>
        <w:t>персонажа</w:t>
      </w:r>
      <w:r>
        <w:t xml:space="preserve"> </w:t>
      </w:r>
      <w:r>
        <w:rPr>
          <w:rFonts w:hint="eastAsia"/>
        </w:rPr>
        <w:t>в</w:t>
      </w:r>
      <w:r>
        <w:t xml:space="preserve"> </w:t>
      </w:r>
      <w:r>
        <w:rPr>
          <w:rFonts w:hint="eastAsia"/>
        </w:rPr>
        <w:t>романе</w:t>
      </w:r>
      <w:r>
        <w:t xml:space="preserve"> </w:t>
      </w:r>
      <w:r>
        <w:rPr>
          <w:rFonts w:hint="eastAsia"/>
        </w:rPr>
        <w:t>В</w:t>
      </w:r>
      <w:r>
        <w:t>.</w:t>
      </w:r>
      <w:r>
        <w:rPr>
          <w:rFonts w:hint="eastAsia"/>
        </w:rPr>
        <w:t>Я</w:t>
      </w:r>
      <w:r>
        <w:t xml:space="preserve">. </w:t>
      </w:r>
      <w:r>
        <w:rPr>
          <w:rFonts w:hint="eastAsia"/>
        </w:rPr>
        <w:t>Брюсова</w:t>
      </w:r>
      <w:r>
        <w:t xml:space="preserve"> </w:t>
      </w:r>
      <w:r>
        <w:rPr>
          <w:rFonts w:hint="eastAsia"/>
        </w:rPr>
        <w:t>«</w:t>
      </w:r>
      <w:r>
        <w:rPr>
          <w:rFonts w:hint="eastAsia"/>
        </w:rPr>
        <w:t>Огненный</w:t>
      </w:r>
      <w:r>
        <w:t xml:space="preserve"> </w:t>
      </w:r>
      <w:r>
        <w:rPr>
          <w:rFonts w:hint="eastAsia"/>
        </w:rPr>
        <w:t>ангел</w:t>
      </w:r>
      <w:r>
        <w:rPr>
          <w:rFonts w:hint="eastAsia"/>
        </w:rPr>
        <w:t>»</w:t>
      </w:r>
      <w:r>
        <w:t xml:space="preserve"> </w:t>
      </w:r>
      <w:r>
        <w:rPr>
          <w:rFonts w:hint="eastAsia"/>
        </w:rPr>
        <w:t>и</w:t>
      </w:r>
      <w:r>
        <w:t xml:space="preserve"> </w:t>
      </w:r>
      <w:r>
        <w:rPr>
          <w:rFonts w:hint="eastAsia"/>
        </w:rPr>
        <w:t>синтез</w:t>
      </w:r>
      <w:r>
        <w:t xml:space="preserve"> </w:t>
      </w:r>
      <w:r>
        <w:rPr>
          <w:rFonts w:hint="eastAsia"/>
        </w:rPr>
        <w:t>искусств</w:t>
      </w:r>
    </w:p>
    <w:p w14:paraId="768B09B5" w14:textId="77777777" w:rsidR="003A2F84" w:rsidRDefault="003A2F84" w:rsidP="003A2F84"/>
    <w:p w14:paraId="4F005DFD" w14:textId="77777777" w:rsidR="003A2F84" w:rsidRDefault="003A2F84" w:rsidP="003A2F84">
      <w:r>
        <w:t xml:space="preserve">3.3. </w:t>
      </w:r>
      <w:r>
        <w:rPr>
          <w:rFonts w:hint="eastAsia"/>
        </w:rPr>
        <w:t>Портреты</w:t>
      </w:r>
      <w:r>
        <w:t xml:space="preserve"> </w:t>
      </w:r>
      <w:r>
        <w:rPr>
          <w:rFonts w:hint="eastAsia"/>
        </w:rPr>
        <w:t>персонажей</w:t>
      </w:r>
      <w:r>
        <w:t xml:space="preserve"> </w:t>
      </w:r>
      <w:r>
        <w:rPr>
          <w:rFonts w:hint="eastAsia"/>
        </w:rPr>
        <w:t>в</w:t>
      </w:r>
      <w:r>
        <w:t xml:space="preserve"> </w:t>
      </w:r>
      <w:r>
        <w:rPr>
          <w:rFonts w:hint="eastAsia"/>
        </w:rPr>
        <w:t>романах</w:t>
      </w:r>
      <w:r>
        <w:t xml:space="preserve"> </w:t>
      </w:r>
      <w:r>
        <w:rPr>
          <w:rFonts w:hint="eastAsia"/>
        </w:rPr>
        <w:t>В</w:t>
      </w:r>
      <w:r>
        <w:t>.</w:t>
      </w:r>
      <w:r>
        <w:rPr>
          <w:rFonts w:hint="eastAsia"/>
        </w:rPr>
        <w:t>Я</w:t>
      </w:r>
      <w:r>
        <w:t xml:space="preserve">. </w:t>
      </w:r>
      <w:r>
        <w:rPr>
          <w:rFonts w:hint="eastAsia"/>
        </w:rPr>
        <w:t>Брюсова</w:t>
      </w:r>
      <w:r>
        <w:t xml:space="preserve"> </w:t>
      </w:r>
      <w:r>
        <w:rPr>
          <w:rFonts w:hint="eastAsia"/>
        </w:rPr>
        <w:t>«</w:t>
      </w:r>
      <w:r>
        <w:rPr>
          <w:rFonts w:hint="eastAsia"/>
        </w:rPr>
        <w:t>Алтарь</w:t>
      </w:r>
      <w:r>
        <w:t xml:space="preserve"> </w:t>
      </w:r>
      <w:r>
        <w:rPr>
          <w:rFonts w:hint="eastAsia"/>
        </w:rPr>
        <w:t>Победы</w:t>
      </w:r>
      <w:r>
        <w:rPr>
          <w:rFonts w:hint="eastAsia"/>
        </w:rPr>
        <w:t>»</w:t>
      </w:r>
      <w:r>
        <w:t xml:space="preserve"> </w:t>
      </w:r>
      <w:r>
        <w:rPr>
          <w:rFonts w:hint="eastAsia"/>
        </w:rPr>
        <w:t>и</w:t>
      </w:r>
      <w:r>
        <w:t xml:space="preserve"> </w:t>
      </w:r>
      <w:r>
        <w:rPr>
          <w:rFonts w:hint="eastAsia"/>
        </w:rPr>
        <w:t>«</w:t>
      </w:r>
      <w:r>
        <w:rPr>
          <w:rFonts w:hint="eastAsia"/>
        </w:rPr>
        <w:t>Юпитер</w:t>
      </w:r>
      <w:r>
        <w:t xml:space="preserve"> </w:t>
      </w:r>
      <w:r>
        <w:rPr>
          <w:rFonts w:hint="eastAsia"/>
        </w:rPr>
        <w:t>поверженный</w:t>
      </w:r>
      <w:r>
        <w:rPr>
          <w:rFonts w:hint="eastAsia"/>
        </w:rPr>
        <w:t>»</w:t>
      </w:r>
    </w:p>
    <w:p w14:paraId="5C2288DA" w14:textId="77777777" w:rsidR="003A2F84" w:rsidRDefault="003A2F84" w:rsidP="003A2F84"/>
    <w:p w14:paraId="33E8FA26" w14:textId="77777777" w:rsidR="003A2F84" w:rsidRDefault="003A2F84" w:rsidP="003A2F84">
      <w:r>
        <w:rPr>
          <w:rFonts w:hint="eastAsia"/>
        </w:rPr>
        <w:t>ЗАКЛЮЧЕНИЕ</w:t>
      </w:r>
    </w:p>
    <w:p w14:paraId="0BD14D50" w14:textId="77777777" w:rsidR="003A2F84" w:rsidRDefault="003A2F84" w:rsidP="003A2F84"/>
    <w:p w14:paraId="778FB0CE" w14:textId="77777777" w:rsidR="003A2F84" w:rsidRDefault="003A2F84" w:rsidP="003A2F84">
      <w:r>
        <w:rPr>
          <w:rFonts w:hint="eastAsia"/>
        </w:rPr>
        <w:t>БИБЛИОГРАФИЯ</w:t>
      </w:r>
    </w:p>
    <w:p w14:paraId="5E7EB842" w14:textId="77777777" w:rsidR="003A2F84" w:rsidRDefault="003A2F84" w:rsidP="003A2F84"/>
    <w:p w14:paraId="173E9A6B" w14:textId="3E6FABB2" w:rsidR="003A2F84" w:rsidRPr="003A2F84" w:rsidRDefault="003A2F84" w:rsidP="003A2F84">
      <w:r>
        <w:rPr>
          <w:rFonts w:hint="eastAsia"/>
        </w:rPr>
        <w:t>ПРИЛОЖЕНИЯ</w:t>
      </w:r>
    </w:p>
    <w:sectPr w:rsidR="003A2F84" w:rsidRPr="003A2F84" w:rsidSect="006248F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2F049" w14:textId="77777777" w:rsidR="006248F8" w:rsidRDefault="006248F8">
      <w:pPr>
        <w:spacing w:after="0" w:line="240" w:lineRule="auto"/>
      </w:pPr>
      <w:r>
        <w:separator/>
      </w:r>
    </w:p>
  </w:endnote>
  <w:endnote w:type="continuationSeparator" w:id="0">
    <w:p w14:paraId="4ADA002D" w14:textId="77777777" w:rsidR="006248F8" w:rsidRDefault="00624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1EB9A" w14:textId="77777777" w:rsidR="006248F8" w:rsidRDefault="006248F8"/>
    <w:p w14:paraId="20E822D4" w14:textId="77777777" w:rsidR="006248F8" w:rsidRDefault="006248F8"/>
    <w:p w14:paraId="048CD51E" w14:textId="77777777" w:rsidR="006248F8" w:rsidRDefault="006248F8"/>
    <w:p w14:paraId="29D898EC" w14:textId="77777777" w:rsidR="006248F8" w:rsidRDefault="006248F8"/>
    <w:p w14:paraId="756F51F9" w14:textId="77777777" w:rsidR="006248F8" w:rsidRDefault="006248F8"/>
    <w:p w14:paraId="4AA8BF28" w14:textId="77777777" w:rsidR="006248F8" w:rsidRDefault="006248F8"/>
    <w:p w14:paraId="46BA4B8E" w14:textId="77777777" w:rsidR="006248F8" w:rsidRDefault="006248F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116A69" wp14:editId="422C00E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A02B9" w14:textId="77777777" w:rsidR="006248F8" w:rsidRDefault="006248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116A6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5FA02B9" w14:textId="77777777" w:rsidR="006248F8" w:rsidRDefault="006248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F1613F" w14:textId="77777777" w:rsidR="006248F8" w:rsidRDefault="006248F8"/>
    <w:p w14:paraId="0E2CA5DA" w14:textId="77777777" w:rsidR="006248F8" w:rsidRDefault="006248F8"/>
    <w:p w14:paraId="61E34854" w14:textId="77777777" w:rsidR="006248F8" w:rsidRDefault="006248F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2B980D" wp14:editId="7C75076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92703" w14:textId="77777777" w:rsidR="006248F8" w:rsidRDefault="006248F8"/>
                          <w:p w14:paraId="549A71DC" w14:textId="77777777" w:rsidR="006248F8" w:rsidRDefault="006248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2B980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D392703" w14:textId="77777777" w:rsidR="006248F8" w:rsidRDefault="006248F8"/>
                    <w:p w14:paraId="549A71DC" w14:textId="77777777" w:rsidR="006248F8" w:rsidRDefault="006248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5A97D4" w14:textId="77777777" w:rsidR="006248F8" w:rsidRDefault="006248F8"/>
    <w:p w14:paraId="197F8DA3" w14:textId="77777777" w:rsidR="006248F8" w:rsidRDefault="006248F8">
      <w:pPr>
        <w:rPr>
          <w:sz w:val="2"/>
          <w:szCs w:val="2"/>
        </w:rPr>
      </w:pPr>
    </w:p>
    <w:p w14:paraId="4D697617" w14:textId="77777777" w:rsidR="006248F8" w:rsidRDefault="006248F8"/>
    <w:p w14:paraId="61E41BF5" w14:textId="77777777" w:rsidR="006248F8" w:rsidRDefault="006248F8">
      <w:pPr>
        <w:spacing w:after="0" w:line="240" w:lineRule="auto"/>
      </w:pPr>
    </w:p>
  </w:footnote>
  <w:footnote w:type="continuationSeparator" w:id="0">
    <w:p w14:paraId="07F729C9" w14:textId="77777777" w:rsidR="006248F8" w:rsidRDefault="00624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8F8"/>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37499</TotalTime>
  <Pages>2</Pages>
  <Words>164</Words>
  <Characters>939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5092</cp:revision>
  <cp:lastPrinted>2009-02-06T05:36:00Z</cp:lastPrinted>
  <dcterms:created xsi:type="dcterms:W3CDTF">2024-01-07T13:43:00Z</dcterms:created>
  <dcterms:modified xsi:type="dcterms:W3CDTF">2024-03-07T14:36:00Z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