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C0562" w14:textId="48E36DA4" w:rsidR="00507E84" w:rsidRDefault="008E7948" w:rsidP="008E7948">
      <w:r w:rsidRPr="008E7948">
        <w:rPr>
          <w:rFonts w:hint="eastAsia"/>
        </w:rPr>
        <w:t>Ануфриева</w:t>
      </w:r>
      <w:r w:rsidRPr="008E7948">
        <w:t xml:space="preserve"> </w:t>
      </w:r>
      <w:r w:rsidRPr="008E7948">
        <w:rPr>
          <w:rFonts w:hint="eastAsia"/>
        </w:rPr>
        <w:t>Анна</w:t>
      </w:r>
      <w:r w:rsidRPr="008E7948">
        <w:t xml:space="preserve"> </w:t>
      </w:r>
      <w:r w:rsidRPr="008E7948">
        <w:rPr>
          <w:rFonts w:hint="eastAsia"/>
        </w:rPr>
        <w:t>Петровна</w:t>
      </w:r>
      <w:r>
        <w:t xml:space="preserve"> </w:t>
      </w:r>
      <w:r w:rsidRPr="008E7948">
        <w:rPr>
          <w:rFonts w:hint="eastAsia"/>
        </w:rPr>
        <w:t>Современные</w:t>
      </w:r>
      <w:r w:rsidRPr="008E7948">
        <w:t xml:space="preserve"> </w:t>
      </w:r>
      <w:r w:rsidRPr="008E7948">
        <w:rPr>
          <w:rFonts w:hint="eastAsia"/>
        </w:rPr>
        <w:t>проблемы</w:t>
      </w:r>
      <w:r w:rsidRPr="008E7948">
        <w:t xml:space="preserve"> </w:t>
      </w:r>
      <w:r w:rsidRPr="008E7948">
        <w:rPr>
          <w:rFonts w:hint="eastAsia"/>
        </w:rPr>
        <w:t>формирования</w:t>
      </w:r>
      <w:r w:rsidRPr="008E7948">
        <w:t xml:space="preserve"> </w:t>
      </w:r>
      <w:r w:rsidRPr="008E7948">
        <w:rPr>
          <w:rFonts w:hint="eastAsia"/>
        </w:rPr>
        <w:t>и</w:t>
      </w:r>
      <w:r w:rsidRPr="008E7948">
        <w:t xml:space="preserve"> </w:t>
      </w:r>
      <w:r w:rsidRPr="008E7948">
        <w:rPr>
          <w:rFonts w:hint="eastAsia"/>
        </w:rPr>
        <w:t>развития</w:t>
      </w:r>
      <w:r w:rsidRPr="008E7948">
        <w:t xml:space="preserve"> </w:t>
      </w:r>
      <w:r w:rsidRPr="008E7948">
        <w:rPr>
          <w:rFonts w:hint="eastAsia"/>
        </w:rPr>
        <w:t>региональной</w:t>
      </w:r>
      <w:r w:rsidRPr="008E7948">
        <w:t xml:space="preserve"> </w:t>
      </w:r>
      <w:r w:rsidRPr="008E7948">
        <w:rPr>
          <w:rFonts w:hint="eastAsia"/>
        </w:rPr>
        <w:t>инновационной</w:t>
      </w:r>
      <w:r w:rsidRPr="008E7948">
        <w:t xml:space="preserve"> </w:t>
      </w:r>
      <w:r w:rsidRPr="008E7948">
        <w:rPr>
          <w:rFonts w:hint="eastAsia"/>
        </w:rPr>
        <w:t>подсистемы</w:t>
      </w:r>
      <w:r w:rsidRPr="008E7948">
        <w:t xml:space="preserve"> </w:t>
      </w:r>
      <w:r w:rsidRPr="008E7948">
        <w:rPr>
          <w:rFonts w:hint="eastAsia"/>
        </w:rPr>
        <w:t>в</w:t>
      </w:r>
      <w:r w:rsidRPr="008E7948">
        <w:t xml:space="preserve"> </w:t>
      </w:r>
      <w:r w:rsidRPr="008E7948">
        <w:rPr>
          <w:rFonts w:hint="eastAsia"/>
        </w:rPr>
        <w:t>экономике</w:t>
      </w:r>
      <w:r w:rsidRPr="008E7948">
        <w:t xml:space="preserve"> </w:t>
      </w:r>
      <w:r w:rsidRPr="008E7948">
        <w:rPr>
          <w:rFonts w:hint="eastAsia"/>
        </w:rPr>
        <w:t>Краснодарского</w:t>
      </w:r>
      <w:r w:rsidRPr="008E7948">
        <w:t xml:space="preserve"> </w:t>
      </w:r>
      <w:r w:rsidRPr="008E7948">
        <w:rPr>
          <w:rFonts w:hint="eastAsia"/>
        </w:rPr>
        <w:t>края</w:t>
      </w:r>
    </w:p>
    <w:p w14:paraId="688F361E" w14:textId="77777777" w:rsidR="008E7948" w:rsidRDefault="008E7948" w:rsidP="008E7948">
      <w:r>
        <w:rPr>
          <w:rFonts w:hint="eastAsia"/>
        </w:rPr>
        <w:t>ОГЛАВЛЕНИЕ</w:t>
      </w:r>
      <w:r>
        <w:t xml:space="preserve"> </w:t>
      </w:r>
      <w:r>
        <w:rPr>
          <w:rFonts w:hint="eastAsia"/>
        </w:rPr>
        <w:t>ДИССЕРТАЦИИ</w:t>
      </w:r>
    </w:p>
    <w:p w14:paraId="591C0379" w14:textId="77777777" w:rsidR="008E7948" w:rsidRDefault="008E7948" w:rsidP="008E7948">
      <w:r>
        <w:rPr>
          <w:rFonts w:hint="eastAsia"/>
        </w:rPr>
        <w:t>кандидат</w:t>
      </w:r>
      <w:r>
        <w:t xml:space="preserve"> </w:t>
      </w:r>
      <w:r>
        <w:rPr>
          <w:rFonts w:hint="eastAsia"/>
        </w:rPr>
        <w:t>наук</w:t>
      </w:r>
      <w:r>
        <w:t xml:space="preserve"> </w:t>
      </w:r>
      <w:r>
        <w:rPr>
          <w:rFonts w:hint="eastAsia"/>
        </w:rPr>
        <w:t>Ануфриева</w:t>
      </w:r>
      <w:r>
        <w:t xml:space="preserve"> </w:t>
      </w:r>
      <w:r>
        <w:rPr>
          <w:rFonts w:hint="eastAsia"/>
        </w:rPr>
        <w:t>Анна</w:t>
      </w:r>
      <w:r>
        <w:t xml:space="preserve"> </w:t>
      </w:r>
      <w:r>
        <w:rPr>
          <w:rFonts w:hint="eastAsia"/>
        </w:rPr>
        <w:t>Петровна</w:t>
      </w:r>
    </w:p>
    <w:p w14:paraId="22BE2C59" w14:textId="77777777" w:rsidR="008E7948" w:rsidRDefault="008E7948" w:rsidP="008E7948">
      <w:r>
        <w:rPr>
          <w:rFonts w:hint="eastAsia"/>
        </w:rPr>
        <w:t>Введение</w:t>
      </w:r>
    </w:p>
    <w:p w14:paraId="74B821AE" w14:textId="77777777" w:rsidR="008E7948" w:rsidRDefault="008E7948" w:rsidP="008E7948"/>
    <w:p w14:paraId="56F0F7C3" w14:textId="77777777" w:rsidR="008E7948" w:rsidRDefault="008E7948" w:rsidP="008E7948">
      <w:r>
        <w:t xml:space="preserve">1. </w:t>
      </w:r>
      <w:r>
        <w:rPr>
          <w:rFonts w:hint="eastAsia"/>
        </w:rPr>
        <w:t>Региональные</w:t>
      </w:r>
      <w:r>
        <w:t xml:space="preserve"> </w:t>
      </w:r>
      <w:r>
        <w:rPr>
          <w:rFonts w:hint="eastAsia"/>
        </w:rPr>
        <w:t>инновационные</w:t>
      </w:r>
      <w:r>
        <w:t xml:space="preserve"> </w:t>
      </w:r>
      <w:r>
        <w:rPr>
          <w:rFonts w:hint="eastAsia"/>
        </w:rPr>
        <w:t>подсистемы</w:t>
      </w:r>
      <w:r>
        <w:t xml:space="preserve"> </w:t>
      </w:r>
      <w:r>
        <w:rPr>
          <w:rFonts w:hint="eastAsia"/>
        </w:rPr>
        <w:t>как</w:t>
      </w:r>
      <w:r>
        <w:t xml:space="preserve"> </w:t>
      </w:r>
      <w:r>
        <w:rPr>
          <w:rFonts w:hint="eastAsia"/>
        </w:rPr>
        <w:t>«</w:t>
      </w:r>
      <w:r>
        <w:rPr>
          <w:rFonts w:hint="eastAsia"/>
        </w:rPr>
        <w:t>локомотивы</w:t>
      </w:r>
      <w:r>
        <w:rPr>
          <w:rFonts w:hint="eastAsia"/>
        </w:rPr>
        <w:t>»</w:t>
      </w:r>
      <w:r>
        <w:t xml:space="preserve"> </w:t>
      </w:r>
      <w:r>
        <w:rPr>
          <w:rFonts w:hint="eastAsia"/>
        </w:rPr>
        <w:t>роста</w:t>
      </w:r>
      <w:r>
        <w:t xml:space="preserve"> </w:t>
      </w:r>
      <w:r>
        <w:rPr>
          <w:rFonts w:hint="eastAsia"/>
        </w:rPr>
        <w:t>экономики</w:t>
      </w:r>
      <w:r>
        <w:t xml:space="preserve"> </w:t>
      </w:r>
      <w:r>
        <w:rPr>
          <w:rFonts w:hint="eastAsia"/>
        </w:rPr>
        <w:t>регионов</w:t>
      </w:r>
      <w:r>
        <w:t xml:space="preserve">: </w:t>
      </w:r>
      <w:r>
        <w:rPr>
          <w:rFonts w:hint="eastAsia"/>
        </w:rPr>
        <w:t>современные</w:t>
      </w:r>
      <w:r>
        <w:t xml:space="preserve"> </w:t>
      </w:r>
      <w:r>
        <w:rPr>
          <w:rFonts w:hint="eastAsia"/>
        </w:rPr>
        <w:t>теоретические</w:t>
      </w:r>
      <w:r>
        <w:t xml:space="preserve"> </w:t>
      </w:r>
      <w:r>
        <w:rPr>
          <w:rFonts w:hint="eastAsia"/>
        </w:rPr>
        <w:t>подходы</w:t>
      </w:r>
    </w:p>
    <w:p w14:paraId="755DCEE0" w14:textId="77777777" w:rsidR="008E7948" w:rsidRDefault="008E7948" w:rsidP="008E7948"/>
    <w:p w14:paraId="2AD65BD1" w14:textId="77777777" w:rsidR="008E7948" w:rsidRDefault="008E7948" w:rsidP="008E7948">
      <w:r>
        <w:t xml:space="preserve">1.1. </w:t>
      </w:r>
      <w:r>
        <w:rPr>
          <w:rFonts w:hint="eastAsia"/>
        </w:rPr>
        <w:t>Динамика</w:t>
      </w:r>
      <w:r>
        <w:t xml:space="preserve">, </w:t>
      </w:r>
      <w:r>
        <w:rPr>
          <w:rFonts w:hint="eastAsia"/>
        </w:rPr>
        <w:t>факторы</w:t>
      </w:r>
      <w:r>
        <w:t xml:space="preserve"> </w:t>
      </w:r>
      <w:r>
        <w:rPr>
          <w:rFonts w:hint="eastAsia"/>
        </w:rPr>
        <w:t>и</w:t>
      </w:r>
      <w:r>
        <w:t xml:space="preserve"> </w:t>
      </w:r>
      <w:r>
        <w:rPr>
          <w:rFonts w:hint="eastAsia"/>
        </w:rPr>
        <w:t>тенденции</w:t>
      </w:r>
      <w:r>
        <w:t xml:space="preserve"> </w:t>
      </w:r>
      <w:r>
        <w:rPr>
          <w:rFonts w:hint="eastAsia"/>
        </w:rPr>
        <w:t>инновационного</w:t>
      </w:r>
      <w:r>
        <w:t xml:space="preserve"> </w:t>
      </w:r>
      <w:r>
        <w:rPr>
          <w:rFonts w:hint="eastAsia"/>
        </w:rPr>
        <w:t>процесса</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в</w:t>
      </w:r>
      <w:r>
        <w:t xml:space="preserve"> 2010-2017 </w:t>
      </w:r>
      <w:r>
        <w:rPr>
          <w:rFonts w:hint="eastAsia"/>
        </w:rPr>
        <w:t>гг</w:t>
      </w:r>
    </w:p>
    <w:p w14:paraId="7C8D1EE3" w14:textId="77777777" w:rsidR="008E7948" w:rsidRDefault="008E7948" w:rsidP="008E7948"/>
    <w:p w14:paraId="4CE6F2FC" w14:textId="77777777" w:rsidR="008E7948" w:rsidRDefault="008E7948" w:rsidP="008E7948">
      <w:r>
        <w:t xml:space="preserve">1.2. </w:t>
      </w:r>
      <w:r>
        <w:rPr>
          <w:rFonts w:hint="eastAsia"/>
        </w:rPr>
        <w:t>Региональный</w:t>
      </w:r>
      <w:r>
        <w:t xml:space="preserve"> </w:t>
      </w:r>
      <w:r>
        <w:rPr>
          <w:rFonts w:hint="eastAsia"/>
        </w:rPr>
        <w:t>аспект</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инновационных</w:t>
      </w:r>
      <w:r>
        <w:t xml:space="preserve"> </w:t>
      </w:r>
      <w:r>
        <w:rPr>
          <w:rFonts w:hint="eastAsia"/>
        </w:rPr>
        <w:t>систем</w:t>
      </w:r>
      <w:r>
        <w:t xml:space="preserve">: </w:t>
      </w:r>
      <w:r>
        <w:rPr>
          <w:rFonts w:hint="eastAsia"/>
        </w:rPr>
        <w:t>теоретическое</w:t>
      </w:r>
      <w:r>
        <w:t xml:space="preserve"> </w:t>
      </w:r>
      <w:r>
        <w:rPr>
          <w:rFonts w:hint="eastAsia"/>
        </w:rPr>
        <w:t>обобщение</w:t>
      </w:r>
      <w:r>
        <w:t xml:space="preserve"> </w:t>
      </w:r>
      <w:r>
        <w:rPr>
          <w:rFonts w:hint="eastAsia"/>
        </w:rPr>
        <w:t>и</w:t>
      </w:r>
      <w:r>
        <w:t xml:space="preserve"> </w:t>
      </w:r>
      <w:r>
        <w:rPr>
          <w:rFonts w:hint="eastAsia"/>
        </w:rPr>
        <w:t>постановка</w:t>
      </w:r>
      <w:r>
        <w:t xml:space="preserve"> </w:t>
      </w:r>
      <w:r>
        <w:rPr>
          <w:rFonts w:hint="eastAsia"/>
        </w:rPr>
        <w:t>проблемы</w:t>
      </w:r>
    </w:p>
    <w:p w14:paraId="53048596" w14:textId="77777777" w:rsidR="008E7948" w:rsidRDefault="008E7948" w:rsidP="008E7948"/>
    <w:p w14:paraId="6F85B5BD" w14:textId="77777777" w:rsidR="008E7948" w:rsidRDefault="008E7948" w:rsidP="008E7948">
      <w:r>
        <w:t xml:space="preserve">1.3. </w:t>
      </w:r>
      <w:r>
        <w:rPr>
          <w:rFonts w:hint="eastAsia"/>
        </w:rPr>
        <w:t>Организационно</w:t>
      </w:r>
      <w:r>
        <w:t>-</w:t>
      </w:r>
      <w:r>
        <w:rPr>
          <w:rFonts w:hint="eastAsia"/>
        </w:rPr>
        <w:t>экономическое</w:t>
      </w:r>
      <w:r>
        <w:t xml:space="preserve"> </w:t>
      </w:r>
      <w:r>
        <w:rPr>
          <w:rFonts w:hint="eastAsia"/>
        </w:rPr>
        <w:t>обеспечение</w:t>
      </w:r>
      <w:r>
        <w:t xml:space="preserve"> </w:t>
      </w:r>
      <w:r>
        <w:rPr>
          <w:rFonts w:hint="eastAsia"/>
        </w:rPr>
        <w:t>процессов</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региональной</w:t>
      </w:r>
      <w:r>
        <w:t xml:space="preserve"> </w:t>
      </w:r>
      <w:r>
        <w:rPr>
          <w:rFonts w:hint="eastAsia"/>
        </w:rPr>
        <w:t>инновационной</w:t>
      </w:r>
      <w:r>
        <w:t xml:space="preserve"> </w:t>
      </w:r>
      <w:r>
        <w:rPr>
          <w:rFonts w:hint="eastAsia"/>
        </w:rPr>
        <w:t>подсистемы</w:t>
      </w:r>
      <w:r>
        <w:t xml:space="preserve"> </w:t>
      </w:r>
      <w:r>
        <w:rPr>
          <w:rFonts w:hint="eastAsia"/>
        </w:rPr>
        <w:t>в</w:t>
      </w:r>
      <w:r>
        <w:t xml:space="preserve"> </w:t>
      </w:r>
      <w:r>
        <w:rPr>
          <w:rFonts w:hint="eastAsia"/>
        </w:rPr>
        <w:t>экономике</w:t>
      </w:r>
      <w:r>
        <w:t xml:space="preserve"> </w:t>
      </w:r>
      <w:r>
        <w:rPr>
          <w:rFonts w:hint="eastAsia"/>
        </w:rPr>
        <w:t>современной</w:t>
      </w:r>
      <w:r>
        <w:t xml:space="preserve"> </w:t>
      </w:r>
      <w:r>
        <w:rPr>
          <w:rFonts w:hint="eastAsia"/>
        </w:rPr>
        <w:t>территории</w:t>
      </w:r>
    </w:p>
    <w:p w14:paraId="779A033A" w14:textId="77777777" w:rsidR="008E7948" w:rsidRDefault="008E7948" w:rsidP="008E7948"/>
    <w:p w14:paraId="6A7AB3BD" w14:textId="77777777" w:rsidR="008E7948" w:rsidRDefault="008E7948" w:rsidP="008E7948">
      <w:r>
        <w:t xml:space="preserve">2. </w:t>
      </w:r>
      <w:r>
        <w:rPr>
          <w:rFonts w:hint="eastAsia"/>
        </w:rPr>
        <w:t>Организация</w:t>
      </w:r>
      <w:r>
        <w:t xml:space="preserve"> </w:t>
      </w:r>
      <w:r>
        <w:rPr>
          <w:rFonts w:hint="eastAsia"/>
        </w:rPr>
        <w:t>и</w:t>
      </w:r>
      <w:r>
        <w:t xml:space="preserve"> </w:t>
      </w:r>
      <w:r>
        <w:rPr>
          <w:rFonts w:hint="eastAsia"/>
        </w:rPr>
        <w:t>особенности</w:t>
      </w:r>
      <w:r>
        <w:t xml:space="preserve"> </w:t>
      </w:r>
      <w:r>
        <w:rPr>
          <w:rFonts w:hint="eastAsia"/>
        </w:rPr>
        <w:t>инновационной</w:t>
      </w:r>
      <w:r>
        <w:t xml:space="preserve"> </w:t>
      </w:r>
      <w:r>
        <w:rPr>
          <w:rFonts w:hint="eastAsia"/>
        </w:rPr>
        <w:t>деятельности</w:t>
      </w:r>
      <w:r>
        <w:t xml:space="preserve"> </w:t>
      </w:r>
      <w:r>
        <w:rPr>
          <w:rFonts w:hint="eastAsia"/>
        </w:rPr>
        <w:t>в</w:t>
      </w:r>
      <w:r>
        <w:t xml:space="preserve"> </w:t>
      </w:r>
      <w:r>
        <w:rPr>
          <w:rFonts w:hint="eastAsia"/>
        </w:rPr>
        <w:t>регионах</w:t>
      </w:r>
      <w:r>
        <w:t xml:space="preserve"> </w:t>
      </w:r>
      <w:r>
        <w:rPr>
          <w:rFonts w:hint="eastAsia"/>
        </w:rPr>
        <w:t>Российской</w:t>
      </w:r>
      <w:r>
        <w:t xml:space="preserve"> </w:t>
      </w:r>
      <w:r>
        <w:rPr>
          <w:rFonts w:hint="eastAsia"/>
        </w:rPr>
        <w:t>Федерации</w:t>
      </w:r>
    </w:p>
    <w:p w14:paraId="004E5A9E" w14:textId="77777777" w:rsidR="008E7948" w:rsidRDefault="008E7948" w:rsidP="008E7948"/>
    <w:p w14:paraId="58F703AA" w14:textId="77777777" w:rsidR="008E7948" w:rsidRDefault="008E7948" w:rsidP="008E7948">
      <w:r>
        <w:t xml:space="preserve">2.1. </w:t>
      </w:r>
      <w:r>
        <w:rPr>
          <w:rFonts w:hint="eastAsia"/>
        </w:rPr>
        <w:t>Технологические</w:t>
      </w:r>
      <w:r>
        <w:t xml:space="preserve"> </w:t>
      </w:r>
      <w:r>
        <w:rPr>
          <w:rFonts w:hint="eastAsia"/>
        </w:rPr>
        <w:t>инновации</w:t>
      </w:r>
      <w:r>
        <w:t xml:space="preserve"> </w:t>
      </w:r>
      <w:r>
        <w:rPr>
          <w:rFonts w:hint="eastAsia"/>
        </w:rPr>
        <w:t>как</w:t>
      </w:r>
      <w:r>
        <w:t xml:space="preserve"> </w:t>
      </w:r>
      <w:r>
        <w:rPr>
          <w:rFonts w:hint="eastAsia"/>
        </w:rPr>
        <w:t>современный</w:t>
      </w:r>
      <w:r>
        <w:t xml:space="preserve"> </w:t>
      </w:r>
      <w:r>
        <w:rPr>
          <w:rFonts w:hint="eastAsia"/>
        </w:rPr>
        <w:t>целевой</w:t>
      </w:r>
      <w:r>
        <w:t xml:space="preserve"> </w:t>
      </w:r>
      <w:r>
        <w:rPr>
          <w:rFonts w:hint="eastAsia"/>
        </w:rPr>
        <w:t>ориентир</w:t>
      </w:r>
      <w:r>
        <w:t xml:space="preserve"> </w:t>
      </w:r>
      <w:r>
        <w:rPr>
          <w:rFonts w:hint="eastAsia"/>
        </w:rPr>
        <w:t>региональных</w:t>
      </w:r>
      <w:r>
        <w:t xml:space="preserve"> </w:t>
      </w:r>
      <w:r>
        <w:rPr>
          <w:rFonts w:hint="eastAsia"/>
        </w:rPr>
        <w:t>подсистем</w:t>
      </w:r>
      <w:r>
        <w:t xml:space="preserve">: </w:t>
      </w:r>
      <w:r>
        <w:rPr>
          <w:rFonts w:hint="eastAsia"/>
        </w:rPr>
        <w:t>текущее</w:t>
      </w:r>
      <w:r>
        <w:t xml:space="preserve"> </w:t>
      </w:r>
      <w:r>
        <w:rPr>
          <w:rFonts w:hint="eastAsia"/>
        </w:rPr>
        <w:t>состояние</w:t>
      </w:r>
      <w:r>
        <w:t xml:space="preserve"> </w:t>
      </w:r>
      <w:r>
        <w:rPr>
          <w:rFonts w:hint="eastAsia"/>
        </w:rPr>
        <w:t>и</w:t>
      </w:r>
      <w:r>
        <w:t xml:space="preserve"> </w:t>
      </w:r>
      <w:r>
        <w:rPr>
          <w:rFonts w:hint="eastAsia"/>
        </w:rPr>
        <w:t>региональная</w:t>
      </w:r>
      <w:r>
        <w:t xml:space="preserve"> </w:t>
      </w:r>
      <w:r>
        <w:rPr>
          <w:rFonts w:hint="eastAsia"/>
        </w:rPr>
        <w:t>дифференциация</w:t>
      </w:r>
    </w:p>
    <w:p w14:paraId="1754674E" w14:textId="77777777" w:rsidR="008E7948" w:rsidRDefault="008E7948" w:rsidP="008E7948"/>
    <w:p w14:paraId="1C0BD555" w14:textId="77777777" w:rsidR="008E7948" w:rsidRDefault="008E7948" w:rsidP="008E7948">
      <w:r>
        <w:t xml:space="preserve">2.2. </w:t>
      </w:r>
      <w:r>
        <w:rPr>
          <w:rFonts w:hint="eastAsia"/>
        </w:rPr>
        <w:t>Региональные</w:t>
      </w:r>
      <w:r>
        <w:t xml:space="preserve"> </w:t>
      </w:r>
      <w:r>
        <w:rPr>
          <w:rFonts w:hint="eastAsia"/>
        </w:rPr>
        <w:t>инновационные</w:t>
      </w:r>
      <w:r>
        <w:t xml:space="preserve"> </w:t>
      </w:r>
      <w:r>
        <w:rPr>
          <w:rFonts w:hint="eastAsia"/>
        </w:rPr>
        <w:t>процессы</w:t>
      </w:r>
      <w:r>
        <w:t xml:space="preserve"> </w:t>
      </w:r>
      <w:r>
        <w:rPr>
          <w:rFonts w:hint="eastAsia"/>
        </w:rPr>
        <w:t>в</w:t>
      </w:r>
      <w:r>
        <w:t xml:space="preserve"> </w:t>
      </w:r>
      <w:r>
        <w:rPr>
          <w:rFonts w:hint="eastAsia"/>
        </w:rPr>
        <w:t>Южном</w:t>
      </w:r>
      <w:r>
        <w:t xml:space="preserve"> </w:t>
      </w:r>
      <w:r>
        <w:rPr>
          <w:rFonts w:hint="eastAsia"/>
        </w:rPr>
        <w:t>федеральном</w:t>
      </w:r>
      <w:r>
        <w:t xml:space="preserve"> </w:t>
      </w:r>
      <w:r>
        <w:rPr>
          <w:rFonts w:hint="eastAsia"/>
        </w:rPr>
        <w:t>округе</w:t>
      </w:r>
      <w:r>
        <w:t xml:space="preserve">: </w:t>
      </w:r>
      <w:r>
        <w:rPr>
          <w:rFonts w:hint="eastAsia"/>
        </w:rPr>
        <w:t>особенности</w:t>
      </w:r>
      <w:r>
        <w:t xml:space="preserve"> </w:t>
      </w:r>
      <w:r>
        <w:rPr>
          <w:rFonts w:hint="eastAsia"/>
        </w:rPr>
        <w:t>и</w:t>
      </w:r>
      <w:r>
        <w:t xml:space="preserve"> </w:t>
      </w:r>
      <w:r>
        <w:rPr>
          <w:rFonts w:hint="eastAsia"/>
        </w:rPr>
        <w:t>результаты</w:t>
      </w:r>
    </w:p>
    <w:p w14:paraId="0D03E7FD" w14:textId="77777777" w:rsidR="008E7948" w:rsidRDefault="008E7948" w:rsidP="008E7948"/>
    <w:p w14:paraId="69E77AAC" w14:textId="77777777" w:rsidR="008E7948" w:rsidRDefault="008E7948" w:rsidP="008E7948">
      <w:r>
        <w:t xml:space="preserve">2.3. </w:t>
      </w:r>
      <w:r>
        <w:rPr>
          <w:rFonts w:hint="eastAsia"/>
        </w:rPr>
        <w:t>Исследование</w:t>
      </w:r>
      <w:r>
        <w:t xml:space="preserve"> </w:t>
      </w:r>
      <w:r>
        <w:rPr>
          <w:rFonts w:hint="eastAsia"/>
        </w:rPr>
        <w:t>особенностей</w:t>
      </w:r>
      <w:r>
        <w:t xml:space="preserve"> </w:t>
      </w:r>
      <w:r>
        <w:rPr>
          <w:rFonts w:hint="eastAsia"/>
        </w:rPr>
        <w:t>функционирования</w:t>
      </w:r>
      <w:r>
        <w:t xml:space="preserve"> </w:t>
      </w:r>
      <w:r>
        <w:rPr>
          <w:rFonts w:hint="eastAsia"/>
        </w:rPr>
        <w:t>региональных</w:t>
      </w:r>
      <w:r>
        <w:t xml:space="preserve"> </w:t>
      </w:r>
      <w:r>
        <w:rPr>
          <w:rFonts w:hint="eastAsia"/>
        </w:rPr>
        <w:t>инновационных</w:t>
      </w:r>
      <w:r>
        <w:t xml:space="preserve"> </w:t>
      </w:r>
      <w:r>
        <w:rPr>
          <w:rFonts w:hint="eastAsia"/>
        </w:rPr>
        <w:t>подсистем</w:t>
      </w:r>
      <w:r>
        <w:t xml:space="preserve"> </w:t>
      </w:r>
      <w:r>
        <w:rPr>
          <w:rFonts w:hint="eastAsia"/>
        </w:rPr>
        <w:t>ЮФО</w:t>
      </w:r>
      <w:r>
        <w:t xml:space="preserve">: </w:t>
      </w:r>
      <w:r>
        <w:rPr>
          <w:rFonts w:hint="eastAsia"/>
        </w:rPr>
        <w:t>субъекты</w:t>
      </w:r>
      <w:r>
        <w:t xml:space="preserve">, </w:t>
      </w:r>
      <w:r>
        <w:rPr>
          <w:rFonts w:hint="eastAsia"/>
        </w:rPr>
        <w:t>ресурсы</w:t>
      </w:r>
      <w:r>
        <w:t xml:space="preserve">, </w:t>
      </w:r>
      <w:r>
        <w:rPr>
          <w:rFonts w:hint="eastAsia"/>
        </w:rPr>
        <w:t>эффективность</w:t>
      </w:r>
    </w:p>
    <w:p w14:paraId="705A074D" w14:textId="77777777" w:rsidR="008E7948" w:rsidRDefault="008E7948" w:rsidP="008E7948"/>
    <w:p w14:paraId="48D7079D" w14:textId="77777777" w:rsidR="008E7948" w:rsidRDefault="008E7948" w:rsidP="008E7948">
      <w:r>
        <w:lastRenderedPageBreak/>
        <w:t xml:space="preserve">3. </w:t>
      </w:r>
      <w:r>
        <w:rPr>
          <w:rFonts w:hint="eastAsia"/>
        </w:rPr>
        <w:t>Пути</w:t>
      </w:r>
      <w:r>
        <w:t xml:space="preserve"> </w:t>
      </w:r>
      <w:r>
        <w:rPr>
          <w:rFonts w:hint="eastAsia"/>
        </w:rPr>
        <w:t>повышения</w:t>
      </w:r>
      <w:r>
        <w:t xml:space="preserve"> </w:t>
      </w:r>
      <w:r>
        <w:rPr>
          <w:rFonts w:hint="eastAsia"/>
        </w:rPr>
        <w:t>эффективности</w:t>
      </w:r>
      <w:r>
        <w:t xml:space="preserve"> </w:t>
      </w:r>
      <w:r>
        <w:rPr>
          <w:rFonts w:hint="eastAsia"/>
        </w:rPr>
        <w:t>процессов</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региональной</w:t>
      </w:r>
      <w:r>
        <w:t xml:space="preserve"> </w:t>
      </w:r>
      <w:r>
        <w:rPr>
          <w:rFonts w:hint="eastAsia"/>
        </w:rPr>
        <w:t>инновационной</w:t>
      </w:r>
      <w:r>
        <w:t xml:space="preserve"> </w:t>
      </w:r>
      <w:r>
        <w:rPr>
          <w:rFonts w:hint="eastAsia"/>
        </w:rPr>
        <w:t>подсистемы</w:t>
      </w:r>
      <w:r>
        <w:t xml:space="preserve"> </w:t>
      </w:r>
      <w:r>
        <w:rPr>
          <w:rFonts w:hint="eastAsia"/>
        </w:rPr>
        <w:t>в</w:t>
      </w:r>
      <w:r>
        <w:t xml:space="preserve"> </w:t>
      </w:r>
      <w:r>
        <w:rPr>
          <w:rFonts w:hint="eastAsia"/>
        </w:rPr>
        <w:t>экономике</w:t>
      </w:r>
      <w:r>
        <w:t xml:space="preserve"> </w:t>
      </w:r>
      <w:r>
        <w:rPr>
          <w:rFonts w:hint="eastAsia"/>
        </w:rPr>
        <w:t>Краснодарского</w:t>
      </w:r>
      <w:r>
        <w:t xml:space="preserve"> </w:t>
      </w:r>
      <w:r>
        <w:rPr>
          <w:rFonts w:hint="eastAsia"/>
        </w:rPr>
        <w:t>края</w:t>
      </w:r>
    </w:p>
    <w:p w14:paraId="7C4BE893" w14:textId="77777777" w:rsidR="008E7948" w:rsidRDefault="008E7948" w:rsidP="008E7948"/>
    <w:p w14:paraId="072647BE" w14:textId="77777777" w:rsidR="008E7948" w:rsidRDefault="008E7948" w:rsidP="008E7948">
      <w:r>
        <w:t xml:space="preserve">3.1. </w:t>
      </w:r>
      <w:r>
        <w:rPr>
          <w:rFonts w:hint="eastAsia"/>
        </w:rPr>
        <w:t>Динамика</w:t>
      </w:r>
      <w:r>
        <w:t xml:space="preserve"> </w:t>
      </w:r>
      <w:r>
        <w:rPr>
          <w:rFonts w:hint="eastAsia"/>
        </w:rPr>
        <w:t>регионального</w:t>
      </w:r>
      <w:r>
        <w:t xml:space="preserve"> </w:t>
      </w:r>
      <w:r>
        <w:rPr>
          <w:rFonts w:hint="eastAsia"/>
        </w:rPr>
        <w:t>инновационного</w:t>
      </w:r>
      <w:r>
        <w:t xml:space="preserve"> </w:t>
      </w:r>
      <w:r>
        <w:rPr>
          <w:rFonts w:hint="eastAsia"/>
        </w:rPr>
        <w:t>процесса</w:t>
      </w:r>
      <w:r>
        <w:t xml:space="preserve"> </w:t>
      </w:r>
      <w:r>
        <w:rPr>
          <w:rFonts w:hint="eastAsia"/>
        </w:rPr>
        <w:t>региона</w:t>
      </w:r>
      <w:r>
        <w:t xml:space="preserve">: </w:t>
      </w:r>
      <w:r>
        <w:rPr>
          <w:rFonts w:hint="eastAsia"/>
        </w:rPr>
        <w:t>ключевые</w:t>
      </w:r>
      <w:r>
        <w:t xml:space="preserve"> </w:t>
      </w:r>
      <w:r>
        <w:rPr>
          <w:rFonts w:hint="eastAsia"/>
        </w:rPr>
        <w:t>факторы</w:t>
      </w:r>
      <w:r>
        <w:t xml:space="preserve"> </w:t>
      </w:r>
      <w:r>
        <w:rPr>
          <w:rFonts w:hint="eastAsia"/>
        </w:rPr>
        <w:t>и</w:t>
      </w:r>
      <w:r>
        <w:t xml:space="preserve"> </w:t>
      </w:r>
      <w:r>
        <w:rPr>
          <w:rFonts w:hint="eastAsia"/>
        </w:rPr>
        <w:t>тенденции</w:t>
      </w:r>
    </w:p>
    <w:p w14:paraId="629AECB5" w14:textId="77777777" w:rsidR="008E7948" w:rsidRDefault="008E7948" w:rsidP="008E7948"/>
    <w:p w14:paraId="6C77CDCB" w14:textId="77777777" w:rsidR="008E7948" w:rsidRDefault="008E7948" w:rsidP="008E7948">
      <w:r>
        <w:t xml:space="preserve">3.2. </w:t>
      </w:r>
      <w:r>
        <w:rPr>
          <w:rFonts w:hint="eastAsia"/>
        </w:rPr>
        <w:t>Бизнес</w:t>
      </w:r>
      <w:r>
        <w:t>-</w:t>
      </w:r>
      <w:r>
        <w:rPr>
          <w:rFonts w:hint="eastAsia"/>
        </w:rPr>
        <w:t>инкубаторы</w:t>
      </w:r>
      <w:r>
        <w:t xml:space="preserve"> </w:t>
      </w:r>
      <w:r>
        <w:rPr>
          <w:rFonts w:hint="eastAsia"/>
        </w:rPr>
        <w:t>как</w:t>
      </w:r>
      <w:r>
        <w:t xml:space="preserve"> </w:t>
      </w:r>
      <w:r>
        <w:rPr>
          <w:rFonts w:hint="eastAsia"/>
        </w:rPr>
        <w:t>перспективные</w:t>
      </w:r>
      <w:r>
        <w:t xml:space="preserve"> </w:t>
      </w:r>
      <w:r>
        <w:rPr>
          <w:rFonts w:hint="eastAsia"/>
        </w:rPr>
        <w:t>опорные</w:t>
      </w:r>
      <w:r>
        <w:t xml:space="preserve"> </w:t>
      </w:r>
      <w:r>
        <w:rPr>
          <w:rFonts w:hint="eastAsia"/>
        </w:rPr>
        <w:t>точки</w:t>
      </w:r>
      <w:r>
        <w:t xml:space="preserve"> </w:t>
      </w:r>
      <w:r>
        <w:rPr>
          <w:rFonts w:hint="eastAsia"/>
        </w:rPr>
        <w:t>региональной</w:t>
      </w:r>
      <w:r>
        <w:t xml:space="preserve"> </w:t>
      </w:r>
      <w:r>
        <w:rPr>
          <w:rFonts w:hint="eastAsia"/>
        </w:rPr>
        <w:t>инновационной</w:t>
      </w:r>
      <w:r>
        <w:t xml:space="preserve"> </w:t>
      </w:r>
      <w:r>
        <w:rPr>
          <w:rFonts w:hint="eastAsia"/>
        </w:rPr>
        <w:t>подсистемы</w:t>
      </w:r>
      <w:r>
        <w:t xml:space="preserve"> </w:t>
      </w:r>
      <w:r>
        <w:rPr>
          <w:rFonts w:hint="eastAsia"/>
        </w:rPr>
        <w:t>экономики</w:t>
      </w:r>
      <w:r>
        <w:t xml:space="preserve"> </w:t>
      </w:r>
      <w:r>
        <w:rPr>
          <w:rFonts w:hint="eastAsia"/>
        </w:rPr>
        <w:t>Краснодарского</w:t>
      </w:r>
      <w:r>
        <w:t xml:space="preserve"> </w:t>
      </w:r>
      <w:r>
        <w:rPr>
          <w:rFonts w:hint="eastAsia"/>
        </w:rPr>
        <w:t>края</w:t>
      </w:r>
      <w:r>
        <w:t xml:space="preserve">: </w:t>
      </w:r>
      <w:r>
        <w:rPr>
          <w:rFonts w:hint="eastAsia"/>
        </w:rPr>
        <w:t>текущее</w:t>
      </w:r>
      <w:r>
        <w:t xml:space="preserve"> </w:t>
      </w:r>
      <w:r>
        <w:rPr>
          <w:rFonts w:hint="eastAsia"/>
        </w:rPr>
        <w:t>состояние</w:t>
      </w:r>
      <w:r>
        <w:t xml:space="preserve"> </w:t>
      </w:r>
      <w:r>
        <w:rPr>
          <w:rFonts w:hint="eastAsia"/>
        </w:rPr>
        <w:t>и</w:t>
      </w:r>
      <w:r>
        <w:t xml:space="preserve"> </w:t>
      </w:r>
      <w:r>
        <w:rPr>
          <w:rFonts w:hint="eastAsia"/>
        </w:rPr>
        <w:t>оценка</w:t>
      </w:r>
      <w:r>
        <w:t xml:space="preserve"> </w:t>
      </w:r>
      <w:r>
        <w:rPr>
          <w:rFonts w:hint="eastAsia"/>
        </w:rPr>
        <w:t>народнохозяйственной</w:t>
      </w:r>
      <w:r>
        <w:t xml:space="preserve"> </w:t>
      </w:r>
      <w:r>
        <w:rPr>
          <w:rFonts w:hint="eastAsia"/>
        </w:rPr>
        <w:t>значимости</w:t>
      </w:r>
    </w:p>
    <w:p w14:paraId="4B1ED01E" w14:textId="77777777" w:rsidR="008E7948" w:rsidRDefault="008E7948" w:rsidP="008E7948"/>
    <w:p w14:paraId="7822F3F9" w14:textId="77777777" w:rsidR="008E7948" w:rsidRDefault="008E7948" w:rsidP="008E7948">
      <w:r>
        <w:rPr>
          <w:rFonts w:hint="eastAsia"/>
        </w:rPr>
        <w:t>Заключение</w:t>
      </w:r>
    </w:p>
    <w:p w14:paraId="6FF698EE" w14:textId="77777777" w:rsidR="008E7948" w:rsidRDefault="008E7948" w:rsidP="008E7948"/>
    <w:p w14:paraId="6255DDDE" w14:textId="77777777" w:rsidR="008E7948" w:rsidRDefault="008E7948" w:rsidP="008E7948">
      <w:r>
        <w:rPr>
          <w:rFonts w:hint="eastAsia"/>
        </w:rPr>
        <w:t>Список</w:t>
      </w:r>
      <w:r>
        <w:t xml:space="preserve"> </w:t>
      </w:r>
      <w:r>
        <w:rPr>
          <w:rFonts w:hint="eastAsia"/>
        </w:rPr>
        <w:t>использованной</w:t>
      </w:r>
      <w:r>
        <w:t xml:space="preserve"> </w:t>
      </w:r>
      <w:r>
        <w:rPr>
          <w:rFonts w:hint="eastAsia"/>
        </w:rPr>
        <w:t>литературы</w:t>
      </w:r>
    </w:p>
    <w:p w14:paraId="132D6DC9" w14:textId="77777777" w:rsidR="008E7948" w:rsidRDefault="008E7948" w:rsidP="008E7948"/>
    <w:p w14:paraId="7994180F" w14:textId="50D96D38" w:rsidR="008E7948" w:rsidRPr="008E7948" w:rsidRDefault="008E7948" w:rsidP="008E7948">
      <w:r>
        <w:t>166</w:t>
      </w:r>
    </w:p>
    <w:sectPr w:rsidR="008E7948" w:rsidRPr="008E7948" w:rsidSect="009D46A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58860" w14:textId="77777777" w:rsidR="009D46A7" w:rsidRDefault="009D46A7">
      <w:pPr>
        <w:spacing w:after="0" w:line="240" w:lineRule="auto"/>
      </w:pPr>
      <w:r>
        <w:separator/>
      </w:r>
    </w:p>
  </w:endnote>
  <w:endnote w:type="continuationSeparator" w:id="0">
    <w:p w14:paraId="59860D20" w14:textId="77777777" w:rsidR="009D46A7" w:rsidRDefault="009D4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58548" w14:textId="77777777" w:rsidR="009D46A7" w:rsidRDefault="009D46A7"/>
    <w:p w14:paraId="161709AE" w14:textId="77777777" w:rsidR="009D46A7" w:rsidRDefault="009D46A7"/>
    <w:p w14:paraId="0CDB089E" w14:textId="77777777" w:rsidR="009D46A7" w:rsidRDefault="009D46A7"/>
    <w:p w14:paraId="49E655E9" w14:textId="77777777" w:rsidR="009D46A7" w:rsidRDefault="009D46A7"/>
    <w:p w14:paraId="247AB48C" w14:textId="77777777" w:rsidR="009D46A7" w:rsidRDefault="009D46A7"/>
    <w:p w14:paraId="126D1DBA" w14:textId="77777777" w:rsidR="009D46A7" w:rsidRDefault="009D46A7"/>
    <w:p w14:paraId="7F1A2B41" w14:textId="77777777" w:rsidR="009D46A7" w:rsidRDefault="009D46A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ADB677" wp14:editId="6C3DE1B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09AAC" w14:textId="77777777" w:rsidR="009D46A7" w:rsidRDefault="009D46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ADB67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BB09AAC" w14:textId="77777777" w:rsidR="009D46A7" w:rsidRDefault="009D46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FA4FC8" w14:textId="77777777" w:rsidR="009D46A7" w:rsidRDefault="009D46A7"/>
    <w:p w14:paraId="02D3662E" w14:textId="77777777" w:rsidR="009D46A7" w:rsidRDefault="009D46A7"/>
    <w:p w14:paraId="0303A0DF" w14:textId="77777777" w:rsidR="009D46A7" w:rsidRDefault="009D46A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0A5985" wp14:editId="311903F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42457" w14:textId="77777777" w:rsidR="009D46A7" w:rsidRDefault="009D46A7"/>
                          <w:p w14:paraId="6B02F4D2" w14:textId="77777777" w:rsidR="009D46A7" w:rsidRDefault="009D46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0A598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4542457" w14:textId="77777777" w:rsidR="009D46A7" w:rsidRDefault="009D46A7"/>
                    <w:p w14:paraId="6B02F4D2" w14:textId="77777777" w:rsidR="009D46A7" w:rsidRDefault="009D46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3F3A4B" w14:textId="77777777" w:rsidR="009D46A7" w:rsidRDefault="009D46A7"/>
    <w:p w14:paraId="3DAC3153" w14:textId="77777777" w:rsidR="009D46A7" w:rsidRDefault="009D46A7">
      <w:pPr>
        <w:rPr>
          <w:sz w:val="2"/>
          <w:szCs w:val="2"/>
        </w:rPr>
      </w:pPr>
    </w:p>
    <w:p w14:paraId="11ED066F" w14:textId="77777777" w:rsidR="009D46A7" w:rsidRDefault="009D46A7"/>
    <w:p w14:paraId="4D1C9C87" w14:textId="77777777" w:rsidR="009D46A7" w:rsidRDefault="009D46A7">
      <w:pPr>
        <w:spacing w:after="0" w:line="240" w:lineRule="auto"/>
      </w:pPr>
    </w:p>
  </w:footnote>
  <w:footnote w:type="continuationSeparator" w:id="0">
    <w:p w14:paraId="397FFE05" w14:textId="77777777" w:rsidR="009D46A7" w:rsidRDefault="009D46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A7"/>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9799</TotalTime>
  <Pages>2</Pages>
  <Words>239</Words>
  <Characters>1367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1379</cp:revision>
  <cp:lastPrinted>2009-02-06T05:36:00Z</cp:lastPrinted>
  <dcterms:created xsi:type="dcterms:W3CDTF">2024-04-09T10:20:00Z</dcterms:created>
  <dcterms:modified xsi:type="dcterms:W3CDTF">2024-04-22T12:40:00Z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