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3D6D"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Еремченко</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Валерий</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Константинович</w:t>
      </w:r>
      <w:r w:rsidRPr="009426BD">
        <w:rPr>
          <w:rFonts w:ascii="Helvetica" w:hAnsi="Helvetica" w:cs="Helvetica"/>
          <w:b/>
          <w:bCs/>
          <w:color w:val="222222"/>
          <w:sz w:val="21"/>
          <w:szCs w:val="21"/>
        </w:rPr>
        <w:t>.</w:t>
      </w:r>
    </w:p>
    <w:p w14:paraId="43C44F38"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Аблефаридные</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ящерицы</w:t>
      </w:r>
      <w:r w:rsidRPr="009426BD">
        <w:rPr>
          <w:rFonts w:ascii="Helvetica" w:hAnsi="Helvetica" w:cs="Helvetica"/>
          <w:b/>
          <w:bCs/>
          <w:color w:val="222222"/>
          <w:sz w:val="21"/>
          <w:szCs w:val="21"/>
        </w:rPr>
        <w:t xml:space="preserve"> (Sauria, Scincidae) </w:t>
      </w:r>
      <w:r w:rsidRPr="009426BD">
        <w:rPr>
          <w:rFonts w:ascii="Helvetica" w:hAnsi="Helvetica" w:cs="Helvetica" w:hint="eastAsia"/>
          <w:b/>
          <w:bCs/>
          <w:color w:val="222222"/>
          <w:sz w:val="21"/>
          <w:szCs w:val="21"/>
        </w:rPr>
        <w:t>фауны</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СССР</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и</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сопредельных</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стран</w:t>
      </w:r>
      <w:r w:rsidRPr="009426BD">
        <w:rPr>
          <w:rFonts w:ascii="Helvetica" w:hAnsi="Helvetica" w:cs="Helvetica"/>
          <w:b/>
          <w:bCs/>
          <w:color w:val="222222"/>
          <w:sz w:val="21"/>
          <w:szCs w:val="21"/>
        </w:rPr>
        <w:t xml:space="preserve"> : </w:t>
      </w:r>
      <w:r w:rsidRPr="009426BD">
        <w:rPr>
          <w:rFonts w:ascii="Helvetica" w:hAnsi="Helvetica" w:cs="Helvetica" w:hint="eastAsia"/>
          <w:b/>
          <w:bCs/>
          <w:color w:val="222222"/>
          <w:sz w:val="21"/>
          <w:szCs w:val="21"/>
        </w:rPr>
        <w:t>диссертация</w:t>
      </w:r>
      <w:r w:rsidRPr="009426BD">
        <w:rPr>
          <w:rFonts w:ascii="Helvetica" w:hAnsi="Helvetica" w:cs="Helvetica"/>
          <w:b/>
          <w:bCs/>
          <w:color w:val="222222"/>
          <w:sz w:val="21"/>
          <w:szCs w:val="21"/>
        </w:rPr>
        <w:t xml:space="preserve"> ... </w:t>
      </w:r>
      <w:r w:rsidRPr="009426BD">
        <w:rPr>
          <w:rFonts w:ascii="Helvetica" w:hAnsi="Helvetica" w:cs="Helvetica" w:hint="eastAsia"/>
          <w:b/>
          <w:bCs/>
          <w:color w:val="222222"/>
          <w:sz w:val="21"/>
          <w:szCs w:val="21"/>
        </w:rPr>
        <w:t>кандидата</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биологических</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наук</w:t>
      </w:r>
      <w:r w:rsidRPr="009426BD">
        <w:rPr>
          <w:rFonts w:ascii="Helvetica" w:hAnsi="Helvetica" w:cs="Helvetica"/>
          <w:b/>
          <w:bCs/>
          <w:color w:val="222222"/>
          <w:sz w:val="21"/>
          <w:szCs w:val="21"/>
        </w:rPr>
        <w:t xml:space="preserve"> : 03.00.08. - </w:t>
      </w:r>
      <w:r w:rsidRPr="009426BD">
        <w:rPr>
          <w:rFonts w:ascii="Helvetica" w:hAnsi="Helvetica" w:cs="Helvetica" w:hint="eastAsia"/>
          <w:b/>
          <w:bCs/>
          <w:color w:val="222222"/>
          <w:sz w:val="21"/>
          <w:szCs w:val="21"/>
        </w:rPr>
        <w:t>Киев</w:t>
      </w:r>
      <w:r w:rsidRPr="009426BD">
        <w:rPr>
          <w:rFonts w:ascii="Helvetica" w:hAnsi="Helvetica" w:cs="Helvetica"/>
          <w:b/>
          <w:bCs/>
          <w:color w:val="222222"/>
          <w:sz w:val="21"/>
          <w:szCs w:val="21"/>
        </w:rPr>
        <w:t xml:space="preserve">, 1984. - 259 </w:t>
      </w:r>
      <w:r w:rsidRPr="009426BD">
        <w:rPr>
          <w:rFonts w:ascii="Helvetica" w:hAnsi="Helvetica" w:cs="Helvetica" w:hint="eastAsia"/>
          <w:b/>
          <w:bCs/>
          <w:color w:val="222222"/>
          <w:sz w:val="21"/>
          <w:szCs w:val="21"/>
        </w:rPr>
        <w:t>с</w:t>
      </w:r>
      <w:r w:rsidRPr="009426BD">
        <w:rPr>
          <w:rFonts w:ascii="Helvetica" w:hAnsi="Helvetica" w:cs="Helvetica"/>
          <w:b/>
          <w:bCs/>
          <w:color w:val="222222"/>
          <w:sz w:val="21"/>
          <w:szCs w:val="21"/>
        </w:rPr>
        <w:t xml:space="preserve">. : </w:t>
      </w:r>
      <w:r w:rsidRPr="009426BD">
        <w:rPr>
          <w:rFonts w:ascii="Helvetica" w:hAnsi="Helvetica" w:cs="Helvetica" w:hint="eastAsia"/>
          <w:b/>
          <w:bCs/>
          <w:color w:val="222222"/>
          <w:sz w:val="21"/>
          <w:szCs w:val="21"/>
        </w:rPr>
        <w:t>ил</w:t>
      </w:r>
      <w:r w:rsidRPr="009426BD">
        <w:rPr>
          <w:rFonts w:ascii="Helvetica" w:hAnsi="Helvetica" w:cs="Helvetica"/>
          <w:b/>
          <w:bCs/>
          <w:color w:val="222222"/>
          <w:sz w:val="21"/>
          <w:szCs w:val="21"/>
        </w:rPr>
        <w:t>.</w:t>
      </w:r>
    </w:p>
    <w:p w14:paraId="5D200244"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больше</w:t>
      </w:r>
    </w:p>
    <w:p w14:paraId="3003CC43"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Цитаты</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из</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текста</w:t>
      </w:r>
      <w:r w:rsidRPr="009426BD">
        <w:rPr>
          <w:rFonts w:ascii="Helvetica" w:hAnsi="Helvetica" w:cs="Helvetica"/>
          <w:b/>
          <w:bCs/>
          <w:color w:val="222222"/>
          <w:sz w:val="21"/>
          <w:szCs w:val="21"/>
        </w:rPr>
        <w:t>:</w:t>
      </w:r>
    </w:p>
    <w:p w14:paraId="1CBFECDA"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стр</w:t>
      </w:r>
      <w:r w:rsidRPr="009426BD">
        <w:rPr>
          <w:rFonts w:ascii="Helvetica" w:hAnsi="Helvetica" w:cs="Helvetica"/>
          <w:b/>
          <w:bCs/>
          <w:color w:val="222222"/>
          <w:sz w:val="21"/>
          <w:szCs w:val="21"/>
        </w:rPr>
        <w:t>. 1</w:t>
      </w:r>
    </w:p>
    <w:p w14:paraId="09EE17C1"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b/>
          <w:bCs/>
          <w:color w:val="222222"/>
          <w:sz w:val="21"/>
          <w:szCs w:val="21"/>
        </w:rPr>
        <w:t>!</w:t>
      </w:r>
      <w:r w:rsidRPr="009426BD">
        <w:rPr>
          <w:rFonts w:ascii="Helvetica" w:hAnsi="Helvetica" w:cs="Helvetica" w:hint="eastAsia"/>
          <w:b/>
          <w:bCs/>
          <w:color w:val="222222"/>
          <w:sz w:val="21"/>
          <w:szCs w:val="21"/>
        </w:rPr>
        <w:t>•</w:t>
      </w:r>
      <w:r w:rsidRPr="009426BD">
        <w:rPr>
          <w:rFonts w:ascii="Helvetica" w:hAnsi="Helvetica" w:cs="Helvetica"/>
          <w:b/>
          <w:bCs/>
          <w:color w:val="222222"/>
          <w:sz w:val="21"/>
          <w:szCs w:val="21"/>
        </w:rPr>
        <w:t xml:space="preserve"> (j J.h. .,.-, , </w:t>
      </w:r>
      <w:r w:rsidRPr="009426BD">
        <w:rPr>
          <w:rFonts w:ascii="Helvetica" w:hAnsi="Helvetica" w:cs="Helvetica" w:hint="eastAsia"/>
          <w:b/>
          <w:bCs/>
          <w:color w:val="222222"/>
          <w:sz w:val="21"/>
          <w:szCs w:val="21"/>
        </w:rPr>
        <w:t>Ордена</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Ленина</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и</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Дружбы</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народов</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Академии</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наук</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Украинской</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ССР</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Институт</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зоологии</w:t>
      </w:r>
      <w:r w:rsidRPr="009426BD">
        <w:rPr>
          <w:rFonts w:ascii="Helvetica" w:hAnsi="Helvetica" w:cs="Helvetica"/>
          <w:b/>
          <w:bCs/>
          <w:color w:val="222222"/>
          <w:sz w:val="21"/>
          <w:szCs w:val="21"/>
        </w:rPr>
        <w:t xml:space="preserve"> 1</w:t>
      </w:r>
      <w:r w:rsidRPr="009426BD">
        <w:rPr>
          <w:rFonts w:ascii="Helvetica" w:hAnsi="Helvetica" w:cs="Helvetica" w:hint="eastAsia"/>
          <w:b/>
          <w:bCs/>
          <w:color w:val="222222"/>
          <w:sz w:val="21"/>
          <w:szCs w:val="21"/>
        </w:rPr>
        <w:t>Ш</w:t>
      </w:r>
      <w:r w:rsidRPr="009426BD">
        <w:rPr>
          <w:rFonts w:ascii="Helvetica" w:hAnsi="Helvetica" w:cs="Helvetica"/>
          <w:b/>
          <w:bCs/>
          <w:color w:val="222222"/>
          <w:sz w:val="21"/>
          <w:szCs w:val="21"/>
        </w:rPr>
        <w:t>.</w:t>
      </w:r>
      <w:r w:rsidRPr="009426BD">
        <w:rPr>
          <w:rFonts w:ascii="Helvetica" w:hAnsi="Helvetica" w:cs="Helvetica" w:hint="eastAsia"/>
          <w:b/>
          <w:bCs/>
          <w:color w:val="222222"/>
          <w:sz w:val="21"/>
          <w:szCs w:val="21"/>
        </w:rPr>
        <w:t>И</w:t>
      </w:r>
      <w:r w:rsidRPr="009426BD">
        <w:rPr>
          <w:rFonts w:ascii="Helvetica" w:hAnsi="Helvetica" w:cs="Helvetica"/>
          <w:b/>
          <w:bCs/>
          <w:color w:val="222222"/>
          <w:sz w:val="21"/>
          <w:szCs w:val="21"/>
        </w:rPr>
        <w:t>.</w:t>
      </w:r>
      <w:r w:rsidRPr="009426BD">
        <w:rPr>
          <w:rFonts w:ascii="Helvetica" w:hAnsi="Helvetica" w:cs="Helvetica" w:hint="eastAsia"/>
          <w:b/>
          <w:bCs/>
          <w:color w:val="222222"/>
          <w:sz w:val="21"/>
          <w:szCs w:val="21"/>
        </w:rPr>
        <w:t>И</w:t>
      </w:r>
      <w:r w:rsidRPr="009426BD">
        <w:rPr>
          <w:rFonts w:ascii="Helvetica" w:hAnsi="Helvetica" w:cs="Helvetica"/>
          <w:b/>
          <w:bCs/>
          <w:color w:val="222222"/>
          <w:sz w:val="21"/>
          <w:szCs w:val="21"/>
        </w:rPr>
        <w:t>.</w:t>
      </w:r>
      <w:r w:rsidRPr="009426BD">
        <w:rPr>
          <w:rFonts w:ascii="Helvetica" w:hAnsi="Helvetica" w:cs="Helvetica" w:hint="eastAsia"/>
          <w:b/>
          <w:bCs/>
          <w:color w:val="222222"/>
          <w:sz w:val="21"/>
          <w:szCs w:val="21"/>
        </w:rPr>
        <w:t>№та</w:t>
      </w:r>
      <w:r w:rsidRPr="009426BD">
        <w:rPr>
          <w:rFonts w:ascii="Helvetica" w:hAnsi="Helvetica" w:cs="Helvetica"/>
          <w:b/>
          <w:bCs/>
          <w:color w:val="222222"/>
          <w:sz w:val="21"/>
          <w:szCs w:val="21"/>
        </w:rPr>
        <w:t>71</w:t>
      </w:r>
      <w:r w:rsidRPr="009426BD">
        <w:rPr>
          <w:rFonts w:ascii="Helvetica" w:hAnsi="Helvetica" w:cs="Helvetica" w:hint="eastAsia"/>
          <w:b/>
          <w:bCs/>
          <w:color w:val="222222"/>
          <w:sz w:val="21"/>
          <w:szCs w:val="21"/>
        </w:rPr>
        <w:t>Ьгаузена</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На</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правах</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рукописи</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ЕЕЕМЧЕНКО</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Валерий</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Константинович</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УДК</w:t>
      </w:r>
      <w:r w:rsidRPr="009426BD">
        <w:rPr>
          <w:rFonts w:ascii="Helvetica" w:hAnsi="Helvetica" w:cs="Helvetica"/>
          <w:b/>
          <w:bCs/>
          <w:color w:val="222222"/>
          <w:sz w:val="21"/>
          <w:szCs w:val="21"/>
        </w:rPr>
        <w:t xml:space="preserve"> 598.</w:t>
      </w:r>
      <w:r w:rsidRPr="009426BD">
        <w:rPr>
          <w:rFonts w:ascii="Helvetica" w:hAnsi="Helvetica" w:cs="Helvetica" w:hint="eastAsia"/>
          <w:b/>
          <w:bCs/>
          <w:color w:val="222222"/>
          <w:sz w:val="21"/>
          <w:szCs w:val="21"/>
        </w:rPr>
        <w:t>ИЗ</w:t>
      </w:r>
      <w:r w:rsidRPr="009426BD">
        <w:rPr>
          <w:rFonts w:ascii="Helvetica" w:hAnsi="Helvetica" w:cs="Helvetica"/>
          <w:b/>
          <w:bCs/>
          <w:color w:val="222222"/>
          <w:sz w:val="21"/>
          <w:szCs w:val="21"/>
        </w:rPr>
        <w:t xml:space="preserve">.7/47+57/ </w:t>
      </w:r>
      <w:r w:rsidRPr="009426BD">
        <w:rPr>
          <w:rFonts w:ascii="Helvetica" w:hAnsi="Helvetica" w:cs="Helvetica" w:hint="eastAsia"/>
          <w:b/>
          <w:bCs/>
          <w:color w:val="222222"/>
          <w:sz w:val="21"/>
          <w:szCs w:val="21"/>
        </w:rPr>
        <w:t>АБЛЕФАРИДНЫЕ</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ЯЩЕРИЦЫ</w:t>
      </w:r>
      <w:r w:rsidRPr="009426BD">
        <w:rPr>
          <w:rFonts w:ascii="Helvetica" w:hAnsi="Helvetica" w:cs="Helvetica"/>
          <w:b/>
          <w:bCs/>
          <w:color w:val="222222"/>
          <w:sz w:val="21"/>
          <w:szCs w:val="21"/>
        </w:rPr>
        <w:t xml:space="preserve"> (Sauria, Sctocidae ) </w:t>
      </w:r>
      <w:r w:rsidRPr="009426BD">
        <w:rPr>
          <w:rFonts w:ascii="Helvetica" w:hAnsi="Helvetica" w:cs="Helvetica" w:hint="eastAsia"/>
          <w:b/>
          <w:bCs/>
          <w:color w:val="222222"/>
          <w:sz w:val="21"/>
          <w:szCs w:val="21"/>
        </w:rPr>
        <w:t>Ф</w:t>
      </w:r>
      <w:r w:rsidRPr="009426BD">
        <w:rPr>
          <w:rFonts w:ascii="Helvetica" w:hAnsi="Helvetica" w:cs="Helvetica"/>
          <w:b/>
          <w:bCs/>
          <w:color w:val="222222"/>
          <w:sz w:val="21"/>
          <w:szCs w:val="21"/>
        </w:rPr>
        <w:t>.</w:t>
      </w:r>
      <w:r w:rsidRPr="009426BD">
        <w:rPr>
          <w:rFonts w:ascii="Helvetica" w:hAnsi="Helvetica" w:cs="Helvetica" w:hint="eastAsia"/>
          <w:b/>
          <w:bCs/>
          <w:color w:val="222222"/>
          <w:sz w:val="21"/>
          <w:szCs w:val="21"/>
        </w:rPr>
        <w:t>АУНЫ</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СССР</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И</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СОПРЩЕЛЬЕШХ</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СТРМ</w:t>
      </w:r>
      <w:r w:rsidRPr="009426BD">
        <w:rPr>
          <w:rFonts w:ascii="Helvetica" w:hAnsi="Helvetica" w:cs="Helvetica"/>
          <w:b/>
          <w:bCs/>
          <w:color w:val="222222"/>
          <w:sz w:val="21"/>
          <w:szCs w:val="21"/>
        </w:rPr>
        <w:t xml:space="preserve"> 03.00.08 - </w:t>
      </w:r>
      <w:r w:rsidRPr="009426BD">
        <w:rPr>
          <w:rFonts w:ascii="Helvetica" w:hAnsi="Helvetica" w:cs="Helvetica" w:hint="eastAsia"/>
          <w:b/>
          <w:bCs/>
          <w:color w:val="222222"/>
          <w:sz w:val="21"/>
          <w:szCs w:val="21"/>
        </w:rPr>
        <w:t>Зоология</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Д</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и</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е</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р</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т</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а</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ц</w:t>
      </w:r>
    </w:p>
    <w:p w14:paraId="0E11EF34"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стр</w:t>
      </w:r>
      <w:r w:rsidRPr="009426BD">
        <w:rPr>
          <w:rFonts w:ascii="Helvetica" w:hAnsi="Helvetica" w:cs="Helvetica"/>
          <w:b/>
          <w:bCs/>
          <w:color w:val="222222"/>
          <w:sz w:val="21"/>
          <w:szCs w:val="21"/>
        </w:rPr>
        <w:t>. 1</w:t>
      </w:r>
    </w:p>
    <w:p w14:paraId="6112582F"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b/>
          <w:bCs/>
          <w:color w:val="222222"/>
          <w:sz w:val="21"/>
          <w:szCs w:val="21"/>
        </w:rPr>
        <w:t xml:space="preserve">1984 . </w:t>
      </w:r>
      <w:r w:rsidRPr="009426BD">
        <w:rPr>
          <w:rFonts w:ascii="Helvetica" w:hAnsi="Helvetica" w:cs="Helvetica" w:hint="eastAsia"/>
          <w:b/>
          <w:bCs/>
          <w:color w:val="222222"/>
          <w:sz w:val="21"/>
          <w:szCs w:val="21"/>
        </w:rPr>
        <w:t>О</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Г</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Л</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А</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В</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Л</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Е</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Н</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И</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Е</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Введение</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Общая</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часть</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Глава</w:t>
      </w:r>
      <w:r w:rsidRPr="009426BD">
        <w:rPr>
          <w:rFonts w:ascii="Helvetica" w:hAnsi="Helvetica" w:cs="Helvetica"/>
          <w:b/>
          <w:bCs/>
          <w:color w:val="222222"/>
          <w:sz w:val="21"/>
          <w:szCs w:val="21"/>
        </w:rPr>
        <w:t xml:space="preserve"> I. </w:t>
      </w:r>
      <w:r w:rsidRPr="009426BD">
        <w:rPr>
          <w:rFonts w:ascii="Helvetica" w:hAnsi="Helvetica" w:cs="Helvetica" w:hint="eastAsia"/>
          <w:b/>
          <w:bCs/>
          <w:color w:val="222222"/>
          <w:sz w:val="21"/>
          <w:szCs w:val="21"/>
        </w:rPr>
        <w:t>Краткий</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обзор</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исследования</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аблефаридных</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ящериц</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Глава</w:t>
      </w:r>
      <w:r w:rsidRPr="009426BD">
        <w:rPr>
          <w:rFonts w:ascii="Helvetica" w:hAnsi="Helvetica" w:cs="Helvetica"/>
          <w:b/>
          <w:bCs/>
          <w:color w:val="222222"/>
          <w:sz w:val="21"/>
          <w:szCs w:val="21"/>
        </w:rPr>
        <w:t xml:space="preserve"> 2. </w:t>
      </w:r>
      <w:r w:rsidRPr="009426BD">
        <w:rPr>
          <w:rFonts w:ascii="Helvetica" w:hAnsi="Helvetica" w:cs="Helvetica" w:hint="eastAsia"/>
          <w:b/>
          <w:bCs/>
          <w:color w:val="222222"/>
          <w:sz w:val="21"/>
          <w:szCs w:val="21"/>
        </w:rPr>
        <w:t>Материал</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и</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методика</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Глава</w:t>
      </w:r>
      <w:r w:rsidRPr="009426BD">
        <w:rPr>
          <w:rFonts w:ascii="Helvetica" w:hAnsi="Helvetica" w:cs="Helvetica"/>
          <w:b/>
          <w:bCs/>
          <w:color w:val="222222"/>
          <w:sz w:val="21"/>
          <w:szCs w:val="21"/>
        </w:rPr>
        <w:t xml:space="preserve"> 3. </w:t>
      </w:r>
      <w:r w:rsidRPr="009426BD">
        <w:rPr>
          <w:rFonts w:ascii="Helvetica" w:hAnsi="Helvetica" w:cs="Helvetica" w:hint="eastAsia"/>
          <w:b/>
          <w:bCs/>
          <w:color w:val="222222"/>
          <w:sz w:val="21"/>
          <w:szCs w:val="21"/>
        </w:rPr>
        <w:t>Родовая</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принадлежность</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гологлазов</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фауны</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СССР</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и</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сопредельных</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стран</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Систематическая</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часть</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Глава</w:t>
      </w:r>
      <w:r w:rsidRPr="009426BD">
        <w:rPr>
          <w:rFonts w:ascii="Helvetica" w:hAnsi="Helvetica" w:cs="Helvetica"/>
          <w:b/>
          <w:bCs/>
          <w:color w:val="222222"/>
          <w:sz w:val="21"/>
          <w:szCs w:val="21"/>
        </w:rPr>
        <w:t xml:space="preserve"> 4. </w:t>
      </w:r>
      <w:r w:rsidRPr="009426BD">
        <w:rPr>
          <w:rFonts w:ascii="Helvetica" w:hAnsi="Helvetica" w:cs="Helvetica" w:hint="eastAsia"/>
          <w:b/>
          <w:bCs/>
          <w:color w:val="222222"/>
          <w:sz w:val="21"/>
          <w:szCs w:val="21"/>
        </w:rPr>
        <w:t>Род</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Асимблефары</w:t>
      </w:r>
      <w:r w:rsidRPr="009426BD">
        <w:rPr>
          <w:rFonts w:ascii="Helvetica" w:hAnsi="Helvetica" w:cs="Helvetica"/>
          <w:b/>
          <w:bCs/>
          <w:color w:val="222222"/>
          <w:sz w:val="21"/>
          <w:szCs w:val="21"/>
        </w:rPr>
        <w:t xml:space="preserve"> -Asymblepharus </w:t>
      </w:r>
      <w:r w:rsidRPr="009426BD">
        <w:rPr>
          <w:rFonts w:ascii="Helvetica" w:hAnsi="Helvetica" w:cs="Helvetica" w:hint="eastAsia"/>
          <w:b/>
          <w:bCs/>
          <w:color w:val="222222"/>
          <w:sz w:val="21"/>
          <w:szCs w:val="21"/>
        </w:rPr>
        <w:t>Асимблефар</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алайский</w:t>
      </w:r>
      <w:r w:rsidRPr="009426BD">
        <w:rPr>
          <w:rFonts w:ascii="Helvetica" w:hAnsi="Helvetica" w:cs="Helvetica"/>
          <w:b/>
          <w:bCs/>
          <w:color w:val="222222"/>
          <w:sz w:val="21"/>
          <w:szCs w:val="21"/>
        </w:rPr>
        <w:t xml:space="preserve"> -A.alaicus</w:t>
      </w:r>
    </w:p>
    <w:p w14:paraId="17CDE90E"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стр</w:t>
      </w:r>
      <w:r w:rsidRPr="009426BD">
        <w:rPr>
          <w:rFonts w:ascii="Helvetica" w:hAnsi="Helvetica" w:cs="Helvetica"/>
          <w:b/>
          <w:bCs/>
          <w:color w:val="222222"/>
          <w:sz w:val="21"/>
          <w:szCs w:val="21"/>
        </w:rPr>
        <w:t>. 202</w:t>
      </w:r>
    </w:p>
    <w:p w14:paraId="517279BA"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b/>
          <w:bCs/>
          <w:color w:val="222222"/>
          <w:sz w:val="21"/>
          <w:szCs w:val="21"/>
        </w:rPr>
        <w:t>"</w:t>
      </w:r>
      <w:r w:rsidRPr="009426BD">
        <w:rPr>
          <w:rFonts w:ascii="Helvetica" w:hAnsi="Helvetica" w:cs="Helvetica" w:hint="eastAsia"/>
          <w:b/>
          <w:bCs/>
          <w:color w:val="222222"/>
          <w:sz w:val="21"/>
          <w:szCs w:val="21"/>
        </w:rPr>
        <w:t>Наука</w:t>
      </w:r>
      <w:r w:rsidRPr="009426BD">
        <w:rPr>
          <w:rFonts w:ascii="Helvetica" w:hAnsi="Helvetica" w:cs="Helvetica"/>
          <w:b/>
          <w:bCs/>
          <w:color w:val="222222"/>
          <w:sz w:val="21"/>
          <w:szCs w:val="21"/>
        </w:rPr>
        <w:t xml:space="preserve">", 1977, </w:t>
      </w:r>
      <w:r w:rsidRPr="009426BD">
        <w:rPr>
          <w:rFonts w:ascii="Helvetica" w:hAnsi="Helvetica" w:cs="Helvetica" w:hint="eastAsia"/>
          <w:b/>
          <w:bCs/>
          <w:color w:val="222222"/>
          <w:sz w:val="21"/>
          <w:szCs w:val="21"/>
        </w:rPr>
        <w:t>с</w:t>
      </w:r>
      <w:r w:rsidRPr="009426BD">
        <w:rPr>
          <w:rFonts w:ascii="Helvetica" w:hAnsi="Helvetica" w:cs="Helvetica"/>
          <w:b/>
          <w:bCs/>
          <w:color w:val="222222"/>
          <w:sz w:val="21"/>
          <w:szCs w:val="21"/>
        </w:rPr>
        <w:t xml:space="preserve">.89-90. </w:t>
      </w:r>
      <w:r w:rsidRPr="009426BD">
        <w:rPr>
          <w:rFonts w:ascii="Helvetica" w:hAnsi="Helvetica" w:cs="Helvetica" w:hint="eastAsia"/>
          <w:b/>
          <w:bCs/>
          <w:color w:val="222222"/>
          <w:sz w:val="21"/>
          <w:szCs w:val="21"/>
        </w:rPr>
        <w:t>Еремченко</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В</w:t>
      </w:r>
      <w:r w:rsidRPr="009426BD">
        <w:rPr>
          <w:rFonts w:ascii="Helvetica" w:hAnsi="Helvetica" w:cs="Helvetica"/>
          <w:b/>
          <w:bCs/>
          <w:color w:val="222222"/>
          <w:sz w:val="21"/>
          <w:szCs w:val="21"/>
        </w:rPr>
        <w:t>.</w:t>
      </w:r>
      <w:r w:rsidRPr="009426BD">
        <w:rPr>
          <w:rFonts w:ascii="Helvetica" w:hAnsi="Helvetica" w:cs="Helvetica" w:hint="eastAsia"/>
          <w:b/>
          <w:bCs/>
          <w:color w:val="222222"/>
          <w:sz w:val="21"/>
          <w:szCs w:val="21"/>
        </w:rPr>
        <w:t>К</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Щербак</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Н</w:t>
      </w:r>
      <w:r w:rsidRPr="009426BD">
        <w:rPr>
          <w:rFonts w:ascii="Helvetica" w:hAnsi="Helvetica" w:cs="Helvetica"/>
          <w:b/>
          <w:bCs/>
          <w:color w:val="222222"/>
          <w:sz w:val="21"/>
          <w:szCs w:val="21"/>
        </w:rPr>
        <w:t>.</w:t>
      </w:r>
      <w:r w:rsidRPr="009426BD">
        <w:rPr>
          <w:rFonts w:ascii="Helvetica" w:hAnsi="Helvetica" w:cs="Helvetica" w:hint="eastAsia"/>
          <w:b/>
          <w:bCs/>
          <w:color w:val="222222"/>
          <w:sz w:val="21"/>
          <w:szCs w:val="21"/>
        </w:rPr>
        <w:t>Н</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О</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родовой</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принадлежности</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аблефаридных</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ящериц</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фауны</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СССР</w:t>
      </w:r>
      <w:r w:rsidRPr="009426BD">
        <w:rPr>
          <w:rFonts w:ascii="Helvetica" w:hAnsi="Helvetica" w:cs="Helvetica"/>
          <w:b/>
          <w:bCs/>
          <w:color w:val="222222"/>
          <w:sz w:val="21"/>
          <w:szCs w:val="21"/>
        </w:rPr>
        <w:t xml:space="preserve"> ( Reptilia, Saiiriai Scincidae </w:t>
      </w:r>
      <w:r w:rsidRPr="009426BD">
        <w:rPr>
          <w:rFonts w:ascii="Helvetica" w:hAnsi="Helvetica" w:cs="Helvetica" w:hint="eastAsia"/>
          <w:b/>
          <w:bCs/>
          <w:color w:val="222222"/>
          <w:sz w:val="21"/>
          <w:szCs w:val="21"/>
        </w:rPr>
        <w:t>Вестн</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зоол</w:t>
      </w:r>
      <w:r w:rsidRPr="009426BD">
        <w:rPr>
          <w:rFonts w:ascii="Helvetica" w:hAnsi="Helvetica" w:cs="Helvetica"/>
          <w:b/>
          <w:bCs/>
          <w:color w:val="222222"/>
          <w:sz w:val="21"/>
          <w:szCs w:val="21"/>
        </w:rPr>
        <w:t>. 1980</w:t>
      </w:r>
      <w:r w:rsidRPr="009426BD">
        <w:rPr>
          <w:rFonts w:ascii="Helvetica" w:hAnsi="Helvetica" w:cs="Helvetica" w:hint="eastAsia"/>
          <w:b/>
          <w:bCs/>
          <w:color w:val="222222"/>
          <w:sz w:val="21"/>
          <w:szCs w:val="21"/>
        </w:rPr>
        <w:t>а</w:t>
      </w:r>
      <w:r w:rsidRPr="009426BD">
        <w:rPr>
          <w:rFonts w:ascii="Helvetica" w:hAnsi="Helvetica" w:cs="Helvetica"/>
          <w:b/>
          <w:bCs/>
          <w:color w:val="222222"/>
          <w:sz w:val="21"/>
          <w:szCs w:val="21"/>
        </w:rPr>
        <w:t>,</w:t>
      </w:r>
    </w:p>
    <w:p w14:paraId="2FB4C4E4" w14:textId="77777777" w:rsidR="009426BD" w:rsidRPr="009426BD" w:rsidRDefault="009426BD" w:rsidP="009426BD">
      <w:pPr>
        <w:rPr>
          <w:rFonts w:ascii="Helvetica" w:hAnsi="Helvetica" w:cs="Helvetica"/>
          <w:b/>
          <w:bCs/>
          <w:color w:val="222222"/>
          <w:sz w:val="21"/>
          <w:szCs w:val="21"/>
        </w:rPr>
      </w:pPr>
    </w:p>
    <w:p w14:paraId="44F21D05"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Оглавление</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диссертации</w:t>
      </w:r>
    </w:p>
    <w:p w14:paraId="17501984"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кандидат</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биологических</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наук</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Еремченко</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Валерий</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Константинович</w:t>
      </w:r>
    </w:p>
    <w:p w14:paraId="76EFA87A"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Введение</w:t>
      </w:r>
      <w:r w:rsidRPr="009426BD">
        <w:rPr>
          <w:rFonts w:ascii="Helvetica" w:hAnsi="Helvetica" w:cs="Helvetica"/>
          <w:b/>
          <w:bCs/>
          <w:color w:val="222222"/>
          <w:sz w:val="21"/>
          <w:szCs w:val="21"/>
        </w:rPr>
        <w:t>.</w:t>
      </w:r>
    </w:p>
    <w:p w14:paraId="631F541E" w14:textId="77777777" w:rsidR="009426BD" w:rsidRPr="009426BD" w:rsidRDefault="009426BD" w:rsidP="009426BD">
      <w:pPr>
        <w:rPr>
          <w:rFonts w:ascii="Helvetica" w:hAnsi="Helvetica" w:cs="Helvetica"/>
          <w:b/>
          <w:bCs/>
          <w:color w:val="222222"/>
          <w:sz w:val="21"/>
          <w:szCs w:val="21"/>
        </w:rPr>
      </w:pPr>
    </w:p>
    <w:p w14:paraId="43EAF038"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Общая</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часть</w:t>
      </w:r>
    </w:p>
    <w:p w14:paraId="270E6EB6" w14:textId="77777777" w:rsidR="009426BD" w:rsidRPr="009426BD" w:rsidRDefault="009426BD" w:rsidP="009426BD">
      <w:pPr>
        <w:rPr>
          <w:rFonts w:ascii="Helvetica" w:hAnsi="Helvetica" w:cs="Helvetica"/>
          <w:b/>
          <w:bCs/>
          <w:color w:val="222222"/>
          <w:sz w:val="21"/>
          <w:szCs w:val="21"/>
        </w:rPr>
      </w:pPr>
    </w:p>
    <w:p w14:paraId="6FB9F1D7"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Глава</w:t>
      </w:r>
      <w:r w:rsidRPr="009426BD">
        <w:rPr>
          <w:rFonts w:ascii="Helvetica" w:hAnsi="Helvetica" w:cs="Helvetica"/>
          <w:b/>
          <w:bCs/>
          <w:color w:val="222222"/>
          <w:sz w:val="21"/>
          <w:szCs w:val="21"/>
        </w:rPr>
        <w:t xml:space="preserve"> I. </w:t>
      </w:r>
      <w:r w:rsidRPr="009426BD">
        <w:rPr>
          <w:rFonts w:ascii="Helvetica" w:hAnsi="Helvetica" w:cs="Helvetica" w:hint="eastAsia"/>
          <w:b/>
          <w:bCs/>
          <w:color w:val="222222"/>
          <w:sz w:val="21"/>
          <w:szCs w:val="21"/>
        </w:rPr>
        <w:t>Краткий</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обзор</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исследования</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аблефаридных</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ящериц</w:t>
      </w:r>
    </w:p>
    <w:p w14:paraId="4B7FA803" w14:textId="77777777" w:rsidR="009426BD" w:rsidRPr="009426BD" w:rsidRDefault="009426BD" w:rsidP="009426BD">
      <w:pPr>
        <w:rPr>
          <w:rFonts w:ascii="Helvetica" w:hAnsi="Helvetica" w:cs="Helvetica"/>
          <w:b/>
          <w:bCs/>
          <w:color w:val="222222"/>
          <w:sz w:val="21"/>
          <w:szCs w:val="21"/>
        </w:rPr>
      </w:pPr>
    </w:p>
    <w:p w14:paraId="7B5D4BEF"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Глава</w:t>
      </w:r>
      <w:r w:rsidRPr="009426BD">
        <w:rPr>
          <w:rFonts w:ascii="Helvetica" w:hAnsi="Helvetica" w:cs="Helvetica"/>
          <w:b/>
          <w:bCs/>
          <w:color w:val="222222"/>
          <w:sz w:val="21"/>
          <w:szCs w:val="21"/>
        </w:rPr>
        <w:t xml:space="preserve"> 2. </w:t>
      </w:r>
      <w:r w:rsidRPr="009426BD">
        <w:rPr>
          <w:rFonts w:ascii="Helvetica" w:hAnsi="Helvetica" w:cs="Helvetica" w:hint="eastAsia"/>
          <w:b/>
          <w:bCs/>
          <w:color w:val="222222"/>
          <w:sz w:val="21"/>
          <w:szCs w:val="21"/>
        </w:rPr>
        <w:t>Материал</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и</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методика</w:t>
      </w:r>
      <w:r w:rsidRPr="009426BD">
        <w:rPr>
          <w:rFonts w:ascii="Helvetica" w:hAnsi="Helvetica" w:cs="Helvetica"/>
          <w:b/>
          <w:bCs/>
          <w:color w:val="222222"/>
          <w:sz w:val="21"/>
          <w:szCs w:val="21"/>
        </w:rPr>
        <w:t>.</w:t>
      </w:r>
    </w:p>
    <w:p w14:paraId="45370FA7" w14:textId="77777777" w:rsidR="009426BD" w:rsidRPr="009426BD" w:rsidRDefault="009426BD" w:rsidP="009426BD">
      <w:pPr>
        <w:rPr>
          <w:rFonts w:ascii="Helvetica" w:hAnsi="Helvetica" w:cs="Helvetica"/>
          <w:b/>
          <w:bCs/>
          <w:color w:val="222222"/>
          <w:sz w:val="21"/>
          <w:szCs w:val="21"/>
        </w:rPr>
      </w:pPr>
    </w:p>
    <w:p w14:paraId="6C604F02"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Глава</w:t>
      </w:r>
      <w:r w:rsidRPr="009426BD">
        <w:rPr>
          <w:rFonts w:ascii="Helvetica" w:hAnsi="Helvetica" w:cs="Helvetica"/>
          <w:b/>
          <w:bCs/>
          <w:color w:val="222222"/>
          <w:sz w:val="21"/>
          <w:szCs w:val="21"/>
        </w:rPr>
        <w:t xml:space="preserve"> 3. </w:t>
      </w:r>
      <w:r w:rsidRPr="009426BD">
        <w:rPr>
          <w:rFonts w:ascii="Helvetica" w:hAnsi="Helvetica" w:cs="Helvetica" w:hint="eastAsia"/>
          <w:b/>
          <w:bCs/>
          <w:color w:val="222222"/>
          <w:sz w:val="21"/>
          <w:szCs w:val="21"/>
        </w:rPr>
        <w:t>Родовая</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принадлежность</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гологлазов</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фауны</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СССР</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и</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сопредельных</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стран</w:t>
      </w:r>
      <w:r w:rsidRPr="009426BD">
        <w:rPr>
          <w:rFonts w:ascii="Helvetica" w:hAnsi="Helvetica" w:cs="Helvetica"/>
          <w:b/>
          <w:bCs/>
          <w:color w:val="222222"/>
          <w:sz w:val="21"/>
          <w:szCs w:val="21"/>
        </w:rPr>
        <w:t>.</w:t>
      </w:r>
    </w:p>
    <w:p w14:paraId="45C3FBA8" w14:textId="77777777" w:rsidR="009426BD" w:rsidRPr="009426BD" w:rsidRDefault="009426BD" w:rsidP="009426BD">
      <w:pPr>
        <w:rPr>
          <w:rFonts w:ascii="Helvetica" w:hAnsi="Helvetica" w:cs="Helvetica"/>
          <w:b/>
          <w:bCs/>
          <w:color w:val="222222"/>
          <w:sz w:val="21"/>
          <w:szCs w:val="21"/>
        </w:rPr>
      </w:pPr>
    </w:p>
    <w:p w14:paraId="0A9A46A8"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Систематическая</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часть</w:t>
      </w:r>
    </w:p>
    <w:p w14:paraId="5B9560B7" w14:textId="77777777" w:rsidR="009426BD" w:rsidRPr="009426BD" w:rsidRDefault="009426BD" w:rsidP="009426BD">
      <w:pPr>
        <w:rPr>
          <w:rFonts w:ascii="Helvetica" w:hAnsi="Helvetica" w:cs="Helvetica"/>
          <w:b/>
          <w:bCs/>
          <w:color w:val="222222"/>
          <w:sz w:val="21"/>
          <w:szCs w:val="21"/>
        </w:rPr>
      </w:pPr>
    </w:p>
    <w:p w14:paraId="0CAC237A"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Глава</w:t>
      </w:r>
      <w:r w:rsidRPr="009426BD">
        <w:rPr>
          <w:rFonts w:ascii="Helvetica" w:hAnsi="Helvetica" w:cs="Helvetica"/>
          <w:b/>
          <w:bCs/>
          <w:color w:val="222222"/>
          <w:sz w:val="21"/>
          <w:szCs w:val="21"/>
        </w:rPr>
        <w:t xml:space="preserve"> 4. </w:t>
      </w:r>
      <w:r w:rsidRPr="009426BD">
        <w:rPr>
          <w:rFonts w:ascii="Helvetica" w:hAnsi="Helvetica" w:cs="Helvetica" w:hint="eastAsia"/>
          <w:b/>
          <w:bCs/>
          <w:color w:val="222222"/>
          <w:sz w:val="21"/>
          <w:szCs w:val="21"/>
        </w:rPr>
        <w:t>Род</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Асимблефары</w:t>
      </w:r>
      <w:r w:rsidRPr="009426BD">
        <w:rPr>
          <w:rFonts w:ascii="Helvetica" w:hAnsi="Helvetica" w:cs="Helvetica"/>
          <w:b/>
          <w:bCs/>
          <w:color w:val="222222"/>
          <w:sz w:val="21"/>
          <w:szCs w:val="21"/>
        </w:rPr>
        <w:t xml:space="preserve"> -Asymblepharus</w:t>
      </w:r>
    </w:p>
    <w:p w14:paraId="42D9AE60" w14:textId="77777777" w:rsidR="009426BD" w:rsidRPr="009426BD" w:rsidRDefault="009426BD" w:rsidP="009426BD">
      <w:pPr>
        <w:rPr>
          <w:rFonts w:ascii="Helvetica" w:hAnsi="Helvetica" w:cs="Helvetica"/>
          <w:b/>
          <w:bCs/>
          <w:color w:val="222222"/>
          <w:sz w:val="21"/>
          <w:szCs w:val="21"/>
        </w:rPr>
      </w:pPr>
    </w:p>
    <w:p w14:paraId="3403756A"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Асимблефар</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алайский</w:t>
      </w:r>
      <w:r w:rsidRPr="009426BD">
        <w:rPr>
          <w:rFonts w:ascii="Helvetica" w:hAnsi="Helvetica" w:cs="Helvetica"/>
          <w:b/>
          <w:bCs/>
          <w:color w:val="222222"/>
          <w:sz w:val="21"/>
          <w:szCs w:val="21"/>
        </w:rPr>
        <w:t xml:space="preserve"> -A.alaicus</w:t>
      </w:r>
    </w:p>
    <w:p w14:paraId="03BC2380" w14:textId="77777777" w:rsidR="009426BD" w:rsidRPr="009426BD" w:rsidRDefault="009426BD" w:rsidP="009426BD">
      <w:pPr>
        <w:rPr>
          <w:rFonts w:ascii="Helvetica" w:hAnsi="Helvetica" w:cs="Helvetica"/>
          <w:b/>
          <w:bCs/>
          <w:color w:val="222222"/>
          <w:sz w:val="21"/>
          <w:szCs w:val="21"/>
        </w:rPr>
      </w:pPr>
    </w:p>
    <w:p w14:paraId="63AA9D9F"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Глава</w:t>
      </w:r>
      <w:r w:rsidRPr="009426BD">
        <w:rPr>
          <w:rFonts w:ascii="Helvetica" w:hAnsi="Helvetica" w:cs="Helvetica"/>
          <w:b/>
          <w:bCs/>
          <w:color w:val="222222"/>
          <w:sz w:val="21"/>
          <w:szCs w:val="21"/>
        </w:rPr>
        <w:t xml:space="preserve"> 5. </w:t>
      </w:r>
      <w:r w:rsidRPr="009426BD">
        <w:rPr>
          <w:rFonts w:ascii="Helvetica" w:hAnsi="Helvetica" w:cs="Helvetica" w:hint="eastAsia"/>
          <w:b/>
          <w:bCs/>
          <w:color w:val="222222"/>
          <w:sz w:val="21"/>
          <w:szCs w:val="21"/>
        </w:rPr>
        <w:t>Род</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Гологлазы</w:t>
      </w:r>
      <w:r w:rsidRPr="009426BD">
        <w:rPr>
          <w:rFonts w:ascii="Helvetica" w:hAnsi="Helvetica" w:cs="Helvetica"/>
          <w:b/>
          <w:bCs/>
          <w:color w:val="222222"/>
          <w:sz w:val="21"/>
          <w:szCs w:val="21"/>
        </w:rPr>
        <w:t xml:space="preserve"> -Ablepharus</w:t>
      </w:r>
    </w:p>
    <w:p w14:paraId="236DB87A" w14:textId="77777777" w:rsidR="009426BD" w:rsidRPr="009426BD" w:rsidRDefault="009426BD" w:rsidP="009426BD">
      <w:pPr>
        <w:rPr>
          <w:rFonts w:ascii="Helvetica" w:hAnsi="Helvetica" w:cs="Helvetica"/>
          <w:b/>
          <w:bCs/>
          <w:color w:val="222222"/>
          <w:sz w:val="21"/>
          <w:szCs w:val="21"/>
        </w:rPr>
      </w:pPr>
    </w:p>
    <w:p w14:paraId="434AE062"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Гологлаз</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афганский</w:t>
      </w:r>
      <w:r w:rsidRPr="009426BD">
        <w:rPr>
          <w:rFonts w:ascii="Helvetica" w:hAnsi="Helvetica" w:cs="Helvetica"/>
          <w:b/>
          <w:bCs/>
          <w:color w:val="222222"/>
          <w:sz w:val="21"/>
          <w:szCs w:val="21"/>
        </w:rPr>
        <w:t xml:space="preserve"> - A.lindbergi</w:t>
      </w:r>
    </w:p>
    <w:p w14:paraId="2A8EF50E" w14:textId="77777777" w:rsidR="009426BD" w:rsidRPr="009426BD" w:rsidRDefault="009426BD" w:rsidP="009426BD">
      <w:pPr>
        <w:rPr>
          <w:rFonts w:ascii="Helvetica" w:hAnsi="Helvetica" w:cs="Helvetica"/>
          <w:b/>
          <w:bCs/>
          <w:color w:val="222222"/>
          <w:sz w:val="21"/>
          <w:szCs w:val="21"/>
        </w:rPr>
      </w:pPr>
    </w:p>
    <w:p w14:paraId="495BF1AD"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Гологлаз</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полосатый</w:t>
      </w:r>
      <w:r w:rsidRPr="009426BD">
        <w:rPr>
          <w:rFonts w:ascii="Helvetica" w:hAnsi="Helvetica" w:cs="Helvetica"/>
          <w:b/>
          <w:bCs/>
          <w:color w:val="222222"/>
          <w:sz w:val="21"/>
          <w:szCs w:val="21"/>
        </w:rPr>
        <w:t xml:space="preserve"> - A.bivittatus</w:t>
      </w:r>
    </w:p>
    <w:p w14:paraId="675360A6" w14:textId="77777777" w:rsidR="009426BD" w:rsidRPr="009426BD" w:rsidRDefault="009426BD" w:rsidP="009426BD">
      <w:pPr>
        <w:rPr>
          <w:rFonts w:ascii="Helvetica" w:hAnsi="Helvetica" w:cs="Helvetica"/>
          <w:b/>
          <w:bCs/>
          <w:color w:val="222222"/>
          <w:sz w:val="21"/>
          <w:szCs w:val="21"/>
        </w:rPr>
      </w:pPr>
    </w:p>
    <w:p w14:paraId="04AFA23D"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Гологлаз</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пустынный</w:t>
      </w:r>
      <w:r w:rsidRPr="009426BD">
        <w:rPr>
          <w:rFonts w:ascii="Helvetica" w:hAnsi="Helvetica" w:cs="Helvetica"/>
          <w:b/>
          <w:bCs/>
          <w:color w:val="222222"/>
          <w:sz w:val="21"/>
          <w:szCs w:val="21"/>
        </w:rPr>
        <w:t xml:space="preserve"> - </w:t>
      </w:r>
      <w:r w:rsidRPr="009426BD">
        <w:rPr>
          <w:rFonts w:ascii="Helvetica" w:hAnsi="Helvetica" w:cs="Helvetica" w:hint="eastAsia"/>
          <w:b/>
          <w:bCs/>
          <w:color w:val="222222"/>
          <w:sz w:val="21"/>
          <w:szCs w:val="21"/>
        </w:rPr>
        <w:t>а•</w:t>
      </w:r>
      <w:r w:rsidRPr="009426BD">
        <w:rPr>
          <w:rFonts w:ascii="Helvetica" w:hAnsi="Helvetica" w:cs="Helvetica"/>
          <w:b/>
          <w:bCs/>
          <w:color w:val="222222"/>
          <w:sz w:val="21"/>
          <w:szCs w:val="21"/>
        </w:rPr>
        <w:t>deserti</w:t>
      </w:r>
    </w:p>
    <w:p w14:paraId="60EFC125" w14:textId="77777777" w:rsidR="009426BD" w:rsidRPr="009426BD" w:rsidRDefault="009426BD" w:rsidP="009426BD">
      <w:pPr>
        <w:rPr>
          <w:rFonts w:ascii="Helvetica" w:hAnsi="Helvetica" w:cs="Helvetica"/>
          <w:b/>
          <w:bCs/>
          <w:color w:val="222222"/>
          <w:sz w:val="21"/>
          <w:szCs w:val="21"/>
        </w:rPr>
      </w:pPr>
    </w:p>
    <w:p w14:paraId="68D1911D"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Гологлаз</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малый</w:t>
      </w:r>
      <w:r w:rsidRPr="009426BD">
        <w:rPr>
          <w:rFonts w:ascii="Helvetica" w:hAnsi="Helvetica" w:cs="Helvetica"/>
          <w:b/>
          <w:bCs/>
          <w:color w:val="222222"/>
          <w:sz w:val="21"/>
          <w:szCs w:val="21"/>
        </w:rPr>
        <w:t xml:space="preserve"> - A .gray-anus</w:t>
      </w:r>
    </w:p>
    <w:p w14:paraId="4AB8FC39" w14:textId="77777777" w:rsidR="009426BD" w:rsidRPr="009426BD" w:rsidRDefault="009426BD" w:rsidP="009426BD">
      <w:pPr>
        <w:rPr>
          <w:rFonts w:ascii="Helvetica" w:hAnsi="Helvetica" w:cs="Helvetica"/>
          <w:b/>
          <w:bCs/>
          <w:color w:val="222222"/>
          <w:sz w:val="21"/>
          <w:szCs w:val="21"/>
        </w:rPr>
      </w:pPr>
    </w:p>
    <w:p w14:paraId="35B0E5C2"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Гологлаз</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азиатский</w:t>
      </w:r>
      <w:r w:rsidRPr="009426BD">
        <w:rPr>
          <w:rFonts w:ascii="Helvetica" w:hAnsi="Helvetica" w:cs="Helvetica"/>
          <w:b/>
          <w:bCs/>
          <w:color w:val="222222"/>
          <w:sz w:val="21"/>
          <w:szCs w:val="21"/>
        </w:rPr>
        <w:t xml:space="preserve"> -A.pannonicus</w:t>
      </w:r>
    </w:p>
    <w:p w14:paraId="5E6B0F27" w14:textId="77777777" w:rsidR="009426BD" w:rsidRPr="009426BD" w:rsidRDefault="009426BD" w:rsidP="009426BD">
      <w:pPr>
        <w:rPr>
          <w:rFonts w:ascii="Helvetica" w:hAnsi="Helvetica" w:cs="Helvetica"/>
          <w:b/>
          <w:bCs/>
          <w:color w:val="222222"/>
          <w:sz w:val="21"/>
          <w:szCs w:val="21"/>
        </w:rPr>
      </w:pPr>
    </w:p>
    <w:p w14:paraId="4C31368A"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Гологлаз</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европейский</w:t>
      </w:r>
      <w:r w:rsidRPr="009426BD">
        <w:rPr>
          <w:rFonts w:ascii="Helvetica" w:hAnsi="Helvetica" w:cs="Helvetica"/>
          <w:b/>
          <w:bCs/>
          <w:color w:val="222222"/>
          <w:sz w:val="21"/>
          <w:szCs w:val="21"/>
        </w:rPr>
        <w:t xml:space="preserve"> -A.kitaibelii</w:t>
      </w:r>
    </w:p>
    <w:p w14:paraId="17063124" w14:textId="77777777" w:rsidR="009426BD" w:rsidRPr="009426BD" w:rsidRDefault="009426BD" w:rsidP="009426BD">
      <w:pPr>
        <w:rPr>
          <w:rFonts w:ascii="Helvetica" w:hAnsi="Helvetica" w:cs="Helvetica"/>
          <w:b/>
          <w:bCs/>
          <w:color w:val="222222"/>
          <w:sz w:val="21"/>
          <w:szCs w:val="21"/>
        </w:rPr>
      </w:pPr>
    </w:p>
    <w:p w14:paraId="6397DFDC"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Гологлаз</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Чернова</w:t>
      </w:r>
      <w:r w:rsidRPr="009426BD">
        <w:rPr>
          <w:rFonts w:ascii="Helvetica" w:hAnsi="Helvetica" w:cs="Helvetica"/>
          <w:b/>
          <w:bCs/>
          <w:color w:val="222222"/>
          <w:sz w:val="21"/>
          <w:szCs w:val="21"/>
        </w:rPr>
        <w:t xml:space="preserve"> - A.chernovi</w:t>
      </w:r>
    </w:p>
    <w:p w14:paraId="5473D416" w14:textId="77777777" w:rsidR="009426BD" w:rsidRPr="009426BD" w:rsidRDefault="009426BD" w:rsidP="009426BD">
      <w:pPr>
        <w:rPr>
          <w:rFonts w:ascii="Helvetica" w:hAnsi="Helvetica" w:cs="Helvetica"/>
          <w:b/>
          <w:bCs/>
          <w:color w:val="222222"/>
          <w:sz w:val="21"/>
          <w:szCs w:val="21"/>
        </w:rPr>
      </w:pPr>
    </w:p>
    <w:p w14:paraId="7A9C2FAC" w14:textId="77777777" w:rsidR="009426BD" w:rsidRPr="009426BD" w:rsidRDefault="009426BD" w:rsidP="009426BD">
      <w:pPr>
        <w:rPr>
          <w:rFonts w:ascii="Helvetica" w:hAnsi="Helvetica" w:cs="Helvetica"/>
          <w:b/>
          <w:bCs/>
          <w:color w:val="222222"/>
          <w:sz w:val="21"/>
          <w:szCs w:val="21"/>
        </w:rPr>
      </w:pPr>
      <w:r w:rsidRPr="009426BD">
        <w:rPr>
          <w:rFonts w:ascii="Helvetica" w:hAnsi="Helvetica" w:cs="Helvetica" w:hint="eastAsia"/>
          <w:b/>
          <w:bCs/>
          <w:color w:val="222222"/>
          <w:sz w:val="21"/>
          <w:szCs w:val="21"/>
        </w:rPr>
        <w:t>Глава</w:t>
      </w:r>
      <w:r w:rsidRPr="009426BD">
        <w:rPr>
          <w:rFonts w:ascii="Helvetica" w:hAnsi="Helvetica" w:cs="Helvetica"/>
          <w:b/>
          <w:bCs/>
          <w:color w:val="222222"/>
          <w:sz w:val="21"/>
          <w:szCs w:val="21"/>
        </w:rPr>
        <w:t xml:space="preserve"> 6. </w:t>
      </w:r>
      <w:r w:rsidRPr="009426BD">
        <w:rPr>
          <w:rFonts w:ascii="Helvetica" w:hAnsi="Helvetica" w:cs="Helvetica" w:hint="eastAsia"/>
          <w:b/>
          <w:bCs/>
          <w:color w:val="222222"/>
          <w:sz w:val="21"/>
          <w:szCs w:val="21"/>
        </w:rPr>
        <w:t>Таксономический</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анализ</w:t>
      </w:r>
    </w:p>
    <w:p w14:paraId="54DDD7F6" w14:textId="77777777" w:rsidR="009426BD" w:rsidRPr="009426BD" w:rsidRDefault="009426BD" w:rsidP="009426BD">
      <w:pPr>
        <w:rPr>
          <w:rFonts w:ascii="Helvetica" w:hAnsi="Helvetica" w:cs="Helvetica"/>
          <w:b/>
          <w:bCs/>
          <w:color w:val="222222"/>
          <w:sz w:val="21"/>
          <w:szCs w:val="21"/>
        </w:rPr>
      </w:pPr>
    </w:p>
    <w:p w14:paraId="4A7ADEAA" w14:textId="5DB2E995" w:rsidR="00967B66" w:rsidRPr="009426BD" w:rsidRDefault="009426BD" w:rsidP="009426BD">
      <w:r w:rsidRPr="009426BD">
        <w:rPr>
          <w:rFonts w:ascii="Helvetica" w:hAnsi="Helvetica" w:cs="Helvetica" w:hint="eastAsia"/>
          <w:b/>
          <w:bCs/>
          <w:color w:val="222222"/>
          <w:sz w:val="21"/>
          <w:szCs w:val="21"/>
        </w:rPr>
        <w:t>В</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ы</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в</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о</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д</w:t>
      </w:r>
      <w:r w:rsidRPr="009426BD">
        <w:rPr>
          <w:rFonts w:ascii="Helvetica" w:hAnsi="Helvetica" w:cs="Helvetica"/>
          <w:b/>
          <w:bCs/>
          <w:color w:val="222222"/>
          <w:sz w:val="21"/>
          <w:szCs w:val="21"/>
        </w:rPr>
        <w:t xml:space="preserve"> </w:t>
      </w:r>
      <w:r w:rsidRPr="009426BD">
        <w:rPr>
          <w:rFonts w:ascii="Helvetica" w:hAnsi="Helvetica" w:cs="Helvetica" w:hint="eastAsia"/>
          <w:b/>
          <w:bCs/>
          <w:color w:val="222222"/>
          <w:sz w:val="21"/>
          <w:szCs w:val="21"/>
        </w:rPr>
        <w:t>ы</w:t>
      </w:r>
      <w:r w:rsidRPr="009426BD">
        <w:rPr>
          <w:rFonts w:ascii="Helvetica" w:hAnsi="Helvetica" w:cs="Helvetica"/>
          <w:b/>
          <w:bCs/>
          <w:color w:val="222222"/>
          <w:sz w:val="21"/>
          <w:szCs w:val="21"/>
        </w:rPr>
        <w:t>.</w:t>
      </w:r>
    </w:p>
    <w:sectPr w:rsidR="00967B66" w:rsidRPr="009426B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93EBB" w14:textId="77777777" w:rsidR="006236EE" w:rsidRDefault="006236EE">
      <w:pPr>
        <w:spacing w:after="0" w:line="240" w:lineRule="auto"/>
      </w:pPr>
      <w:r>
        <w:separator/>
      </w:r>
    </w:p>
  </w:endnote>
  <w:endnote w:type="continuationSeparator" w:id="0">
    <w:p w14:paraId="18F3CE59" w14:textId="77777777" w:rsidR="006236EE" w:rsidRDefault="0062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1BDC" w14:textId="77777777" w:rsidR="006236EE" w:rsidRDefault="006236EE"/>
    <w:p w14:paraId="41C88A48" w14:textId="77777777" w:rsidR="006236EE" w:rsidRDefault="006236EE"/>
    <w:p w14:paraId="456DD14F" w14:textId="77777777" w:rsidR="006236EE" w:rsidRDefault="006236EE"/>
    <w:p w14:paraId="2103A5C8" w14:textId="77777777" w:rsidR="006236EE" w:rsidRDefault="006236EE"/>
    <w:p w14:paraId="23FBBA95" w14:textId="77777777" w:rsidR="006236EE" w:rsidRDefault="006236EE"/>
    <w:p w14:paraId="0B31A034" w14:textId="77777777" w:rsidR="006236EE" w:rsidRDefault="006236EE"/>
    <w:p w14:paraId="09DB959A" w14:textId="77777777" w:rsidR="006236EE" w:rsidRDefault="006236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01A732" wp14:editId="037810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F5836" w14:textId="77777777" w:rsidR="006236EE" w:rsidRDefault="006236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01A7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CF5836" w14:textId="77777777" w:rsidR="006236EE" w:rsidRDefault="006236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06FCF4" w14:textId="77777777" w:rsidR="006236EE" w:rsidRDefault="006236EE"/>
    <w:p w14:paraId="4F22E578" w14:textId="77777777" w:rsidR="006236EE" w:rsidRDefault="006236EE"/>
    <w:p w14:paraId="08CA1BB7" w14:textId="77777777" w:rsidR="006236EE" w:rsidRDefault="006236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1A97E3" wp14:editId="0741B0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2B9CD" w14:textId="77777777" w:rsidR="006236EE" w:rsidRDefault="006236EE"/>
                          <w:p w14:paraId="581EC523" w14:textId="77777777" w:rsidR="006236EE" w:rsidRDefault="006236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1A97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82B9CD" w14:textId="77777777" w:rsidR="006236EE" w:rsidRDefault="006236EE"/>
                    <w:p w14:paraId="581EC523" w14:textId="77777777" w:rsidR="006236EE" w:rsidRDefault="006236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95FD44" w14:textId="77777777" w:rsidR="006236EE" w:rsidRDefault="006236EE"/>
    <w:p w14:paraId="312205FA" w14:textId="77777777" w:rsidR="006236EE" w:rsidRDefault="006236EE">
      <w:pPr>
        <w:rPr>
          <w:sz w:val="2"/>
          <w:szCs w:val="2"/>
        </w:rPr>
      </w:pPr>
    </w:p>
    <w:p w14:paraId="014C0D5C" w14:textId="77777777" w:rsidR="006236EE" w:rsidRDefault="006236EE"/>
    <w:p w14:paraId="5DA9251D" w14:textId="77777777" w:rsidR="006236EE" w:rsidRDefault="006236EE">
      <w:pPr>
        <w:spacing w:after="0" w:line="240" w:lineRule="auto"/>
      </w:pPr>
    </w:p>
  </w:footnote>
  <w:footnote w:type="continuationSeparator" w:id="0">
    <w:p w14:paraId="599AC090" w14:textId="77777777" w:rsidR="006236EE" w:rsidRDefault="00623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6EE"/>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28269</TotalTime>
  <Pages>3</Pages>
  <Words>252</Words>
  <Characters>1439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1353</cp:revision>
  <cp:lastPrinted>2009-02-06T05:36:00Z</cp:lastPrinted>
  <dcterms:created xsi:type="dcterms:W3CDTF">2025-11-25T20:19:00Z</dcterms:created>
  <dcterms:modified xsi:type="dcterms:W3CDTF">2026-01-03T13:02:00Z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