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E5" w:rsidRPr="00A52DE5" w:rsidRDefault="00A52DE5" w:rsidP="00A52DE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52DE5">
        <w:rPr>
          <w:rFonts w:ascii="Arial" w:hAnsi="Arial" w:cs="Arial"/>
          <w:b/>
          <w:bCs/>
          <w:color w:val="000000"/>
          <w:kern w:val="0"/>
          <w:sz w:val="28"/>
          <w:szCs w:val="28"/>
          <w:lang w:eastAsia="ru-RU"/>
        </w:rPr>
        <w:t>Шеян Марина Олександрівна</w:t>
      </w:r>
      <w:r w:rsidRPr="00A52DE5">
        <w:rPr>
          <w:rFonts w:ascii="Arial" w:hAnsi="Arial" w:cs="Arial"/>
          <w:color w:val="000000"/>
          <w:kern w:val="0"/>
          <w:sz w:val="28"/>
          <w:szCs w:val="28"/>
          <w:lang w:eastAsia="ru-RU"/>
        </w:rPr>
        <w:t xml:space="preserve">, аспірантка Хмельницької гуманітарно-педагогічної академії, тема дисертації: «Педагогічні умови розвитку здоров’язбережувальної компетентності вчителів основної школи у системі післядипломної педагогічної освіти», (015 Професійна освіта (за спеціалізаціями)). Спеціалізована вчена рада ДФ 35.052.044 в Національному університеті «Львівська політехніка» </w:t>
      </w:r>
    </w:p>
    <w:p w:rsidR="00C26D80" w:rsidRPr="00A52DE5" w:rsidRDefault="00C26D80" w:rsidP="00A52DE5"/>
    <w:sectPr w:rsidR="00C26D80" w:rsidRPr="00A52D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A52DE5" w:rsidRPr="00A52D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E4E3D-1B64-4B9A-89C8-E51988CD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2009-02-06T05:36:00Z</cp:lastPrinted>
  <dcterms:created xsi:type="dcterms:W3CDTF">2021-10-09T12:28:00Z</dcterms:created>
  <dcterms:modified xsi:type="dcterms:W3CDTF">2021-10-15T14:07:00Z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