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69A" w:rsidRPr="0043369A" w:rsidRDefault="0043369A" w:rsidP="0043369A">
      <w:pPr>
        <w:pStyle w:val="Default"/>
        <w:jc w:val="both"/>
        <w:rPr>
          <w:rFonts w:ascii="Arial" w:eastAsia="Courier New" w:hAnsi="Arial" w:cs="Arial"/>
          <w:sz w:val="28"/>
          <w:szCs w:val="28"/>
          <w:lang w:eastAsia="ru-RU"/>
        </w:rPr>
      </w:pPr>
      <w:r w:rsidRPr="0043369A">
        <w:rPr>
          <w:rFonts w:ascii="Arial" w:hAnsi="Arial" w:cs="Arial"/>
          <w:b/>
          <w:bCs/>
          <w:sz w:val="28"/>
          <w:szCs w:val="28"/>
          <w:lang w:eastAsia="ru-RU"/>
        </w:rPr>
        <w:t>Хитрик Аліна Йосипівна</w:t>
      </w:r>
      <w:r w:rsidRPr="0043369A">
        <w:rPr>
          <w:rFonts w:ascii="Arial" w:hAnsi="Arial" w:cs="Arial"/>
          <w:sz w:val="28"/>
          <w:szCs w:val="28"/>
          <w:lang w:eastAsia="ru-RU"/>
        </w:rPr>
        <w:t xml:space="preserve">, асистент кафедри гістології, цитології та ембріології Запорізького державного медичного університету МОЗ </w:t>
      </w:r>
      <w:r w:rsidRPr="0043369A">
        <w:rPr>
          <w:rFonts w:ascii="Arial" w:eastAsia="Courier New" w:hAnsi="Arial" w:cs="Arial"/>
          <w:sz w:val="28"/>
          <w:szCs w:val="28"/>
          <w:lang w:eastAsia="ru-RU"/>
        </w:rPr>
        <w:t xml:space="preserve">України, тема дисертації: «Морфологічні особливості сечового міхура щурів в постнатальному періоді в нормі та після введення антигена», (222 Медицина). Спеціалізована вчена рада ДФ 17.600.035 у Запорізькому державному медичному університеті </w:t>
      </w:r>
    </w:p>
    <w:p w:rsidR="0043369A" w:rsidRPr="0043369A" w:rsidRDefault="0043369A" w:rsidP="0043369A">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p>
    <w:p w:rsidR="008625C9" w:rsidRPr="0043369A" w:rsidRDefault="008625C9" w:rsidP="0043369A"/>
    <w:sectPr w:rsidR="008625C9" w:rsidRPr="0043369A"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8B5" w:rsidRDefault="00DB28B5">
      <w:pPr>
        <w:spacing w:after="0" w:line="240" w:lineRule="auto"/>
      </w:pPr>
      <w:r>
        <w:separator/>
      </w:r>
    </w:p>
  </w:endnote>
  <w:endnote w:type="continuationSeparator" w:id="0">
    <w:p w:rsidR="00DB28B5" w:rsidRDefault="00DB2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B28B5" w:rsidRDefault="00DB28B5">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B28B5" w:rsidRDefault="00DB28B5">
                <w:pPr>
                  <w:spacing w:line="240" w:lineRule="auto"/>
                </w:pPr>
                <w:fldSimple w:instr=" PAGE \* MERGEFORMAT ">
                  <w:r w:rsidR="0043369A" w:rsidRPr="0043369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8B5" w:rsidRDefault="00DB28B5"/>
    <w:p w:rsidR="00DB28B5" w:rsidRDefault="00DB28B5"/>
    <w:p w:rsidR="00DB28B5" w:rsidRDefault="00DB28B5"/>
    <w:p w:rsidR="00DB28B5" w:rsidRDefault="00DB28B5"/>
    <w:p w:rsidR="00DB28B5" w:rsidRDefault="00DB28B5"/>
    <w:p w:rsidR="00DB28B5" w:rsidRDefault="00DB28B5"/>
    <w:p w:rsidR="00DB28B5" w:rsidRDefault="00DB28B5">
      <w:pPr>
        <w:rPr>
          <w:sz w:val="2"/>
          <w:szCs w:val="2"/>
        </w:rPr>
      </w:pPr>
      <w:r w:rsidRPr="00215DE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B28B5" w:rsidRDefault="00DB28B5">
                  <w:pPr>
                    <w:spacing w:line="240" w:lineRule="auto"/>
                  </w:pPr>
                  <w:fldSimple w:instr=" PAGE \* MERGEFORMAT ">
                    <w:r w:rsidRPr="008625C9">
                      <w:rPr>
                        <w:rStyle w:val="afffff9"/>
                        <w:b w:val="0"/>
                        <w:bCs w:val="0"/>
                        <w:noProof/>
                      </w:rPr>
                      <w:t>11</w:t>
                    </w:r>
                  </w:fldSimple>
                </w:p>
              </w:txbxContent>
            </v:textbox>
            <w10:wrap anchorx="page" anchory="page"/>
          </v:shape>
        </w:pict>
      </w:r>
    </w:p>
    <w:p w:rsidR="00DB28B5" w:rsidRDefault="00DB28B5"/>
    <w:p w:rsidR="00DB28B5" w:rsidRDefault="00DB28B5"/>
    <w:p w:rsidR="00DB28B5" w:rsidRDefault="00DB28B5">
      <w:pPr>
        <w:rPr>
          <w:sz w:val="2"/>
          <w:szCs w:val="2"/>
        </w:rPr>
      </w:pPr>
      <w:r w:rsidRPr="00215DE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B28B5" w:rsidRDefault="00DB28B5"/>
                <w:p w:rsidR="00DB28B5" w:rsidRDefault="00DB28B5">
                  <w:pPr>
                    <w:pStyle w:val="1ffffff7"/>
                    <w:spacing w:line="240" w:lineRule="auto"/>
                  </w:pPr>
                  <w:fldSimple w:instr=" PAGE \* MERGEFORMAT ">
                    <w:r w:rsidRPr="008625C9">
                      <w:rPr>
                        <w:rStyle w:val="3b"/>
                        <w:noProof/>
                      </w:rPr>
                      <w:t>11</w:t>
                    </w:r>
                  </w:fldSimple>
                </w:p>
              </w:txbxContent>
            </v:textbox>
            <w10:wrap anchorx="page" anchory="page"/>
          </v:shape>
        </w:pict>
      </w:r>
    </w:p>
    <w:p w:rsidR="00DB28B5" w:rsidRDefault="00DB28B5"/>
    <w:p w:rsidR="00DB28B5" w:rsidRDefault="00DB28B5">
      <w:pPr>
        <w:rPr>
          <w:sz w:val="2"/>
          <w:szCs w:val="2"/>
        </w:rPr>
      </w:pPr>
    </w:p>
    <w:p w:rsidR="00DB28B5" w:rsidRDefault="00DB28B5"/>
    <w:p w:rsidR="00DB28B5" w:rsidRDefault="00DB28B5">
      <w:pPr>
        <w:spacing w:after="0" w:line="240" w:lineRule="auto"/>
      </w:pPr>
    </w:p>
  </w:footnote>
  <w:footnote w:type="continuationSeparator" w:id="0">
    <w:p w:rsidR="00DB28B5" w:rsidRDefault="00DB28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Pr="005856C0" w:rsidRDefault="00DB28B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tplc="8D683C28">
      <w:start w:val="1"/>
      <w:numFmt w:val="bullet"/>
      <w:lvlText w:val=""/>
      <w:lvlJc w:val="left"/>
      <w:pPr>
        <w:ind w:left="1069" w:hanging="360"/>
      </w:pPr>
      <w:rPr>
        <w:rFonts w:ascii="Symbol" w:hAnsi="Symbol" w:hint="default"/>
      </w:rPr>
    </w:lvl>
    <w:lvl w:ilvl="1" w:tplc="3906F210">
      <w:start w:val="1"/>
      <w:numFmt w:val="decimal"/>
      <w:lvlText w:val="%2."/>
      <w:lvlJc w:val="left"/>
      <w:pPr>
        <w:tabs>
          <w:tab w:val="num" w:pos="1440"/>
        </w:tabs>
        <w:ind w:left="1440" w:hanging="360"/>
      </w:pPr>
      <w:rPr>
        <w:rFonts w:cs="Times New Roman"/>
      </w:rPr>
    </w:lvl>
    <w:lvl w:ilvl="2" w:tplc="0D68AE30">
      <w:start w:val="1"/>
      <w:numFmt w:val="decimal"/>
      <w:lvlText w:val="%3."/>
      <w:lvlJc w:val="left"/>
      <w:pPr>
        <w:tabs>
          <w:tab w:val="num" w:pos="2160"/>
        </w:tabs>
        <w:ind w:left="2160" w:hanging="360"/>
      </w:pPr>
      <w:rPr>
        <w:rFonts w:cs="Times New Roman"/>
      </w:rPr>
    </w:lvl>
    <w:lvl w:ilvl="3" w:tplc="19F64D08">
      <w:start w:val="1"/>
      <w:numFmt w:val="decimal"/>
      <w:lvlText w:val="%4."/>
      <w:lvlJc w:val="left"/>
      <w:pPr>
        <w:tabs>
          <w:tab w:val="num" w:pos="2880"/>
        </w:tabs>
        <w:ind w:left="2880" w:hanging="360"/>
      </w:pPr>
      <w:rPr>
        <w:rFonts w:cs="Times New Roman"/>
      </w:rPr>
    </w:lvl>
    <w:lvl w:ilvl="4" w:tplc="BF20E03C">
      <w:start w:val="1"/>
      <w:numFmt w:val="decimal"/>
      <w:lvlText w:val="%5."/>
      <w:lvlJc w:val="left"/>
      <w:pPr>
        <w:tabs>
          <w:tab w:val="num" w:pos="3600"/>
        </w:tabs>
        <w:ind w:left="3600" w:hanging="360"/>
      </w:pPr>
      <w:rPr>
        <w:rFonts w:cs="Times New Roman"/>
      </w:rPr>
    </w:lvl>
    <w:lvl w:ilvl="5" w:tplc="E6141068">
      <w:start w:val="1"/>
      <w:numFmt w:val="decimal"/>
      <w:lvlText w:val="%6."/>
      <w:lvlJc w:val="left"/>
      <w:pPr>
        <w:tabs>
          <w:tab w:val="num" w:pos="4320"/>
        </w:tabs>
        <w:ind w:left="4320" w:hanging="360"/>
      </w:pPr>
      <w:rPr>
        <w:rFonts w:cs="Times New Roman"/>
      </w:rPr>
    </w:lvl>
    <w:lvl w:ilvl="6" w:tplc="AFE0B0AA">
      <w:start w:val="1"/>
      <w:numFmt w:val="decimal"/>
      <w:lvlText w:val="%7."/>
      <w:lvlJc w:val="left"/>
      <w:pPr>
        <w:tabs>
          <w:tab w:val="num" w:pos="5040"/>
        </w:tabs>
        <w:ind w:left="5040" w:hanging="360"/>
      </w:pPr>
      <w:rPr>
        <w:rFonts w:cs="Times New Roman"/>
      </w:rPr>
    </w:lvl>
    <w:lvl w:ilvl="7" w:tplc="07940014">
      <w:start w:val="1"/>
      <w:numFmt w:val="decimal"/>
      <w:lvlText w:val="%8."/>
      <w:lvlJc w:val="left"/>
      <w:pPr>
        <w:tabs>
          <w:tab w:val="num" w:pos="5760"/>
        </w:tabs>
        <w:ind w:left="5760" w:hanging="360"/>
      </w:pPr>
      <w:rPr>
        <w:rFonts w:cs="Times New Roman"/>
      </w:rPr>
    </w:lvl>
    <w:lvl w:ilvl="8" w:tplc="41C80C44">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tplc="5D12DAE8">
      <w:start w:val="1"/>
      <w:numFmt w:val="decimal"/>
      <w:lvlText w:val="%1."/>
      <w:lvlJc w:val="left"/>
      <w:pPr>
        <w:tabs>
          <w:tab w:val="num" w:pos="720"/>
        </w:tabs>
        <w:ind w:left="720" w:hanging="360"/>
      </w:pPr>
      <w:rPr>
        <w:rFonts w:hint="default"/>
        <w:i w:val="0"/>
      </w:rPr>
    </w:lvl>
    <w:lvl w:ilvl="1" w:tplc="6E52D968" w:tentative="1">
      <w:start w:val="1"/>
      <w:numFmt w:val="lowerLetter"/>
      <w:lvlText w:val="%2."/>
      <w:lvlJc w:val="left"/>
      <w:pPr>
        <w:tabs>
          <w:tab w:val="num" w:pos="1440"/>
        </w:tabs>
        <w:ind w:left="1440" w:hanging="360"/>
      </w:pPr>
    </w:lvl>
    <w:lvl w:ilvl="2" w:tplc="EB98DF06" w:tentative="1">
      <w:start w:val="1"/>
      <w:numFmt w:val="lowerRoman"/>
      <w:lvlText w:val="%3."/>
      <w:lvlJc w:val="right"/>
      <w:pPr>
        <w:tabs>
          <w:tab w:val="num" w:pos="2160"/>
        </w:tabs>
        <w:ind w:left="2160" w:hanging="180"/>
      </w:pPr>
    </w:lvl>
    <w:lvl w:ilvl="3" w:tplc="740C6430" w:tentative="1">
      <w:start w:val="1"/>
      <w:numFmt w:val="decimal"/>
      <w:lvlText w:val="%4."/>
      <w:lvlJc w:val="left"/>
      <w:pPr>
        <w:tabs>
          <w:tab w:val="num" w:pos="2880"/>
        </w:tabs>
        <w:ind w:left="2880" w:hanging="360"/>
      </w:pPr>
    </w:lvl>
    <w:lvl w:ilvl="4" w:tplc="EF58A148" w:tentative="1">
      <w:start w:val="1"/>
      <w:numFmt w:val="lowerLetter"/>
      <w:lvlText w:val="%5."/>
      <w:lvlJc w:val="left"/>
      <w:pPr>
        <w:tabs>
          <w:tab w:val="num" w:pos="3600"/>
        </w:tabs>
        <w:ind w:left="3600" w:hanging="360"/>
      </w:pPr>
    </w:lvl>
    <w:lvl w:ilvl="5" w:tplc="BC0EE024" w:tentative="1">
      <w:start w:val="1"/>
      <w:numFmt w:val="lowerRoman"/>
      <w:lvlText w:val="%6."/>
      <w:lvlJc w:val="right"/>
      <w:pPr>
        <w:tabs>
          <w:tab w:val="num" w:pos="4320"/>
        </w:tabs>
        <w:ind w:left="4320" w:hanging="180"/>
      </w:pPr>
    </w:lvl>
    <w:lvl w:ilvl="6" w:tplc="824C1222" w:tentative="1">
      <w:start w:val="1"/>
      <w:numFmt w:val="decimal"/>
      <w:lvlText w:val="%7."/>
      <w:lvlJc w:val="left"/>
      <w:pPr>
        <w:tabs>
          <w:tab w:val="num" w:pos="5040"/>
        </w:tabs>
        <w:ind w:left="5040" w:hanging="360"/>
      </w:pPr>
    </w:lvl>
    <w:lvl w:ilvl="7" w:tplc="E1A62FB8" w:tentative="1">
      <w:start w:val="1"/>
      <w:numFmt w:val="lowerLetter"/>
      <w:lvlText w:val="%8."/>
      <w:lvlJc w:val="left"/>
      <w:pPr>
        <w:tabs>
          <w:tab w:val="num" w:pos="5760"/>
        </w:tabs>
        <w:ind w:left="5760" w:hanging="360"/>
      </w:pPr>
    </w:lvl>
    <w:lvl w:ilvl="8" w:tplc="354C007E"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D32"/>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ABC"/>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DE0E77-0FA5-4F60-8AA1-93FC039FE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2509</TotalTime>
  <Pages>1</Pages>
  <Words>55</Words>
  <Characters>318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229</cp:revision>
  <cp:lastPrinted>2009-02-06T05:36:00Z</cp:lastPrinted>
  <dcterms:created xsi:type="dcterms:W3CDTF">2022-02-03T08:05:00Z</dcterms:created>
  <dcterms:modified xsi:type="dcterms:W3CDTF">2022-02-10T10:43:00Z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