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3B26" w14:textId="77777777" w:rsidR="00851B71" w:rsidRDefault="00851B71" w:rsidP="00851B71">
      <w:pPr>
        <w:pStyle w:val="afffffffffffffffffffffffffff5"/>
        <w:rPr>
          <w:rFonts w:ascii="Verdana" w:hAnsi="Verdana"/>
          <w:color w:val="000000"/>
          <w:sz w:val="21"/>
          <w:szCs w:val="21"/>
        </w:rPr>
      </w:pPr>
      <w:r>
        <w:rPr>
          <w:rFonts w:ascii="Helvetica" w:hAnsi="Helvetica" w:cs="Helvetica"/>
          <w:b/>
          <w:bCs w:val="0"/>
          <w:color w:val="222222"/>
          <w:sz w:val="21"/>
          <w:szCs w:val="21"/>
        </w:rPr>
        <w:t>Соломон, Дмитрий Ильич.</w:t>
      </w:r>
    </w:p>
    <w:p w14:paraId="25F60F1A" w14:textId="77777777" w:rsidR="00851B71" w:rsidRDefault="00851B71" w:rsidP="00851B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Декомпозиционные методы решения задач дробно-линейного </w:t>
      </w:r>
      <w:proofErr w:type="gramStart"/>
      <w:r>
        <w:rPr>
          <w:rFonts w:ascii="Helvetica" w:hAnsi="Helvetica" w:cs="Helvetica"/>
          <w:caps/>
          <w:color w:val="222222"/>
          <w:sz w:val="21"/>
          <w:szCs w:val="21"/>
        </w:rPr>
        <w:t>программирования :</w:t>
      </w:r>
      <w:proofErr w:type="gramEnd"/>
      <w:r>
        <w:rPr>
          <w:rFonts w:ascii="Helvetica" w:hAnsi="Helvetica" w:cs="Helvetica"/>
          <w:caps/>
          <w:color w:val="222222"/>
          <w:sz w:val="21"/>
          <w:szCs w:val="21"/>
        </w:rPr>
        <w:t xml:space="preserve"> диссертация ... кандидата физико-математических наук : 01.01.09. - Кишинев, 1985.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AE1A4E" w14:textId="77777777" w:rsidR="00851B71" w:rsidRDefault="00851B71" w:rsidP="00851B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Соломон, Дмитрий Ильич</w:t>
      </w:r>
    </w:p>
    <w:p w14:paraId="11341594"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w:t>
      </w:r>
      <w:proofErr w:type="gramStart"/>
      <w:r>
        <w:rPr>
          <w:rFonts w:ascii="Arial" w:hAnsi="Arial" w:cs="Arial"/>
          <w:color w:val="333333"/>
          <w:sz w:val="21"/>
          <w:szCs w:val="21"/>
        </w:rPr>
        <w:t>е .</w:t>
      </w:r>
      <w:proofErr w:type="gramEnd"/>
      <w:r>
        <w:rPr>
          <w:rFonts w:ascii="Arial" w:hAnsi="Arial" w:cs="Arial"/>
          <w:color w:val="333333"/>
          <w:sz w:val="21"/>
          <w:szCs w:val="21"/>
        </w:rPr>
        <w:t>'.</w:t>
      </w:r>
    </w:p>
    <w:p w14:paraId="162C9055"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ДЕКОМПОЗИЦИОННЫЕ МЕТОДЫ РЕШЕНИЯ ЗАДАЧ ДРОБНО-ЛИНЕЙНОГО ПРОГРАММИРОВАНИЯ</w:t>
      </w:r>
    </w:p>
    <w:p w14:paraId="46A9BDE2"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СПЕЦИАЛЬНОЙ СТРУКТУРЫ</w:t>
      </w:r>
    </w:p>
    <w:p w14:paraId="78E658FF"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Задачи блочного программирования со связующими переменными и ограничениями</w:t>
      </w:r>
    </w:p>
    <w:p w14:paraId="37F11CEF"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Сведение дробно-линейных блочных задач к решению линейных задач блочного программирования</w:t>
      </w:r>
    </w:p>
    <w:p w14:paraId="37EFBEB0"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Параметрический метод решения задач дробно-линейного программирования</w:t>
      </w:r>
    </w:p>
    <w:p w14:paraId="037332D1"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Принцип разложения по ограничениям с применением метода обобщенного градиентного спуска.</w:t>
      </w:r>
    </w:p>
    <w:p w14:paraId="75713D56"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Принцип разложения по переменным с применением метода обобщенного градиентного спуска.</w:t>
      </w:r>
    </w:p>
    <w:p w14:paraId="144AFC0A"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1.6. Метод решения обобщенной задачи </w:t>
      </w:r>
      <w:proofErr w:type="spellStart"/>
      <w:r>
        <w:rPr>
          <w:rFonts w:ascii="Arial" w:hAnsi="Arial" w:cs="Arial"/>
          <w:color w:val="333333"/>
          <w:sz w:val="21"/>
          <w:szCs w:val="21"/>
        </w:rPr>
        <w:t>дробнолинейного</w:t>
      </w:r>
      <w:proofErr w:type="spellEnd"/>
      <w:r>
        <w:rPr>
          <w:rFonts w:ascii="Arial" w:hAnsi="Arial" w:cs="Arial"/>
          <w:color w:val="333333"/>
          <w:sz w:val="21"/>
          <w:szCs w:val="21"/>
        </w:rPr>
        <w:t xml:space="preserve"> программирования</w:t>
      </w:r>
    </w:p>
    <w:p w14:paraId="1BB3BF69"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ДЕКОМПОЗИЦИОННЫЕ АЛГОРИТМЫ РЕШЕНИЯ</w:t>
      </w:r>
    </w:p>
    <w:p w14:paraId="59C2E653"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 ДРОБНО-ЛИНЕЙНОГО ПРОГРАММИРОВАНИЯ</w:t>
      </w:r>
    </w:p>
    <w:p w14:paraId="250AED6C"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ТРАНСПОРТНОГО ТИПА.</w:t>
      </w:r>
    </w:p>
    <w:p w14:paraId="2F4317F6"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Алгоритмы решения дробно-линейных транспортных задач.</w:t>
      </w:r>
    </w:p>
    <w:p w14:paraId="3BFAF609"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Производственно-транспортные задачи с дробно-линейным функционалом</w:t>
      </w:r>
    </w:p>
    <w:p w14:paraId="25BD7D8E"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Алгоритмы решения распределительной задачи дробно-линейного программирования</w:t>
      </w:r>
    </w:p>
    <w:p w14:paraId="71867298"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МАТЕМАТИЧЕСКИЕ МОДЕЛИ И МЕТОДЫ РЕШЕНИЯ ЗАДАЧ ОПТИМИЗАЦИИ ПЕРЕВОЗОЧНОГО ПРОЦЕССА</w:t>
      </w:r>
    </w:p>
    <w:p w14:paraId="4DE73265"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АВТОМОБИЛЬНОМ ТРАНСПОРТЕ.</w:t>
      </w:r>
    </w:p>
    <w:p w14:paraId="39852C3A"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Задачи оптимизации перевозочного процесса на автомобильном транспорте</w:t>
      </w:r>
    </w:p>
    <w:p w14:paraId="44FE7740"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Определение годового клиентурного плана грузовых перевозок автотранспортных предприятий</w:t>
      </w:r>
    </w:p>
    <w:p w14:paraId="7131A558"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Определение оптимальной структуры подвижного состава и его рациональное использование</w:t>
      </w:r>
    </w:p>
    <w:p w14:paraId="18A10BAB" w14:textId="77777777" w:rsidR="00851B71" w:rsidRDefault="00851B71" w:rsidP="00851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Задача маршрутизации автомобильных грузовых перевозок.</w:t>
      </w:r>
    </w:p>
    <w:p w14:paraId="54F2B699" w14:textId="0B6A49C2" w:rsidR="00F505A7" w:rsidRPr="00851B71" w:rsidRDefault="00F505A7" w:rsidP="00851B71"/>
    <w:sectPr w:rsidR="00F505A7" w:rsidRPr="00851B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5FA9" w14:textId="77777777" w:rsidR="004C0A1E" w:rsidRDefault="004C0A1E">
      <w:pPr>
        <w:spacing w:after="0" w:line="240" w:lineRule="auto"/>
      </w:pPr>
      <w:r>
        <w:separator/>
      </w:r>
    </w:p>
  </w:endnote>
  <w:endnote w:type="continuationSeparator" w:id="0">
    <w:p w14:paraId="712FDD87" w14:textId="77777777" w:rsidR="004C0A1E" w:rsidRDefault="004C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0658" w14:textId="77777777" w:rsidR="004C0A1E" w:rsidRDefault="004C0A1E"/>
    <w:p w14:paraId="5D0B3A34" w14:textId="77777777" w:rsidR="004C0A1E" w:rsidRDefault="004C0A1E"/>
    <w:p w14:paraId="12C4CDBC" w14:textId="77777777" w:rsidR="004C0A1E" w:rsidRDefault="004C0A1E"/>
    <w:p w14:paraId="23156DE8" w14:textId="77777777" w:rsidR="004C0A1E" w:rsidRDefault="004C0A1E"/>
    <w:p w14:paraId="08261123" w14:textId="77777777" w:rsidR="004C0A1E" w:rsidRDefault="004C0A1E"/>
    <w:p w14:paraId="376C1381" w14:textId="77777777" w:rsidR="004C0A1E" w:rsidRDefault="004C0A1E"/>
    <w:p w14:paraId="483500A6" w14:textId="77777777" w:rsidR="004C0A1E" w:rsidRDefault="004C0A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F1ADEB" wp14:editId="6FA9EA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E2B6" w14:textId="77777777" w:rsidR="004C0A1E" w:rsidRDefault="004C0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1AD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DEE2B6" w14:textId="77777777" w:rsidR="004C0A1E" w:rsidRDefault="004C0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66B067" w14:textId="77777777" w:rsidR="004C0A1E" w:rsidRDefault="004C0A1E"/>
    <w:p w14:paraId="628A3FEC" w14:textId="77777777" w:rsidR="004C0A1E" w:rsidRDefault="004C0A1E"/>
    <w:p w14:paraId="6CC33F23" w14:textId="77777777" w:rsidR="004C0A1E" w:rsidRDefault="004C0A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94AA4" wp14:editId="67D160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D2F1" w14:textId="77777777" w:rsidR="004C0A1E" w:rsidRDefault="004C0A1E"/>
                          <w:p w14:paraId="4277442A" w14:textId="77777777" w:rsidR="004C0A1E" w:rsidRDefault="004C0A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94A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26D2F1" w14:textId="77777777" w:rsidR="004C0A1E" w:rsidRDefault="004C0A1E"/>
                    <w:p w14:paraId="4277442A" w14:textId="77777777" w:rsidR="004C0A1E" w:rsidRDefault="004C0A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5A0BF7" w14:textId="77777777" w:rsidR="004C0A1E" w:rsidRDefault="004C0A1E"/>
    <w:p w14:paraId="2E89CC16" w14:textId="77777777" w:rsidR="004C0A1E" w:rsidRDefault="004C0A1E">
      <w:pPr>
        <w:rPr>
          <w:sz w:val="2"/>
          <w:szCs w:val="2"/>
        </w:rPr>
      </w:pPr>
    </w:p>
    <w:p w14:paraId="77673B29" w14:textId="77777777" w:rsidR="004C0A1E" w:rsidRDefault="004C0A1E"/>
    <w:p w14:paraId="4E55858F" w14:textId="77777777" w:rsidR="004C0A1E" w:rsidRDefault="004C0A1E">
      <w:pPr>
        <w:spacing w:after="0" w:line="240" w:lineRule="auto"/>
      </w:pPr>
    </w:p>
  </w:footnote>
  <w:footnote w:type="continuationSeparator" w:id="0">
    <w:p w14:paraId="2872DD85" w14:textId="77777777" w:rsidR="004C0A1E" w:rsidRDefault="004C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1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105709</TotalTime>
  <Pages>2</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1313</cp:revision>
  <cp:lastPrinted>2009-02-06T05:36:00Z</cp:lastPrinted>
  <dcterms:created xsi:type="dcterms:W3CDTF">2024-01-07T13:43:00Z</dcterms:created>
  <dcterms:modified xsi:type="dcterms:W3CDTF">2025-06-03T13:14:00Z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