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17BFB3ED" w:rsidR="00F505A7" w:rsidRPr="00806007" w:rsidRDefault="00806007" w:rsidP="00806007">
      <w:r w:rsidRPr="00806007">
        <w:rPr>
          <w:rFonts w:ascii="Verdana" w:hAnsi="Verdana"/>
          <w:color w:val="000000"/>
          <w:sz w:val="21"/>
          <w:szCs w:val="21"/>
          <w:shd w:val="clear" w:color="auto" w:fill="FFFFFF"/>
        </w:rPr>
        <w:t>Соболь Олександр Олександрович, докторант кафедри квантової теорії поля та космомікрофізики фізичного факультету Київського національного університету імені Тараса Шевченка. Назва дисертації: «Генерація калібрувальних полів на стадії космологічної інфляції». Шифр та назва спеціальності – 01.04.02 «теоретична фізика». Докторська рада Д 26.191.01 Інституту теоретичної фізики ім. М.М. Боголюбова НАН України (Київ, вул. Метрологічна 14-б, 03143, тел. +380 (44) 521-34-23). Офіційні опоненти: Слюсаренко Юрій Вікторович, академік НАН України, доктор фізико-математичних наук, професор, начальник відділу статистичної фізики і квантової теорії поля Інституту теоретичної фізики ім. О.І. Ахієзера Національного наукового центру «Харківський фізико-технічний інститут» НАН України, Новосядлий Богдан Степанович, член-кореспондент НАН України, доктор фізико-математичних наук, професор, директор Астрономічної обсерваторії Львівського національного університету імені Івана Франка, Штанов Юрій Володимирович, доктор фізико-математичних наук, старший науковий співробітник, завідувач відділу астрофізики та елементарних частинок Інституту теоретичної фізики ім. М.М. Боголюбова НАН України.</w:t>
      </w:r>
    </w:p>
    <w:sectPr w:rsidR="00F505A7" w:rsidRPr="008060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A162" w14:textId="77777777" w:rsidR="005612E0" w:rsidRDefault="005612E0">
      <w:pPr>
        <w:spacing w:after="0" w:line="240" w:lineRule="auto"/>
      </w:pPr>
      <w:r>
        <w:separator/>
      </w:r>
    </w:p>
  </w:endnote>
  <w:endnote w:type="continuationSeparator" w:id="0">
    <w:p w14:paraId="0645C53B" w14:textId="77777777" w:rsidR="005612E0" w:rsidRDefault="0056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A0EE" w14:textId="77777777" w:rsidR="005612E0" w:rsidRDefault="005612E0"/>
    <w:p w14:paraId="631FAE6A" w14:textId="77777777" w:rsidR="005612E0" w:rsidRDefault="005612E0"/>
    <w:p w14:paraId="5172FE2F" w14:textId="77777777" w:rsidR="005612E0" w:rsidRDefault="005612E0"/>
    <w:p w14:paraId="438E3D92" w14:textId="77777777" w:rsidR="005612E0" w:rsidRDefault="005612E0"/>
    <w:p w14:paraId="42DCE47A" w14:textId="77777777" w:rsidR="005612E0" w:rsidRDefault="005612E0"/>
    <w:p w14:paraId="2F35FF60" w14:textId="77777777" w:rsidR="005612E0" w:rsidRDefault="005612E0"/>
    <w:p w14:paraId="4592E4A9" w14:textId="77777777" w:rsidR="005612E0" w:rsidRDefault="005612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BE1D2C" wp14:editId="3F71F0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FD626" w14:textId="77777777" w:rsidR="005612E0" w:rsidRDefault="005612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E1D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FFD626" w14:textId="77777777" w:rsidR="005612E0" w:rsidRDefault="005612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5AF89E" w14:textId="77777777" w:rsidR="005612E0" w:rsidRDefault="005612E0"/>
    <w:p w14:paraId="50009B57" w14:textId="77777777" w:rsidR="005612E0" w:rsidRDefault="005612E0"/>
    <w:p w14:paraId="42543F8F" w14:textId="77777777" w:rsidR="005612E0" w:rsidRDefault="005612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20B44E" wp14:editId="2EB1C4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8296" w14:textId="77777777" w:rsidR="005612E0" w:rsidRDefault="005612E0"/>
                          <w:p w14:paraId="758BB19F" w14:textId="77777777" w:rsidR="005612E0" w:rsidRDefault="005612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0B4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D18296" w14:textId="77777777" w:rsidR="005612E0" w:rsidRDefault="005612E0"/>
                    <w:p w14:paraId="758BB19F" w14:textId="77777777" w:rsidR="005612E0" w:rsidRDefault="005612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171A74" w14:textId="77777777" w:rsidR="005612E0" w:rsidRDefault="005612E0"/>
    <w:p w14:paraId="525EB53F" w14:textId="77777777" w:rsidR="005612E0" w:rsidRDefault="005612E0">
      <w:pPr>
        <w:rPr>
          <w:sz w:val="2"/>
          <w:szCs w:val="2"/>
        </w:rPr>
      </w:pPr>
    </w:p>
    <w:p w14:paraId="165C1B50" w14:textId="77777777" w:rsidR="005612E0" w:rsidRDefault="005612E0"/>
    <w:p w14:paraId="66909557" w14:textId="77777777" w:rsidR="005612E0" w:rsidRDefault="005612E0">
      <w:pPr>
        <w:spacing w:after="0" w:line="240" w:lineRule="auto"/>
      </w:pPr>
    </w:p>
  </w:footnote>
  <w:footnote w:type="continuationSeparator" w:id="0">
    <w:p w14:paraId="3AD809AB" w14:textId="77777777" w:rsidR="005612E0" w:rsidRDefault="0056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2E0"/>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106769</TotalTime>
  <Pages>1</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1518</cp:revision>
  <cp:lastPrinted>2009-02-06T05:36:00Z</cp:lastPrinted>
  <dcterms:created xsi:type="dcterms:W3CDTF">2024-01-07T13:43:00Z</dcterms:created>
  <dcterms:modified xsi:type="dcterms:W3CDTF">2025-06-06T19:53:00Z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