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A08B7" w:rsidRDefault="008A08B7" w:rsidP="008A08B7">
      <w:r w:rsidRPr="008E6E89">
        <w:rPr>
          <w:rFonts w:ascii="Times New Roman" w:hAnsi="Times New Roman" w:cs="Times New Roman"/>
          <w:b/>
          <w:sz w:val="24"/>
          <w:szCs w:val="24"/>
        </w:rPr>
        <w:t>Воскобойников Дмитро Геннадійович</w:t>
      </w:r>
      <w:r w:rsidRPr="008E6E89">
        <w:rPr>
          <w:rFonts w:ascii="Times New Roman" w:hAnsi="Times New Roman" w:cs="Times New Roman"/>
          <w:sz w:val="24"/>
          <w:szCs w:val="24"/>
        </w:rPr>
        <w:t>, начальник виробничого підрозділу «Вагонне депо Харків-Сортувальний», регіональна філія «Південна залізниця» АТ «Укрзалізниця». Назва дисертації: «Розробка технології ремонту чавунних фрикційних клинів візків вантажних вагонів». Шифр та назва спеціальності – 05.22.20 – експлуатація та ремонт засобів транспорту. Спецрада Д 64.820.04 Українського державного університету залізничного транспорту</w:t>
      </w:r>
    </w:p>
    <w:sectPr w:rsidR="00D00CC9" w:rsidRPr="008A08B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A08B7" w:rsidRPr="008A08B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29244-31AA-4909-9B37-910DAF26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2020-11-04T21:52:00Z</dcterms:created>
  <dcterms:modified xsi:type="dcterms:W3CDTF">2020-11-06T11:06:00Z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