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1082E"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hint="eastAsia"/>
          <w:kern w:val="0"/>
          <w:sz w:val="24"/>
          <w:szCs w:val="24"/>
          <w:lang w:eastAsia="ru-RU"/>
        </w:rPr>
        <w:t>Дьяченко</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Инна</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Анатольевна</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СОЦИАЛЬНО</w:t>
      </w:r>
      <w:r w:rsidRPr="005D6E11">
        <w:rPr>
          <w:rFonts w:ascii="Times New Roman" w:eastAsia="Times New Roman" w:hAnsi="Times New Roman" w:cs="Times New Roman"/>
          <w:kern w:val="0"/>
          <w:sz w:val="24"/>
          <w:szCs w:val="24"/>
          <w:lang w:eastAsia="ru-RU"/>
        </w:rPr>
        <w:t>-</w:t>
      </w:r>
      <w:r w:rsidRPr="005D6E11">
        <w:rPr>
          <w:rFonts w:ascii="Times New Roman" w:eastAsia="Times New Roman" w:hAnsi="Times New Roman" w:cs="Times New Roman" w:hint="eastAsia"/>
          <w:kern w:val="0"/>
          <w:sz w:val="24"/>
          <w:szCs w:val="24"/>
          <w:lang w:eastAsia="ru-RU"/>
        </w:rPr>
        <w:t>ПСИХОЛОГИЧЕСКИЕ</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ФАКТОРЫ</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ПЕРЕЖИВАНИЯ</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ОДИНОЧЕСТВА</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В</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ПОЖИЛОМ</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ВОЗРАСТЕ</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диссертация</w:t>
      </w:r>
      <w:r w:rsidRPr="005D6E11">
        <w:rPr>
          <w:rFonts w:ascii="Times New Roman" w:eastAsia="Times New Roman" w:hAnsi="Times New Roman" w:cs="Times New Roman"/>
          <w:kern w:val="0"/>
          <w:sz w:val="24"/>
          <w:szCs w:val="24"/>
          <w:lang w:eastAsia="ru-RU"/>
        </w:rPr>
        <w:t xml:space="preserve"> ... </w:t>
      </w:r>
      <w:r w:rsidRPr="005D6E11">
        <w:rPr>
          <w:rFonts w:ascii="Times New Roman" w:eastAsia="Times New Roman" w:hAnsi="Times New Roman" w:cs="Times New Roman" w:hint="eastAsia"/>
          <w:kern w:val="0"/>
          <w:sz w:val="24"/>
          <w:szCs w:val="24"/>
          <w:lang w:eastAsia="ru-RU"/>
        </w:rPr>
        <w:t>кандидата</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психологических</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наук</w:t>
      </w:r>
      <w:r w:rsidRPr="005D6E11">
        <w:rPr>
          <w:rFonts w:ascii="Times New Roman" w:eastAsia="Times New Roman" w:hAnsi="Times New Roman" w:cs="Times New Roman"/>
          <w:kern w:val="0"/>
          <w:sz w:val="24"/>
          <w:szCs w:val="24"/>
          <w:lang w:eastAsia="ru-RU"/>
        </w:rPr>
        <w:t xml:space="preserve">: 19.00.13 / </w:t>
      </w:r>
      <w:r w:rsidRPr="005D6E11">
        <w:rPr>
          <w:rFonts w:ascii="Times New Roman" w:eastAsia="Times New Roman" w:hAnsi="Times New Roman" w:cs="Times New Roman" w:hint="eastAsia"/>
          <w:kern w:val="0"/>
          <w:sz w:val="24"/>
          <w:szCs w:val="24"/>
          <w:lang w:eastAsia="ru-RU"/>
        </w:rPr>
        <w:t>Дьяченко</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Инна</w:t>
      </w:r>
      <w:r w:rsidRPr="005D6E11">
        <w:rPr>
          <w:rFonts w:ascii="Times New Roman" w:eastAsia="Times New Roman" w:hAnsi="Times New Roman" w:cs="Times New Roman"/>
          <w:kern w:val="0"/>
          <w:sz w:val="24"/>
          <w:szCs w:val="24"/>
          <w:lang w:eastAsia="ru-RU"/>
        </w:rPr>
        <w:t xml:space="preserve"> </w:t>
      </w:r>
      <w:proofErr w:type="gramStart"/>
      <w:r w:rsidRPr="005D6E11">
        <w:rPr>
          <w:rFonts w:ascii="Times New Roman" w:eastAsia="Times New Roman" w:hAnsi="Times New Roman" w:cs="Times New Roman" w:hint="eastAsia"/>
          <w:kern w:val="0"/>
          <w:sz w:val="24"/>
          <w:szCs w:val="24"/>
          <w:lang w:eastAsia="ru-RU"/>
        </w:rPr>
        <w:t>Анатольевна</w:t>
      </w:r>
      <w:r w:rsidRPr="005D6E11">
        <w:rPr>
          <w:rFonts w:ascii="Times New Roman" w:eastAsia="Times New Roman" w:hAnsi="Times New Roman" w:cs="Times New Roman"/>
          <w:kern w:val="0"/>
          <w:sz w:val="24"/>
          <w:szCs w:val="24"/>
          <w:lang w:eastAsia="ru-RU"/>
        </w:rPr>
        <w:t>;[</w:t>
      </w:r>
      <w:proofErr w:type="gramEnd"/>
      <w:r w:rsidRPr="005D6E11">
        <w:rPr>
          <w:rFonts w:ascii="Times New Roman" w:eastAsia="Times New Roman" w:hAnsi="Times New Roman" w:cs="Times New Roman" w:hint="eastAsia"/>
          <w:kern w:val="0"/>
          <w:sz w:val="24"/>
          <w:szCs w:val="24"/>
          <w:lang w:eastAsia="ru-RU"/>
        </w:rPr>
        <w:t>Место</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защиты</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Российский</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государственный</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педагогический</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университет</w:t>
      </w:r>
      <w:r w:rsidRPr="005D6E11">
        <w:rPr>
          <w:rFonts w:ascii="Times New Roman" w:eastAsia="Times New Roman" w:hAnsi="Times New Roman" w:cs="Times New Roman"/>
          <w:kern w:val="0"/>
          <w:sz w:val="24"/>
          <w:szCs w:val="24"/>
          <w:lang w:eastAsia="ru-RU"/>
        </w:rPr>
        <w:t xml:space="preserve"> </w:t>
      </w:r>
      <w:proofErr w:type="spellStart"/>
      <w:r w:rsidRPr="005D6E11">
        <w:rPr>
          <w:rFonts w:ascii="Times New Roman" w:eastAsia="Times New Roman" w:hAnsi="Times New Roman" w:cs="Times New Roman" w:hint="eastAsia"/>
          <w:kern w:val="0"/>
          <w:sz w:val="24"/>
          <w:szCs w:val="24"/>
          <w:lang w:eastAsia="ru-RU"/>
        </w:rPr>
        <w:t>им</w:t>
      </w:r>
      <w:r w:rsidRPr="005D6E11">
        <w:rPr>
          <w:rFonts w:ascii="Times New Roman" w:eastAsia="Times New Roman" w:hAnsi="Times New Roman" w:cs="Times New Roman"/>
          <w:kern w:val="0"/>
          <w:sz w:val="24"/>
          <w:szCs w:val="24"/>
          <w:lang w:eastAsia="ru-RU"/>
        </w:rPr>
        <w:t>.</w:t>
      </w:r>
      <w:r w:rsidRPr="005D6E11">
        <w:rPr>
          <w:rFonts w:ascii="Times New Roman" w:eastAsia="Times New Roman" w:hAnsi="Times New Roman" w:cs="Times New Roman" w:hint="eastAsia"/>
          <w:kern w:val="0"/>
          <w:sz w:val="24"/>
          <w:szCs w:val="24"/>
          <w:lang w:eastAsia="ru-RU"/>
        </w:rPr>
        <w:t>А</w:t>
      </w:r>
      <w:r w:rsidRPr="005D6E11">
        <w:rPr>
          <w:rFonts w:ascii="Times New Roman" w:eastAsia="Times New Roman" w:hAnsi="Times New Roman" w:cs="Times New Roman"/>
          <w:kern w:val="0"/>
          <w:sz w:val="24"/>
          <w:szCs w:val="24"/>
          <w:lang w:eastAsia="ru-RU"/>
        </w:rPr>
        <w:t>.</w:t>
      </w:r>
      <w:r w:rsidRPr="005D6E11">
        <w:rPr>
          <w:rFonts w:ascii="Times New Roman" w:eastAsia="Times New Roman" w:hAnsi="Times New Roman" w:cs="Times New Roman" w:hint="eastAsia"/>
          <w:kern w:val="0"/>
          <w:sz w:val="24"/>
          <w:szCs w:val="24"/>
          <w:lang w:eastAsia="ru-RU"/>
        </w:rPr>
        <w:t>И</w:t>
      </w:r>
      <w:r w:rsidRPr="005D6E11">
        <w:rPr>
          <w:rFonts w:ascii="Times New Roman" w:eastAsia="Times New Roman" w:hAnsi="Times New Roman" w:cs="Times New Roman"/>
          <w:kern w:val="0"/>
          <w:sz w:val="24"/>
          <w:szCs w:val="24"/>
          <w:lang w:eastAsia="ru-RU"/>
        </w:rPr>
        <w:t>.</w:t>
      </w:r>
      <w:r w:rsidRPr="005D6E11">
        <w:rPr>
          <w:rFonts w:ascii="Times New Roman" w:eastAsia="Times New Roman" w:hAnsi="Times New Roman" w:cs="Times New Roman" w:hint="eastAsia"/>
          <w:kern w:val="0"/>
          <w:sz w:val="24"/>
          <w:szCs w:val="24"/>
          <w:lang w:eastAsia="ru-RU"/>
        </w:rPr>
        <w:t>Герцена</w:t>
      </w:r>
      <w:proofErr w:type="spellEnd"/>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Санкт</w:t>
      </w:r>
      <w:r w:rsidRPr="005D6E11">
        <w:rPr>
          <w:rFonts w:ascii="Times New Roman" w:eastAsia="Times New Roman" w:hAnsi="Times New Roman" w:cs="Times New Roman"/>
          <w:kern w:val="0"/>
          <w:sz w:val="24"/>
          <w:szCs w:val="24"/>
          <w:lang w:eastAsia="ru-RU"/>
        </w:rPr>
        <w:t>-</w:t>
      </w:r>
      <w:r w:rsidRPr="005D6E11">
        <w:rPr>
          <w:rFonts w:ascii="Times New Roman" w:eastAsia="Times New Roman" w:hAnsi="Times New Roman" w:cs="Times New Roman" w:hint="eastAsia"/>
          <w:kern w:val="0"/>
          <w:sz w:val="24"/>
          <w:szCs w:val="24"/>
          <w:lang w:eastAsia="ru-RU"/>
        </w:rPr>
        <w:t>Петербург</w:t>
      </w:r>
      <w:r w:rsidRPr="005D6E11">
        <w:rPr>
          <w:rFonts w:ascii="Times New Roman" w:eastAsia="Times New Roman" w:hAnsi="Times New Roman" w:cs="Times New Roman"/>
          <w:kern w:val="0"/>
          <w:sz w:val="24"/>
          <w:szCs w:val="24"/>
          <w:lang w:eastAsia="ru-RU"/>
        </w:rPr>
        <w:t xml:space="preserve">, 2014.- 134 </w:t>
      </w:r>
      <w:r w:rsidRPr="005D6E11">
        <w:rPr>
          <w:rFonts w:ascii="Times New Roman" w:eastAsia="Times New Roman" w:hAnsi="Times New Roman" w:cs="Times New Roman" w:hint="eastAsia"/>
          <w:kern w:val="0"/>
          <w:sz w:val="24"/>
          <w:szCs w:val="24"/>
          <w:lang w:eastAsia="ru-RU"/>
        </w:rPr>
        <w:t>с</w:t>
      </w:r>
      <w:r w:rsidRPr="005D6E11">
        <w:rPr>
          <w:rFonts w:ascii="Times New Roman" w:eastAsia="Times New Roman" w:hAnsi="Times New Roman" w:cs="Times New Roman"/>
          <w:kern w:val="0"/>
          <w:sz w:val="24"/>
          <w:szCs w:val="24"/>
          <w:lang w:eastAsia="ru-RU"/>
        </w:rPr>
        <w:t>.</w:t>
      </w:r>
    </w:p>
    <w:p w14:paraId="20137FBD" w14:textId="77777777" w:rsidR="005D6E11" w:rsidRPr="005D6E11" w:rsidRDefault="005D6E11" w:rsidP="005D6E11">
      <w:pPr>
        <w:rPr>
          <w:rFonts w:ascii="Times New Roman" w:eastAsia="Times New Roman" w:hAnsi="Times New Roman" w:cs="Times New Roman"/>
          <w:kern w:val="0"/>
          <w:sz w:val="24"/>
          <w:szCs w:val="24"/>
          <w:lang w:eastAsia="ru-RU"/>
        </w:rPr>
      </w:pPr>
    </w:p>
    <w:p w14:paraId="271843E3" w14:textId="77777777" w:rsidR="005D6E11" w:rsidRPr="005D6E11" w:rsidRDefault="005D6E11" w:rsidP="005D6E11">
      <w:pPr>
        <w:rPr>
          <w:rFonts w:ascii="Times New Roman" w:eastAsia="Times New Roman" w:hAnsi="Times New Roman" w:cs="Times New Roman"/>
          <w:kern w:val="0"/>
          <w:sz w:val="24"/>
          <w:szCs w:val="24"/>
          <w:lang w:eastAsia="ru-RU"/>
        </w:rPr>
      </w:pPr>
    </w:p>
    <w:p w14:paraId="68F12737" w14:textId="77777777" w:rsidR="005D6E11" w:rsidRPr="005D6E11" w:rsidRDefault="005D6E11" w:rsidP="005D6E11">
      <w:pPr>
        <w:rPr>
          <w:rFonts w:ascii="Times New Roman" w:eastAsia="Times New Roman" w:hAnsi="Times New Roman" w:cs="Times New Roman"/>
          <w:kern w:val="0"/>
          <w:sz w:val="24"/>
          <w:szCs w:val="24"/>
          <w:lang w:eastAsia="ru-RU"/>
        </w:rPr>
      </w:pPr>
    </w:p>
    <w:p w14:paraId="067A5B53"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hint="eastAsia"/>
          <w:kern w:val="0"/>
          <w:sz w:val="24"/>
          <w:szCs w:val="24"/>
          <w:lang w:eastAsia="ru-RU"/>
        </w:rPr>
        <w:t>Федеральное</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государственное</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бюджетное</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образовательное</w:t>
      </w:r>
    </w:p>
    <w:p w14:paraId="1F0E39AC"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hint="eastAsia"/>
          <w:kern w:val="0"/>
          <w:sz w:val="24"/>
          <w:szCs w:val="24"/>
          <w:lang w:eastAsia="ru-RU"/>
        </w:rPr>
        <w:t>учреждение</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высшего</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профессионального</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образования</w:t>
      </w:r>
    </w:p>
    <w:p w14:paraId="7FC75000"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hint="eastAsia"/>
          <w:kern w:val="0"/>
          <w:sz w:val="24"/>
          <w:szCs w:val="24"/>
          <w:lang w:eastAsia="ru-RU"/>
        </w:rPr>
        <w:t>«Российский</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государственный</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педагогический</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университет</w:t>
      </w:r>
    </w:p>
    <w:p w14:paraId="1C550C02"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hint="eastAsia"/>
          <w:kern w:val="0"/>
          <w:sz w:val="24"/>
          <w:szCs w:val="24"/>
          <w:lang w:eastAsia="ru-RU"/>
        </w:rPr>
        <w:t>им</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А</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И</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Герцена»</w:t>
      </w:r>
    </w:p>
    <w:p w14:paraId="05BA73E2"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hint="eastAsia"/>
          <w:kern w:val="0"/>
          <w:sz w:val="24"/>
          <w:szCs w:val="24"/>
          <w:lang w:eastAsia="ru-RU"/>
        </w:rPr>
        <w:t>На</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правах</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рукописи</w:t>
      </w:r>
    </w:p>
    <w:p w14:paraId="5CFC5FB2"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hint="eastAsia"/>
          <w:kern w:val="0"/>
          <w:sz w:val="24"/>
          <w:szCs w:val="24"/>
          <w:lang w:eastAsia="ru-RU"/>
        </w:rPr>
        <w:t>Дьяченко</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Инна</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Анатольевна</w:t>
      </w:r>
    </w:p>
    <w:p w14:paraId="58F00B26"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hint="eastAsia"/>
          <w:kern w:val="0"/>
          <w:sz w:val="24"/>
          <w:szCs w:val="24"/>
          <w:lang w:eastAsia="ru-RU"/>
        </w:rPr>
        <w:t>«Социально</w:t>
      </w:r>
      <w:r w:rsidRPr="005D6E11">
        <w:rPr>
          <w:rFonts w:ascii="Times New Roman" w:eastAsia="Times New Roman" w:hAnsi="Times New Roman" w:cs="Times New Roman"/>
          <w:kern w:val="0"/>
          <w:sz w:val="24"/>
          <w:szCs w:val="24"/>
          <w:lang w:eastAsia="ru-RU"/>
        </w:rPr>
        <w:t>-</w:t>
      </w:r>
      <w:r w:rsidRPr="005D6E11">
        <w:rPr>
          <w:rFonts w:ascii="Times New Roman" w:eastAsia="Times New Roman" w:hAnsi="Times New Roman" w:cs="Times New Roman" w:hint="eastAsia"/>
          <w:kern w:val="0"/>
          <w:sz w:val="24"/>
          <w:szCs w:val="24"/>
          <w:lang w:eastAsia="ru-RU"/>
        </w:rPr>
        <w:t>психологические</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факторы</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переживания</w:t>
      </w:r>
    </w:p>
    <w:p w14:paraId="0BE8A8B2"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hint="eastAsia"/>
          <w:kern w:val="0"/>
          <w:sz w:val="24"/>
          <w:szCs w:val="24"/>
          <w:lang w:eastAsia="ru-RU"/>
        </w:rPr>
        <w:t>одиночества</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в</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пожилом</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возрасте»</w:t>
      </w:r>
    </w:p>
    <w:p w14:paraId="779C59C0"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hint="eastAsia"/>
          <w:kern w:val="0"/>
          <w:sz w:val="24"/>
          <w:szCs w:val="24"/>
          <w:lang w:eastAsia="ru-RU"/>
        </w:rPr>
        <w:t>Специальность</w:t>
      </w:r>
      <w:r w:rsidRPr="005D6E11">
        <w:rPr>
          <w:rFonts w:ascii="Times New Roman" w:eastAsia="Times New Roman" w:hAnsi="Times New Roman" w:cs="Times New Roman"/>
          <w:kern w:val="0"/>
          <w:sz w:val="24"/>
          <w:szCs w:val="24"/>
          <w:lang w:eastAsia="ru-RU"/>
        </w:rPr>
        <w:t xml:space="preserve">: 19.00.13 - </w:t>
      </w:r>
      <w:r w:rsidRPr="005D6E11">
        <w:rPr>
          <w:rFonts w:ascii="Times New Roman" w:eastAsia="Times New Roman" w:hAnsi="Times New Roman" w:cs="Times New Roman" w:hint="eastAsia"/>
          <w:kern w:val="0"/>
          <w:sz w:val="24"/>
          <w:szCs w:val="24"/>
          <w:lang w:eastAsia="ru-RU"/>
        </w:rPr>
        <w:t>психология</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развития</w:t>
      </w:r>
      <w:r w:rsidRPr="005D6E11">
        <w:rPr>
          <w:rFonts w:ascii="Times New Roman" w:eastAsia="Times New Roman" w:hAnsi="Times New Roman" w:cs="Times New Roman"/>
          <w:kern w:val="0"/>
          <w:sz w:val="24"/>
          <w:szCs w:val="24"/>
          <w:lang w:eastAsia="ru-RU"/>
        </w:rPr>
        <w:t xml:space="preserve">, </w:t>
      </w:r>
      <w:proofErr w:type="spellStart"/>
      <w:r w:rsidRPr="005D6E11">
        <w:rPr>
          <w:rFonts w:ascii="Times New Roman" w:eastAsia="Times New Roman" w:hAnsi="Times New Roman" w:cs="Times New Roman" w:hint="eastAsia"/>
          <w:kern w:val="0"/>
          <w:sz w:val="24"/>
          <w:szCs w:val="24"/>
          <w:lang w:eastAsia="ru-RU"/>
        </w:rPr>
        <w:t>акмеология</w:t>
      </w:r>
      <w:proofErr w:type="spellEnd"/>
    </w:p>
    <w:p w14:paraId="442C1795"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hint="eastAsia"/>
          <w:kern w:val="0"/>
          <w:sz w:val="24"/>
          <w:szCs w:val="24"/>
          <w:lang w:eastAsia="ru-RU"/>
        </w:rPr>
        <w:t>Диссертация</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на</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соискание</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ученой</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степени</w:t>
      </w:r>
    </w:p>
    <w:p w14:paraId="6A917A48"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hint="eastAsia"/>
          <w:kern w:val="0"/>
          <w:sz w:val="24"/>
          <w:szCs w:val="24"/>
          <w:lang w:eastAsia="ru-RU"/>
        </w:rPr>
        <w:t>кандидата</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психологических</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наук</w:t>
      </w:r>
    </w:p>
    <w:p w14:paraId="6A0CFD1C"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hint="eastAsia"/>
          <w:kern w:val="0"/>
          <w:sz w:val="24"/>
          <w:szCs w:val="24"/>
          <w:lang w:eastAsia="ru-RU"/>
        </w:rPr>
        <w:t>Научный</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руководитель</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доктор</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психологических</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наук</w:t>
      </w:r>
      <w:r w:rsidRPr="005D6E11">
        <w:rPr>
          <w:rFonts w:ascii="Times New Roman" w:eastAsia="Times New Roman" w:hAnsi="Times New Roman" w:cs="Times New Roman"/>
          <w:kern w:val="0"/>
          <w:sz w:val="24"/>
          <w:szCs w:val="24"/>
          <w:lang w:eastAsia="ru-RU"/>
        </w:rPr>
        <w:t>,</w:t>
      </w:r>
    </w:p>
    <w:p w14:paraId="0F571D07"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hint="eastAsia"/>
          <w:kern w:val="0"/>
          <w:sz w:val="24"/>
          <w:szCs w:val="24"/>
          <w:lang w:eastAsia="ru-RU"/>
        </w:rPr>
        <w:t>профессор</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Л</w:t>
      </w:r>
      <w:r w:rsidRPr="005D6E11">
        <w:rPr>
          <w:rFonts w:ascii="Times New Roman" w:eastAsia="Times New Roman" w:hAnsi="Times New Roman" w:cs="Times New Roman"/>
          <w:kern w:val="0"/>
          <w:sz w:val="24"/>
          <w:szCs w:val="24"/>
          <w:lang w:eastAsia="ru-RU"/>
        </w:rPr>
        <w:t>.</w:t>
      </w:r>
      <w:r w:rsidRPr="005D6E11">
        <w:rPr>
          <w:rFonts w:ascii="Times New Roman" w:eastAsia="Times New Roman" w:hAnsi="Times New Roman" w:cs="Times New Roman" w:hint="eastAsia"/>
          <w:kern w:val="0"/>
          <w:sz w:val="24"/>
          <w:szCs w:val="24"/>
          <w:lang w:eastAsia="ru-RU"/>
        </w:rPr>
        <w:t>А</w:t>
      </w:r>
      <w:r w:rsidRPr="005D6E11">
        <w:rPr>
          <w:rFonts w:ascii="Times New Roman" w:eastAsia="Times New Roman" w:hAnsi="Times New Roman" w:cs="Times New Roman"/>
          <w:kern w:val="0"/>
          <w:sz w:val="24"/>
          <w:szCs w:val="24"/>
          <w:lang w:eastAsia="ru-RU"/>
        </w:rPr>
        <w:t xml:space="preserve">. </w:t>
      </w:r>
      <w:proofErr w:type="spellStart"/>
      <w:r w:rsidRPr="005D6E11">
        <w:rPr>
          <w:rFonts w:ascii="Times New Roman" w:eastAsia="Times New Roman" w:hAnsi="Times New Roman" w:cs="Times New Roman" w:hint="eastAsia"/>
          <w:kern w:val="0"/>
          <w:sz w:val="24"/>
          <w:szCs w:val="24"/>
          <w:lang w:eastAsia="ru-RU"/>
        </w:rPr>
        <w:t>Регуш</w:t>
      </w:r>
      <w:proofErr w:type="spellEnd"/>
    </w:p>
    <w:p w14:paraId="1C0140B4"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hint="eastAsia"/>
          <w:kern w:val="0"/>
          <w:sz w:val="24"/>
          <w:szCs w:val="24"/>
          <w:lang w:eastAsia="ru-RU"/>
        </w:rPr>
        <w:t>Санкт</w:t>
      </w:r>
      <w:r w:rsidRPr="005D6E11">
        <w:rPr>
          <w:rFonts w:ascii="Times New Roman" w:eastAsia="Times New Roman" w:hAnsi="Times New Roman" w:cs="Times New Roman"/>
          <w:kern w:val="0"/>
          <w:sz w:val="24"/>
          <w:szCs w:val="24"/>
          <w:lang w:eastAsia="ru-RU"/>
        </w:rPr>
        <w:t>-</w:t>
      </w:r>
      <w:r w:rsidRPr="005D6E11">
        <w:rPr>
          <w:rFonts w:ascii="Times New Roman" w:eastAsia="Times New Roman" w:hAnsi="Times New Roman" w:cs="Times New Roman" w:hint="eastAsia"/>
          <w:kern w:val="0"/>
          <w:sz w:val="24"/>
          <w:szCs w:val="24"/>
          <w:lang w:eastAsia="ru-RU"/>
        </w:rPr>
        <w:t>Петербург</w:t>
      </w:r>
    </w:p>
    <w:p w14:paraId="771C04D7"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kern w:val="0"/>
          <w:sz w:val="24"/>
          <w:szCs w:val="24"/>
          <w:lang w:eastAsia="ru-RU"/>
        </w:rPr>
        <w:t xml:space="preserve">2014 </w:t>
      </w:r>
    </w:p>
    <w:p w14:paraId="08F2A8F1"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hint="eastAsia"/>
          <w:kern w:val="0"/>
          <w:sz w:val="24"/>
          <w:szCs w:val="24"/>
          <w:lang w:eastAsia="ru-RU"/>
        </w:rPr>
        <w:t>Оглавление</w:t>
      </w:r>
    </w:p>
    <w:p w14:paraId="6047CA57"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hint="eastAsia"/>
          <w:kern w:val="0"/>
          <w:sz w:val="24"/>
          <w:szCs w:val="24"/>
          <w:lang w:eastAsia="ru-RU"/>
        </w:rPr>
        <w:t>ВВЕДЕНИЕ</w:t>
      </w:r>
      <w:r w:rsidRPr="005D6E11">
        <w:rPr>
          <w:rFonts w:ascii="Times New Roman" w:eastAsia="Times New Roman" w:hAnsi="Times New Roman" w:cs="Times New Roman"/>
          <w:kern w:val="0"/>
          <w:sz w:val="24"/>
          <w:szCs w:val="24"/>
          <w:lang w:eastAsia="ru-RU"/>
        </w:rPr>
        <w:tab/>
        <w:t>4</w:t>
      </w:r>
    </w:p>
    <w:p w14:paraId="3D2A4C90"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hint="eastAsia"/>
          <w:kern w:val="0"/>
          <w:sz w:val="24"/>
          <w:szCs w:val="24"/>
          <w:lang w:eastAsia="ru-RU"/>
        </w:rPr>
        <w:t>ГЛАВА</w:t>
      </w:r>
      <w:r w:rsidRPr="005D6E11">
        <w:rPr>
          <w:rFonts w:ascii="Times New Roman" w:eastAsia="Times New Roman" w:hAnsi="Times New Roman" w:cs="Times New Roman"/>
          <w:kern w:val="0"/>
          <w:sz w:val="24"/>
          <w:szCs w:val="24"/>
          <w:lang w:eastAsia="ru-RU"/>
        </w:rPr>
        <w:t xml:space="preserve"> 1 </w:t>
      </w:r>
      <w:r w:rsidRPr="005D6E11">
        <w:rPr>
          <w:rFonts w:ascii="Times New Roman" w:eastAsia="Times New Roman" w:hAnsi="Times New Roman" w:cs="Times New Roman" w:hint="eastAsia"/>
          <w:kern w:val="0"/>
          <w:sz w:val="24"/>
          <w:szCs w:val="24"/>
          <w:lang w:eastAsia="ru-RU"/>
        </w:rPr>
        <w:t>ТЕОРЕТИЧЕСКИЕ</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ОСНОВЫ</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ИССЛЕДОВАНИЯ</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СОЦИАЛЬНО</w:t>
      </w:r>
      <w:r w:rsidRPr="005D6E11">
        <w:rPr>
          <w:rFonts w:ascii="Times New Roman" w:eastAsia="Times New Roman" w:hAnsi="Times New Roman" w:cs="Times New Roman"/>
          <w:kern w:val="0"/>
          <w:sz w:val="24"/>
          <w:szCs w:val="24"/>
          <w:lang w:eastAsia="ru-RU"/>
        </w:rPr>
        <w:t>-</w:t>
      </w:r>
      <w:r w:rsidRPr="005D6E11">
        <w:rPr>
          <w:rFonts w:ascii="Times New Roman" w:eastAsia="Times New Roman" w:hAnsi="Times New Roman" w:cs="Times New Roman" w:hint="eastAsia"/>
          <w:kern w:val="0"/>
          <w:sz w:val="24"/>
          <w:szCs w:val="24"/>
          <w:lang w:eastAsia="ru-RU"/>
        </w:rPr>
        <w:t>ПСИХОЛОГИЧЕСКИХ</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ФАКТОРОВ</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ПЕРЕЖИВАНИЯ</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ОДИНОЧЕСТВА</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В</w:t>
      </w:r>
    </w:p>
    <w:p w14:paraId="1AC80BCD"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hint="eastAsia"/>
          <w:kern w:val="0"/>
          <w:sz w:val="24"/>
          <w:szCs w:val="24"/>
          <w:lang w:eastAsia="ru-RU"/>
        </w:rPr>
        <w:t>ПОЖИЛОМ</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ВОЗРАСТЕ</w:t>
      </w:r>
      <w:r w:rsidRPr="005D6E11">
        <w:rPr>
          <w:rFonts w:ascii="Times New Roman" w:eastAsia="Times New Roman" w:hAnsi="Times New Roman" w:cs="Times New Roman"/>
          <w:kern w:val="0"/>
          <w:sz w:val="24"/>
          <w:szCs w:val="24"/>
          <w:lang w:eastAsia="ru-RU"/>
        </w:rPr>
        <w:tab/>
        <w:t>14</w:t>
      </w:r>
    </w:p>
    <w:p w14:paraId="07798900"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kern w:val="0"/>
          <w:sz w:val="24"/>
          <w:szCs w:val="24"/>
          <w:lang w:eastAsia="ru-RU"/>
        </w:rPr>
        <w:t>1</w:t>
      </w:r>
      <w:r w:rsidRPr="005D6E11">
        <w:rPr>
          <w:rFonts w:ascii="Times New Roman" w:eastAsia="Times New Roman" w:hAnsi="Times New Roman" w:cs="Times New Roman" w:hint="eastAsia"/>
          <w:kern w:val="0"/>
          <w:sz w:val="24"/>
          <w:szCs w:val="24"/>
          <w:lang w:eastAsia="ru-RU"/>
        </w:rPr>
        <w:t>Л</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Одиночество</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в</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трудах</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отечественных</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и</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зарубежных</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ученых</w:t>
      </w:r>
      <w:r w:rsidRPr="005D6E11">
        <w:rPr>
          <w:rFonts w:ascii="Times New Roman" w:eastAsia="Times New Roman" w:hAnsi="Times New Roman" w:cs="Times New Roman"/>
          <w:kern w:val="0"/>
          <w:sz w:val="24"/>
          <w:szCs w:val="24"/>
          <w:lang w:eastAsia="ru-RU"/>
        </w:rPr>
        <w:tab/>
        <w:t>14</w:t>
      </w:r>
    </w:p>
    <w:p w14:paraId="5C896A17"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kern w:val="0"/>
          <w:sz w:val="24"/>
          <w:szCs w:val="24"/>
          <w:lang w:eastAsia="ru-RU"/>
        </w:rPr>
        <w:t>1.1.1.</w:t>
      </w:r>
      <w:r w:rsidRPr="005D6E11">
        <w:rPr>
          <w:rFonts w:ascii="Times New Roman" w:eastAsia="Times New Roman" w:hAnsi="Times New Roman" w:cs="Times New Roman"/>
          <w:kern w:val="0"/>
          <w:sz w:val="24"/>
          <w:szCs w:val="24"/>
          <w:lang w:eastAsia="ru-RU"/>
        </w:rPr>
        <w:tab/>
      </w:r>
      <w:r w:rsidRPr="005D6E11">
        <w:rPr>
          <w:rFonts w:ascii="Times New Roman" w:eastAsia="Times New Roman" w:hAnsi="Times New Roman" w:cs="Times New Roman" w:hint="eastAsia"/>
          <w:kern w:val="0"/>
          <w:sz w:val="24"/>
          <w:szCs w:val="24"/>
          <w:lang w:eastAsia="ru-RU"/>
        </w:rPr>
        <w:t>Философские</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представления</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о</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феномене</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одиночества</w:t>
      </w:r>
      <w:r w:rsidRPr="005D6E11">
        <w:rPr>
          <w:rFonts w:ascii="Times New Roman" w:eastAsia="Times New Roman" w:hAnsi="Times New Roman" w:cs="Times New Roman"/>
          <w:kern w:val="0"/>
          <w:sz w:val="24"/>
          <w:szCs w:val="24"/>
          <w:lang w:eastAsia="ru-RU"/>
        </w:rPr>
        <w:tab/>
        <w:t>14</w:t>
      </w:r>
    </w:p>
    <w:p w14:paraId="1EB7CAD3"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kern w:val="0"/>
          <w:sz w:val="24"/>
          <w:szCs w:val="24"/>
          <w:lang w:eastAsia="ru-RU"/>
        </w:rPr>
        <w:t>1.1.2.</w:t>
      </w:r>
      <w:r w:rsidRPr="005D6E11">
        <w:rPr>
          <w:rFonts w:ascii="Times New Roman" w:eastAsia="Times New Roman" w:hAnsi="Times New Roman" w:cs="Times New Roman"/>
          <w:kern w:val="0"/>
          <w:sz w:val="24"/>
          <w:szCs w:val="24"/>
          <w:lang w:eastAsia="ru-RU"/>
        </w:rPr>
        <w:tab/>
      </w:r>
      <w:r w:rsidRPr="005D6E11">
        <w:rPr>
          <w:rFonts w:ascii="Times New Roman" w:eastAsia="Times New Roman" w:hAnsi="Times New Roman" w:cs="Times New Roman" w:hint="eastAsia"/>
          <w:kern w:val="0"/>
          <w:sz w:val="24"/>
          <w:szCs w:val="24"/>
          <w:lang w:eastAsia="ru-RU"/>
        </w:rPr>
        <w:t>Методологические</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подходы</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к</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изучению</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одиночества</w:t>
      </w:r>
      <w:r w:rsidRPr="005D6E11">
        <w:rPr>
          <w:rFonts w:ascii="Times New Roman" w:eastAsia="Times New Roman" w:hAnsi="Times New Roman" w:cs="Times New Roman"/>
          <w:kern w:val="0"/>
          <w:sz w:val="24"/>
          <w:szCs w:val="24"/>
          <w:lang w:eastAsia="ru-RU"/>
        </w:rPr>
        <w:tab/>
        <w:t>17</w:t>
      </w:r>
    </w:p>
    <w:p w14:paraId="0BECCBA9"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kern w:val="0"/>
          <w:sz w:val="24"/>
          <w:szCs w:val="24"/>
          <w:lang w:eastAsia="ru-RU"/>
        </w:rPr>
        <w:t>1.1.3.</w:t>
      </w:r>
      <w:r w:rsidRPr="005D6E11">
        <w:rPr>
          <w:rFonts w:ascii="Times New Roman" w:eastAsia="Times New Roman" w:hAnsi="Times New Roman" w:cs="Times New Roman"/>
          <w:kern w:val="0"/>
          <w:sz w:val="24"/>
          <w:szCs w:val="24"/>
          <w:lang w:eastAsia="ru-RU"/>
        </w:rPr>
        <w:tab/>
      </w:r>
      <w:r w:rsidRPr="005D6E11">
        <w:rPr>
          <w:rFonts w:ascii="Times New Roman" w:eastAsia="Times New Roman" w:hAnsi="Times New Roman" w:cs="Times New Roman" w:hint="eastAsia"/>
          <w:kern w:val="0"/>
          <w:sz w:val="24"/>
          <w:szCs w:val="24"/>
          <w:lang w:eastAsia="ru-RU"/>
        </w:rPr>
        <w:t>Представления</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об</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одиночестве</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в</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современных</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отечественных</w:t>
      </w:r>
    </w:p>
    <w:p w14:paraId="164DBF0E"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hint="eastAsia"/>
          <w:kern w:val="0"/>
          <w:sz w:val="24"/>
          <w:szCs w:val="24"/>
          <w:lang w:eastAsia="ru-RU"/>
        </w:rPr>
        <w:t>исследованиях</w:t>
      </w:r>
      <w:r w:rsidRPr="005D6E11">
        <w:rPr>
          <w:rFonts w:ascii="Times New Roman" w:eastAsia="Times New Roman" w:hAnsi="Times New Roman" w:cs="Times New Roman"/>
          <w:kern w:val="0"/>
          <w:sz w:val="24"/>
          <w:szCs w:val="24"/>
          <w:lang w:eastAsia="ru-RU"/>
        </w:rPr>
        <w:tab/>
        <w:t>23</w:t>
      </w:r>
    </w:p>
    <w:p w14:paraId="3FA73974"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kern w:val="0"/>
          <w:sz w:val="24"/>
          <w:szCs w:val="24"/>
          <w:lang w:eastAsia="ru-RU"/>
        </w:rPr>
        <w:lastRenderedPageBreak/>
        <w:t>1.1.4.</w:t>
      </w:r>
      <w:r w:rsidRPr="005D6E11">
        <w:rPr>
          <w:rFonts w:ascii="Times New Roman" w:eastAsia="Times New Roman" w:hAnsi="Times New Roman" w:cs="Times New Roman"/>
          <w:kern w:val="0"/>
          <w:sz w:val="24"/>
          <w:szCs w:val="24"/>
          <w:lang w:eastAsia="ru-RU"/>
        </w:rPr>
        <w:tab/>
      </w:r>
      <w:r w:rsidRPr="005D6E11">
        <w:rPr>
          <w:rFonts w:ascii="Times New Roman" w:eastAsia="Times New Roman" w:hAnsi="Times New Roman" w:cs="Times New Roman" w:hint="eastAsia"/>
          <w:kern w:val="0"/>
          <w:sz w:val="24"/>
          <w:szCs w:val="24"/>
          <w:lang w:eastAsia="ru-RU"/>
        </w:rPr>
        <w:t>Одиночество</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как</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субъективное</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переживание</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человека</w:t>
      </w:r>
      <w:r w:rsidRPr="005D6E11">
        <w:rPr>
          <w:rFonts w:ascii="Times New Roman" w:eastAsia="Times New Roman" w:hAnsi="Times New Roman" w:cs="Times New Roman"/>
          <w:kern w:val="0"/>
          <w:sz w:val="24"/>
          <w:szCs w:val="24"/>
          <w:lang w:eastAsia="ru-RU"/>
        </w:rPr>
        <w:tab/>
        <w:t>28</w:t>
      </w:r>
    </w:p>
    <w:p w14:paraId="0D53E7EB"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kern w:val="0"/>
          <w:sz w:val="24"/>
          <w:szCs w:val="24"/>
          <w:lang w:eastAsia="ru-RU"/>
        </w:rPr>
        <w:t>1.2.</w:t>
      </w:r>
      <w:r w:rsidRPr="005D6E11">
        <w:rPr>
          <w:rFonts w:ascii="Times New Roman" w:eastAsia="Times New Roman" w:hAnsi="Times New Roman" w:cs="Times New Roman"/>
          <w:kern w:val="0"/>
          <w:sz w:val="24"/>
          <w:szCs w:val="24"/>
          <w:lang w:eastAsia="ru-RU"/>
        </w:rPr>
        <w:tab/>
      </w:r>
      <w:r w:rsidRPr="005D6E11">
        <w:rPr>
          <w:rFonts w:ascii="Times New Roman" w:eastAsia="Times New Roman" w:hAnsi="Times New Roman" w:cs="Times New Roman" w:hint="eastAsia"/>
          <w:kern w:val="0"/>
          <w:sz w:val="24"/>
          <w:szCs w:val="24"/>
          <w:lang w:eastAsia="ru-RU"/>
        </w:rPr>
        <w:t>Переживание</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одиночества</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в</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пожилом</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возрасте</w:t>
      </w:r>
      <w:r w:rsidRPr="005D6E11">
        <w:rPr>
          <w:rFonts w:ascii="Times New Roman" w:eastAsia="Times New Roman" w:hAnsi="Times New Roman" w:cs="Times New Roman"/>
          <w:kern w:val="0"/>
          <w:sz w:val="24"/>
          <w:szCs w:val="24"/>
          <w:lang w:eastAsia="ru-RU"/>
        </w:rPr>
        <w:tab/>
        <w:t>32</w:t>
      </w:r>
    </w:p>
    <w:p w14:paraId="66F4CE80"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kern w:val="0"/>
          <w:sz w:val="24"/>
          <w:szCs w:val="24"/>
          <w:lang w:eastAsia="ru-RU"/>
        </w:rPr>
        <w:t>1.2.1.</w:t>
      </w:r>
      <w:r w:rsidRPr="005D6E11">
        <w:rPr>
          <w:rFonts w:ascii="Times New Roman" w:eastAsia="Times New Roman" w:hAnsi="Times New Roman" w:cs="Times New Roman"/>
          <w:kern w:val="0"/>
          <w:sz w:val="24"/>
          <w:szCs w:val="24"/>
          <w:lang w:eastAsia="ru-RU"/>
        </w:rPr>
        <w:tab/>
      </w:r>
      <w:r w:rsidRPr="005D6E11">
        <w:rPr>
          <w:rFonts w:ascii="Times New Roman" w:eastAsia="Times New Roman" w:hAnsi="Times New Roman" w:cs="Times New Roman" w:hint="eastAsia"/>
          <w:kern w:val="0"/>
          <w:sz w:val="24"/>
          <w:szCs w:val="24"/>
          <w:lang w:eastAsia="ru-RU"/>
        </w:rPr>
        <w:t>Пожилой</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возраст</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характеристика</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этапы</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и</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типы</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старения</w:t>
      </w:r>
      <w:r w:rsidRPr="005D6E11">
        <w:rPr>
          <w:rFonts w:ascii="Times New Roman" w:eastAsia="Times New Roman" w:hAnsi="Times New Roman" w:cs="Times New Roman"/>
          <w:kern w:val="0"/>
          <w:sz w:val="24"/>
          <w:szCs w:val="24"/>
          <w:lang w:eastAsia="ru-RU"/>
        </w:rPr>
        <w:tab/>
        <w:t>32</w:t>
      </w:r>
    </w:p>
    <w:p w14:paraId="58A3042D"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kern w:val="0"/>
          <w:sz w:val="24"/>
          <w:szCs w:val="24"/>
          <w:lang w:eastAsia="ru-RU"/>
        </w:rPr>
        <w:t>1.2.2.</w:t>
      </w:r>
      <w:r w:rsidRPr="005D6E11">
        <w:rPr>
          <w:rFonts w:ascii="Times New Roman" w:eastAsia="Times New Roman" w:hAnsi="Times New Roman" w:cs="Times New Roman"/>
          <w:kern w:val="0"/>
          <w:sz w:val="24"/>
          <w:szCs w:val="24"/>
          <w:lang w:eastAsia="ru-RU"/>
        </w:rPr>
        <w:tab/>
      </w:r>
      <w:r w:rsidRPr="005D6E11">
        <w:rPr>
          <w:rFonts w:ascii="Times New Roman" w:eastAsia="Times New Roman" w:hAnsi="Times New Roman" w:cs="Times New Roman" w:hint="eastAsia"/>
          <w:kern w:val="0"/>
          <w:sz w:val="24"/>
          <w:szCs w:val="24"/>
          <w:lang w:eastAsia="ru-RU"/>
        </w:rPr>
        <w:t>Обоснование</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гипотезы</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о</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социально</w:t>
      </w:r>
      <w:r w:rsidRPr="005D6E11">
        <w:rPr>
          <w:rFonts w:ascii="Times New Roman" w:eastAsia="Times New Roman" w:hAnsi="Times New Roman" w:cs="Times New Roman"/>
          <w:kern w:val="0"/>
          <w:sz w:val="24"/>
          <w:szCs w:val="24"/>
          <w:lang w:eastAsia="ru-RU"/>
        </w:rPr>
        <w:t>-</w:t>
      </w:r>
      <w:r w:rsidRPr="005D6E11">
        <w:rPr>
          <w:rFonts w:ascii="Times New Roman" w:eastAsia="Times New Roman" w:hAnsi="Times New Roman" w:cs="Times New Roman" w:hint="eastAsia"/>
          <w:kern w:val="0"/>
          <w:sz w:val="24"/>
          <w:szCs w:val="24"/>
          <w:lang w:eastAsia="ru-RU"/>
        </w:rPr>
        <w:t>психологических</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факторах</w:t>
      </w:r>
    </w:p>
    <w:p w14:paraId="00E41FF9"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hint="eastAsia"/>
          <w:kern w:val="0"/>
          <w:sz w:val="24"/>
          <w:szCs w:val="24"/>
          <w:lang w:eastAsia="ru-RU"/>
        </w:rPr>
        <w:t>переживания</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одиночества</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в</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пожилом</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возрасте</w:t>
      </w:r>
      <w:r w:rsidRPr="005D6E11">
        <w:rPr>
          <w:rFonts w:ascii="Times New Roman" w:eastAsia="Times New Roman" w:hAnsi="Times New Roman" w:cs="Times New Roman"/>
          <w:kern w:val="0"/>
          <w:sz w:val="24"/>
          <w:szCs w:val="24"/>
          <w:lang w:eastAsia="ru-RU"/>
        </w:rPr>
        <w:tab/>
        <w:t>39</w:t>
      </w:r>
    </w:p>
    <w:p w14:paraId="4AAB3CF8"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hint="eastAsia"/>
          <w:kern w:val="0"/>
          <w:sz w:val="24"/>
          <w:szCs w:val="24"/>
          <w:lang w:eastAsia="ru-RU"/>
        </w:rPr>
        <w:t>Выводы</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по</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главе</w:t>
      </w:r>
      <w:r w:rsidRPr="005D6E11">
        <w:rPr>
          <w:rFonts w:ascii="Times New Roman" w:eastAsia="Times New Roman" w:hAnsi="Times New Roman" w:cs="Times New Roman"/>
          <w:kern w:val="0"/>
          <w:sz w:val="24"/>
          <w:szCs w:val="24"/>
          <w:lang w:eastAsia="ru-RU"/>
        </w:rPr>
        <w:t xml:space="preserve"> 1</w:t>
      </w:r>
      <w:r w:rsidRPr="005D6E11">
        <w:rPr>
          <w:rFonts w:ascii="Times New Roman" w:eastAsia="Times New Roman" w:hAnsi="Times New Roman" w:cs="Times New Roman"/>
          <w:kern w:val="0"/>
          <w:sz w:val="24"/>
          <w:szCs w:val="24"/>
          <w:lang w:eastAsia="ru-RU"/>
        </w:rPr>
        <w:tab/>
        <w:t>55</w:t>
      </w:r>
    </w:p>
    <w:p w14:paraId="264EC1B3"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hint="eastAsia"/>
          <w:kern w:val="0"/>
          <w:sz w:val="24"/>
          <w:szCs w:val="24"/>
          <w:lang w:eastAsia="ru-RU"/>
        </w:rPr>
        <w:t>ГЛАВА</w:t>
      </w:r>
      <w:r w:rsidRPr="005D6E11">
        <w:rPr>
          <w:rFonts w:ascii="Times New Roman" w:eastAsia="Times New Roman" w:hAnsi="Times New Roman" w:cs="Times New Roman"/>
          <w:kern w:val="0"/>
          <w:sz w:val="24"/>
          <w:szCs w:val="24"/>
          <w:lang w:eastAsia="ru-RU"/>
        </w:rPr>
        <w:t xml:space="preserve"> 2 </w:t>
      </w:r>
      <w:r w:rsidRPr="005D6E11">
        <w:rPr>
          <w:rFonts w:ascii="Times New Roman" w:eastAsia="Times New Roman" w:hAnsi="Times New Roman" w:cs="Times New Roman" w:hint="eastAsia"/>
          <w:kern w:val="0"/>
          <w:sz w:val="24"/>
          <w:szCs w:val="24"/>
          <w:lang w:eastAsia="ru-RU"/>
        </w:rPr>
        <w:t>ОРГАНИЗАЦИЯ</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И</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МЕТОДЫ</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ИССЛЕДОВАНИЯ</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СОЦИАЛЬНО</w:t>
      </w:r>
      <w:r w:rsidRPr="005D6E11">
        <w:rPr>
          <w:rFonts w:ascii="Times New Roman" w:eastAsia="Times New Roman" w:hAnsi="Times New Roman" w:cs="Times New Roman"/>
          <w:kern w:val="0"/>
          <w:sz w:val="24"/>
          <w:szCs w:val="24"/>
          <w:lang w:eastAsia="ru-RU"/>
        </w:rPr>
        <w:t>-</w:t>
      </w:r>
      <w:r w:rsidRPr="005D6E11">
        <w:rPr>
          <w:rFonts w:ascii="Times New Roman" w:eastAsia="Times New Roman" w:hAnsi="Times New Roman" w:cs="Times New Roman" w:hint="eastAsia"/>
          <w:kern w:val="0"/>
          <w:sz w:val="24"/>
          <w:szCs w:val="24"/>
          <w:lang w:eastAsia="ru-RU"/>
        </w:rPr>
        <w:t>ПСИХОЛОГИЧЕСКИХ</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ФАКТОРОВ</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ПЕРЕЖИВАНИЯ</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ОДИНОЧЕСТВА</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В</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ПОЖИЛОМ</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ВОЗРАСТЕ</w:t>
      </w:r>
      <w:r w:rsidRPr="005D6E11">
        <w:rPr>
          <w:rFonts w:ascii="Times New Roman" w:eastAsia="Times New Roman" w:hAnsi="Times New Roman" w:cs="Times New Roman"/>
          <w:kern w:val="0"/>
          <w:sz w:val="24"/>
          <w:szCs w:val="24"/>
          <w:lang w:eastAsia="ru-RU"/>
        </w:rPr>
        <w:tab/>
        <w:t>57</w:t>
      </w:r>
    </w:p>
    <w:p w14:paraId="3669B988"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kern w:val="0"/>
          <w:sz w:val="24"/>
          <w:szCs w:val="24"/>
          <w:lang w:eastAsia="ru-RU"/>
        </w:rPr>
        <w:t>2.1.</w:t>
      </w:r>
      <w:r w:rsidRPr="005D6E11">
        <w:rPr>
          <w:rFonts w:ascii="Times New Roman" w:eastAsia="Times New Roman" w:hAnsi="Times New Roman" w:cs="Times New Roman"/>
          <w:kern w:val="0"/>
          <w:sz w:val="24"/>
          <w:szCs w:val="24"/>
          <w:lang w:eastAsia="ru-RU"/>
        </w:rPr>
        <w:tab/>
      </w:r>
      <w:r w:rsidRPr="005D6E11">
        <w:rPr>
          <w:rFonts w:ascii="Times New Roman" w:eastAsia="Times New Roman" w:hAnsi="Times New Roman" w:cs="Times New Roman" w:hint="eastAsia"/>
          <w:kern w:val="0"/>
          <w:sz w:val="24"/>
          <w:szCs w:val="24"/>
          <w:lang w:eastAsia="ru-RU"/>
        </w:rPr>
        <w:t>Программа</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исследования</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социально</w:t>
      </w:r>
      <w:r w:rsidRPr="005D6E11">
        <w:rPr>
          <w:rFonts w:ascii="Times New Roman" w:eastAsia="Times New Roman" w:hAnsi="Times New Roman" w:cs="Times New Roman"/>
          <w:kern w:val="0"/>
          <w:sz w:val="24"/>
          <w:szCs w:val="24"/>
          <w:lang w:eastAsia="ru-RU"/>
        </w:rPr>
        <w:t>-</w:t>
      </w:r>
      <w:r w:rsidRPr="005D6E11">
        <w:rPr>
          <w:rFonts w:ascii="Times New Roman" w:eastAsia="Times New Roman" w:hAnsi="Times New Roman" w:cs="Times New Roman" w:hint="eastAsia"/>
          <w:kern w:val="0"/>
          <w:sz w:val="24"/>
          <w:szCs w:val="24"/>
          <w:lang w:eastAsia="ru-RU"/>
        </w:rPr>
        <w:t>психологических</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факторов</w:t>
      </w:r>
    </w:p>
    <w:p w14:paraId="10FF7784"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hint="eastAsia"/>
          <w:kern w:val="0"/>
          <w:sz w:val="24"/>
          <w:szCs w:val="24"/>
          <w:lang w:eastAsia="ru-RU"/>
        </w:rPr>
        <w:t>переживания</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одиночества</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в</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пожилом</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возрасте</w:t>
      </w:r>
      <w:r w:rsidRPr="005D6E11">
        <w:rPr>
          <w:rFonts w:ascii="Times New Roman" w:eastAsia="Times New Roman" w:hAnsi="Times New Roman" w:cs="Times New Roman"/>
          <w:kern w:val="0"/>
          <w:sz w:val="24"/>
          <w:szCs w:val="24"/>
          <w:lang w:eastAsia="ru-RU"/>
        </w:rPr>
        <w:tab/>
        <w:t>57</w:t>
      </w:r>
    </w:p>
    <w:p w14:paraId="3398C604"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kern w:val="0"/>
          <w:sz w:val="24"/>
          <w:szCs w:val="24"/>
          <w:lang w:eastAsia="ru-RU"/>
        </w:rPr>
        <w:t>2.2.</w:t>
      </w:r>
      <w:r w:rsidRPr="005D6E11">
        <w:rPr>
          <w:rFonts w:ascii="Times New Roman" w:eastAsia="Times New Roman" w:hAnsi="Times New Roman" w:cs="Times New Roman"/>
          <w:kern w:val="0"/>
          <w:sz w:val="24"/>
          <w:szCs w:val="24"/>
          <w:lang w:eastAsia="ru-RU"/>
        </w:rPr>
        <w:tab/>
      </w:r>
      <w:r w:rsidRPr="005D6E11">
        <w:rPr>
          <w:rFonts w:ascii="Times New Roman" w:eastAsia="Times New Roman" w:hAnsi="Times New Roman" w:cs="Times New Roman" w:hint="eastAsia"/>
          <w:kern w:val="0"/>
          <w:sz w:val="24"/>
          <w:szCs w:val="24"/>
          <w:lang w:eastAsia="ru-RU"/>
        </w:rPr>
        <w:t>Методы</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исследования</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социально</w:t>
      </w:r>
      <w:r w:rsidRPr="005D6E11">
        <w:rPr>
          <w:rFonts w:ascii="Times New Roman" w:eastAsia="Times New Roman" w:hAnsi="Times New Roman" w:cs="Times New Roman"/>
          <w:kern w:val="0"/>
          <w:sz w:val="24"/>
          <w:szCs w:val="24"/>
          <w:lang w:eastAsia="ru-RU"/>
        </w:rPr>
        <w:t>-</w:t>
      </w:r>
      <w:r w:rsidRPr="005D6E11">
        <w:rPr>
          <w:rFonts w:ascii="Times New Roman" w:eastAsia="Times New Roman" w:hAnsi="Times New Roman" w:cs="Times New Roman" w:hint="eastAsia"/>
          <w:kern w:val="0"/>
          <w:sz w:val="24"/>
          <w:szCs w:val="24"/>
          <w:lang w:eastAsia="ru-RU"/>
        </w:rPr>
        <w:t>психологических</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факторов</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переживания</w:t>
      </w:r>
    </w:p>
    <w:p w14:paraId="06F150BD"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hint="eastAsia"/>
          <w:kern w:val="0"/>
          <w:sz w:val="24"/>
          <w:szCs w:val="24"/>
          <w:lang w:eastAsia="ru-RU"/>
        </w:rPr>
        <w:t>одиночества</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в</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пожилом</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возрасте</w:t>
      </w:r>
      <w:r w:rsidRPr="005D6E11">
        <w:rPr>
          <w:rFonts w:ascii="Times New Roman" w:eastAsia="Times New Roman" w:hAnsi="Times New Roman" w:cs="Times New Roman"/>
          <w:kern w:val="0"/>
          <w:sz w:val="24"/>
          <w:szCs w:val="24"/>
          <w:lang w:eastAsia="ru-RU"/>
        </w:rPr>
        <w:tab/>
        <w:t>61</w:t>
      </w:r>
    </w:p>
    <w:p w14:paraId="72B3087F"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hint="eastAsia"/>
          <w:kern w:val="0"/>
          <w:sz w:val="24"/>
          <w:szCs w:val="24"/>
          <w:lang w:eastAsia="ru-RU"/>
        </w:rPr>
        <w:t>ГЛАВА</w:t>
      </w:r>
      <w:r w:rsidRPr="005D6E11">
        <w:rPr>
          <w:rFonts w:ascii="Times New Roman" w:eastAsia="Times New Roman" w:hAnsi="Times New Roman" w:cs="Times New Roman"/>
          <w:kern w:val="0"/>
          <w:sz w:val="24"/>
          <w:szCs w:val="24"/>
          <w:lang w:eastAsia="ru-RU"/>
        </w:rPr>
        <w:t xml:space="preserve"> 3 </w:t>
      </w:r>
      <w:r w:rsidRPr="005D6E11">
        <w:rPr>
          <w:rFonts w:ascii="Times New Roman" w:eastAsia="Times New Roman" w:hAnsi="Times New Roman" w:cs="Times New Roman" w:hint="eastAsia"/>
          <w:kern w:val="0"/>
          <w:sz w:val="24"/>
          <w:szCs w:val="24"/>
          <w:lang w:eastAsia="ru-RU"/>
        </w:rPr>
        <w:t>РЕЗУЛЬТАТЫ</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ЭМПИРИЧЕСКОГО</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ИССЛЕДОВАНИЯ</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СОЦИАЛЬНО</w:t>
      </w:r>
      <w:r w:rsidRPr="005D6E11">
        <w:rPr>
          <w:rFonts w:ascii="Times New Roman" w:eastAsia="Times New Roman" w:hAnsi="Times New Roman" w:cs="Times New Roman"/>
          <w:kern w:val="0"/>
          <w:sz w:val="24"/>
          <w:szCs w:val="24"/>
          <w:lang w:eastAsia="ru-RU"/>
        </w:rPr>
        <w:t>-</w:t>
      </w:r>
      <w:r w:rsidRPr="005D6E11">
        <w:rPr>
          <w:rFonts w:ascii="Times New Roman" w:eastAsia="Times New Roman" w:hAnsi="Times New Roman" w:cs="Times New Roman" w:hint="eastAsia"/>
          <w:kern w:val="0"/>
          <w:sz w:val="24"/>
          <w:szCs w:val="24"/>
          <w:lang w:eastAsia="ru-RU"/>
        </w:rPr>
        <w:t>ПСИХОЛОГИЧЕСКИХ</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ФАКТОРОВ</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ПЕРЕЖИВАНИЯ</w:t>
      </w:r>
    </w:p>
    <w:p w14:paraId="5959E5EC"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hint="eastAsia"/>
          <w:kern w:val="0"/>
          <w:sz w:val="24"/>
          <w:szCs w:val="24"/>
          <w:lang w:eastAsia="ru-RU"/>
        </w:rPr>
        <w:t>ОДИНОЧЕСТВА</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В</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ПОЖИЛОМ</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ВОЗРАСТЕ</w:t>
      </w:r>
      <w:r w:rsidRPr="005D6E11">
        <w:rPr>
          <w:rFonts w:ascii="Times New Roman" w:eastAsia="Times New Roman" w:hAnsi="Times New Roman" w:cs="Times New Roman"/>
          <w:kern w:val="0"/>
          <w:sz w:val="24"/>
          <w:szCs w:val="24"/>
          <w:lang w:eastAsia="ru-RU"/>
        </w:rPr>
        <w:tab/>
        <w:t>68</w:t>
      </w:r>
    </w:p>
    <w:p w14:paraId="68D67D40"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kern w:val="0"/>
          <w:sz w:val="24"/>
          <w:szCs w:val="24"/>
          <w:lang w:eastAsia="ru-RU"/>
        </w:rPr>
        <w:t>3.1.</w:t>
      </w:r>
      <w:r w:rsidRPr="005D6E11">
        <w:rPr>
          <w:rFonts w:ascii="Times New Roman" w:eastAsia="Times New Roman" w:hAnsi="Times New Roman" w:cs="Times New Roman"/>
          <w:kern w:val="0"/>
          <w:sz w:val="24"/>
          <w:szCs w:val="24"/>
          <w:lang w:eastAsia="ru-RU"/>
        </w:rPr>
        <w:tab/>
      </w:r>
      <w:r w:rsidRPr="005D6E11">
        <w:rPr>
          <w:rFonts w:ascii="Times New Roman" w:eastAsia="Times New Roman" w:hAnsi="Times New Roman" w:cs="Times New Roman" w:hint="eastAsia"/>
          <w:kern w:val="0"/>
          <w:sz w:val="24"/>
          <w:szCs w:val="24"/>
          <w:lang w:eastAsia="ru-RU"/>
        </w:rPr>
        <w:t>Особенности</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переживания</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одиночества</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в</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пожилом</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возрасте</w:t>
      </w:r>
      <w:r w:rsidRPr="005D6E11">
        <w:rPr>
          <w:rFonts w:ascii="Times New Roman" w:eastAsia="Times New Roman" w:hAnsi="Times New Roman" w:cs="Times New Roman"/>
          <w:kern w:val="0"/>
          <w:sz w:val="24"/>
          <w:szCs w:val="24"/>
          <w:lang w:eastAsia="ru-RU"/>
        </w:rPr>
        <w:tab/>
        <w:t>68</w:t>
      </w:r>
    </w:p>
    <w:p w14:paraId="078FFD62"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kern w:val="0"/>
          <w:sz w:val="24"/>
          <w:szCs w:val="24"/>
          <w:lang w:eastAsia="ru-RU"/>
        </w:rPr>
        <w:t>3.1.1.</w:t>
      </w:r>
      <w:r w:rsidRPr="005D6E11">
        <w:rPr>
          <w:rFonts w:ascii="Times New Roman" w:eastAsia="Times New Roman" w:hAnsi="Times New Roman" w:cs="Times New Roman"/>
          <w:kern w:val="0"/>
          <w:sz w:val="24"/>
          <w:szCs w:val="24"/>
          <w:lang w:eastAsia="ru-RU"/>
        </w:rPr>
        <w:tab/>
      </w:r>
      <w:r w:rsidRPr="005D6E11">
        <w:rPr>
          <w:rFonts w:ascii="Times New Roman" w:eastAsia="Times New Roman" w:hAnsi="Times New Roman" w:cs="Times New Roman" w:hint="eastAsia"/>
          <w:kern w:val="0"/>
          <w:sz w:val="24"/>
          <w:szCs w:val="24"/>
          <w:lang w:eastAsia="ru-RU"/>
        </w:rPr>
        <w:t>Одиночество</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как</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субъективное</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переживание</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пожилых</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людей</w:t>
      </w:r>
      <w:r w:rsidRPr="005D6E11">
        <w:rPr>
          <w:rFonts w:ascii="Times New Roman" w:eastAsia="Times New Roman" w:hAnsi="Times New Roman" w:cs="Times New Roman"/>
          <w:kern w:val="0"/>
          <w:sz w:val="24"/>
          <w:szCs w:val="24"/>
          <w:lang w:eastAsia="ru-RU"/>
        </w:rPr>
        <w:tab/>
        <w:t>68</w:t>
      </w:r>
    </w:p>
    <w:p w14:paraId="39F8591E"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kern w:val="0"/>
          <w:sz w:val="24"/>
          <w:szCs w:val="24"/>
          <w:lang w:eastAsia="ru-RU"/>
        </w:rPr>
        <w:t>3.1.2.</w:t>
      </w:r>
      <w:r w:rsidRPr="005D6E11">
        <w:rPr>
          <w:rFonts w:ascii="Times New Roman" w:eastAsia="Times New Roman" w:hAnsi="Times New Roman" w:cs="Times New Roman"/>
          <w:kern w:val="0"/>
          <w:sz w:val="24"/>
          <w:szCs w:val="24"/>
          <w:lang w:eastAsia="ru-RU"/>
        </w:rPr>
        <w:tab/>
      </w:r>
      <w:r w:rsidRPr="005D6E11">
        <w:rPr>
          <w:rFonts w:ascii="Times New Roman" w:eastAsia="Times New Roman" w:hAnsi="Times New Roman" w:cs="Times New Roman" w:hint="eastAsia"/>
          <w:kern w:val="0"/>
          <w:sz w:val="24"/>
          <w:szCs w:val="24"/>
          <w:lang w:eastAsia="ru-RU"/>
        </w:rPr>
        <w:t>Возрастная</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динамика</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переживания</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одиночества</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в</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пожилом</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возрасте</w:t>
      </w:r>
      <w:r w:rsidRPr="005D6E11">
        <w:rPr>
          <w:rFonts w:ascii="Times New Roman" w:eastAsia="Times New Roman" w:hAnsi="Times New Roman" w:cs="Times New Roman"/>
          <w:kern w:val="0"/>
          <w:sz w:val="24"/>
          <w:szCs w:val="24"/>
          <w:lang w:eastAsia="ru-RU"/>
        </w:rPr>
        <w:t xml:space="preserve"> 75 </w:t>
      </w:r>
    </w:p>
    <w:p w14:paraId="077F9670"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hint="eastAsia"/>
          <w:kern w:val="0"/>
          <w:sz w:val="24"/>
          <w:szCs w:val="24"/>
          <w:lang w:eastAsia="ru-RU"/>
        </w:rPr>
        <w:t>з</w:t>
      </w:r>
    </w:p>
    <w:p w14:paraId="44BB058D"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kern w:val="0"/>
          <w:sz w:val="24"/>
          <w:szCs w:val="24"/>
          <w:lang w:eastAsia="ru-RU"/>
        </w:rPr>
        <w:t>3.2.</w:t>
      </w:r>
      <w:r w:rsidRPr="005D6E11">
        <w:rPr>
          <w:rFonts w:ascii="Times New Roman" w:eastAsia="Times New Roman" w:hAnsi="Times New Roman" w:cs="Times New Roman"/>
          <w:kern w:val="0"/>
          <w:sz w:val="24"/>
          <w:szCs w:val="24"/>
          <w:lang w:eastAsia="ru-RU"/>
        </w:rPr>
        <w:tab/>
      </w:r>
      <w:r w:rsidRPr="005D6E11">
        <w:rPr>
          <w:rFonts w:ascii="Times New Roman" w:eastAsia="Times New Roman" w:hAnsi="Times New Roman" w:cs="Times New Roman" w:hint="eastAsia"/>
          <w:kern w:val="0"/>
          <w:sz w:val="24"/>
          <w:szCs w:val="24"/>
          <w:lang w:eastAsia="ru-RU"/>
        </w:rPr>
        <w:t>Социально</w:t>
      </w:r>
      <w:r w:rsidRPr="005D6E11">
        <w:rPr>
          <w:rFonts w:ascii="Times New Roman" w:eastAsia="Times New Roman" w:hAnsi="Times New Roman" w:cs="Times New Roman"/>
          <w:kern w:val="0"/>
          <w:sz w:val="24"/>
          <w:szCs w:val="24"/>
          <w:lang w:eastAsia="ru-RU"/>
        </w:rPr>
        <w:t>-</w:t>
      </w:r>
      <w:r w:rsidRPr="005D6E11">
        <w:rPr>
          <w:rFonts w:ascii="Times New Roman" w:eastAsia="Times New Roman" w:hAnsi="Times New Roman" w:cs="Times New Roman" w:hint="eastAsia"/>
          <w:kern w:val="0"/>
          <w:sz w:val="24"/>
          <w:szCs w:val="24"/>
          <w:lang w:eastAsia="ru-RU"/>
        </w:rPr>
        <w:t>психологические</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факторы</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переживания</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одиночества</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в</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пожилом</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возрасте</w:t>
      </w:r>
      <w:r w:rsidRPr="005D6E11">
        <w:rPr>
          <w:rFonts w:ascii="Times New Roman" w:eastAsia="Times New Roman" w:hAnsi="Times New Roman" w:cs="Times New Roman"/>
          <w:kern w:val="0"/>
          <w:sz w:val="24"/>
          <w:szCs w:val="24"/>
          <w:lang w:eastAsia="ru-RU"/>
        </w:rPr>
        <w:tab/>
        <w:t>79</w:t>
      </w:r>
    </w:p>
    <w:p w14:paraId="55D0DB45"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kern w:val="0"/>
          <w:sz w:val="24"/>
          <w:szCs w:val="24"/>
          <w:lang w:eastAsia="ru-RU"/>
        </w:rPr>
        <w:t>3.2.1.</w:t>
      </w:r>
      <w:r w:rsidRPr="005D6E11">
        <w:rPr>
          <w:rFonts w:ascii="Times New Roman" w:eastAsia="Times New Roman" w:hAnsi="Times New Roman" w:cs="Times New Roman"/>
          <w:kern w:val="0"/>
          <w:sz w:val="24"/>
          <w:szCs w:val="24"/>
          <w:lang w:eastAsia="ru-RU"/>
        </w:rPr>
        <w:tab/>
      </w:r>
      <w:r w:rsidRPr="005D6E11">
        <w:rPr>
          <w:rFonts w:ascii="Times New Roman" w:eastAsia="Times New Roman" w:hAnsi="Times New Roman" w:cs="Times New Roman" w:hint="eastAsia"/>
          <w:kern w:val="0"/>
          <w:sz w:val="24"/>
          <w:szCs w:val="24"/>
          <w:lang w:eastAsia="ru-RU"/>
        </w:rPr>
        <w:t>Особенности</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межличностных</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отношений</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пожилых</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людей</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с</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разным</w:t>
      </w:r>
    </w:p>
    <w:p w14:paraId="4878D93B"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hint="eastAsia"/>
          <w:kern w:val="0"/>
          <w:sz w:val="24"/>
          <w:szCs w:val="24"/>
          <w:lang w:eastAsia="ru-RU"/>
        </w:rPr>
        <w:t>уровнем</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переживания</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одиночества</w:t>
      </w:r>
      <w:r w:rsidRPr="005D6E11">
        <w:rPr>
          <w:rFonts w:ascii="Times New Roman" w:eastAsia="Times New Roman" w:hAnsi="Times New Roman" w:cs="Times New Roman"/>
          <w:kern w:val="0"/>
          <w:sz w:val="24"/>
          <w:szCs w:val="24"/>
          <w:lang w:eastAsia="ru-RU"/>
        </w:rPr>
        <w:tab/>
        <w:t>80</w:t>
      </w:r>
    </w:p>
    <w:p w14:paraId="5F328D3D"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kern w:val="0"/>
          <w:sz w:val="24"/>
          <w:szCs w:val="24"/>
          <w:lang w:eastAsia="ru-RU"/>
        </w:rPr>
        <w:t>3.2.2.</w:t>
      </w:r>
      <w:r w:rsidRPr="005D6E11">
        <w:rPr>
          <w:rFonts w:ascii="Times New Roman" w:eastAsia="Times New Roman" w:hAnsi="Times New Roman" w:cs="Times New Roman"/>
          <w:kern w:val="0"/>
          <w:sz w:val="24"/>
          <w:szCs w:val="24"/>
          <w:lang w:eastAsia="ru-RU"/>
        </w:rPr>
        <w:tab/>
      </w:r>
      <w:r w:rsidRPr="005D6E11">
        <w:rPr>
          <w:rFonts w:ascii="Times New Roman" w:eastAsia="Times New Roman" w:hAnsi="Times New Roman" w:cs="Times New Roman" w:hint="eastAsia"/>
          <w:kern w:val="0"/>
          <w:sz w:val="24"/>
          <w:szCs w:val="24"/>
          <w:lang w:eastAsia="ru-RU"/>
        </w:rPr>
        <w:t>Особенности</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преобладающего</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психического</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состояния</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и</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его</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связь</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с</w:t>
      </w:r>
    </w:p>
    <w:p w14:paraId="31615113"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hint="eastAsia"/>
          <w:kern w:val="0"/>
          <w:sz w:val="24"/>
          <w:szCs w:val="24"/>
          <w:lang w:eastAsia="ru-RU"/>
        </w:rPr>
        <w:t>переживанием</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одиночества</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в</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пожилом</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возрасте</w:t>
      </w:r>
      <w:r w:rsidRPr="005D6E11">
        <w:rPr>
          <w:rFonts w:ascii="Times New Roman" w:eastAsia="Times New Roman" w:hAnsi="Times New Roman" w:cs="Times New Roman"/>
          <w:kern w:val="0"/>
          <w:sz w:val="24"/>
          <w:szCs w:val="24"/>
          <w:lang w:eastAsia="ru-RU"/>
        </w:rPr>
        <w:tab/>
        <w:t>86</w:t>
      </w:r>
    </w:p>
    <w:p w14:paraId="7D701FAA"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kern w:val="0"/>
          <w:sz w:val="24"/>
          <w:szCs w:val="24"/>
          <w:lang w:eastAsia="ru-RU"/>
        </w:rPr>
        <w:t>3.2.3.</w:t>
      </w:r>
      <w:r w:rsidRPr="005D6E11">
        <w:rPr>
          <w:rFonts w:ascii="Times New Roman" w:eastAsia="Times New Roman" w:hAnsi="Times New Roman" w:cs="Times New Roman"/>
          <w:kern w:val="0"/>
          <w:sz w:val="24"/>
          <w:szCs w:val="24"/>
          <w:lang w:eastAsia="ru-RU"/>
        </w:rPr>
        <w:tab/>
      </w:r>
      <w:proofErr w:type="spellStart"/>
      <w:r w:rsidRPr="005D6E11">
        <w:rPr>
          <w:rFonts w:ascii="Times New Roman" w:eastAsia="Times New Roman" w:hAnsi="Times New Roman" w:cs="Times New Roman" w:hint="eastAsia"/>
          <w:kern w:val="0"/>
          <w:sz w:val="24"/>
          <w:szCs w:val="24"/>
          <w:lang w:eastAsia="ru-RU"/>
        </w:rPr>
        <w:t>Смысложизненные</w:t>
      </w:r>
      <w:proofErr w:type="spellEnd"/>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ориентации</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пожилых</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людей</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и</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переживание</w:t>
      </w:r>
    </w:p>
    <w:p w14:paraId="517BADD3"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hint="eastAsia"/>
          <w:kern w:val="0"/>
          <w:sz w:val="24"/>
          <w:szCs w:val="24"/>
          <w:lang w:eastAsia="ru-RU"/>
        </w:rPr>
        <w:t>одиночества</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в</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пожилом</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возрасте</w:t>
      </w:r>
      <w:r w:rsidRPr="005D6E11">
        <w:rPr>
          <w:rFonts w:ascii="Times New Roman" w:eastAsia="Times New Roman" w:hAnsi="Times New Roman" w:cs="Times New Roman"/>
          <w:kern w:val="0"/>
          <w:sz w:val="24"/>
          <w:szCs w:val="24"/>
          <w:lang w:eastAsia="ru-RU"/>
        </w:rPr>
        <w:tab/>
        <w:t>94</w:t>
      </w:r>
    </w:p>
    <w:p w14:paraId="10C8553E"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kern w:val="0"/>
          <w:sz w:val="24"/>
          <w:szCs w:val="24"/>
          <w:lang w:eastAsia="ru-RU"/>
        </w:rPr>
        <w:t>3.2.4.</w:t>
      </w:r>
      <w:r w:rsidRPr="005D6E11">
        <w:rPr>
          <w:rFonts w:ascii="Times New Roman" w:eastAsia="Times New Roman" w:hAnsi="Times New Roman" w:cs="Times New Roman"/>
          <w:kern w:val="0"/>
          <w:sz w:val="24"/>
          <w:szCs w:val="24"/>
          <w:lang w:eastAsia="ru-RU"/>
        </w:rPr>
        <w:tab/>
      </w:r>
      <w:r w:rsidRPr="005D6E11">
        <w:rPr>
          <w:rFonts w:ascii="Times New Roman" w:eastAsia="Times New Roman" w:hAnsi="Times New Roman" w:cs="Times New Roman" w:hint="eastAsia"/>
          <w:kern w:val="0"/>
          <w:sz w:val="24"/>
          <w:szCs w:val="24"/>
          <w:lang w:eastAsia="ru-RU"/>
        </w:rPr>
        <w:t>Отношение</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к</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смерти</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как</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фактор</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переживания</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одиночества</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в</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пожилом</w:t>
      </w:r>
    </w:p>
    <w:p w14:paraId="707AD9FA"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hint="eastAsia"/>
          <w:kern w:val="0"/>
          <w:sz w:val="24"/>
          <w:szCs w:val="24"/>
          <w:lang w:eastAsia="ru-RU"/>
        </w:rPr>
        <w:t>возрасте</w:t>
      </w:r>
      <w:r w:rsidRPr="005D6E11">
        <w:rPr>
          <w:rFonts w:ascii="Times New Roman" w:eastAsia="Times New Roman" w:hAnsi="Times New Roman" w:cs="Times New Roman"/>
          <w:kern w:val="0"/>
          <w:sz w:val="24"/>
          <w:szCs w:val="24"/>
          <w:lang w:eastAsia="ru-RU"/>
        </w:rPr>
        <w:tab/>
        <w:t>100</w:t>
      </w:r>
    </w:p>
    <w:p w14:paraId="34093D56"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kern w:val="0"/>
          <w:sz w:val="24"/>
          <w:szCs w:val="24"/>
          <w:lang w:eastAsia="ru-RU"/>
        </w:rPr>
        <w:t>3.2.5.</w:t>
      </w:r>
      <w:r w:rsidRPr="005D6E11">
        <w:rPr>
          <w:rFonts w:ascii="Times New Roman" w:eastAsia="Times New Roman" w:hAnsi="Times New Roman" w:cs="Times New Roman"/>
          <w:kern w:val="0"/>
          <w:sz w:val="24"/>
          <w:szCs w:val="24"/>
          <w:lang w:eastAsia="ru-RU"/>
        </w:rPr>
        <w:tab/>
      </w:r>
      <w:r w:rsidRPr="005D6E11">
        <w:rPr>
          <w:rFonts w:ascii="Times New Roman" w:eastAsia="Times New Roman" w:hAnsi="Times New Roman" w:cs="Times New Roman" w:hint="eastAsia"/>
          <w:kern w:val="0"/>
          <w:sz w:val="24"/>
          <w:szCs w:val="24"/>
          <w:lang w:eastAsia="ru-RU"/>
        </w:rPr>
        <w:t>Восприятие</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социальной</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поддержки</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как</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фактор</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переживания</w:t>
      </w:r>
    </w:p>
    <w:p w14:paraId="6182ED46"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hint="eastAsia"/>
          <w:kern w:val="0"/>
          <w:sz w:val="24"/>
          <w:szCs w:val="24"/>
          <w:lang w:eastAsia="ru-RU"/>
        </w:rPr>
        <w:t>одиночества</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в</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пожилом</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возрасте</w:t>
      </w:r>
      <w:r w:rsidRPr="005D6E11">
        <w:rPr>
          <w:rFonts w:ascii="Times New Roman" w:eastAsia="Times New Roman" w:hAnsi="Times New Roman" w:cs="Times New Roman"/>
          <w:kern w:val="0"/>
          <w:sz w:val="24"/>
          <w:szCs w:val="24"/>
          <w:lang w:eastAsia="ru-RU"/>
        </w:rPr>
        <w:tab/>
        <w:t>104</w:t>
      </w:r>
    </w:p>
    <w:p w14:paraId="76D578E2"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kern w:val="0"/>
          <w:sz w:val="24"/>
          <w:szCs w:val="24"/>
          <w:lang w:eastAsia="ru-RU"/>
        </w:rPr>
        <w:lastRenderedPageBreak/>
        <w:t>3.2.6.</w:t>
      </w:r>
      <w:r w:rsidRPr="005D6E11">
        <w:rPr>
          <w:rFonts w:ascii="Times New Roman" w:eastAsia="Times New Roman" w:hAnsi="Times New Roman" w:cs="Times New Roman"/>
          <w:kern w:val="0"/>
          <w:sz w:val="24"/>
          <w:szCs w:val="24"/>
          <w:lang w:eastAsia="ru-RU"/>
        </w:rPr>
        <w:tab/>
      </w:r>
      <w:r w:rsidRPr="005D6E11">
        <w:rPr>
          <w:rFonts w:ascii="Times New Roman" w:eastAsia="Times New Roman" w:hAnsi="Times New Roman" w:cs="Times New Roman" w:hint="eastAsia"/>
          <w:kern w:val="0"/>
          <w:sz w:val="24"/>
          <w:szCs w:val="24"/>
          <w:lang w:eastAsia="ru-RU"/>
        </w:rPr>
        <w:t>Связь</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переживания</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одиночества</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с</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социальными</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условиями</w:t>
      </w:r>
    </w:p>
    <w:p w14:paraId="768B69DD"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hint="eastAsia"/>
          <w:kern w:val="0"/>
          <w:sz w:val="24"/>
          <w:szCs w:val="24"/>
          <w:lang w:eastAsia="ru-RU"/>
        </w:rPr>
        <w:t>проживания</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пожилых</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людей</w:t>
      </w:r>
      <w:r w:rsidRPr="005D6E11">
        <w:rPr>
          <w:rFonts w:ascii="Times New Roman" w:eastAsia="Times New Roman" w:hAnsi="Times New Roman" w:cs="Times New Roman"/>
          <w:kern w:val="0"/>
          <w:sz w:val="24"/>
          <w:szCs w:val="24"/>
          <w:lang w:eastAsia="ru-RU"/>
        </w:rPr>
        <w:tab/>
        <w:t>109</w:t>
      </w:r>
    </w:p>
    <w:p w14:paraId="5D69358D"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hint="eastAsia"/>
          <w:kern w:val="0"/>
          <w:sz w:val="24"/>
          <w:szCs w:val="24"/>
          <w:lang w:eastAsia="ru-RU"/>
        </w:rPr>
        <w:t>Выводы</w:t>
      </w:r>
      <w:r w:rsidRPr="005D6E11">
        <w:rPr>
          <w:rFonts w:ascii="Times New Roman" w:eastAsia="Times New Roman" w:hAnsi="Times New Roman" w:cs="Times New Roman"/>
          <w:kern w:val="0"/>
          <w:sz w:val="24"/>
          <w:szCs w:val="24"/>
          <w:lang w:eastAsia="ru-RU"/>
        </w:rPr>
        <w:tab/>
        <w:t>113</w:t>
      </w:r>
    </w:p>
    <w:p w14:paraId="28383C37"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hint="eastAsia"/>
          <w:kern w:val="0"/>
          <w:sz w:val="24"/>
          <w:szCs w:val="24"/>
          <w:lang w:eastAsia="ru-RU"/>
        </w:rPr>
        <w:t>Практические</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рекомендации</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по</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психологическому</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сопровождению</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пожилых</w:t>
      </w:r>
    </w:p>
    <w:p w14:paraId="106AC33B"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hint="eastAsia"/>
          <w:kern w:val="0"/>
          <w:sz w:val="24"/>
          <w:szCs w:val="24"/>
          <w:lang w:eastAsia="ru-RU"/>
        </w:rPr>
        <w:t>людей</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переживающих</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одиночество</w:t>
      </w:r>
      <w:r w:rsidRPr="005D6E11">
        <w:rPr>
          <w:rFonts w:ascii="Times New Roman" w:eastAsia="Times New Roman" w:hAnsi="Times New Roman" w:cs="Times New Roman"/>
          <w:kern w:val="0"/>
          <w:sz w:val="24"/>
          <w:szCs w:val="24"/>
          <w:lang w:eastAsia="ru-RU"/>
        </w:rPr>
        <w:tab/>
        <w:t>116</w:t>
      </w:r>
    </w:p>
    <w:p w14:paraId="6AD05937"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hint="eastAsia"/>
          <w:kern w:val="0"/>
          <w:sz w:val="24"/>
          <w:szCs w:val="24"/>
          <w:lang w:eastAsia="ru-RU"/>
        </w:rPr>
        <w:t>ЗАКЛЮЧЕНИЕ</w:t>
      </w:r>
      <w:r w:rsidRPr="005D6E11">
        <w:rPr>
          <w:rFonts w:ascii="Times New Roman" w:eastAsia="Times New Roman" w:hAnsi="Times New Roman" w:cs="Times New Roman"/>
          <w:kern w:val="0"/>
          <w:sz w:val="24"/>
          <w:szCs w:val="24"/>
          <w:lang w:eastAsia="ru-RU"/>
        </w:rPr>
        <w:tab/>
        <w:t>119</w:t>
      </w:r>
    </w:p>
    <w:p w14:paraId="55FB8851" w14:textId="77777777" w:rsidR="005D6E11" w:rsidRPr="005D6E11" w:rsidRDefault="005D6E11" w:rsidP="005D6E11">
      <w:pPr>
        <w:rPr>
          <w:rFonts w:ascii="Times New Roman" w:eastAsia="Times New Roman" w:hAnsi="Times New Roman" w:cs="Times New Roman"/>
          <w:kern w:val="0"/>
          <w:sz w:val="24"/>
          <w:szCs w:val="24"/>
          <w:lang w:eastAsia="ru-RU"/>
        </w:rPr>
      </w:pPr>
      <w:r w:rsidRPr="005D6E11">
        <w:rPr>
          <w:rFonts w:ascii="Times New Roman" w:eastAsia="Times New Roman" w:hAnsi="Times New Roman" w:cs="Times New Roman" w:hint="eastAsia"/>
          <w:kern w:val="0"/>
          <w:sz w:val="24"/>
          <w:szCs w:val="24"/>
          <w:lang w:eastAsia="ru-RU"/>
        </w:rPr>
        <w:t>СПИСОК</w:t>
      </w:r>
      <w:r w:rsidRPr="005D6E11">
        <w:rPr>
          <w:rFonts w:ascii="Times New Roman" w:eastAsia="Times New Roman" w:hAnsi="Times New Roman" w:cs="Times New Roman"/>
          <w:kern w:val="0"/>
          <w:sz w:val="24"/>
          <w:szCs w:val="24"/>
          <w:lang w:eastAsia="ru-RU"/>
        </w:rPr>
        <w:t xml:space="preserve"> </w:t>
      </w:r>
      <w:r w:rsidRPr="005D6E11">
        <w:rPr>
          <w:rFonts w:ascii="Times New Roman" w:eastAsia="Times New Roman" w:hAnsi="Times New Roman" w:cs="Times New Roman" w:hint="eastAsia"/>
          <w:kern w:val="0"/>
          <w:sz w:val="24"/>
          <w:szCs w:val="24"/>
          <w:lang w:eastAsia="ru-RU"/>
        </w:rPr>
        <w:t>ЛИТЕРАТУРЫ</w:t>
      </w:r>
      <w:r w:rsidRPr="005D6E11">
        <w:rPr>
          <w:rFonts w:ascii="Times New Roman" w:eastAsia="Times New Roman" w:hAnsi="Times New Roman" w:cs="Times New Roman"/>
          <w:kern w:val="0"/>
          <w:sz w:val="24"/>
          <w:szCs w:val="24"/>
          <w:lang w:eastAsia="ru-RU"/>
        </w:rPr>
        <w:tab/>
        <w:t xml:space="preserve">121 </w:t>
      </w:r>
    </w:p>
    <w:p w14:paraId="62E110DB" w14:textId="2DA976A6" w:rsidR="00D50A91" w:rsidRDefault="00D50A91" w:rsidP="005D6E11"/>
    <w:p w14:paraId="5939955F" w14:textId="3BA184D2" w:rsidR="005D6E11" w:rsidRDefault="005D6E11" w:rsidP="005D6E11"/>
    <w:p w14:paraId="3E714741" w14:textId="1AC74FB9" w:rsidR="005D6E11" w:rsidRDefault="005D6E11" w:rsidP="005D6E11"/>
    <w:p w14:paraId="3BD07287" w14:textId="77777777" w:rsidR="005D6E11" w:rsidRPr="005D6E11" w:rsidRDefault="005D6E11" w:rsidP="005D6E11">
      <w:pPr>
        <w:tabs>
          <w:tab w:val="clear" w:pos="709"/>
        </w:tabs>
        <w:suppressAutoHyphens w:val="0"/>
        <w:spacing w:after="182" w:line="280" w:lineRule="exact"/>
        <w:ind w:left="20" w:firstLine="0"/>
        <w:jc w:val="center"/>
        <w:rPr>
          <w:rFonts w:ascii="Times New Roman" w:eastAsia="Times New Roman" w:hAnsi="Times New Roman" w:cs="Times New Roman"/>
          <w:kern w:val="0"/>
          <w:sz w:val="28"/>
          <w:szCs w:val="28"/>
          <w:lang w:eastAsia="ru-RU"/>
        </w:rPr>
      </w:pPr>
      <w:r w:rsidRPr="005D6E11">
        <w:rPr>
          <w:rFonts w:ascii="Times New Roman" w:eastAsia="Times New Roman" w:hAnsi="Times New Roman" w:cs="Times New Roman"/>
          <w:color w:val="000000"/>
          <w:kern w:val="0"/>
          <w:sz w:val="28"/>
          <w:szCs w:val="28"/>
          <w:shd w:val="clear" w:color="auto" w:fill="FFFFFF"/>
          <w:lang w:eastAsia="ru-RU"/>
        </w:rPr>
        <w:t>ЗАКЛЮЧЕНИЕ</w:t>
      </w:r>
    </w:p>
    <w:p w14:paraId="46C67BF6" w14:textId="77777777" w:rsidR="005D6E11" w:rsidRPr="005D6E11" w:rsidRDefault="005D6E11" w:rsidP="005D6E11">
      <w:pPr>
        <w:tabs>
          <w:tab w:val="clear" w:pos="709"/>
          <w:tab w:val="left" w:pos="2419"/>
        </w:tabs>
        <w:suppressAutoHyphens w:val="0"/>
        <w:spacing w:after="0" w:line="480" w:lineRule="exact"/>
        <w:ind w:firstLine="760"/>
        <w:rPr>
          <w:rFonts w:ascii="Times New Roman" w:eastAsia="Times New Roman" w:hAnsi="Times New Roman" w:cs="Times New Roman"/>
          <w:kern w:val="0"/>
          <w:sz w:val="28"/>
          <w:szCs w:val="28"/>
          <w:lang w:eastAsia="ru-RU"/>
        </w:rPr>
      </w:pPr>
      <w:r w:rsidRPr="005D6E11">
        <w:rPr>
          <w:rFonts w:ascii="Times New Roman" w:eastAsia="Times New Roman" w:hAnsi="Times New Roman" w:cs="Times New Roman"/>
          <w:color w:val="000000"/>
          <w:kern w:val="0"/>
          <w:sz w:val="28"/>
          <w:szCs w:val="28"/>
          <w:shd w:val="clear" w:color="auto" w:fill="FFFFFF"/>
          <w:lang w:eastAsia="ru-RU"/>
        </w:rPr>
        <w:t>Одиночество не является обязательной характеристикой пожилых людей, тем не менее, результаты современных отечественных и зарубежных исследований свидетельствуют о распространенности переживания одиночества в пожилом возрасте. Возникновение субъективного переживания одиночества на данном этапе жизни человека может быть взаимосвязано со многими факторами. Знание социально-психологических особенностей пожилого человека, взаимосвязанных с одиночеством, позволяет определить пути и направления психологического сопровождения пожилых людей, переживающих одиночество. В данном исследовании дано обоснование и проведена эмпирическая проверка обусловленности переживания одиночества в пожилом возрасте такими факторами как:</w:t>
      </w:r>
      <w:r w:rsidRPr="005D6E11">
        <w:rPr>
          <w:rFonts w:ascii="Times New Roman" w:eastAsia="Times New Roman" w:hAnsi="Times New Roman" w:cs="Times New Roman"/>
          <w:color w:val="000000"/>
          <w:kern w:val="0"/>
          <w:sz w:val="28"/>
          <w:szCs w:val="28"/>
          <w:shd w:val="clear" w:color="auto" w:fill="FFFFFF"/>
          <w:lang w:eastAsia="ru-RU"/>
        </w:rPr>
        <w:tab/>
        <w:t>дисгармония межличностных отношений, особенности</w:t>
      </w:r>
    </w:p>
    <w:p w14:paraId="478E5AD1" w14:textId="77777777" w:rsidR="005D6E11" w:rsidRPr="005D6E11" w:rsidRDefault="005D6E11" w:rsidP="005D6E11">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5D6E11">
        <w:rPr>
          <w:rFonts w:ascii="Times New Roman" w:eastAsia="Times New Roman" w:hAnsi="Times New Roman" w:cs="Times New Roman"/>
          <w:color w:val="000000"/>
          <w:kern w:val="0"/>
          <w:sz w:val="28"/>
          <w:szCs w:val="28"/>
          <w:shd w:val="clear" w:color="auto" w:fill="FFFFFF"/>
          <w:lang w:eastAsia="ru-RU"/>
        </w:rPr>
        <w:t xml:space="preserve">преобладающего психического состояния, отношение к смерти, </w:t>
      </w:r>
      <w:proofErr w:type="spellStart"/>
      <w:r w:rsidRPr="005D6E11">
        <w:rPr>
          <w:rFonts w:ascii="Times New Roman" w:eastAsia="Times New Roman" w:hAnsi="Times New Roman" w:cs="Times New Roman"/>
          <w:color w:val="000000"/>
          <w:kern w:val="0"/>
          <w:sz w:val="28"/>
          <w:szCs w:val="28"/>
          <w:shd w:val="clear" w:color="auto" w:fill="FFFFFF"/>
          <w:lang w:eastAsia="ru-RU"/>
        </w:rPr>
        <w:t>смысложизненные</w:t>
      </w:r>
      <w:proofErr w:type="spellEnd"/>
      <w:r w:rsidRPr="005D6E11">
        <w:rPr>
          <w:rFonts w:ascii="Times New Roman" w:eastAsia="Times New Roman" w:hAnsi="Times New Roman" w:cs="Times New Roman"/>
          <w:color w:val="000000"/>
          <w:kern w:val="0"/>
          <w:sz w:val="28"/>
          <w:szCs w:val="28"/>
          <w:shd w:val="clear" w:color="auto" w:fill="FFFFFF"/>
          <w:lang w:eastAsia="ru-RU"/>
        </w:rPr>
        <w:t xml:space="preserve"> ориентации, восприятие социальной поддержки и социальные условия проживания.</w:t>
      </w:r>
    </w:p>
    <w:p w14:paraId="3B3EE495" w14:textId="77777777" w:rsidR="005D6E11" w:rsidRPr="005D6E11" w:rsidRDefault="005D6E11" w:rsidP="005D6E11">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rPr>
      </w:pPr>
      <w:r w:rsidRPr="005D6E11">
        <w:rPr>
          <w:rFonts w:ascii="Times New Roman" w:eastAsia="Times New Roman" w:hAnsi="Times New Roman" w:cs="Times New Roman"/>
          <w:color w:val="000000"/>
          <w:kern w:val="0"/>
          <w:sz w:val="28"/>
          <w:szCs w:val="28"/>
          <w:shd w:val="clear" w:color="auto" w:fill="FFFFFF"/>
          <w:lang w:eastAsia="ru-RU"/>
        </w:rPr>
        <w:t xml:space="preserve">Анализ теоретических и эмпирических исследований проблемы одиночества показал, что существует множество определений и подходов к изучению данного феномена, и единого мнения относительно его сущности, характеристик и функций не существует. Установлено, что одиночество в пожилом возрасте можно рассматривать как субъективное переживание, возникающее при осознании неудовлетворенности сложившимися взаимоотношениями, и сопровождающееся </w:t>
      </w:r>
      <w:r w:rsidRPr="005D6E11">
        <w:rPr>
          <w:rFonts w:ascii="Times New Roman" w:eastAsia="Times New Roman" w:hAnsi="Times New Roman" w:cs="Times New Roman"/>
          <w:color w:val="000000"/>
          <w:kern w:val="0"/>
          <w:sz w:val="28"/>
          <w:szCs w:val="28"/>
          <w:shd w:val="clear" w:color="auto" w:fill="FFFFFF"/>
          <w:lang w:eastAsia="ru-RU"/>
        </w:rPr>
        <w:lastRenderedPageBreak/>
        <w:t xml:space="preserve">негативным эмоциональным фоном. В качестве факторов одиночества в пожилом возрасте исследователями рассматриваются выход пожилого человека на пенсию и смена социального статуса, взаимоотношения с родственниками и друзьями, состояние здоровья, статусное одиночество и вдовство, личностные особенности пожилого человека </w:t>
      </w:r>
      <w:r w:rsidRPr="005D6E11">
        <w:rPr>
          <w:rFonts w:ascii="Times New Roman" w:eastAsia="Times New Roman" w:hAnsi="Times New Roman" w:cs="Times New Roman"/>
          <w:b/>
          <w:bCs/>
          <w:color w:val="000000"/>
          <w:spacing w:val="10"/>
          <w:kern w:val="0"/>
          <w:sz w:val="19"/>
          <w:szCs w:val="19"/>
          <w:shd w:val="clear" w:color="auto" w:fill="FFFFFF"/>
          <w:lang w:eastAsia="ru-RU"/>
        </w:rPr>
        <w:t xml:space="preserve">И </w:t>
      </w:r>
      <w:r w:rsidRPr="005D6E11">
        <w:rPr>
          <w:rFonts w:ascii="Times New Roman" w:eastAsia="Times New Roman" w:hAnsi="Times New Roman" w:cs="Times New Roman"/>
          <w:color w:val="000000"/>
          <w:kern w:val="0"/>
          <w:sz w:val="28"/>
          <w:szCs w:val="28"/>
          <w:shd w:val="clear" w:color="auto" w:fill="FFFFFF"/>
          <w:lang w:eastAsia="ru-RU"/>
        </w:rPr>
        <w:t>Др.</w:t>
      </w:r>
    </w:p>
    <w:p w14:paraId="76D40E1A" w14:textId="77777777" w:rsidR="005D6E11" w:rsidRPr="005D6E11" w:rsidRDefault="005D6E11" w:rsidP="005D6E11">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rPr>
      </w:pPr>
      <w:r w:rsidRPr="005D6E11">
        <w:rPr>
          <w:rFonts w:ascii="Times New Roman" w:eastAsia="Times New Roman" w:hAnsi="Times New Roman" w:cs="Times New Roman"/>
          <w:color w:val="000000"/>
          <w:kern w:val="0"/>
          <w:sz w:val="28"/>
          <w:szCs w:val="28"/>
          <w:shd w:val="clear" w:color="auto" w:fill="FFFFFF"/>
          <w:lang w:eastAsia="ru-RU"/>
        </w:rPr>
        <w:t xml:space="preserve">Эмпирическое исследование одиночества подтвердило гипотезу о наличии возрастной динамики одиночества в рамках пожилого возраста. Также были получены доказательства гипотезы о взаимосвязи переживания одиночества в пожилом возрасте с дисгармонией межличностных отношений, социальными условиями проживания, восприятием социальной поддержки, преобладающим психическим состоянием, отношением к смерти и </w:t>
      </w:r>
      <w:proofErr w:type="spellStart"/>
      <w:r w:rsidRPr="005D6E11">
        <w:rPr>
          <w:rFonts w:ascii="Times New Roman" w:eastAsia="Times New Roman" w:hAnsi="Times New Roman" w:cs="Times New Roman"/>
          <w:color w:val="000000"/>
          <w:kern w:val="0"/>
          <w:sz w:val="28"/>
          <w:szCs w:val="28"/>
          <w:shd w:val="clear" w:color="auto" w:fill="FFFFFF"/>
          <w:lang w:eastAsia="ru-RU"/>
        </w:rPr>
        <w:t>смысложизненными</w:t>
      </w:r>
      <w:proofErr w:type="spellEnd"/>
      <w:r w:rsidRPr="005D6E11">
        <w:rPr>
          <w:rFonts w:ascii="Times New Roman" w:eastAsia="Times New Roman" w:hAnsi="Times New Roman" w:cs="Times New Roman"/>
          <w:color w:val="000000"/>
          <w:kern w:val="0"/>
          <w:sz w:val="28"/>
          <w:szCs w:val="28"/>
          <w:shd w:val="clear" w:color="auto" w:fill="FFFFFF"/>
          <w:lang w:eastAsia="ru-RU"/>
        </w:rPr>
        <w:t xml:space="preserve"> ориентациями. В ходе исследования были установлены возрастные особенности данных социально-психологических характеристик на разных этапах пожилого возраста, а также выявлены различия в проявлении данных факторов у пожилых людей с высоким и низким уровнем переживания одиночества.</w:t>
      </w:r>
    </w:p>
    <w:p w14:paraId="402E03D1" w14:textId="77777777" w:rsidR="005D6E11" w:rsidRPr="005D6E11" w:rsidRDefault="005D6E11" w:rsidP="005D6E11">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rPr>
      </w:pPr>
      <w:r w:rsidRPr="005D6E11">
        <w:rPr>
          <w:rFonts w:ascii="Times New Roman" w:eastAsia="Times New Roman" w:hAnsi="Times New Roman" w:cs="Times New Roman"/>
          <w:color w:val="000000"/>
          <w:kern w:val="0"/>
          <w:sz w:val="28"/>
          <w:szCs w:val="28"/>
          <w:shd w:val="clear" w:color="auto" w:fill="FFFFFF"/>
          <w:lang w:eastAsia="ru-RU"/>
        </w:rPr>
        <w:t>Результаты проведенного нами исследования уточняют понятие одиночества и расширяют представления о факторах данного переживания на разных этапах пожилого возраста. Полученные эмпирические данные позволяют прогнозировать возможные риски возникновения и усиления субъективного переживания одиночества в зависимости от выраженности тех или иных социально-психологических характеристик, а также от возраста пожилых людей. Результаты исследования отражены в практических рекомендациях и могут быть использованы в процессе психологического сопровождения пожилых людей, переживающих одиночество.</w:t>
      </w:r>
    </w:p>
    <w:p w14:paraId="405532E1" w14:textId="77777777" w:rsidR="005D6E11" w:rsidRPr="005D6E11" w:rsidRDefault="005D6E11" w:rsidP="005D6E11">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rPr>
      </w:pPr>
      <w:r w:rsidRPr="005D6E11">
        <w:rPr>
          <w:rFonts w:ascii="Times New Roman" w:eastAsia="Times New Roman" w:hAnsi="Times New Roman" w:cs="Times New Roman"/>
          <w:color w:val="000000"/>
          <w:kern w:val="0"/>
          <w:sz w:val="28"/>
          <w:szCs w:val="28"/>
          <w:shd w:val="clear" w:color="auto" w:fill="FFFFFF"/>
          <w:lang w:eastAsia="ru-RU"/>
        </w:rPr>
        <w:t xml:space="preserve">Данное исследование освещает только некоторые аспекты переживания одиночества в пожилом возрасте. В качестве перспектив изучения феномена одиночества могут быть названы такие вопросы как исследование одиночества пожилых людей в контексте жизненного пути личности; создание программ, направленных на снижение переживания одиночества, а также поиск и развитие ресурсов личности, стабилизирующих психическое состояние пожилых людей, </w:t>
      </w:r>
      <w:r w:rsidRPr="005D6E11">
        <w:rPr>
          <w:rFonts w:ascii="Times New Roman" w:eastAsia="Times New Roman" w:hAnsi="Times New Roman" w:cs="Times New Roman"/>
          <w:color w:val="000000"/>
          <w:kern w:val="0"/>
          <w:sz w:val="28"/>
          <w:szCs w:val="28"/>
          <w:shd w:val="clear" w:color="auto" w:fill="FFFFFF"/>
          <w:lang w:eastAsia="ru-RU"/>
        </w:rPr>
        <w:lastRenderedPageBreak/>
        <w:t>переживающих одиночество.</w:t>
      </w:r>
    </w:p>
    <w:p w14:paraId="6B4A2E24" w14:textId="77777777" w:rsidR="005D6E11" w:rsidRPr="005D6E11" w:rsidRDefault="005D6E11" w:rsidP="005D6E11"/>
    <w:sectPr w:rsidR="005D6E11" w:rsidRPr="005D6E1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F8ADA" w14:textId="77777777" w:rsidR="00A86D9C" w:rsidRDefault="00A86D9C">
      <w:pPr>
        <w:spacing w:after="0" w:line="240" w:lineRule="auto"/>
      </w:pPr>
      <w:r>
        <w:separator/>
      </w:r>
    </w:p>
  </w:endnote>
  <w:endnote w:type="continuationSeparator" w:id="0">
    <w:p w14:paraId="37D227AD" w14:textId="77777777" w:rsidR="00A86D9C" w:rsidRDefault="00A86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D1DE7" w14:textId="77777777" w:rsidR="00A86D9C" w:rsidRDefault="00A86D9C"/>
    <w:p w14:paraId="19210FBF" w14:textId="77777777" w:rsidR="00A86D9C" w:rsidRDefault="00A86D9C"/>
    <w:p w14:paraId="2465CA5C" w14:textId="77777777" w:rsidR="00A86D9C" w:rsidRDefault="00A86D9C"/>
    <w:p w14:paraId="7010F932" w14:textId="77777777" w:rsidR="00A86D9C" w:rsidRDefault="00A86D9C"/>
    <w:p w14:paraId="5634E1D5" w14:textId="77777777" w:rsidR="00A86D9C" w:rsidRDefault="00A86D9C"/>
    <w:p w14:paraId="45C88D28" w14:textId="77777777" w:rsidR="00A86D9C" w:rsidRDefault="00A86D9C"/>
    <w:p w14:paraId="39DC1D22" w14:textId="77777777" w:rsidR="00A86D9C" w:rsidRDefault="00A86D9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19C76D" wp14:editId="04049E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BBF6C" w14:textId="77777777" w:rsidR="00A86D9C" w:rsidRDefault="00A86D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19C7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35BBF6C" w14:textId="77777777" w:rsidR="00A86D9C" w:rsidRDefault="00A86D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5686E1" w14:textId="77777777" w:rsidR="00A86D9C" w:rsidRDefault="00A86D9C"/>
    <w:p w14:paraId="2E81444D" w14:textId="77777777" w:rsidR="00A86D9C" w:rsidRDefault="00A86D9C"/>
    <w:p w14:paraId="3025FA4B" w14:textId="77777777" w:rsidR="00A86D9C" w:rsidRDefault="00A86D9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492DD7" wp14:editId="527071C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61435" w14:textId="77777777" w:rsidR="00A86D9C" w:rsidRDefault="00A86D9C"/>
                          <w:p w14:paraId="19922B45" w14:textId="77777777" w:rsidR="00A86D9C" w:rsidRDefault="00A86D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492DD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961435" w14:textId="77777777" w:rsidR="00A86D9C" w:rsidRDefault="00A86D9C"/>
                    <w:p w14:paraId="19922B45" w14:textId="77777777" w:rsidR="00A86D9C" w:rsidRDefault="00A86D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FFCB30" w14:textId="77777777" w:rsidR="00A86D9C" w:rsidRDefault="00A86D9C"/>
    <w:p w14:paraId="5F22D643" w14:textId="77777777" w:rsidR="00A86D9C" w:rsidRDefault="00A86D9C">
      <w:pPr>
        <w:rPr>
          <w:sz w:val="2"/>
          <w:szCs w:val="2"/>
        </w:rPr>
      </w:pPr>
    </w:p>
    <w:p w14:paraId="5682C2C6" w14:textId="77777777" w:rsidR="00A86D9C" w:rsidRDefault="00A86D9C"/>
    <w:p w14:paraId="7176F820" w14:textId="77777777" w:rsidR="00A86D9C" w:rsidRDefault="00A86D9C">
      <w:pPr>
        <w:spacing w:after="0" w:line="240" w:lineRule="auto"/>
      </w:pPr>
    </w:p>
  </w:footnote>
  <w:footnote w:type="continuationSeparator" w:id="0">
    <w:p w14:paraId="46A2D2EF" w14:textId="77777777" w:rsidR="00A86D9C" w:rsidRDefault="00A86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0"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4"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5"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6"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7"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9"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0"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1"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2"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4"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5"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7"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8"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9"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0" w15:restartNumberingAfterBreak="0">
    <w:nsid w:val="0000003D"/>
    <w:multiLevelType w:val="multilevel"/>
    <w:tmpl w:val="0000003C"/>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1"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2"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3"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4"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6"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63"/>
    <w:multiLevelType w:val="multilevel"/>
    <w:tmpl w:val="00000062"/>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6F"/>
    <w:multiLevelType w:val="multilevel"/>
    <w:tmpl w:val="0000006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000000CD"/>
    <w:multiLevelType w:val="multilevel"/>
    <w:tmpl w:val="000000CC"/>
    <w:lvl w:ilvl="0">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71" w15:restartNumberingAfterBreak="0">
    <w:nsid w:val="000000CF"/>
    <w:multiLevelType w:val="multilevel"/>
    <w:tmpl w:val="000000CE"/>
    <w:lvl w:ilvl="0">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72"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5"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6"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7"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8"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9"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0"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1"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2"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3"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9"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0"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2"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5"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36"/>
  </w:num>
  <w:num w:numId="7">
    <w:abstractNumId w:val="37"/>
  </w:num>
  <w:num w:numId="8">
    <w:abstractNumId w:val="6"/>
  </w:num>
  <w:num w:numId="9">
    <w:abstractNumId w:val="7"/>
  </w:num>
  <w:num w:numId="10">
    <w:abstractNumId w:val="8"/>
  </w:num>
  <w:num w:numId="11">
    <w:abstractNumId w:val="70"/>
  </w:num>
  <w:num w:numId="12">
    <w:abstractNumId w:val="71"/>
  </w:num>
  <w:num w:numId="13">
    <w:abstractNumId w:val="46"/>
  </w:num>
  <w:num w:numId="14">
    <w:abstractNumId w:val="5"/>
  </w:num>
  <w:num w:numId="15">
    <w:abstractNumId w:val="40"/>
  </w:num>
  <w:num w:numId="16">
    <w:abstractNumId w:val="41"/>
  </w:num>
  <w:num w:numId="17">
    <w:abstractNumId w:val="29"/>
  </w:num>
  <w:num w:numId="18">
    <w:abstractNumId w:val="30"/>
  </w:num>
  <w:num w:numId="19">
    <w:abstractNumId w:val="4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D9C"/>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60004</TotalTime>
  <Pages>5</Pages>
  <Words>966</Words>
  <Characters>5507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1324</cp:revision>
  <cp:lastPrinted>2009-02-06T05:36:00Z</cp:lastPrinted>
  <dcterms:created xsi:type="dcterms:W3CDTF">2024-01-07T13:43:00Z</dcterms:created>
  <dcterms:modified xsi:type="dcterms:W3CDTF">2025-04-01T19:15:00Z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