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ECBE9" w14:textId="67645DB1" w:rsidR="006A076C" w:rsidRDefault="00E634F4" w:rsidP="00E634F4">
      <w:pPr>
        <w:rPr>
          <w:rFonts w:ascii="Times New Roman" w:eastAsia="Arial Unicode MS" w:hAnsi="Times New Roman" w:cs="Times New Roman"/>
          <w:b/>
          <w:bCs/>
          <w:color w:val="000000"/>
          <w:kern w:val="0"/>
          <w:sz w:val="28"/>
          <w:szCs w:val="28"/>
          <w:lang w:eastAsia="ru-RU" w:bidi="uk-UA"/>
        </w:rPr>
      </w:pPr>
      <w:r w:rsidRPr="00E634F4">
        <w:rPr>
          <w:rFonts w:ascii="Times New Roman" w:eastAsia="Arial Unicode MS" w:hAnsi="Times New Roman" w:cs="Times New Roman" w:hint="eastAsia"/>
          <w:b/>
          <w:bCs/>
          <w:color w:val="000000"/>
          <w:kern w:val="0"/>
          <w:sz w:val="28"/>
          <w:szCs w:val="28"/>
          <w:lang w:eastAsia="ru-RU" w:bidi="uk-UA"/>
        </w:rPr>
        <w:t>Зверева</w:t>
      </w:r>
      <w:r w:rsidRPr="00E634F4">
        <w:rPr>
          <w:rFonts w:ascii="Times New Roman" w:eastAsia="Arial Unicode MS" w:hAnsi="Times New Roman" w:cs="Times New Roman"/>
          <w:b/>
          <w:bCs/>
          <w:color w:val="000000"/>
          <w:kern w:val="0"/>
          <w:sz w:val="28"/>
          <w:szCs w:val="28"/>
          <w:lang w:eastAsia="ru-RU" w:bidi="uk-UA"/>
        </w:rPr>
        <w:t xml:space="preserve"> </w:t>
      </w:r>
      <w:r w:rsidRPr="00E634F4">
        <w:rPr>
          <w:rFonts w:ascii="Times New Roman" w:eastAsia="Arial Unicode MS" w:hAnsi="Times New Roman" w:cs="Times New Roman" w:hint="eastAsia"/>
          <w:b/>
          <w:bCs/>
          <w:color w:val="000000"/>
          <w:kern w:val="0"/>
          <w:sz w:val="28"/>
          <w:szCs w:val="28"/>
          <w:lang w:eastAsia="ru-RU" w:bidi="uk-UA"/>
        </w:rPr>
        <w:t>Дарья</w:t>
      </w:r>
      <w:r w:rsidRPr="00E634F4">
        <w:rPr>
          <w:rFonts w:ascii="Times New Roman" w:eastAsia="Arial Unicode MS" w:hAnsi="Times New Roman" w:cs="Times New Roman"/>
          <w:b/>
          <w:bCs/>
          <w:color w:val="000000"/>
          <w:kern w:val="0"/>
          <w:sz w:val="28"/>
          <w:szCs w:val="28"/>
          <w:lang w:eastAsia="ru-RU" w:bidi="uk-UA"/>
        </w:rPr>
        <w:t xml:space="preserve"> </w:t>
      </w:r>
      <w:r w:rsidRPr="00E634F4">
        <w:rPr>
          <w:rFonts w:ascii="Times New Roman" w:eastAsia="Arial Unicode MS" w:hAnsi="Times New Roman" w:cs="Times New Roman" w:hint="eastAsia"/>
          <w:b/>
          <w:bCs/>
          <w:color w:val="000000"/>
          <w:kern w:val="0"/>
          <w:sz w:val="28"/>
          <w:szCs w:val="28"/>
          <w:lang w:eastAsia="ru-RU" w:bidi="uk-UA"/>
        </w:rPr>
        <w:t>Дмитриевна</w:t>
      </w:r>
      <w:r>
        <w:rPr>
          <w:rFonts w:ascii="Times New Roman" w:eastAsia="Arial Unicode MS" w:hAnsi="Times New Roman" w:cs="Times New Roman" w:hint="eastAsia"/>
          <w:b/>
          <w:bCs/>
          <w:color w:val="000000"/>
          <w:kern w:val="0"/>
          <w:sz w:val="28"/>
          <w:szCs w:val="28"/>
          <w:lang w:eastAsia="ru-RU" w:bidi="uk-UA"/>
        </w:rPr>
        <w:t xml:space="preserve"> </w:t>
      </w:r>
      <w:r w:rsidRPr="00E634F4">
        <w:rPr>
          <w:rFonts w:ascii="Times New Roman" w:eastAsia="Arial Unicode MS" w:hAnsi="Times New Roman" w:cs="Times New Roman" w:hint="eastAsia"/>
          <w:b/>
          <w:bCs/>
          <w:color w:val="000000"/>
          <w:kern w:val="0"/>
          <w:sz w:val="28"/>
          <w:szCs w:val="28"/>
          <w:lang w:eastAsia="ru-RU" w:bidi="uk-UA"/>
        </w:rPr>
        <w:t>Модели</w:t>
      </w:r>
      <w:r w:rsidRPr="00E634F4">
        <w:rPr>
          <w:rFonts w:ascii="Times New Roman" w:eastAsia="Arial Unicode MS" w:hAnsi="Times New Roman" w:cs="Times New Roman"/>
          <w:b/>
          <w:bCs/>
          <w:color w:val="000000"/>
          <w:kern w:val="0"/>
          <w:sz w:val="28"/>
          <w:szCs w:val="28"/>
          <w:lang w:eastAsia="ru-RU" w:bidi="uk-UA"/>
        </w:rPr>
        <w:t xml:space="preserve"> </w:t>
      </w:r>
      <w:r w:rsidRPr="00E634F4">
        <w:rPr>
          <w:rFonts w:ascii="Times New Roman" w:eastAsia="Arial Unicode MS" w:hAnsi="Times New Roman" w:cs="Times New Roman" w:hint="eastAsia"/>
          <w:b/>
          <w:bCs/>
          <w:color w:val="000000"/>
          <w:kern w:val="0"/>
          <w:sz w:val="28"/>
          <w:szCs w:val="28"/>
          <w:lang w:eastAsia="ru-RU" w:bidi="uk-UA"/>
        </w:rPr>
        <w:t>и</w:t>
      </w:r>
      <w:r w:rsidRPr="00E634F4">
        <w:rPr>
          <w:rFonts w:ascii="Times New Roman" w:eastAsia="Arial Unicode MS" w:hAnsi="Times New Roman" w:cs="Times New Roman"/>
          <w:b/>
          <w:bCs/>
          <w:color w:val="000000"/>
          <w:kern w:val="0"/>
          <w:sz w:val="28"/>
          <w:szCs w:val="28"/>
          <w:lang w:eastAsia="ru-RU" w:bidi="uk-UA"/>
        </w:rPr>
        <w:t xml:space="preserve"> </w:t>
      </w:r>
      <w:r w:rsidRPr="00E634F4">
        <w:rPr>
          <w:rFonts w:ascii="Times New Roman" w:eastAsia="Arial Unicode MS" w:hAnsi="Times New Roman" w:cs="Times New Roman" w:hint="eastAsia"/>
          <w:b/>
          <w:bCs/>
          <w:color w:val="000000"/>
          <w:kern w:val="0"/>
          <w:sz w:val="28"/>
          <w:szCs w:val="28"/>
          <w:lang w:eastAsia="ru-RU" w:bidi="uk-UA"/>
        </w:rPr>
        <w:t>алгоритмы</w:t>
      </w:r>
      <w:r w:rsidRPr="00E634F4">
        <w:rPr>
          <w:rFonts w:ascii="Times New Roman" w:eastAsia="Arial Unicode MS" w:hAnsi="Times New Roman" w:cs="Times New Roman"/>
          <w:b/>
          <w:bCs/>
          <w:color w:val="000000"/>
          <w:kern w:val="0"/>
          <w:sz w:val="28"/>
          <w:szCs w:val="28"/>
          <w:lang w:eastAsia="ru-RU" w:bidi="uk-UA"/>
        </w:rPr>
        <w:t xml:space="preserve"> </w:t>
      </w:r>
      <w:r w:rsidRPr="00E634F4">
        <w:rPr>
          <w:rFonts w:ascii="Times New Roman" w:eastAsia="Arial Unicode MS" w:hAnsi="Times New Roman" w:cs="Times New Roman" w:hint="eastAsia"/>
          <w:b/>
          <w:bCs/>
          <w:color w:val="000000"/>
          <w:kern w:val="0"/>
          <w:sz w:val="28"/>
          <w:szCs w:val="28"/>
          <w:lang w:eastAsia="ru-RU" w:bidi="uk-UA"/>
        </w:rPr>
        <w:t>оптимизации</w:t>
      </w:r>
      <w:r w:rsidRPr="00E634F4">
        <w:rPr>
          <w:rFonts w:ascii="Times New Roman" w:eastAsia="Arial Unicode MS" w:hAnsi="Times New Roman" w:cs="Times New Roman"/>
          <w:b/>
          <w:bCs/>
          <w:color w:val="000000"/>
          <w:kern w:val="0"/>
          <w:sz w:val="28"/>
          <w:szCs w:val="28"/>
          <w:lang w:eastAsia="ru-RU" w:bidi="uk-UA"/>
        </w:rPr>
        <w:t xml:space="preserve"> </w:t>
      </w:r>
      <w:r w:rsidRPr="00E634F4">
        <w:rPr>
          <w:rFonts w:ascii="Times New Roman" w:eastAsia="Arial Unicode MS" w:hAnsi="Times New Roman" w:cs="Times New Roman" w:hint="eastAsia"/>
          <w:b/>
          <w:bCs/>
          <w:color w:val="000000"/>
          <w:kern w:val="0"/>
          <w:sz w:val="28"/>
          <w:szCs w:val="28"/>
          <w:lang w:eastAsia="ru-RU" w:bidi="uk-UA"/>
        </w:rPr>
        <w:t>выбора</w:t>
      </w:r>
      <w:r w:rsidRPr="00E634F4">
        <w:rPr>
          <w:rFonts w:ascii="Times New Roman" w:eastAsia="Arial Unicode MS" w:hAnsi="Times New Roman" w:cs="Times New Roman"/>
          <w:b/>
          <w:bCs/>
          <w:color w:val="000000"/>
          <w:kern w:val="0"/>
          <w:sz w:val="28"/>
          <w:szCs w:val="28"/>
          <w:lang w:eastAsia="ru-RU" w:bidi="uk-UA"/>
        </w:rPr>
        <w:t xml:space="preserve"> </w:t>
      </w:r>
      <w:r w:rsidRPr="00E634F4">
        <w:rPr>
          <w:rFonts w:ascii="Times New Roman" w:eastAsia="Arial Unicode MS" w:hAnsi="Times New Roman" w:cs="Times New Roman" w:hint="eastAsia"/>
          <w:b/>
          <w:bCs/>
          <w:color w:val="000000"/>
          <w:kern w:val="0"/>
          <w:sz w:val="28"/>
          <w:szCs w:val="28"/>
          <w:lang w:eastAsia="ru-RU" w:bidi="uk-UA"/>
        </w:rPr>
        <w:t>вариантов</w:t>
      </w:r>
      <w:r w:rsidRPr="00E634F4">
        <w:rPr>
          <w:rFonts w:ascii="Times New Roman" w:eastAsia="Arial Unicode MS" w:hAnsi="Times New Roman" w:cs="Times New Roman"/>
          <w:b/>
          <w:bCs/>
          <w:color w:val="000000"/>
          <w:kern w:val="0"/>
          <w:sz w:val="28"/>
          <w:szCs w:val="28"/>
          <w:lang w:eastAsia="ru-RU" w:bidi="uk-UA"/>
        </w:rPr>
        <w:t xml:space="preserve"> </w:t>
      </w:r>
      <w:r w:rsidRPr="00E634F4">
        <w:rPr>
          <w:rFonts w:ascii="Times New Roman" w:eastAsia="Arial Unicode MS" w:hAnsi="Times New Roman" w:cs="Times New Roman" w:hint="eastAsia"/>
          <w:b/>
          <w:bCs/>
          <w:color w:val="000000"/>
          <w:kern w:val="0"/>
          <w:sz w:val="28"/>
          <w:szCs w:val="28"/>
          <w:lang w:eastAsia="ru-RU" w:bidi="uk-UA"/>
        </w:rPr>
        <w:t>модернизации</w:t>
      </w:r>
      <w:r w:rsidRPr="00E634F4">
        <w:rPr>
          <w:rFonts w:ascii="Times New Roman" w:eastAsia="Arial Unicode MS" w:hAnsi="Times New Roman" w:cs="Times New Roman"/>
          <w:b/>
          <w:bCs/>
          <w:color w:val="000000"/>
          <w:kern w:val="0"/>
          <w:sz w:val="28"/>
          <w:szCs w:val="28"/>
          <w:lang w:eastAsia="ru-RU" w:bidi="uk-UA"/>
        </w:rPr>
        <w:t xml:space="preserve"> </w:t>
      </w:r>
      <w:r w:rsidRPr="00E634F4">
        <w:rPr>
          <w:rFonts w:ascii="Times New Roman" w:eastAsia="Arial Unicode MS" w:hAnsi="Times New Roman" w:cs="Times New Roman" w:hint="eastAsia"/>
          <w:b/>
          <w:bCs/>
          <w:color w:val="000000"/>
          <w:kern w:val="0"/>
          <w:sz w:val="28"/>
          <w:szCs w:val="28"/>
          <w:lang w:eastAsia="ru-RU" w:bidi="uk-UA"/>
        </w:rPr>
        <w:t>инфокоммуникационных</w:t>
      </w:r>
      <w:r w:rsidRPr="00E634F4">
        <w:rPr>
          <w:rFonts w:ascii="Times New Roman" w:eastAsia="Arial Unicode MS" w:hAnsi="Times New Roman" w:cs="Times New Roman"/>
          <w:b/>
          <w:bCs/>
          <w:color w:val="000000"/>
          <w:kern w:val="0"/>
          <w:sz w:val="28"/>
          <w:szCs w:val="28"/>
          <w:lang w:eastAsia="ru-RU" w:bidi="uk-UA"/>
        </w:rPr>
        <w:t xml:space="preserve"> </w:t>
      </w:r>
      <w:r w:rsidRPr="00E634F4">
        <w:rPr>
          <w:rFonts w:ascii="Times New Roman" w:eastAsia="Arial Unicode MS" w:hAnsi="Times New Roman" w:cs="Times New Roman" w:hint="eastAsia"/>
          <w:b/>
          <w:bCs/>
          <w:color w:val="000000"/>
          <w:kern w:val="0"/>
          <w:sz w:val="28"/>
          <w:szCs w:val="28"/>
          <w:lang w:eastAsia="ru-RU" w:bidi="uk-UA"/>
        </w:rPr>
        <w:t>сетей</w:t>
      </w:r>
      <w:r w:rsidRPr="00E634F4">
        <w:rPr>
          <w:rFonts w:ascii="Times New Roman" w:eastAsia="Arial Unicode MS" w:hAnsi="Times New Roman" w:cs="Times New Roman"/>
          <w:b/>
          <w:bCs/>
          <w:color w:val="000000"/>
          <w:kern w:val="0"/>
          <w:sz w:val="28"/>
          <w:szCs w:val="28"/>
          <w:lang w:eastAsia="ru-RU" w:bidi="uk-UA"/>
        </w:rPr>
        <w:t xml:space="preserve"> </w:t>
      </w:r>
      <w:r w:rsidRPr="00E634F4">
        <w:rPr>
          <w:rFonts w:ascii="Times New Roman" w:eastAsia="Arial Unicode MS" w:hAnsi="Times New Roman" w:cs="Times New Roman" w:hint="eastAsia"/>
          <w:b/>
          <w:bCs/>
          <w:color w:val="000000"/>
          <w:kern w:val="0"/>
          <w:sz w:val="28"/>
          <w:szCs w:val="28"/>
          <w:lang w:eastAsia="ru-RU" w:bidi="uk-UA"/>
        </w:rPr>
        <w:t>органов</w:t>
      </w:r>
      <w:r w:rsidRPr="00E634F4">
        <w:rPr>
          <w:rFonts w:ascii="Times New Roman" w:eastAsia="Arial Unicode MS" w:hAnsi="Times New Roman" w:cs="Times New Roman"/>
          <w:b/>
          <w:bCs/>
          <w:color w:val="000000"/>
          <w:kern w:val="0"/>
          <w:sz w:val="28"/>
          <w:szCs w:val="28"/>
          <w:lang w:eastAsia="ru-RU" w:bidi="uk-UA"/>
        </w:rPr>
        <w:t xml:space="preserve"> </w:t>
      </w:r>
      <w:r w:rsidRPr="00E634F4">
        <w:rPr>
          <w:rFonts w:ascii="Times New Roman" w:eastAsia="Arial Unicode MS" w:hAnsi="Times New Roman" w:cs="Times New Roman" w:hint="eastAsia"/>
          <w:b/>
          <w:bCs/>
          <w:color w:val="000000"/>
          <w:kern w:val="0"/>
          <w:sz w:val="28"/>
          <w:szCs w:val="28"/>
          <w:lang w:eastAsia="ru-RU" w:bidi="uk-UA"/>
        </w:rPr>
        <w:t>внутренних</w:t>
      </w:r>
      <w:r w:rsidRPr="00E634F4">
        <w:rPr>
          <w:rFonts w:ascii="Times New Roman" w:eastAsia="Arial Unicode MS" w:hAnsi="Times New Roman" w:cs="Times New Roman"/>
          <w:b/>
          <w:bCs/>
          <w:color w:val="000000"/>
          <w:kern w:val="0"/>
          <w:sz w:val="28"/>
          <w:szCs w:val="28"/>
          <w:lang w:eastAsia="ru-RU" w:bidi="uk-UA"/>
        </w:rPr>
        <w:t xml:space="preserve"> </w:t>
      </w:r>
      <w:r w:rsidRPr="00E634F4">
        <w:rPr>
          <w:rFonts w:ascii="Times New Roman" w:eastAsia="Arial Unicode MS" w:hAnsi="Times New Roman" w:cs="Times New Roman" w:hint="eastAsia"/>
          <w:b/>
          <w:bCs/>
          <w:color w:val="000000"/>
          <w:kern w:val="0"/>
          <w:sz w:val="28"/>
          <w:szCs w:val="28"/>
          <w:lang w:eastAsia="ru-RU" w:bidi="uk-UA"/>
        </w:rPr>
        <w:t>дел</w:t>
      </w:r>
    </w:p>
    <w:p w14:paraId="5ED03AAF" w14:textId="77777777" w:rsidR="00E634F4" w:rsidRDefault="00E634F4" w:rsidP="00E634F4">
      <w:r>
        <w:rPr>
          <w:rFonts w:hint="eastAsia"/>
        </w:rPr>
        <w:t>ОГЛАВЛЕНИЕ</w:t>
      </w:r>
      <w:r>
        <w:t xml:space="preserve"> </w:t>
      </w:r>
      <w:r>
        <w:rPr>
          <w:rFonts w:hint="eastAsia"/>
        </w:rPr>
        <w:t>ДИССЕРТАЦИИ</w:t>
      </w:r>
    </w:p>
    <w:p w14:paraId="7568288F" w14:textId="77777777" w:rsidR="00E634F4" w:rsidRDefault="00E634F4" w:rsidP="00E634F4">
      <w:r>
        <w:rPr>
          <w:rFonts w:hint="eastAsia"/>
        </w:rPr>
        <w:t>кандидат</w:t>
      </w:r>
      <w:r>
        <w:t xml:space="preserve"> </w:t>
      </w:r>
      <w:r>
        <w:rPr>
          <w:rFonts w:hint="eastAsia"/>
        </w:rPr>
        <w:t>наук</w:t>
      </w:r>
      <w:r>
        <w:t xml:space="preserve"> </w:t>
      </w:r>
      <w:r>
        <w:rPr>
          <w:rFonts w:hint="eastAsia"/>
        </w:rPr>
        <w:t>Зверева</w:t>
      </w:r>
      <w:r>
        <w:t xml:space="preserve"> </w:t>
      </w:r>
      <w:r>
        <w:rPr>
          <w:rFonts w:hint="eastAsia"/>
        </w:rPr>
        <w:t>Дарья</w:t>
      </w:r>
      <w:r>
        <w:t xml:space="preserve"> </w:t>
      </w:r>
      <w:r>
        <w:rPr>
          <w:rFonts w:hint="eastAsia"/>
        </w:rPr>
        <w:t>Дмитриевна</w:t>
      </w:r>
    </w:p>
    <w:p w14:paraId="37E8DFC0" w14:textId="77777777" w:rsidR="00E634F4" w:rsidRDefault="00E634F4" w:rsidP="00E634F4">
      <w:r>
        <w:rPr>
          <w:rFonts w:hint="eastAsia"/>
        </w:rPr>
        <w:t>ВВЕДЕНИЕ</w:t>
      </w:r>
    </w:p>
    <w:p w14:paraId="7BDC8E81" w14:textId="77777777" w:rsidR="00E634F4" w:rsidRDefault="00E634F4" w:rsidP="00E634F4"/>
    <w:p w14:paraId="5753EF30" w14:textId="77777777" w:rsidR="00E634F4" w:rsidRDefault="00E634F4" w:rsidP="00E634F4">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МОДЕЛИРОВАНИЯ</w:t>
      </w:r>
      <w:r>
        <w:t xml:space="preserve"> </w:t>
      </w:r>
      <w:r>
        <w:rPr>
          <w:rFonts w:hint="eastAsia"/>
        </w:rPr>
        <w:t>ПРОЦЕССОВ</w:t>
      </w:r>
      <w:r>
        <w:t xml:space="preserve"> </w:t>
      </w:r>
      <w:r>
        <w:rPr>
          <w:rFonts w:hint="eastAsia"/>
        </w:rPr>
        <w:t>МОДЕРНИЗАЦИИ</w:t>
      </w:r>
      <w:r>
        <w:t xml:space="preserve"> </w:t>
      </w:r>
      <w:r>
        <w:rPr>
          <w:rFonts w:hint="eastAsia"/>
        </w:rPr>
        <w:t>ИНФОКОММУНИКАЦИОННЫХ</w:t>
      </w:r>
      <w:r>
        <w:t xml:space="preserve"> </w:t>
      </w:r>
      <w:r>
        <w:rPr>
          <w:rFonts w:hint="eastAsia"/>
        </w:rPr>
        <w:t>СЕТЕЙ</w:t>
      </w:r>
      <w:r>
        <w:t xml:space="preserve"> </w:t>
      </w:r>
      <w:r>
        <w:rPr>
          <w:rFonts w:hint="eastAsia"/>
        </w:rPr>
        <w:t>ОРГАНОВ</w:t>
      </w:r>
      <w:r>
        <w:t xml:space="preserve"> </w:t>
      </w:r>
      <w:r>
        <w:rPr>
          <w:rFonts w:hint="eastAsia"/>
        </w:rPr>
        <w:t>ВНУТРЕННИХ</w:t>
      </w:r>
      <w:r>
        <w:t xml:space="preserve"> </w:t>
      </w:r>
      <w:r>
        <w:rPr>
          <w:rFonts w:hint="eastAsia"/>
        </w:rPr>
        <w:t>ДЕЛ</w:t>
      </w:r>
    </w:p>
    <w:p w14:paraId="4A0BD5E2" w14:textId="77777777" w:rsidR="00E634F4" w:rsidRDefault="00E634F4" w:rsidP="00E634F4"/>
    <w:p w14:paraId="431929F3" w14:textId="77777777" w:rsidR="00E634F4" w:rsidRDefault="00E634F4" w:rsidP="00E634F4">
      <w:r>
        <w:t xml:space="preserve">1.1. </w:t>
      </w:r>
      <w:r>
        <w:rPr>
          <w:rFonts w:hint="eastAsia"/>
        </w:rPr>
        <w:t>Использование</w:t>
      </w:r>
      <w:r>
        <w:t xml:space="preserve"> </w:t>
      </w:r>
      <w:r>
        <w:rPr>
          <w:rFonts w:hint="eastAsia"/>
        </w:rPr>
        <w:t>инфокоммуникационных</w:t>
      </w:r>
      <w:r>
        <w:t xml:space="preserve"> </w:t>
      </w:r>
      <w:r>
        <w:rPr>
          <w:rFonts w:hint="eastAsia"/>
        </w:rPr>
        <w:t>сетей</w:t>
      </w:r>
      <w:r>
        <w:t xml:space="preserve"> </w:t>
      </w:r>
      <w:r>
        <w:rPr>
          <w:rFonts w:hint="eastAsia"/>
        </w:rPr>
        <w:t>в</w:t>
      </w:r>
      <w:r>
        <w:t xml:space="preserve"> </w:t>
      </w:r>
      <w:r>
        <w:rPr>
          <w:rFonts w:hint="eastAsia"/>
        </w:rPr>
        <w:t>органах</w:t>
      </w:r>
      <w:r>
        <w:t xml:space="preserve"> </w:t>
      </w:r>
      <w:r>
        <w:rPr>
          <w:rFonts w:hint="eastAsia"/>
        </w:rPr>
        <w:t>внутренних</w:t>
      </w:r>
      <w:r>
        <w:t xml:space="preserve"> </w:t>
      </w:r>
      <w:r>
        <w:rPr>
          <w:rFonts w:hint="eastAsia"/>
        </w:rPr>
        <w:t>дел</w:t>
      </w:r>
      <w:r>
        <w:t xml:space="preserve">, </w:t>
      </w:r>
      <w:r>
        <w:rPr>
          <w:rFonts w:hint="eastAsia"/>
        </w:rPr>
        <w:t>необходимость</w:t>
      </w:r>
      <w:r>
        <w:t xml:space="preserve"> </w:t>
      </w:r>
      <w:r>
        <w:rPr>
          <w:rFonts w:hint="eastAsia"/>
        </w:rPr>
        <w:t>и</w:t>
      </w:r>
      <w:r>
        <w:t xml:space="preserve"> </w:t>
      </w:r>
      <w:r>
        <w:rPr>
          <w:rFonts w:hint="eastAsia"/>
        </w:rPr>
        <w:t>возможные</w:t>
      </w:r>
      <w:r>
        <w:t xml:space="preserve"> </w:t>
      </w:r>
      <w:r>
        <w:rPr>
          <w:rFonts w:hint="eastAsia"/>
        </w:rPr>
        <w:t>варианты</w:t>
      </w:r>
      <w:r>
        <w:t xml:space="preserve"> </w:t>
      </w:r>
      <w:r>
        <w:rPr>
          <w:rFonts w:hint="eastAsia"/>
        </w:rPr>
        <w:t>их</w:t>
      </w:r>
      <w:r>
        <w:t xml:space="preserve"> </w:t>
      </w:r>
      <w:r>
        <w:rPr>
          <w:rFonts w:hint="eastAsia"/>
        </w:rPr>
        <w:t>модернизации</w:t>
      </w:r>
    </w:p>
    <w:p w14:paraId="376B29DE" w14:textId="77777777" w:rsidR="00E634F4" w:rsidRDefault="00E634F4" w:rsidP="00E634F4"/>
    <w:p w14:paraId="2531F447" w14:textId="77777777" w:rsidR="00E634F4" w:rsidRDefault="00E634F4" w:rsidP="00E634F4">
      <w:r>
        <w:t xml:space="preserve">1.2. </w:t>
      </w:r>
      <w:r>
        <w:rPr>
          <w:rFonts w:hint="eastAsia"/>
        </w:rPr>
        <w:t>Существующие</w:t>
      </w:r>
      <w:r>
        <w:t xml:space="preserve"> </w:t>
      </w:r>
      <w:r>
        <w:rPr>
          <w:rFonts w:hint="eastAsia"/>
        </w:rPr>
        <w:t>подходы</w:t>
      </w:r>
      <w:r>
        <w:t xml:space="preserve"> </w:t>
      </w:r>
      <w:r>
        <w:rPr>
          <w:rFonts w:hint="eastAsia"/>
        </w:rPr>
        <w:t>к</w:t>
      </w:r>
      <w:r>
        <w:t xml:space="preserve"> </w:t>
      </w:r>
      <w:r>
        <w:rPr>
          <w:rFonts w:hint="eastAsia"/>
        </w:rPr>
        <w:t>моделированию</w:t>
      </w:r>
      <w:r>
        <w:t xml:space="preserve"> </w:t>
      </w:r>
      <w:r>
        <w:rPr>
          <w:rFonts w:hint="eastAsia"/>
        </w:rPr>
        <w:t>процессов</w:t>
      </w:r>
      <w:r>
        <w:t xml:space="preserve"> </w:t>
      </w:r>
      <w:r>
        <w:rPr>
          <w:rFonts w:hint="eastAsia"/>
        </w:rPr>
        <w:t>модернизации</w:t>
      </w:r>
      <w:r>
        <w:t xml:space="preserve"> </w:t>
      </w:r>
      <w:r>
        <w:rPr>
          <w:rFonts w:hint="eastAsia"/>
        </w:rPr>
        <w:t>инфокоммуникационных</w:t>
      </w:r>
      <w:r>
        <w:t xml:space="preserve"> </w:t>
      </w:r>
      <w:r>
        <w:rPr>
          <w:rFonts w:hint="eastAsia"/>
        </w:rPr>
        <w:t>сетей</w:t>
      </w:r>
      <w:r>
        <w:t xml:space="preserve"> </w:t>
      </w:r>
      <w:r>
        <w:rPr>
          <w:rFonts w:hint="eastAsia"/>
        </w:rPr>
        <w:t>органов</w:t>
      </w:r>
      <w:r>
        <w:t xml:space="preserve"> </w:t>
      </w:r>
      <w:r>
        <w:rPr>
          <w:rFonts w:hint="eastAsia"/>
        </w:rPr>
        <w:t>внутренних</w:t>
      </w:r>
      <w:r>
        <w:t xml:space="preserve"> </w:t>
      </w:r>
      <w:r>
        <w:rPr>
          <w:rFonts w:hint="eastAsia"/>
        </w:rPr>
        <w:t>дел</w:t>
      </w:r>
    </w:p>
    <w:p w14:paraId="08751E57" w14:textId="77777777" w:rsidR="00E634F4" w:rsidRDefault="00E634F4" w:rsidP="00E634F4"/>
    <w:p w14:paraId="10199B38" w14:textId="77777777" w:rsidR="00E634F4" w:rsidRDefault="00E634F4" w:rsidP="00E634F4">
      <w:r>
        <w:t xml:space="preserve">1.3. </w:t>
      </w:r>
      <w:r>
        <w:rPr>
          <w:rFonts w:hint="eastAsia"/>
        </w:rPr>
        <w:t>Общая</w:t>
      </w:r>
      <w:r>
        <w:t xml:space="preserve"> </w:t>
      </w:r>
      <w:r>
        <w:rPr>
          <w:rFonts w:hint="eastAsia"/>
        </w:rPr>
        <w:t>схема</w:t>
      </w:r>
      <w:r>
        <w:t xml:space="preserve"> </w:t>
      </w:r>
      <w:r>
        <w:rPr>
          <w:rFonts w:hint="eastAsia"/>
        </w:rPr>
        <w:t>проведения</w:t>
      </w:r>
      <w:r>
        <w:t xml:space="preserve"> </w:t>
      </w:r>
      <w:r>
        <w:rPr>
          <w:rFonts w:hint="eastAsia"/>
        </w:rPr>
        <w:t>исследования</w:t>
      </w:r>
    </w:p>
    <w:p w14:paraId="41645BE1" w14:textId="77777777" w:rsidR="00E634F4" w:rsidRDefault="00E634F4" w:rsidP="00E634F4"/>
    <w:p w14:paraId="4225AAD8" w14:textId="77777777" w:rsidR="00E634F4" w:rsidRDefault="00E634F4" w:rsidP="00E634F4">
      <w:r>
        <w:t xml:space="preserve">1.4. </w:t>
      </w:r>
      <w:r>
        <w:rPr>
          <w:rFonts w:hint="eastAsia"/>
        </w:rPr>
        <w:t>Выводы</w:t>
      </w:r>
      <w:r>
        <w:t xml:space="preserve"> </w:t>
      </w:r>
      <w:r>
        <w:rPr>
          <w:rFonts w:hint="eastAsia"/>
        </w:rPr>
        <w:t>по</w:t>
      </w:r>
      <w:r>
        <w:t xml:space="preserve"> </w:t>
      </w:r>
      <w:r>
        <w:rPr>
          <w:rFonts w:hint="eastAsia"/>
        </w:rPr>
        <w:t>главе</w:t>
      </w:r>
    </w:p>
    <w:p w14:paraId="3A17EDB8" w14:textId="77777777" w:rsidR="00E634F4" w:rsidRDefault="00E634F4" w:rsidP="00E634F4"/>
    <w:p w14:paraId="43079019" w14:textId="77777777" w:rsidR="00E634F4" w:rsidRDefault="00E634F4" w:rsidP="00E634F4">
      <w:r>
        <w:rPr>
          <w:rFonts w:hint="eastAsia"/>
        </w:rPr>
        <w:t>ГЛАВА</w:t>
      </w:r>
      <w:r>
        <w:t xml:space="preserve"> 2. </w:t>
      </w:r>
      <w:r>
        <w:rPr>
          <w:rFonts w:hint="eastAsia"/>
        </w:rPr>
        <w:t>МОДЕЛИ</w:t>
      </w:r>
      <w:r>
        <w:t xml:space="preserve"> </w:t>
      </w:r>
      <w:r>
        <w:rPr>
          <w:rFonts w:hint="eastAsia"/>
        </w:rPr>
        <w:t>И</w:t>
      </w:r>
      <w:r>
        <w:t xml:space="preserve"> </w:t>
      </w:r>
      <w:r>
        <w:rPr>
          <w:rFonts w:hint="eastAsia"/>
        </w:rPr>
        <w:t>АЛГОРИТМЫ</w:t>
      </w:r>
      <w:r>
        <w:t xml:space="preserve"> </w:t>
      </w:r>
      <w:r>
        <w:rPr>
          <w:rFonts w:hint="eastAsia"/>
        </w:rPr>
        <w:t>ОЦЕНКИ</w:t>
      </w:r>
      <w:r>
        <w:t xml:space="preserve"> </w:t>
      </w:r>
      <w:r>
        <w:rPr>
          <w:rFonts w:hint="eastAsia"/>
        </w:rPr>
        <w:t>ПОКАЗАТЕЛЕЙ</w:t>
      </w:r>
      <w:r>
        <w:t xml:space="preserve"> </w:t>
      </w:r>
      <w:r>
        <w:rPr>
          <w:rFonts w:hint="eastAsia"/>
        </w:rPr>
        <w:t>ЭФФЕКТИВНОСТИ</w:t>
      </w:r>
      <w:r>
        <w:t xml:space="preserve"> </w:t>
      </w:r>
      <w:r>
        <w:rPr>
          <w:rFonts w:hint="eastAsia"/>
        </w:rPr>
        <w:t>ФУНКЦИОНИРОВАНИЯ</w:t>
      </w:r>
      <w:r>
        <w:t xml:space="preserve"> </w:t>
      </w:r>
      <w:r>
        <w:rPr>
          <w:rFonts w:hint="eastAsia"/>
        </w:rPr>
        <w:t>ИНФОКОММУНИКАЦИОННЫХ</w:t>
      </w:r>
      <w:r>
        <w:t xml:space="preserve"> </w:t>
      </w:r>
      <w:r>
        <w:rPr>
          <w:rFonts w:hint="eastAsia"/>
        </w:rPr>
        <w:t>СЕТЕЙ</w:t>
      </w:r>
      <w:r>
        <w:t xml:space="preserve"> </w:t>
      </w:r>
      <w:r>
        <w:rPr>
          <w:rFonts w:hint="eastAsia"/>
        </w:rPr>
        <w:t>ОРГАНОВ</w:t>
      </w:r>
      <w:r>
        <w:t xml:space="preserve"> </w:t>
      </w:r>
      <w:r>
        <w:rPr>
          <w:rFonts w:hint="eastAsia"/>
        </w:rPr>
        <w:t>ВНУТРЕННИХ</w:t>
      </w:r>
      <w:r>
        <w:t xml:space="preserve"> </w:t>
      </w:r>
      <w:r>
        <w:rPr>
          <w:rFonts w:hint="eastAsia"/>
        </w:rPr>
        <w:t>ДЕЛ</w:t>
      </w:r>
    </w:p>
    <w:p w14:paraId="142FEA46" w14:textId="77777777" w:rsidR="00E634F4" w:rsidRDefault="00E634F4" w:rsidP="00E634F4"/>
    <w:p w14:paraId="0D3B3515" w14:textId="77777777" w:rsidR="00E634F4" w:rsidRDefault="00E634F4" w:rsidP="00E634F4">
      <w:r>
        <w:t xml:space="preserve">2.1. </w:t>
      </w:r>
      <w:r>
        <w:rPr>
          <w:rFonts w:hint="eastAsia"/>
        </w:rPr>
        <w:t>Структурно</w:t>
      </w:r>
      <w:r>
        <w:t>-</w:t>
      </w:r>
      <w:r>
        <w:rPr>
          <w:rFonts w:hint="eastAsia"/>
        </w:rPr>
        <w:t>параметрическая</w:t>
      </w:r>
      <w:r>
        <w:t xml:space="preserve"> </w:t>
      </w:r>
      <w:r>
        <w:rPr>
          <w:rFonts w:hint="eastAsia"/>
        </w:rPr>
        <w:t>модель</w:t>
      </w:r>
      <w:r>
        <w:t xml:space="preserve"> </w:t>
      </w:r>
      <w:r>
        <w:rPr>
          <w:rFonts w:hint="eastAsia"/>
        </w:rPr>
        <w:t>функционирования</w:t>
      </w:r>
      <w:r>
        <w:t xml:space="preserve"> </w:t>
      </w:r>
      <w:r>
        <w:rPr>
          <w:rFonts w:hint="eastAsia"/>
        </w:rPr>
        <w:t>и</w:t>
      </w:r>
      <w:r>
        <w:t xml:space="preserve"> </w:t>
      </w:r>
      <w:r>
        <w:rPr>
          <w:rFonts w:hint="eastAsia"/>
        </w:rPr>
        <w:t>модернизации</w:t>
      </w:r>
      <w:r>
        <w:t xml:space="preserve"> </w:t>
      </w:r>
      <w:r>
        <w:rPr>
          <w:rFonts w:hint="eastAsia"/>
        </w:rPr>
        <w:t>инфокоммуникационной</w:t>
      </w:r>
      <w:r>
        <w:t xml:space="preserve"> </w:t>
      </w:r>
      <w:r>
        <w:rPr>
          <w:rFonts w:hint="eastAsia"/>
        </w:rPr>
        <w:t>сети</w:t>
      </w:r>
      <w:r>
        <w:t xml:space="preserve"> </w:t>
      </w:r>
      <w:r>
        <w:rPr>
          <w:rFonts w:hint="eastAsia"/>
        </w:rPr>
        <w:t>органов</w:t>
      </w:r>
      <w:r>
        <w:t xml:space="preserve"> </w:t>
      </w:r>
      <w:r>
        <w:rPr>
          <w:rFonts w:hint="eastAsia"/>
        </w:rPr>
        <w:t>внутренних</w:t>
      </w:r>
      <w:r>
        <w:t xml:space="preserve"> </w:t>
      </w:r>
      <w:r>
        <w:rPr>
          <w:rFonts w:hint="eastAsia"/>
        </w:rPr>
        <w:t>дел</w:t>
      </w:r>
    </w:p>
    <w:p w14:paraId="33701C34" w14:textId="77777777" w:rsidR="00E634F4" w:rsidRDefault="00E634F4" w:rsidP="00E634F4"/>
    <w:p w14:paraId="6EF6CBDB" w14:textId="77777777" w:rsidR="00E634F4" w:rsidRDefault="00E634F4" w:rsidP="00E634F4">
      <w:r>
        <w:t xml:space="preserve">2.2. </w:t>
      </w:r>
      <w:r>
        <w:rPr>
          <w:rFonts w:hint="eastAsia"/>
        </w:rPr>
        <w:t>Модель</w:t>
      </w:r>
      <w:r>
        <w:t xml:space="preserve"> </w:t>
      </w:r>
      <w:r>
        <w:rPr>
          <w:rFonts w:hint="eastAsia"/>
        </w:rPr>
        <w:t>и</w:t>
      </w:r>
      <w:r>
        <w:t xml:space="preserve"> </w:t>
      </w:r>
      <w:r>
        <w:rPr>
          <w:rFonts w:hint="eastAsia"/>
        </w:rPr>
        <w:t>алгоритм</w:t>
      </w:r>
      <w:r>
        <w:t xml:space="preserve"> </w:t>
      </w:r>
      <w:r>
        <w:rPr>
          <w:rFonts w:hint="eastAsia"/>
        </w:rPr>
        <w:t>оценки</w:t>
      </w:r>
      <w:r>
        <w:t xml:space="preserve"> </w:t>
      </w:r>
      <w:r>
        <w:rPr>
          <w:rFonts w:hint="eastAsia"/>
        </w:rPr>
        <w:t>пропускной</w:t>
      </w:r>
      <w:r>
        <w:t xml:space="preserve"> </w:t>
      </w:r>
      <w:r>
        <w:rPr>
          <w:rFonts w:hint="eastAsia"/>
        </w:rPr>
        <w:t>способности</w:t>
      </w:r>
      <w:r>
        <w:t xml:space="preserve"> </w:t>
      </w:r>
      <w:r>
        <w:rPr>
          <w:rFonts w:hint="eastAsia"/>
        </w:rPr>
        <w:t>инфокоммуникационных</w:t>
      </w:r>
      <w:r>
        <w:t xml:space="preserve"> </w:t>
      </w:r>
      <w:r>
        <w:rPr>
          <w:rFonts w:hint="eastAsia"/>
        </w:rPr>
        <w:t>сетей</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основанные</w:t>
      </w:r>
      <w:r>
        <w:t xml:space="preserve"> </w:t>
      </w:r>
      <w:r>
        <w:rPr>
          <w:rFonts w:hint="eastAsia"/>
        </w:rPr>
        <w:t>на</w:t>
      </w:r>
      <w:r>
        <w:t xml:space="preserve"> </w:t>
      </w:r>
      <w:r>
        <w:rPr>
          <w:rFonts w:hint="eastAsia"/>
        </w:rPr>
        <w:t>поиске</w:t>
      </w:r>
      <w:r>
        <w:t xml:space="preserve"> </w:t>
      </w:r>
      <w:r>
        <w:rPr>
          <w:rFonts w:hint="eastAsia"/>
        </w:rPr>
        <w:t>максимального</w:t>
      </w:r>
      <w:r>
        <w:t xml:space="preserve"> </w:t>
      </w:r>
      <w:r>
        <w:rPr>
          <w:rFonts w:hint="eastAsia"/>
        </w:rPr>
        <w:t>потока</w:t>
      </w:r>
    </w:p>
    <w:p w14:paraId="0CF79004" w14:textId="77777777" w:rsidR="00E634F4" w:rsidRDefault="00E634F4" w:rsidP="00E634F4"/>
    <w:p w14:paraId="105C9BE2" w14:textId="77777777" w:rsidR="00E634F4" w:rsidRDefault="00E634F4" w:rsidP="00E634F4">
      <w:r>
        <w:lastRenderedPageBreak/>
        <w:t xml:space="preserve">2.3. </w:t>
      </w:r>
      <w:r>
        <w:rPr>
          <w:rFonts w:hint="eastAsia"/>
        </w:rPr>
        <w:t>Модель</w:t>
      </w:r>
      <w:r>
        <w:t xml:space="preserve"> </w:t>
      </w:r>
      <w:r>
        <w:rPr>
          <w:rFonts w:hint="eastAsia"/>
        </w:rPr>
        <w:t>и</w:t>
      </w:r>
      <w:r>
        <w:t xml:space="preserve"> </w:t>
      </w:r>
      <w:r>
        <w:rPr>
          <w:rFonts w:hint="eastAsia"/>
        </w:rPr>
        <w:t>алгоритм</w:t>
      </w:r>
      <w:r>
        <w:t xml:space="preserve"> </w:t>
      </w:r>
      <w:r>
        <w:rPr>
          <w:rFonts w:hint="eastAsia"/>
        </w:rPr>
        <w:t>оценки</w:t>
      </w:r>
      <w:r>
        <w:t xml:space="preserve"> </w:t>
      </w:r>
      <w:r>
        <w:rPr>
          <w:rFonts w:hint="eastAsia"/>
        </w:rPr>
        <w:t>пропускной</w:t>
      </w:r>
      <w:r>
        <w:t xml:space="preserve"> </w:t>
      </w:r>
      <w:r>
        <w:rPr>
          <w:rFonts w:hint="eastAsia"/>
        </w:rPr>
        <w:t>способности</w:t>
      </w:r>
      <w:r>
        <w:t xml:space="preserve"> </w:t>
      </w:r>
      <w:r>
        <w:rPr>
          <w:rFonts w:hint="eastAsia"/>
        </w:rPr>
        <w:t>инфокоммуникационных</w:t>
      </w:r>
      <w:r>
        <w:t xml:space="preserve"> </w:t>
      </w:r>
      <w:r>
        <w:rPr>
          <w:rFonts w:hint="eastAsia"/>
        </w:rPr>
        <w:t>сетей</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основанные</w:t>
      </w:r>
      <w:r>
        <w:t xml:space="preserve"> </w:t>
      </w:r>
      <w:r>
        <w:rPr>
          <w:rFonts w:hint="eastAsia"/>
        </w:rPr>
        <w:t>на</w:t>
      </w:r>
      <w:r>
        <w:t xml:space="preserve"> </w:t>
      </w:r>
      <w:r>
        <w:rPr>
          <w:rFonts w:hint="eastAsia"/>
        </w:rPr>
        <w:t>использовании</w:t>
      </w:r>
      <w:r>
        <w:t xml:space="preserve"> </w:t>
      </w:r>
      <w:r>
        <w:rPr>
          <w:rFonts w:hint="eastAsia"/>
        </w:rPr>
        <w:t>имитационного</w:t>
      </w:r>
      <w:r>
        <w:t xml:space="preserve"> </w:t>
      </w:r>
      <w:r>
        <w:rPr>
          <w:rFonts w:hint="eastAsia"/>
        </w:rPr>
        <w:t>моделирования</w:t>
      </w:r>
    </w:p>
    <w:p w14:paraId="4BD4E9F1" w14:textId="77777777" w:rsidR="00E634F4" w:rsidRDefault="00E634F4" w:rsidP="00E634F4"/>
    <w:p w14:paraId="421FAF46" w14:textId="77777777" w:rsidR="00E634F4" w:rsidRDefault="00E634F4" w:rsidP="00E634F4">
      <w:r>
        <w:t xml:space="preserve">2.4. </w:t>
      </w:r>
      <w:r>
        <w:rPr>
          <w:rFonts w:hint="eastAsia"/>
        </w:rPr>
        <w:t>Выводы</w:t>
      </w:r>
      <w:r>
        <w:t xml:space="preserve"> </w:t>
      </w:r>
      <w:r>
        <w:rPr>
          <w:rFonts w:hint="eastAsia"/>
        </w:rPr>
        <w:t>по</w:t>
      </w:r>
      <w:r>
        <w:t xml:space="preserve"> </w:t>
      </w:r>
      <w:r>
        <w:rPr>
          <w:rFonts w:hint="eastAsia"/>
        </w:rPr>
        <w:t>главе</w:t>
      </w:r>
    </w:p>
    <w:p w14:paraId="5493D969" w14:textId="77777777" w:rsidR="00E634F4" w:rsidRDefault="00E634F4" w:rsidP="00E634F4"/>
    <w:p w14:paraId="470867D6" w14:textId="77777777" w:rsidR="00E634F4" w:rsidRDefault="00E634F4" w:rsidP="00E634F4">
      <w:r>
        <w:rPr>
          <w:rFonts w:hint="eastAsia"/>
        </w:rPr>
        <w:t>ГЛАВА</w:t>
      </w:r>
      <w:r>
        <w:t xml:space="preserve"> 3. </w:t>
      </w:r>
      <w:r>
        <w:rPr>
          <w:rFonts w:hint="eastAsia"/>
        </w:rPr>
        <w:t>МОДЕЛИ</w:t>
      </w:r>
      <w:r>
        <w:t xml:space="preserve">, </w:t>
      </w:r>
      <w:r>
        <w:rPr>
          <w:rFonts w:hint="eastAsia"/>
        </w:rPr>
        <w:t>ЧИСЛЕННЫЕ</w:t>
      </w:r>
      <w:r>
        <w:t xml:space="preserve"> </w:t>
      </w:r>
      <w:r>
        <w:rPr>
          <w:rFonts w:hint="eastAsia"/>
        </w:rPr>
        <w:t>МЕТОДЫ</w:t>
      </w:r>
      <w:r>
        <w:t xml:space="preserve"> </w:t>
      </w:r>
      <w:r>
        <w:rPr>
          <w:rFonts w:hint="eastAsia"/>
        </w:rPr>
        <w:t>И</w:t>
      </w:r>
      <w:r>
        <w:t xml:space="preserve"> </w:t>
      </w:r>
      <w:r>
        <w:rPr>
          <w:rFonts w:hint="eastAsia"/>
        </w:rPr>
        <w:t>АЛГОРИТМЫ</w:t>
      </w:r>
      <w:r>
        <w:t xml:space="preserve"> </w:t>
      </w:r>
      <w:r>
        <w:rPr>
          <w:rFonts w:hint="eastAsia"/>
        </w:rPr>
        <w:t>ОПТИМИЗАЦИИ</w:t>
      </w:r>
      <w:r>
        <w:t xml:space="preserve"> </w:t>
      </w:r>
      <w:r>
        <w:rPr>
          <w:rFonts w:hint="eastAsia"/>
        </w:rPr>
        <w:t>ВЫБОРА</w:t>
      </w:r>
      <w:r>
        <w:t xml:space="preserve"> </w:t>
      </w:r>
      <w:r>
        <w:rPr>
          <w:rFonts w:hint="eastAsia"/>
        </w:rPr>
        <w:t>ВАРИАНТОВ</w:t>
      </w:r>
      <w:r>
        <w:t xml:space="preserve"> </w:t>
      </w:r>
      <w:r>
        <w:rPr>
          <w:rFonts w:hint="eastAsia"/>
        </w:rPr>
        <w:t>МОДЕРНИЗАЦИИ</w:t>
      </w:r>
      <w:r>
        <w:t xml:space="preserve"> </w:t>
      </w:r>
      <w:r>
        <w:rPr>
          <w:rFonts w:hint="eastAsia"/>
        </w:rPr>
        <w:t>ИНФОКОММУНИКАЦИОННЫХ</w:t>
      </w:r>
      <w:r>
        <w:t xml:space="preserve"> </w:t>
      </w:r>
      <w:r>
        <w:rPr>
          <w:rFonts w:hint="eastAsia"/>
        </w:rPr>
        <w:t>СЕТЕЙ</w:t>
      </w:r>
      <w:r>
        <w:t xml:space="preserve"> </w:t>
      </w:r>
      <w:r>
        <w:rPr>
          <w:rFonts w:hint="eastAsia"/>
        </w:rPr>
        <w:t>ОРГАНОВ</w:t>
      </w:r>
      <w:r>
        <w:t xml:space="preserve"> </w:t>
      </w:r>
      <w:r>
        <w:rPr>
          <w:rFonts w:hint="eastAsia"/>
        </w:rPr>
        <w:t>ВНУТРЕННИХ</w:t>
      </w:r>
      <w:r>
        <w:t xml:space="preserve"> </w:t>
      </w:r>
      <w:r>
        <w:rPr>
          <w:rFonts w:hint="eastAsia"/>
        </w:rPr>
        <w:t>ДЕЛ</w:t>
      </w:r>
    </w:p>
    <w:p w14:paraId="28845CA7" w14:textId="77777777" w:rsidR="00E634F4" w:rsidRDefault="00E634F4" w:rsidP="00E634F4"/>
    <w:p w14:paraId="78E33952" w14:textId="77777777" w:rsidR="00E634F4" w:rsidRDefault="00E634F4" w:rsidP="00E634F4">
      <w:r>
        <w:t xml:space="preserve">3.1. </w:t>
      </w:r>
      <w:r>
        <w:rPr>
          <w:rFonts w:hint="eastAsia"/>
        </w:rPr>
        <w:t>Модели</w:t>
      </w:r>
      <w:r>
        <w:t xml:space="preserve"> </w:t>
      </w:r>
      <w:r>
        <w:rPr>
          <w:rFonts w:hint="eastAsia"/>
        </w:rPr>
        <w:t>выбора</w:t>
      </w:r>
      <w:r>
        <w:t xml:space="preserve"> </w:t>
      </w:r>
      <w:r>
        <w:rPr>
          <w:rFonts w:hint="eastAsia"/>
        </w:rPr>
        <w:t>оптимального</w:t>
      </w:r>
      <w:r>
        <w:t xml:space="preserve"> </w:t>
      </w:r>
      <w:r>
        <w:rPr>
          <w:rFonts w:hint="eastAsia"/>
        </w:rPr>
        <w:t>варианта</w:t>
      </w:r>
      <w:r>
        <w:t xml:space="preserve"> </w:t>
      </w:r>
      <w:r>
        <w:rPr>
          <w:rFonts w:hint="eastAsia"/>
        </w:rPr>
        <w:t>модернизации</w:t>
      </w:r>
      <w:r>
        <w:t xml:space="preserve"> </w:t>
      </w:r>
      <w:r>
        <w:rPr>
          <w:rFonts w:hint="eastAsia"/>
        </w:rPr>
        <w:t>инфокоммуникационной</w:t>
      </w:r>
      <w:r>
        <w:t xml:space="preserve"> </w:t>
      </w:r>
      <w:r>
        <w:rPr>
          <w:rFonts w:hint="eastAsia"/>
        </w:rPr>
        <w:t>сети</w:t>
      </w:r>
      <w:r>
        <w:t xml:space="preserve"> </w:t>
      </w:r>
      <w:r>
        <w:rPr>
          <w:rFonts w:hint="eastAsia"/>
        </w:rPr>
        <w:t>органов</w:t>
      </w:r>
      <w:r>
        <w:t xml:space="preserve"> </w:t>
      </w:r>
      <w:r>
        <w:rPr>
          <w:rFonts w:hint="eastAsia"/>
        </w:rPr>
        <w:t>внутренних</w:t>
      </w:r>
      <w:r>
        <w:t xml:space="preserve"> </w:t>
      </w:r>
      <w:r>
        <w:rPr>
          <w:rFonts w:hint="eastAsia"/>
        </w:rPr>
        <w:t>дел</w:t>
      </w:r>
    </w:p>
    <w:p w14:paraId="401B0A02" w14:textId="77777777" w:rsidR="00E634F4" w:rsidRDefault="00E634F4" w:rsidP="00E634F4"/>
    <w:p w14:paraId="685BB515" w14:textId="77777777" w:rsidR="00E634F4" w:rsidRDefault="00E634F4" w:rsidP="00E634F4">
      <w:r>
        <w:t xml:space="preserve">3.2. </w:t>
      </w:r>
      <w:r>
        <w:rPr>
          <w:rFonts w:hint="eastAsia"/>
        </w:rPr>
        <w:t>Численные</w:t>
      </w:r>
      <w:r>
        <w:t xml:space="preserve"> </w:t>
      </w:r>
      <w:r>
        <w:rPr>
          <w:rFonts w:hint="eastAsia"/>
        </w:rPr>
        <w:t>методы</w:t>
      </w:r>
      <w:r>
        <w:t xml:space="preserve"> </w:t>
      </w:r>
      <w:r>
        <w:rPr>
          <w:rFonts w:hint="eastAsia"/>
        </w:rPr>
        <w:t>и</w:t>
      </w:r>
      <w:r>
        <w:t xml:space="preserve"> </w:t>
      </w:r>
      <w:r>
        <w:rPr>
          <w:rFonts w:hint="eastAsia"/>
        </w:rPr>
        <w:t>алгоритмы</w:t>
      </w:r>
      <w:r>
        <w:t xml:space="preserve"> </w:t>
      </w:r>
      <w:r>
        <w:rPr>
          <w:rFonts w:hint="eastAsia"/>
        </w:rPr>
        <w:t>генерации</w:t>
      </w:r>
      <w:r>
        <w:t xml:space="preserve"> </w:t>
      </w:r>
      <w:r>
        <w:rPr>
          <w:rFonts w:hint="eastAsia"/>
        </w:rPr>
        <w:t>и</w:t>
      </w:r>
      <w:r>
        <w:t xml:space="preserve"> </w:t>
      </w:r>
      <w:r>
        <w:rPr>
          <w:rFonts w:hint="eastAsia"/>
        </w:rPr>
        <w:t>выбора</w:t>
      </w:r>
      <w:r>
        <w:t xml:space="preserve"> </w:t>
      </w:r>
      <w:r>
        <w:rPr>
          <w:rFonts w:hint="eastAsia"/>
        </w:rPr>
        <w:t>оптимального</w:t>
      </w:r>
      <w:r>
        <w:t xml:space="preserve"> </w:t>
      </w:r>
      <w:r>
        <w:rPr>
          <w:rFonts w:hint="eastAsia"/>
        </w:rPr>
        <w:t>варианта</w:t>
      </w:r>
      <w:r>
        <w:t xml:space="preserve"> </w:t>
      </w:r>
      <w:r>
        <w:rPr>
          <w:rFonts w:hint="eastAsia"/>
        </w:rPr>
        <w:t>модернизации</w:t>
      </w:r>
      <w:r>
        <w:t xml:space="preserve"> </w:t>
      </w:r>
      <w:r>
        <w:rPr>
          <w:rFonts w:hint="eastAsia"/>
        </w:rPr>
        <w:t>инфокоммуникационной</w:t>
      </w:r>
      <w:r>
        <w:t xml:space="preserve"> </w:t>
      </w:r>
      <w:r>
        <w:rPr>
          <w:rFonts w:hint="eastAsia"/>
        </w:rPr>
        <w:t>сети</w:t>
      </w:r>
      <w:r>
        <w:t xml:space="preserve"> </w:t>
      </w:r>
      <w:r>
        <w:rPr>
          <w:rFonts w:hint="eastAsia"/>
        </w:rPr>
        <w:t>органов</w:t>
      </w:r>
      <w:r>
        <w:t xml:space="preserve"> </w:t>
      </w:r>
      <w:r>
        <w:rPr>
          <w:rFonts w:hint="eastAsia"/>
        </w:rPr>
        <w:t>внутренних</w:t>
      </w:r>
      <w:r>
        <w:t xml:space="preserve"> </w:t>
      </w:r>
      <w:r>
        <w:rPr>
          <w:rFonts w:hint="eastAsia"/>
        </w:rPr>
        <w:t>дел</w:t>
      </w:r>
    </w:p>
    <w:p w14:paraId="213ED5F9" w14:textId="77777777" w:rsidR="00E634F4" w:rsidRDefault="00E634F4" w:rsidP="00E634F4"/>
    <w:p w14:paraId="02A38827" w14:textId="77777777" w:rsidR="00E634F4" w:rsidRDefault="00E634F4" w:rsidP="00E634F4">
      <w:r>
        <w:t xml:space="preserve">3.3. </w:t>
      </w:r>
      <w:r>
        <w:rPr>
          <w:rFonts w:hint="eastAsia"/>
        </w:rPr>
        <w:t>Модель</w:t>
      </w:r>
      <w:r>
        <w:t xml:space="preserve"> </w:t>
      </w:r>
      <w:r>
        <w:rPr>
          <w:rFonts w:hint="eastAsia"/>
        </w:rPr>
        <w:t>и</w:t>
      </w:r>
      <w:r>
        <w:t xml:space="preserve"> </w:t>
      </w:r>
      <w:r>
        <w:rPr>
          <w:rFonts w:hint="eastAsia"/>
        </w:rPr>
        <w:t>алгоритм</w:t>
      </w:r>
      <w:r>
        <w:t xml:space="preserve"> </w:t>
      </w:r>
      <w:r>
        <w:rPr>
          <w:rFonts w:hint="eastAsia"/>
        </w:rPr>
        <w:t>исследования</w:t>
      </w:r>
      <w:r>
        <w:t xml:space="preserve"> </w:t>
      </w:r>
      <w:r>
        <w:rPr>
          <w:rFonts w:hint="eastAsia"/>
        </w:rPr>
        <w:t>влияния</w:t>
      </w:r>
      <w:r>
        <w:t xml:space="preserve"> </w:t>
      </w:r>
      <w:r>
        <w:rPr>
          <w:rFonts w:hint="eastAsia"/>
        </w:rPr>
        <w:t>возможных</w:t>
      </w:r>
      <w:r>
        <w:t xml:space="preserve"> </w:t>
      </w:r>
      <w:r>
        <w:rPr>
          <w:rFonts w:hint="eastAsia"/>
        </w:rPr>
        <w:t>вариантов</w:t>
      </w:r>
      <w:r>
        <w:t xml:space="preserve"> </w:t>
      </w:r>
      <w:r>
        <w:rPr>
          <w:rFonts w:hint="eastAsia"/>
        </w:rPr>
        <w:t>модернизации</w:t>
      </w:r>
      <w:r>
        <w:t xml:space="preserve"> </w:t>
      </w:r>
      <w:r>
        <w:rPr>
          <w:rFonts w:hint="eastAsia"/>
        </w:rPr>
        <w:t>на</w:t>
      </w:r>
      <w:r>
        <w:t xml:space="preserve"> </w:t>
      </w:r>
      <w:r>
        <w:rPr>
          <w:rFonts w:hint="eastAsia"/>
        </w:rPr>
        <w:t>повышение</w:t>
      </w:r>
      <w:r>
        <w:t xml:space="preserve"> </w:t>
      </w:r>
      <w:r>
        <w:rPr>
          <w:rFonts w:hint="eastAsia"/>
        </w:rPr>
        <w:t>эффективности</w:t>
      </w:r>
      <w:r>
        <w:t xml:space="preserve"> </w:t>
      </w:r>
      <w:r>
        <w:rPr>
          <w:rFonts w:hint="eastAsia"/>
        </w:rPr>
        <w:t>работы</w:t>
      </w:r>
      <w:r>
        <w:t xml:space="preserve"> </w:t>
      </w:r>
      <w:r>
        <w:rPr>
          <w:rFonts w:hint="eastAsia"/>
        </w:rPr>
        <w:t>инфокоммуникационных</w:t>
      </w:r>
      <w:r>
        <w:t xml:space="preserve"> </w:t>
      </w:r>
      <w:r>
        <w:rPr>
          <w:rFonts w:hint="eastAsia"/>
        </w:rPr>
        <w:t>сетей</w:t>
      </w:r>
      <w:r>
        <w:t xml:space="preserve"> </w:t>
      </w:r>
      <w:r>
        <w:rPr>
          <w:rFonts w:hint="eastAsia"/>
        </w:rPr>
        <w:t>органов</w:t>
      </w:r>
      <w:r>
        <w:t xml:space="preserve"> </w:t>
      </w:r>
      <w:r>
        <w:rPr>
          <w:rFonts w:hint="eastAsia"/>
        </w:rPr>
        <w:t>внутренних</w:t>
      </w:r>
      <w:r>
        <w:t xml:space="preserve"> </w:t>
      </w:r>
      <w:r>
        <w:rPr>
          <w:rFonts w:hint="eastAsia"/>
        </w:rPr>
        <w:t>дел</w:t>
      </w:r>
    </w:p>
    <w:p w14:paraId="56AAF9B6" w14:textId="77777777" w:rsidR="00E634F4" w:rsidRDefault="00E634F4" w:rsidP="00E634F4"/>
    <w:p w14:paraId="783AA823" w14:textId="77777777" w:rsidR="00E634F4" w:rsidRDefault="00E634F4" w:rsidP="00E634F4">
      <w:r>
        <w:t xml:space="preserve">3.4. </w:t>
      </w:r>
      <w:r>
        <w:rPr>
          <w:rFonts w:hint="eastAsia"/>
        </w:rPr>
        <w:t>Выводы</w:t>
      </w:r>
      <w:r>
        <w:t xml:space="preserve"> </w:t>
      </w:r>
      <w:r>
        <w:rPr>
          <w:rFonts w:hint="eastAsia"/>
        </w:rPr>
        <w:t>по</w:t>
      </w:r>
      <w:r>
        <w:t xml:space="preserve"> </w:t>
      </w:r>
      <w:r>
        <w:rPr>
          <w:rFonts w:hint="eastAsia"/>
        </w:rPr>
        <w:t>главе</w:t>
      </w:r>
    </w:p>
    <w:p w14:paraId="7D514291" w14:textId="77777777" w:rsidR="00E634F4" w:rsidRDefault="00E634F4" w:rsidP="00E634F4"/>
    <w:p w14:paraId="3173BE9F" w14:textId="77777777" w:rsidR="00E634F4" w:rsidRDefault="00E634F4" w:rsidP="00E634F4">
      <w:r>
        <w:rPr>
          <w:rFonts w:hint="eastAsia"/>
        </w:rPr>
        <w:t>ГЛАВА</w:t>
      </w:r>
      <w:r>
        <w:t xml:space="preserve"> 4. </w:t>
      </w:r>
      <w:r>
        <w:rPr>
          <w:rFonts w:hint="eastAsia"/>
        </w:rPr>
        <w:t>КОМПЛЕКС</w:t>
      </w:r>
      <w:r>
        <w:t xml:space="preserve"> </w:t>
      </w:r>
      <w:r>
        <w:rPr>
          <w:rFonts w:hint="eastAsia"/>
        </w:rPr>
        <w:t>ПРОГРАММ</w:t>
      </w:r>
      <w:r>
        <w:t xml:space="preserve"> </w:t>
      </w:r>
      <w:r>
        <w:rPr>
          <w:rFonts w:hint="eastAsia"/>
        </w:rPr>
        <w:t>ОПТИМИЗАЦИИ</w:t>
      </w:r>
      <w:r>
        <w:t xml:space="preserve"> </w:t>
      </w:r>
      <w:r>
        <w:rPr>
          <w:rFonts w:hint="eastAsia"/>
        </w:rPr>
        <w:t>ВЫБОРА</w:t>
      </w:r>
      <w:r>
        <w:t xml:space="preserve"> </w:t>
      </w:r>
      <w:r>
        <w:rPr>
          <w:rFonts w:hint="eastAsia"/>
        </w:rPr>
        <w:t>ВАРИАНТОВ</w:t>
      </w:r>
      <w:r>
        <w:t xml:space="preserve"> </w:t>
      </w:r>
      <w:r>
        <w:rPr>
          <w:rFonts w:hint="eastAsia"/>
        </w:rPr>
        <w:t>МОДЕРНИЗАЦИИ</w:t>
      </w:r>
      <w:r>
        <w:t xml:space="preserve"> </w:t>
      </w:r>
      <w:r>
        <w:rPr>
          <w:rFonts w:hint="eastAsia"/>
        </w:rPr>
        <w:t>ИНФОКОММУНИКАЦИОННЫХ</w:t>
      </w:r>
      <w:r>
        <w:t xml:space="preserve"> </w:t>
      </w:r>
      <w:r>
        <w:rPr>
          <w:rFonts w:hint="eastAsia"/>
        </w:rPr>
        <w:t>СЕТЕЙ</w:t>
      </w:r>
      <w:r>
        <w:t xml:space="preserve"> </w:t>
      </w:r>
      <w:r>
        <w:rPr>
          <w:rFonts w:hint="eastAsia"/>
        </w:rPr>
        <w:t>ОРГАНОВ</w:t>
      </w:r>
      <w:r>
        <w:t xml:space="preserve"> </w:t>
      </w:r>
      <w:r>
        <w:rPr>
          <w:rFonts w:hint="eastAsia"/>
        </w:rPr>
        <w:t>ВНУТРЕННИХ</w:t>
      </w:r>
      <w:r>
        <w:t xml:space="preserve"> </w:t>
      </w:r>
      <w:r>
        <w:rPr>
          <w:rFonts w:hint="eastAsia"/>
        </w:rPr>
        <w:t>ДЕЛ</w:t>
      </w:r>
    </w:p>
    <w:p w14:paraId="40649CAC" w14:textId="77777777" w:rsidR="00E634F4" w:rsidRDefault="00E634F4" w:rsidP="00E634F4"/>
    <w:p w14:paraId="6EDB5430" w14:textId="77777777" w:rsidR="00E634F4" w:rsidRDefault="00E634F4" w:rsidP="00E634F4">
      <w:r>
        <w:t xml:space="preserve">4.1. </w:t>
      </w:r>
      <w:r>
        <w:rPr>
          <w:rFonts w:hint="eastAsia"/>
        </w:rPr>
        <w:t>Обоснование</w:t>
      </w:r>
      <w:r>
        <w:t xml:space="preserve"> </w:t>
      </w:r>
      <w:r>
        <w:rPr>
          <w:rFonts w:hint="eastAsia"/>
        </w:rPr>
        <w:t>состава</w:t>
      </w:r>
      <w:r>
        <w:t xml:space="preserve"> </w:t>
      </w:r>
      <w:r>
        <w:rPr>
          <w:rFonts w:hint="eastAsia"/>
        </w:rPr>
        <w:t>комплекса</w:t>
      </w:r>
      <w:r>
        <w:t xml:space="preserve"> </w:t>
      </w:r>
      <w:r>
        <w:rPr>
          <w:rFonts w:hint="eastAsia"/>
        </w:rPr>
        <w:t>программ</w:t>
      </w:r>
      <w:r>
        <w:t xml:space="preserve"> </w:t>
      </w:r>
      <w:r>
        <w:rPr>
          <w:rFonts w:hint="eastAsia"/>
        </w:rPr>
        <w:t>оптимизации</w:t>
      </w:r>
      <w:r>
        <w:t xml:space="preserve"> </w:t>
      </w:r>
      <w:r>
        <w:rPr>
          <w:rFonts w:hint="eastAsia"/>
        </w:rPr>
        <w:t>и</w:t>
      </w:r>
      <w:r>
        <w:t xml:space="preserve"> </w:t>
      </w:r>
      <w:r>
        <w:rPr>
          <w:rFonts w:hint="eastAsia"/>
        </w:rPr>
        <w:t>исследования</w:t>
      </w:r>
      <w:r>
        <w:t xml:space="preserve"> </w:t>
      </w:r>
      <w:r>
        <w:rPr>
          <w:rFonts w:hint="eastAsia"/>
        </w:rPr>
        <w:t>эффективности</w:t>
      </w:r>
      <w:r>
        <w:t xml:space="preserve"> </w:t>
      </w:r>
      <w:r>
        <w:rPr>
          <w:rFonts w:hint="eastAsia"/>
        </w:rPr>
        <w:t>выбора</w:t>
      </w:r>
      <w:r>
        <w:t xml:space="preserve"> </w:t>
      </w:r>
      <w:r>
        <w:rPr>
          <w:rFonts w:hint="eastAsia"/>
        </w:rPr>
        <w:t>вариантов</w:t>
      </w:r>
      <w:r>
        <w:t xml:space="preserve"> </w:t>
      </w:r>
      <w:r>
        <w:rPr>
          <w:rFonts w:hint="eastAsia"/>
        </w:rPr>
        <w:t>модернизации</w:t>
      </w:r>
      <w:r>
        <w:t xml:space="preserve"> </w:t>
      </w:r>
      <w:r>
        <w:rPr>
          <w:rFonts w:hint="eastAsia"/>
        </w:rPr>
        <w:t>инфокоммуникационных</w:t>
      </w:r>
      <w:r>
        <w:t xml:space="preserve"> </w:t>
      </w:r>
      <w:r>
        <w:rPr>
          <w:rFonts w:hint="eastAsia"/>
        </w:rPr>
        <w:t>сетей</w:t>
      </w:r>
    </w:p>
    <w:p w14:paraId="6F39B03E" w14:textId="77777777" w:rsidR="00E634F4" w:rsidRDefault="00E634F4" w:rsidP="00E634F4"/>
    <w:p w14:paraId="132B2FA4" w14:textId="77777777" w:rsidR="00E634F4" w:rsidRDefault="00E634F4" w:rsidP="00E634F4">
      <w:r>
        <w:t xml:space="preserve">4.2. </w:t>
      </w:r>
      <w:r>
        <w:rPr>
          <w:rFonts w:hint="eastAsia"/>
        </w:rPr>
        <w:t>Описание</w:t>
      </w:r>
      <w:r>
        <w:t xml:space="preserve"> </w:t>
      </w:r>
      <w:r>
        <w:rPr>
          <w:rFonts w:hint="eastAsia"/>
        </w:rPr>
        <w:t>работы</w:t>
      </w:r>
      <w:r>
        <w:t xml:space="preserve"> </w:t>
      </w:r>
      <w:r>
        <w:rPr>
          <w:rFonts w:hint="eastAsia"/>
        </w:rPr>
        <w:t>комплекса</w:t>
      </w:r>
      <w:r>
        <w:t xml:space="preserve"> </w:t>
      </w:r>
      <w:r>
        <w:rPr>
          <w:rFonts w:hint="eastAsia"/>
        </w:rPr>
        <w:t>программ</w:t>
      </w:r>
      <w:r>
        <w:t xml:space="preserve"> </w:t>
      </w:r>
      <w:r>
        <w:rPr>
          <w:rFonts w:hint="eastAsia"/>
        </w:rPr>
        <w:t>оптимизации</w:t>
      </w:r>
      <w:r>
        <w:t xml:space="preserve"> </w:t>
      </w:r>
      <w:r>
        <w:rPr>
          <w:rFonts w:hint="eastAsia"/>
        </w:rPr>
        <w:t>и</w:t>
      </w:r>
      <w:r>
        <w:t xml:space="preserve"> </w:t>
      </w:r>
      <w:r>
        <w:rPr>
          <w:rFonts w:hint="eastAsia"/>
        </w:rPr>
        <w:t>исследования</w:t>
      </w:r>
      <w:r>
        <w:t xml:space="preserve"> </w:t>
      </w:r>
      <w:r>
        <w:rPr>
          <w:rFonts w:hint="eastAsia"/>
        </w:rPr>
        <w:t>эффективности</w:t>
      </w:r>
      <w:r>
        <w:t xml:space="preserve"> </w:t>
      </w:r>
      <w:r>
        <w:rPr>
          <w:rFonts w:hint="eastAsia"/>
        </w:rPr>
        <w:t>выбора</w:t>
      </w:r>
      <w:r>
        <w:t xml:space="preserve"> </w:t>
      </w:r>
      <w:r>
        <w:rPr>
          <w:rFonts w:hint="eastAsia"/>
        </w:rPr>
        <w:t>вариантов</w:t>
      </w:r>
      <w:r>
        <w:t xml:space="preserve"> </w:t>
      </w:r>
      <w:r>
        <w:rPr>
          <w:rFonts w:hint="eastAsia"/>
        </w:rPr>
        <w:t>модернизации</w:t>
      </w:r>
      <w:r>
        <w:t xml:space="preserve"> </w:t>
      </w:r>
      <w:r>
        <w:rPr>
          <w:rFonts w:hint="eastAsia"/>
        </w:rPr>
        <w:t>инфокоммуникационных</w:t>
      </w:r>
      <w:r>
        <w:t xml:space="preserve"> </w:t>
      </w:r>
      <w:r>
        <w:rPr>
          <w:rFonts w:hint="eastAsia"/>
        </w:rPr>
        <w:t>сетей</w:t>
      </w:r>
    </w:p>
    <w:p w14:paraId="7ACF5674" w14:textId="77777777" w:rsidR="00E634F4" w:rsidRDefault="00E634F4" w:rsidP="00E634F4"/>
    <w:p w14:paraId="7F34A2F6" w14:textId="77777777" w:rsidR="00E634F4" w:rsidRDefault="00E634F4" w:rsidP="00E634F4">
      <w:r>
        <w:lastRenderedPageBreak/>
        <w:t xml:space="preserve">4.3. </w:t>
      </w:r>
      <w:r>
        <w:rPr>
          <w:rFonts w:hint="eastAsia"/>
        </w:rPr>
        <w:t>Выявление</w:t>
      </w:r>
      <w:r>
        <w:t xml:space="preserve"> </w:t>
      </w:r>
      <w:r>
        <w:rPr>
          <w:rFonts w:hint="eastAsia"/>
        </w:rPr>
        <w:t>зависимости</w:t>
      </w:r>
      <w:r>
        <w:t xml:space="preserve"> </w:t>
      </w:r>
      <w:r>
        <w:rPr>
          <w:rFonts w:hint="eastAsia"/>
        </w:rPr>
        <w:t>влияния</w:t>
      </w:r>
      <w:r>
        <w:t xml:space="preserve"> </w:t>
      </w:r>
      <w:r>
        <w:rPr>
          <w:rFonts w:hint="eastAsia"/>
        </w:rPr>
        <w:t>возможных</w:t>
      </w:r>
      <w:r>
        <w:t xml:space="preserve"> </w:t>
      </w:r>
      <w:r>
        <w:rPr>
          <w:rFonts w:hint="eastAsia"/>
        </w:rPr>
        <w:t>вариантов</w:t>
      </w:r>
      <w:r>
        <w:t xml:space="preserve"> </w:t>
      </w:r>
      <w:r>
        <w:rPr>
          <w:rFonts w:hint="eastAsia"/>
        </w:rPr>
        <w:t>модернизации</w:t>
      </w:r>
      <w:r>
        <w:t xml:space="preserve"> </w:t>
      </w:r>
      <w:r>
        <w:rPr>
          <w:rFonts w:hint="eastAsia"/>
        </w:rPr>
        <w:t>на</w:t>
      </w:r>
      <w:r>
        <w:t xml:space="preserve"> </w:t>
      </w:r>
      <w:r>
        <w:rPr>
          <w:rFonts w:hint="eastAsia"/>
        </w:rPr>
        <w:t>повышение</w:t>
      </w:r>
      <w:r>
        <w:t xml:space="preserve"> </w:t>
      </w:r>
      <w:r>
        <w:rPr>
          <w:rFonts w:hint="eastAsia"/>
        </w:rPr>
        <w:t>эффективности</w:t>
      </w:r>
      <w:r>
        <w:t xml:space="preserve"> </w:t>
      </w:r>
      <w:r>
        <w:rPr>
          <w:rFonts w:hint="eastAsia"/>
        </w:rPr>
        <w:t>работы</w:t>
      </w:r>
      <w:r>
        <w:t xml:space="preserve"> </w:t>
      </w:r>
      <w:r>
        <w:rPr>
          <w:rFonts w:hint="eastAsia"/>
        </w:rPr>
        <w:t>инфокоммуникационных</w:t>
      </w:r>
      <w:r>
        <w:t xml:space="preserve"> </w:t>
      </w:r>
      <w:r>
        <w:rPr>
          <w:rFonts w:hint="eastAsia"/>
        </w:rPr>
        <w:t>сетей</w:t>
      </w:r>
      <w:r>
        <w:t xml:space="preserve"> </w:t>
      </w:r>
      <w:r>
        <w:rPr>
          <w:rFonts w:hint="eastAsia"/>
        </w:rPr>
        <w:t>органов</w:t>
      </w:r>
      <w:r>
        <w:t xml:space="preserve"> </w:t>
      </w:r>
      <w:r>
        <w:rPr>
          <w:rFonts w:hint="eastAsia"/>
        </w:rPr>
        <w:t>внутренних</w:t>
      </w:r>
      <w:r>
        <w:t xml:space="preserve"> </w:t>
      </w:r>
      <w:r>
        <w:rPr>
          <w:rFonts w:hint="eastAsia"/>
        </w:rPr>
        <w:t>дел</w:t>
      </w:r>
    </w:p>
    <w:p w14:paraId="215CBD44" w14:textId="77777777" w:rsidR="00E634F4" w:rsidRDefault="00E634F4" w:rsidP="00E634F4"/>
    <w:p w14:paraId="7DD5A3F4" w14:textId="77777777" w:rsidR="00E634F4" w:rsidRDefault="00E634F4" w:rsidP="00E634F4">
      <w:r>
        <w:t xml:space="preserve">4.4. </w:t>
      </w:r>
      <w:r>
        <w:rPr>
          <w:rFonts w:hint="eastAsia"/>
        </w:rPr>
        <w:t>Выводы</w:t>
      </w:r>
      <w:r>
        <w:t xml:space="preserve"> </w:t>
      </w:r>
      <w:r>
        <w:rPr>
          <w:rFonts w:hint="eastAsia"/>
        </w:rPr>
        <w:t>по</w:t>
      </w:r>
      <w:r>
        <w:t xml:space="preserve"> </w:t>
      </w:r>
      <w:r>
        <w:rPr>
          <w:rFonts w:hint="eastAsia"/>
        </w:rPr>
        <w:t>главе</w:t>
      </w:r>
    </w:p>
    <w:p w14:paraId="07FFC812" w14:textId="77777777" w:rsidR="00E634F4" w:rsidRDefault="00E634F4" w:rsidP="00E634F4"/>
    <w:p w14:paraId="7AAB1AE6" w14:textId="77777777" w:rsidR="00E634F4" w:rsidRDefault="00E634F4" w:rsidP="00E634F4">
      <w:r>
        <w:rPr>
          <w:rFonts w:hint="eastAsia"/>
        </w:rPr>
        <w:t>ЗАКЛЮЧЕНИЕ</w:t>
      </w:r>
    </w:p>
    <w:p w14:paraId="1133EAE2" w14:textId="77777777" w:rsidR="00E634F4" w:rsidRDefault="00E634F4" w:rsidP="00E634F4"/>
    <w:p w14:paraId="0FC6A75D" w14:textId="77777777" w:rsidR="00E634F4" w:rsidRDefault="00E634F4" w:rsidP="00E634F4">
      <w:r>
        <w:rPr>
          <w:rFonts w:hint="eastAsia"/>
        </w:rPr>
        <w:t>СПИСОК</w:t>
      </w:r>
      <w:r>
        <w:t xml:space="preserve"> </w:t>
      </w:r>
      <w:r>
        <w:rPr>
          <w:rFonts w:hint="eastAsia"/>
        </w:rPr>
        <w:t>ИСПОЛЬЗОВАННОЙ</w:t>
      </w:r>
      <w:r>
        <w:t xml:space="preserve"> </w:t>
      </w:r>
      <w:r>
        <w:rPr>
          <w:rFonts w:hint="eastAsia"/>
        </w:rPr>
        <w:t>ЛИТЕРАТУРЫ</w:t>
      </w:r>
    </w:p>
    <w:p w14:paraId="530F444B" w14:textId="77777777" w:rsidR="00E634F4" w:rsidRDefault="00E634F4" w:rsidP="00E634F4"/>
    <w:p w14:paraId="7FE438E3" w14:textId="0BBBE337" w:rsidR="00E634F4" w:rsidRPr="00E634F4" w:rsidRDefault="00E634F4" w:rsidP="00E634F4">
      <w:r>
        <w:rPr>
          <w:rFonts w:hint="eastAsia"/>
        </w:rPr>
        <w:t>Приложение</w:t>
      </w:r>
    </w:p>
    <w:sectPr w:rsidR="00E634F4" w:rsidRPr="00E634F4" w:rsidSect="008A23D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A52D" w14:textId="77777777" w:rsidR="008A23DF" w:rsidRDefault="008A23DF">
      <w:pPr>
        <w:spacing w:after="0" w:line="240" w:lineRule="auto"/>
      </w:pPr>
      <w:r>
        <w:separator/>
      </w:r>
    </w:p>
  </w:endnote>
  <w:endnote w:type="continuationSeparator" w:id="0">
    <w:p w14:paraId="33FF2259" w14:textId="77777777" w:rsidR="008A23DF" w:rsidRDefault="008A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BE7F1" w14:textId="77777777" w:rsidR="008A23DF" w:rsidRDefault="008A23DF"/>
    <w:p w14:paraId="35EDC791" w14:textId="77777777" w:rsidR="008A23DF" w:rsidRDefault="008A23DF"/>
    <w:p w14:paraId="7E0DD64C" w14:textId="77777777" w:rsidR="008A23DF" w:rsidRDefault="008A23DF"/>
    <w:p w14:paraId="73E30C87" w14:textId="77777777" w:rsidR="008A23DF" w:rsidRDefault="008A23DF"/>
    <w:p w14:paraId="68649F09" w14:textId="77777777" w:rsidR="008A23DF" w:rsidRDefault="008A23DF"/>
    <w:p w14:paraId="7736102E" w14:textId="77777777" w:rsidR="008A23DF" w:rsidRDefault="008A23DF"/>
    <w:p w14:paraId="7017B4D6" w14:textId="77777777" w:rsidR="008A23DF" w:rsidRDefault="008A23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582EBC" wp14:editId="7C05A4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50421" w14:textId="77777777" w:rsidR="008A23DF" w:rsidRDefault="008A23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582E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650421" w14:textId="77777777" w:rsidR="008A23DF" w:rsidRDefault="008A23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8166F5" w14:textId="77777777" w:rsidR="008A23DF" w:rsidRDefault="008A23DF"/>
    <w:p w14:paraId="7757B086" w14:textId="77777777" w:rsidR="008A23DF" w:rsidRDefault="008A23DF"/>
    <w:p w14:paraId="7A1BF79E" w14:textId="77777777" w:rsidR="008A23DF" w:rsidRDefault="008A23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7785C4" wp14:editId="2753BE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E574" w14:textId="77777777" w:rsidR="008A23DF" w:rsidRDefault="008A23DF"/>
                          <w:p w14:paraId="5F868A46" w14:textId="77777777" w:rsidR="008A23DF" w:rsidRDefault="008A23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7785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03E574" w14:textId="77777777" w:rsidR="008A23DF" w:rsidRDefault="008A23DF"/>
                    <w:p w14:paraId="5F868A46" w14:textId="77777777" w:rsidR="008A23DF" w:rsidRDefault="008A23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F75AD1" w14:textId="77777777" w:rsidR="008A23DF" w:rsidRDefault="008A23DF"/>
    <w:p w14:paraId="3563C57D" w14:textId="77777777" w:rsidR="008A23DF" w:rsidRDefault="008A23DF">
      <w:pPr>
        <w:rPr>
          <w:sz w:val="2"/>
          <w:szCs w:val="2"/>
        </w:rPr>
      </w:pPr>
    </w:p>
    <w:p w14:paraId="4F9C23C7" w14:textId="77777777" w:rsidR="008A23DF" w:rsidRDefault="008A23DF"/>
    <w:p w14:paraId="34155B31" w14:textId="77777777" w:rsidR="008A23DF" w:rsidRDefault="008A23DF">
      <w:pPr>
        <w:spacing w:after="0" w:line="240" w:lineRule="auto"/>
      </w:pPr>
    </w:p>
  </w:footnote>
  <w:footnote w:type="continuationSeparator" w:id="0">
    <w:p w14:paraId="211779D9" w14:textId="77777777" w:rsidR="008A23DF" w:rsidRDefault="008A2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DF"/>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11648</TotalTime>
  <Pages>3</Pages>
  <Words>359</Words>
  <Characters>2051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1084</cp:revision>
  <cp:lastPrinted>2009-02-06T05:36:00Z</cp:lastPrinted>
  <dcterms:created xsi:type="dcterms:W3CDTF">2024-01-07T13:43:00Z</dcterms:created>
  <dcterms:modified xsi:type="dcterms:W3CDTF">2024-01-25T10:23:00Z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