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534A5" w14:textId="62B8072E" w:rsidR="00796BE4" w:rsidRDefault="002276BC" w:rsidP="002276BC">
      <w:r w:rsidRPr="002276BC">
        <w:rPr>
          <w:rFonts w:hint="eastAsia"/>
        </w:rPr>
        <w:t>Научное</w:t>
      </w:r>
      <w:r w:rsidRPr="002276BC">
        <w:t xml:space="preserve"> </w:t>
      </w:r>
      <w:r w:rsidRPr="002276BC">
        <w:rPr>
          <w:rFonts w:hint="eastAsia"/>
        </w:rPr>
        <w:t>обоснование</w:t>
      </w:r>
      <w:r w:rsidRPr="002276BC">
        <w:t xml:space="preserve"> </w:t>
      </w:r>
      <w:r w:rsidRPr="002276BC">
        <w:rPr>
          <w:rFonts w:hint="eastAsia"/>
        </w:rPr>
        <w:t>реформ</w:t>
      </w:r>
      <w:r w:rsidRPr="002276BC">
        <w:t xml:space="preserve"> </w:t>
      </w:r>
      <w:r w:rsidRPr="002276BC">
        <w:rPr>
          <w:rFonts w:hint="eastAsia"/>
        </w:rPr>
        <w:t>в</w:t>
      </w:r>
      <w:r w:rsidRPr="002276BC">
        <w:t xml:space="preserve"> </w:t>
      </w:r>
      <w:r w:rsidRPr="002276BC">
        <w:rPr>
          <w:rFonts w:hint="eastAsia"/>
        </w:rPr>
        <w:t>службе</w:t>
      </w:r>
      <w:r w:rsidRPr="002276BC">
        <w:t xml:space="preserve"> </w:t>
      </w:r>
      <w:r w:rsidRPr="002276BC">
        <w:rPr>
          <w:rFonts w:hint="eastAsia"/>
        </w:rPr>
        <w:t>охраны</w:t>
      </w:r>
      <w:r w:rsidRPr="002276BC">
        <w:t xml:space="preserve"> </w:t>
      </w:r>
      <w:r w:rsidRPr="002276BC">
        <w:rPr>
          <w:rFonts w:hint="eastAsia"/>
        </w:rPr>
        <w:t>здоровья</w:t>
      </w:r>
      <w:r w:rsidRPr="002276BC">
        <w:t xml:space="preserve"> </w:t>
      </w:r>
      <w:r w:rsidRPr="002276BC">
        <w:rPr>
          <w:rFonts w:hint="eastAsia"/>
        </w:rPr>
        <w:t>матери</w:t>
      </w:r>
      <w:r w:rsidRPr="002276BC">
        <w:t xml:space="preserve"> </w:t>
      </w:r>
      <w:r w:rsidRPr="002276BC">
        <w:rPr>
          <w:rFonts w:hint="eastAsia"/>
        </w:rPr>
        <w:t>и</w:t>
      </w:r>
      <w:r w:rsidRPr="002276BC">
        <w:t xml:space="preserve"> </w:t>
      </w:r>
      <w:r w:rsidRPr="002276BC">
        <w:rPr>
          <w:rFonts w:hint="eastAsia"/>
        </w:rPr>
        <w:t>ребенка</w:t>
      </w:r>
      <w:r w:rsidRPr="002276BC">
        <w:t xml:space="preserve"> </w:t>
      </w:r>
      <w:r w:rsidRPr="002276BC">
        <w:rPr>
          <w:rFonts w:hint="eastAsia"/>
        </w:rPr>
        <w:t>на</w:t>
      </w:r>
      <w:r w:rsidRPr="002276BC">
        <w:t xml:space="preserve"> </w:t>
      </w:r>
      <w:r w:rsidRPr="002276BC">
        <w:rPr>
          <w:rFonts w:hint="eastAsia"/>
        </w:rPr>
        <w:t>территориальном</w:t>
      </w:r>
      <w:r w:rsidRPr="002276BC">
        <w:t xml:space="preserve"> </w:t>
      </w:r>
      <w:r w:rsidRPr="002276BC">
        <w:rPr>
          <w:rFonts w:hint="eastAsia"/>
        </w:rPr>
        <w:t>уровне</w:t>
      </w:r>
      <w:r w:rsidRPr="002276BC">
        <w:t xml:space="preserve"> </w:t>
      </w:r>
      <w:r w:rsidRPr="002276BC">
        <w:rPr>
          <w:rFonts w:hint="eastAsia"/>
        </w:rPr>
        <w:t>в</w:t>
      </w:r>
      <w:r w:rsidRPr="002276BC">
        <w:t xml:space="preserve"> </w:t>
      </w:r>
      <w:r w:rsidRPr="002276BC">
        <w:rPr>
          <w:rFonts w:hint="eastAsia"/>
        </w:rPr>
        <w:t>условиях</w:t>
      </w:r>
      <w:r w:rsidRPr="002276BC">
        <w:t xml:space="preserve"> </w:t>
      </w:r>
      <w:r w:rsidRPr="002276BC">
        <w:rPr>
          <w:rFonts w:hint="eastAsia"/>
        </w:rPr>
        <w:t>северного</w:t>
      </w:r>
      <w:r w:rsidRPr="002276BC">
        <w:t xml:space="preserve"> </w:t>
      </w:r>
      <w:r w:rsidRPr="002276BC">
        <w:rPr>
          <w:rFonts w:hint="eastAsia"/>
        </w:rPr>
        <w:t>региона</w:t>
      </w:r>
      <w:r>
        <w:t xml:space="preserve"> </w:t>
      </w:r>
      <w:r w:rsidRPr="002276BC">
        <w:rPr>
          <w:rFonts w:hint="eastAsia"/>
        </w:rPr>
        <w:t>Макарова</w:t>
      </w:r>
      <w:r w:rsidRPr="002276BC">
        <w:t xml:space="preserve">, </w:t>
      </w:r>
      <w:r w:rsidRPr="002276BC">
        <w:rPr>
          <w:rFonts w:hint="eastAsia"/>
        </w:rPr>
        <w:t>Татьяна</w:t>
      </w:r>
      <w:r w:rsidRPr="002276BC">
        <w:t xml:space="preserve"> </w:t>
      </w:r>
      <w:r w:rsidRPr="002276BC">
        <w:rPr>
          <w:rFonts w:hint="eastAsia"/>
        </w:rPr>
        <w:t>Леонидовна</w:t>
      </w:r>
    </w:p>
    <w:p w14:paraId="144486CD" w14:textId="77777777" w:rsidR="002276BC" w:rsidRDefault="002276BC" w:rsidP="002276BC">
      <w:r>
        <w:rPr>
          <w:rFonts w:hint="eastAsia"/>
        </w:rPr>
        <w:t>ОГЛАВЛЕНИЕ</w:t>
      </w:r>
      <w:r>
        <w:t xml:space="preserve"> </w:t>
      </w:r>
      <w:r>
        <w:rPr>
          <w:rFonts w:hint="eastAsia"/>
        </w:rPr>
        <w:t>ДИССЕРТАЦИИ</w:t>
      </w:r>
    </w:p>
    <w:p w14:paraId="23F41036" w14:textId="77777777" w:rsidR="002276BC" w:rsidRDefault="002276BC" w:rsidP="002276BC">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Макарова</w:t>
      </w:r>
      <w:r>
        <w:t xml:space="preserve">, </w:t>
      </w:r>
      <w:r>
        <w:rPr>
          <w:rFonts w:hint="eastAsia"/>
        </w:rPr>
        <w:t>Татьяна</w:t>
      </w:r>
      <w:r>
        <w:t xml:space="preserve"> </w:t>
      </w:r>
      <w:r>
        <w:rPr>
          <w:rFonts w:hint="eastAsia"/>
        </w:rPr>
        <w:t>Леонидовна</w:t>
      </w:r>
    </w:p>
    <w:p w14:paraId="651EA1C2" w14:textId="77777777" w:rsidR="002276BC" w:rsidRDefault="002276BC" w:rsidP="002276BC">
      <w:r>
        <w:rPr>
          <w:rFonts w:hint="eastAsia"/>
        </w:rPr>
        <w:t>Введение</w:t>
      </w:r>
    </w:p>
    <w:p w14:paraId="63308DE1" w14:textId="77777777" w:rsidR="002276BC" w:rsidRDefault="002276BC" w:rsidP="002276BC"/>
    <w:p w14:paraId="58BFDAFC" w14:textId="77777777" w:rsidR="002276BC" w:rsidRDefault="002276BC" w:rsidP="002276BC">
      <w:r>
        <w:rPr>
          <w:rFonts w:hint="eastAsia"/>
        </w:rPr>
        <w:t>Глава</w:t>
      </w:r>
      <w:r>
        <w:t xml:space="preserve"> 1. </w:t>
      </w:r>
      <w:r>
        <w:rPr>
          <w:rFonts w:hint="eastAsia"/>
        </w:rPr>
        <w:t>Обзор</w:t>
      </w:r>
      <w:r>
        <w:t xml:space="preserve"> </w:t>
      </w:r>
      <w:r>
        <w:rPr>
          <w:rFonts w:hint="eastAsia"/>
        </w:rPr>
        <w:t>литературы</w:t>
      </w:r>
      <w:r>
        <w:t>:</w:t>
      </w:r>
    </w:p>
    <w:p w14:paraId="5340E51D" w14:textId="77777777" w:rsidR="002276BC" w:rsidRDefault="002276BC" w:rsidP="002276BC"/>
    <w:p w14:paraId="7BA27521" w14:textId="77777777" w:rsidR="002276BC" w:rsidRDefault="002276BC" w:rsidP="002276BC">
      <w:r>
        <w:t xml:space="preserve">1.1. </w:t>
      </w:r>
      <w:r>
        <w:rPr>
          <w:rFonts w:hint="eastAsia"/>
        </w:rPr>
        <w:t>Характеристика</w:t>
      </w:r>
      <w:r>
        <w:t xml:space="preserve"> </w:t>
      </w:r>
      <w:r>
        <w:rPr>
          <w:rFonts w:hint="eastAsia"/>
        </w:rPr>
        <w:t>здоровья</w:t>
      </w:r>
      <w:r>
        <w:t xml:space="preserve"> </w:t>
      </w:r>
      <w:r>
        <w:rPr>
          <w:rFonts w:hint="eastAsia"/>
        </w:rPr>
        <w:t>матери</w:t>
      </w:r>
      <w:r>
        <w:t xml:space="preserve"> </w:t>
      </w:r>
      <w:r>
        <w:rPr>
          <w:rFonts w:hint="eastAsia"/>
        </w:rPr>
        <w:t>и</w:t>
      </w:r>
      <w:r>
        <w:t xml:space="preserve"> </w:t>
      </w:r>
      <w:r>
        <w:rPr>
          <w:rFonts w:hint="eastAsia"/>
        </w:rPr>
        <w:t>ребенка</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Ханты</w:t>
      </w:r>
      <w:r>
        <w:t>-</w:t>
      </w:r>
      <w:r>
        <w:rPr>
          <w:rFonts w:hint="eastAsia"/>
        </w:rPr>
        <w:t>Мансийском</w:t>
      </w:r>
      <w:r>
        <w:t xml:space="preserve"> </w:t>
      </w:r>
      <w:r>
        <w:rPr>
          <w:rFonts w:hint="eastAsia"/>
        </w:rPr>
        <w:t>АО</w:t>
      </w:r>
      <w:r>
        <w:t>-</w:t>
      </w:r>
      <w:r>
        <w:rPr>
          <w:rFonts w:hint="eastAsia"/>
        </w:rPr>
        <w:t>Югре</w:t>
      </w:r>
      <w:r>
        <w:t xml:space="preserve">. </w:t>
      </w:r>
      <w:r>
        <w:rPr>
          <w:rFonts w:hint="eastAsia"/>
        </w:rPr>
        <w:t>Актуальность</w:t>
      </w:r>
      <w:r>
        <w:t xml:space="preserve"> </w:t>
      </w:r>
      <w:r>
        <w:rPr>
          <w:rFonts w:hint="eastAsia"/>
        </w:rPr>
        <w:t>проблемы</w:t>
      </w:r>
      <w:r>
        <w:t>.</w:t>
      </w:r>
    </w:p>
    <w:p w14:paraId="22746CE6" w14:textId="77777777" w:rsidR="002276BC" w:rsidRDefault="002276BC" w:rsidP="002276BC"/>
    <w:p w14:paraId="67827B69" w14:textId="77777777" w:rsidR="002276BC" w:rsidRDefault="002276BC" w:rsidP="002276BC">
      <w:r>
        <w:t xml:space="preserve">1.2. </w:t>
      </w:r>
      <w:r>
        <w:rPr>
          <w:rFonts w:hint="eastAsia"/>
        </w:rPr>
        <w:t>Особенности</w:t>
      </w:r>
      <w:r>
        <w:t xml:space="preserve"> </w:t>
      </w:r>
      <w:r>
        <w:rPr>
          <w:rFonts w:hint="eastAsia"/>
        </w:rPr>
        <w:t>в</w:t>
      </w:r>
      <w:r>
        <w:t xml:space="preserve"> </w:t>
      </w:r>
      <w:r>
        <w:rPr>
          <w:rFonts w:hint="eastAsia"/>
        </w:rPr>
        <w:t>состоянии</w:t>
      </w:r>
      <w:r>
        <w:t xml:space="preserve"> </w:t>
      </w:r>
      <w:r>
        <w:rPr>
          <w:rFonts w:hint="eastAsia"/>
        </w:rPr>
        <w:t>здоровья</w:t>
      </w:r>
      <w:r>
        <w:t xml:space="preserve"> </w:t>
      </w:r>
      <w:r>
        <w:rPr>
          <w:rFonts w:hint="eastAsia"/>
        </w:rPr>
        <w:t>у</w:t>
      </w:r>
      <w:r>
        <w:t xml:space="preserve"> </w:t>
      </w:r>
      <w:r>
        <w:rPr>
          <w:rFonts w:hint="eastAsia"/>
        </w:rPr>
        <w:t>детей</w:t>
      </w:r>
      <w:r>
        <w:t xml:space="preserve"> </w:t>
      </w:r>
      <w:r>
        <w:rPr>
          <w:rFonts w:hint="eastAsia"/>
        </w:rPr>
        <w:t>северного</w:t>
      </w:r>
      <w:r>
        <w:t xml:space="preserve"> </w:t>
      </w:r>
      <w:r>
        <w:rPr>
          <w:rFonts w:hint="eastAsia"/>
        </w:rPr>
        <w:t>нефтегазодобывающего</w:t>
      </w:r>
      <w:r>
        <w:t xml:space="preserve"> </w:t>
      </w:r>
      <w:r>
        <w:rPr>
          <w:rFonts w:hint="eastAsia"/>
        </w:rPr>
        <w:t>региона</w:t>
      </w:r>
    </w:p>
    <w:p w14:paraId="13C54C68" w14:textId="77777777" w:rsidR="002276BC" w:rsidRDefault="002276BC" w:rsidP="002276BC"/>
    <w:p w14:paraId="1310DC6B" w14:textId="77777777" w:rsidR="002276BC" w:rsidRDefault="002276BC" w:rsidP="002276BC">
      <w:r>
        <w:t xml:space="preserve">1.3. </w:t>
      </w:r>
      <w:r>
        <w:rPr>
          <w:rFonts w:hint="eastAsia"/>
        </w:rPr>
        <w:t>Этапы</w:t>
      </w:r>
      <w:r>
        <w:t xml:space="preserve"> </w:t>
      </w:r>
      <w:r>
        <w:rPr>
          <w:rFonts w:hint="eastAsia"/>
        </w:rPr>
        <w:t>реформирования</w:t>
      </w:r>
      <w:r>
        <w:t xml:space="preserve"> </w:t>
      </w:r>
      <w:r>
        <w:rPr>
          <w:rFonts w:hint="eastAsia"/>
        </w:rPr>
        <w:t>системы</w:t>
      </w:r>
      <w:r>
        <w:t xml:space="preserve"> </w:t>
      </w:r>
      <w:r>
        <w:rPr>
          <w:rFonts w:hint="eastAsia"/>
        </w:rPr>
        <w:t>здравоохранения</w:t>
      </w:r>
      <w:r>
        <w:t xml:space="preserve"> </w:t>
      </w:r>
      <w:r>
        <w:rPr>
          <w:rFonts w:hint="eastAsia"/>
        </w:rPr>
        <w:t>в</w:t>
      </w:r>
      <w:r>
        <w:t xml:space="preserve"> </w:t>
      </w:r>
      <w:r>
        <w:rPr>
          <w:rFonts w:hint="eastAsia"/>
        </w:rPr>
        <w:t>целом</w:t>
      </w:r>
      <w:r>
        <w:t xml:space="preserve"> </w:t>
      </w:r>
      <w:r>
        <w:rPr>
          <w:rFonts w:hint="eastAsia"/>
        </w:rPr>
        <w:t>и</w:t>
      </w:r>
      <w:r>
        <w:t xml:space="preserve"> </w:t>
      </w:r>
      <w:r>
        <w:rPr>
          <w:rFonts w:hint="eastAsia"/>
        </w:rPr>
        <w:t>службы</w:t>
      </w:r>
      <w:r>
        <w:t xml:space="preserve"> </w:t>
      </w:r>
      <w:r>
        <w:rPr>
          <w:rFonts w:hint="eastAsia"/>
        </w:rPr>
        <w:t>ОЗМР</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ХМАО</w:t>
      </w:r>
      <w:r>
        <w:t>-</w:t>
      </w:r>
      <w:r>
        <w:rPr>
          <w:rFonts w:hint="eastAsia"/>
        </w:rPr>
        <w:t>Югре</w:t>
      </w:r>
      <w:r>
        <w:t xml:space="preserve">. </w:t>
      </w:r>
      <w:r>
        <w:rPr>
          <w:rFonts w:hint="eastAsia"/>
        </w:rPr>
        <w:t>Основные</w:t>
      </w:r>
      <w:r>
        <w:t xml:space="preserve"> </w:t>
      </w:r>
      <w:r>
        <w:rPr>
          <w:rFonts w:hint="eastAsia"/>
        </w:rPr>
        <w:t>проблемы</w:t>
      </w:r>
      <w:r>
        <w:t xml:space="preserve"> </w:t>
      </w:r>
      <w:r>
        <w:rPr>
          <w:rFonts w:hint="eastAsia"/>
        </w:rPr>
        <w:t>региона</w:t>
      </w:r>
      <w:r>
        <w:t>.</w:t>
      </w:r>
    </w:p>
    <w:p w14:paraId="08E4B5EA" w14:textId="77777777" w:rsidR="002276BC" w:rsidRDefault="002276BC" w:rsidP="002276BC"/>
    <w:p w14:paraId="49237898" w14:textId="77777777" w:rsidR="002276BC" w:rsidRDefault="002276BC" w:rsidP="002276BC">
      <w:r>
        <w:t xml:space="preserve">1.4. </w:t>
      </w:r>
      <w:r>
        <w:rPr>
          <w:rFonts w:hint="eastAsia"/>
        </w:rPr>
        <w:t>Первичная</w:t>
      </w:r>
      <w:r>
        <w:t xml:space="preserve"> </w:t>
      </w:r>
      <w:r>
        <w:rPr>
          <w:rFonts w:hint="eastAsia"/>
        </w:rPr>
        <w:t>медико</w:t>
      </w:r>
      <w:r>
        <w:t>-</w:t>
      </w:r>
      <w:r>
        <w:rPr>
          <w:rFonts w:hint="eastAsia"/>
        </w:rPr>
        <w:t>санитарная</w:t>
      </w:r>
      <w:r>
        <w:t xml:space="preserve"> </w:t>
      </w:r>
      <w:r>
        <w:rPr>
          <w:rFonts w:hint="eastAsia"/>
        </w:rPr>
        <w:t>помощь</w:t>
      </w:r>
    </w:p>
    <w:p w14:paraId="70D64DF6" w14:textId="77777777" w:rsidR="002276BC" w:rsidRDefault="002276BC" w:rsidP="002276BC"/>
    <w:p w14:paraId="6879C209" w14:textId="77777777" w:rsidR="002276BC" w:rsidRDefault="002276BC" w:rsidP="002276BC">
      <w:r>
        <w:t xml:space="preserve">1.5. </w:t>
      </w:r>
      <w:r>
        <w:rPr>
          <w:rFonts w:hint="eastAsia"/>
        </w:rPr>
        <w:t>Обзор</w:t>
      </w:r>
      <w:r>
        <w:t xml:space="preserve"> </w:t>
      </w:r>
      <w:r>
        <w:rPr>
          <w:rFonts w:hint="eastAsia"/>
        </w:rPr>
        <w:t>нормативной</w:t>
      </w:r>
      <w:r>
        <w:t xml:space="preserve"> </w:t>
      </w:r>
      <w:r>
        <w:rPr>
          <w:rFonts w:hint="eastAsia"/>
        </w:rPr>
        <w:t>базы</w:t>
      </w:r>
      <w:r>
        <w:t xml:space="preserve"> </w:t>
      </w:r>
      <w:r>
        <w:rPr>
          <w:rFonts w:hint="eastAsia"/>
        </w:rPr>
        <w:t>по</w:t>
      </w:r>
      <w:r>
        <w:t xml:space="preserve"> </w:t>
      </w:r>
      <w:r>
        <w:rPr>
          <w:rFonts w:hint="eastAsia"/>
        </w:rPr>
        <w:t>охране</w:t>
      </w:r>
      <w:r>
        <w:t xml:space="preserve"> </w:t>
      </w:r>
      <w:r>
        <w:rPr>
          <w:rFonts w:hint="eastAsia"/>
        </w:rPr>
        <w:t>материнства</w:t>
      </w:r>
      <w:r>
        <w:t xml:space="preserve"> </w:t>
      </w:r>
      <w:r>
        <w:rPr>
          <w:rFonts w:hint="eastAsia"/>
        </w:rPr>
        <w:t>и</w:t>
      </w:r>
      <w:r>
        <w:t xml:space="preserve"> </w:t>
      </w:r>
      <w:r>
        <w:rPr>
          <w:rFonts w:hint="eastAsia"/>
        </w:rPr>
        <w:t>детства</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ХМАО</w:t>
      </w:r>
      <w:r>
        <w:t>-</w:t>
      </w:r>
      <w:r>
        <w:rPr>
          <w:rFonts w:hint="eastAsia"/>
        </w:rPr>
        <w:t>Югре</w:t>
      </w:r>
      <w:r>
        <w:t xml:space="preserve">. </w:t>
      </w:r>
      <w:r>
        <w:rPr>
          <w:rFonts w:hint="eastAsia"/>
        </w:rPr>
        <w:t>Разграничение</w:t>
      </w:r>
      <w:r>
        <w:t xml:space="preserve"> </w:t>
      </w:r>
      <w:r>
        <w:rPr>
          <w:rFonts w:hint="eastAsia"/>
        </w:rPr>
        <w:t>полномочий</w:t>
      </w:r>
      <w:r>
        <w:t>.</w:t>
      </w:r>
    </w:p>
    <w:p w14:paraId="2215D439" w14:textId="77777777" w:rsidR="002276BC" w:rsidRDefault="002276BC" w:rsidP="002276BC"/>
    <w:p w14:paraId="3A7B5956" w14:textId="77777777" w:rsidR="002276BC" w:rsidRDefault="002276BC" w:rsidP="002276BC">
      <w:r>
        <w:rPr>
          <w:rFonts w:hint="eastAsia"/>
        </w:rPr>
        <w:t>Глава</w:t>
      </w:r>
      <w:r>
        <w:t xml:space="preserve"> 2.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исследования</w:t>
      </w:r>
    </w:p>
    <w:p w14:paraId="291F0EC9" w14:textId="77777777" w:rsidR="002276BC" w:rsidRDefault="002276BC" w:rsidP="002276BC"/>
    <w:p w14:paraId="278706FE" w14:textId="77777777" w:rsidR="002276BC" w:rsidRDefault="002276BC" w:rsidP="002276BC">
      <w:r>
        <w:rPr>
          <w:rFonts w:hint="eastAsia"/>
        </w:rPr>
        <w:t>Глава</w:t>
      </w:r>
      <w:r>
        <w:t xml:space="preserve"> 3. </w:t>
      </w:r>
      <w:r>
        <w:rPr>
          <w:rFonts w:hint="eastAsia"/>
        </w:rPr>
        <w:t>Социальные</w:t>
      </w:r>
      <w:r>
        <w:t xml:space="preserve"> </w:t>
      </w:r>
      <w:r>
        <w:rPr>
          <w:rFonts w:hint="eastAsia"/>
        </w:rPr>
        <w:t>и</w:t>
      </w:r>
      <w:r>
        <w:t xml:space="preserve"> </w:t>
      </w:r>
      <w:r>
        <w:rPr>
          <w:rFonts w:hint="eastAsia"/>
        </w:rPr>
        <w:t>медико</w:t>
      </w:r>
      <w:r>
        <w:t>-</w:t>
      </w:r>
      <w:r>
        <w:rPr>
          <w:rFonts w:hint="eastAsia"/>
        </w:rPr>
        <w:t>демографические</w:t>
      </w:r>
      <w:r>
        <w:t xml:space="preserve"> </w:t>
      </w:r>
      <w:r>
        <w:rPr>
          <w:rFonts w:hint="eastAsia"/>
        </w:rPr>
        <w:t>особенности</w:t>
      </w:r>
      <w:r>
        <w:t xml:space="preserve"> </w:t>
      </w:r>
      <w:r>
        <w:rPr>
          <w:rFonts w:hint="eastAsia"/>
        </w:rPr>
        <w:t>формирования</w:t>
      </w:r>
      <w:r>
        <w:t xml:space="preserve"> </w:t>
      </w:r>
      <w:r>
        <w:rPr>
          <w:rFonts w:hint="eastAsia"/>
        </w:rPr>
        <w:t>здоровья</w:t>
      </w:r>
      <w:r>
        <w:t xml:space="preserve"> </w:t>
      </w:r>
      <w:r>
        <w:rPr>
          <w:rFonts w:hint="eastAsia"/>
        </w:rPr>
        <w:t>женского</w:t>
      </w:r>
      <w:r>
        <w:t xml:space="preserve"> </w:t>
      </w:r>
      <w:r>
        <w:rPr>
          <w:rFonts w:hint="eastAsia"/>
        </w:rPr>
        <w:t>и</w:t>
      </w:r>
      <w:r>
        <w:t xml:space="preserve"> </w:t>
      </w:r>
      <w:r>
        <w:rPr>
          <w:rFonts w:hint="eastAsia"/>
        </w:rPr>
        <w:t>детского</w:t>
      </w:r>
      <w:r>
        <w:t xml:space="preserve"> </w:t>
      </w:r>
      <w:r>
        <w:rPr>
          <w:rFonts w:hint="eastAsia"/>
        </w:rPr>
        <w:t>населения</w:t>
      </w:r>
      <w:r>
        <w:t xml:space="preserve"> </w:t>
      </w:r>
      <w:r>
        <w:rPr>
          <w:rFonts w:hint="eastAsia"/>
        </w:rPr>
        <w:t>г</w:t>
      </w:r>
      <w:r>
        <w:t>.</w:t>
      </w:r>
      <w:r>
        <w:rPr>
          <w:rFonts w:hint="eastAsia"/>
        </w:rPr>
        <w:t>Нижневартовска</w:t>
      </w:r>
      <w:r>
        <w:t xml:space="preserve"> </w:t>
      </w:r>
      <w:r>
        <w:rPr>
          <w:rFonts w:hint="eastAsia"/>
        </w:rPr>
        <w:t>за</w:t>
      </w:r>
      <w:r>
        <w:t xml:space="preserve"> 1988-2007 </w:t>
      </w:r>
      <w:r>
        <w:rPr>
          <w:rFonts w:hint="eastAsia"/>
        </w:rPr>
        <w:t>г</w:t>
      </w:r>
      <w:r>
        <w:t>.</w:t>
      </w:r>
      <w:r>
        <w:rPr>
          <w:rFonts w:hint="eastAsia"/>
        </w:rPr>
        <w:t>г</w:t>
      </w:r>
    </w:p>
    <w:p w14:paraId="02240D2D" w14:textId="77777777" w:rsidR="002276BC" w:rsidRDefault="002276BC" w:rsidP="002276BC"/>
    <w:p w14:paraId="3C1A3517" w14:textId="77777777" w:rsidR="002276BC" w:rsidRDefault="002276BC" w:rsidP="002276BC">
      <w:r>
        <w:t xml:space="preserve">3.1. </w:t>
      </w:r>
      <w:r>
        <w:rPr>
          <w:rFonts w:hint="eastAsia"/>
        </w:rPr>
        <w:t>Социальные</w:t>
      </w:r>
      <w:r>
        <w:t xml:space="preserve"> </w:t>
      </w:r>
      <w:r>
        <w:rPr>
          <w:rFonts w:hint="eastAsia"/>
        </w:rPr>
        <w:t>аспекты</w:t>
      </w:r>
      <w:r>
        <w:t xml:space="preserve"> </w:t>
      </w:r>
      <w:r>
        <w:rPr>
          <w:rFonts w:hint="eastAsia"/>
        </w:rPr>
        <w:t>формирования</w:t>
      </w:r>
      <w:r>
        <w:t xml:space="preserve"> </w:t>
      </w:r>
      <w:r>
        <w:rPr>
          <w:rFonts w:hint="eastAsia"/>
        </w:rPr>
        <w:t>демографических</w:t>
      </w:r>
      <w:r>
        <w:t xml:space="preserve"> </w:t>
      </w:r>
      <w:r>
        <w:rPr>
          <w:rFonts w:hint="eastAsia"/>
        </w:rPr>
        <w:t>показателей</w:t>
      </w:r>
      <w:r>
        <w:t xml:space="preserve"> </w:t>
      </w:r>
      <w:r>
        <w:rPr>
          <w:rFonts w:hint="eastAsia"/>
        </w:rPr>
        <w:t>в</w:t>
      </w:r>
      <w:r>
        <w:t xml:space="preserve"> </w:t>
      </w:r>
      <w:r>
        <w:rPr>
          <w:rFonts w:hint="eastAsia"/>
        </w:rPr>
        <w:t>г</w:t>
      </w:r>
      <w:r>
        <w:t>.</w:t>
      </w:r>
      <w:r>
        <w:rPr>
          <w:rFonts w:hint="eastAsia"/>
        </w:rPr>
        <w:t>Нижневартовске</w:t>
      </w:r>
    </w:p>
    <w:p w14:paraId="5473809C" w14:textId="77777777" w:rsidR="002276BC" w:rsidRDefault="002276BC" w:rsidP="002276BC"/>
    <w:p w14:paraId="6E19B590" w14:textId="77777777" w:rsidR="002276BC" w:rsidRDefault="002276BC" w:rsidP="002276BC">
      <w:r>
        <w:t xml:space="preserve">3.2. </w:t>
      </w:r>
      <w:r>
        <w:rPr>
          <w:rFonts w:hint="eastAsia"/>
        </w:rPr>
        <w:t>Анализ</w:t>
      </w:r>
      <w:r>
        <w:t xml:space="preserve"> </w:t>
      </w:r>
      <w:r>
        <w:rPr>
          <w:rFonts w:hint="eastAsia"/>
        </w:rPr>
        <w:t>заболеваемости</w:t>
      </w:r>
      <w:r>
        <w:t xml:space="preserve"> </w:t>
      </w:r>
      <w:r>
        <w:rPr>
          <w:rFonts w:hint="eastAsia"/>
        </w:rPr>
        <w:t>женского</w:t>
      </w:r>
      <w:r>
        <w:t xml:space="preserve"> </w:t>
      </w:r>
      <w:r>
        <w:rPr>
          <w:rFonts w:hint="eastAsia"/>
        </w:rPr>
        <w:t>и</w:t>
      </w:r>
      <w:r>
        <w:t xml:space="preserve"> </w:t>
      </w:r>
      <w:r>
        <w:rPr>
          <w:rFonts w:hint="eastAsia"/>
        </w:rPr>
        <w:t>детского</w:t>
      </w:r>
      <w:r>
        <w:t xml:space="preserve"> </w:t>
      </w:r>
      <w:r>
        <w:rPr>
          <w:rFonts w:hint="eastAsia"/>
        </w:rPr>
        <w:t>населения</w:t>
      </w:r>
      <w:r>
        <w:t xml:space="preserve"> </w:t>
      </w:r>
      <w:r>
        <w:rPr>
          <w:rFonts w:hint="eastAsia"/>
        </w:rPr>
        <w:t>г</w:t>
      </w:r>
      <w:r>
        <w:t xml:space="preserve">. </w:t>
      </w:r>
      <w:r>
        <w:rPr>
          <w:rFonts w:hint="eastAsia"/>
        </w:rPr>
        <w:t>Нижневартовска</w:t>
      </w:r>
      <w:r>
        <w:t xml:space="preserve"> </w:t>
      </w:r>
      <w:r>
        <w:rPr>
          <w:rFonts w:hint="eastAsia"/>
        </w:rPr>
        <w:t>за</w:t>
      </w:r>
      <w:r>
        <w:t xml:space="preserve"> </w:t>
      </w:r>
      <w:r>
        <w:rPr>
          <w:rFonts w:hint="eastAsia"/>
        </w:rPr>
        <w:t>период</w:t>
      </w:r>
      <w:r>
        <w:t xml:space="preserve"> 1988-2007 </w:t>
      </w:r>
      <w:r>
        <w:rPr>
          <w:rFonts w:hint="eastAsia"/>
        </w:rPr>
        <w:t>годов</w:t>
      </w:r>
    </w:p>
    <w:p w14:paraId="6B574DCB" w14:textId="77777777" w:rsidR="002276BC" w:rsidRDefault="002276BC" w:rsidP="002276BC"/>
    <w:p w14:paraId="0F5067F3" w14:textId="77777777" w:rsidR="002276BC" w:rsidRDefault="002276BC" w:rsidP="002276BC">
      <w:r>
        <w:rPr>
          <w:rFonts w:hint="eastAsia"/>
        </w:rPr>
        <w:t>Глава</w:t>
      </w:r>
      <w:r>
        <w:t xml:space="preserve"> 4.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женщинам</w:t>
      </w:r>
      <w:r>
        <w:t xml:space="preserve"> </w:t>
      </w:r>
      <w:r>
        <w:rPr>
          <w:rFonts w:hint="eastAsia"/>
        </w:rPr>
        <w:t>и</w:t>
      </w:r>
      <w:r>
        <w:t xml:space="preserve"> </w:t>
      </w:r>
      <w:r>
        <w:rPr>
          <w:rFonts w:hint="eastAsia"/>
        </w:rPr>
        <w:t>детям</w:t>
      </w:r>
      <w:r>
        <w:t xml:space="preserve"> </w:t>
      </w:r>
      <w:r>
        <w:rPr>
          <w:rFonts w:hint="eastAsia"/>
        </w:rPr>
        <w:t>г</w:t>
      </w:r>
      <w:r>
        <w:t>.</w:t>
      </w:r>
      <w:r>
        <w:rPr>
          <w:rFonts w:hint="eastAsia"/>
        </w:rPr>
        <w:t>Нижневартовска</w:t>
      </w:r>
      <w:r>
        <w:t xml:space="preserve"> </w:t>
      </w:r>
      <w:r>
        <w:rPr>
          <w:rFonts w:hint="eastAsia"/>
        </w:rPr>
        <w:t>в</w:t>
      </w:r>
      <w:r>
        <w:t xml:space="preserve"> </w:t>
      </w:r>
      <w:r>
        <w:rPr>
          <w:rFonts w:hint="eastAsia"/>
        </w:rPr>
        <w:t>период</w:t>
      </w:r>
      <w:r>
        <w:t xml:space="preserve"> </w:t>
      </w:r>
      <w:r>
        <w:rPr>
          <w:rFonts w:hint="eastAsia"/>
        </w:rPr>
        <w:t>с</w:t>
      </w:r>
      <w:r>
        <w:t xml:space="preserve"> 1988-2007 </w:t>
      </w:r>
      <w:r>
        <w:rPr>
          <w:rFonts w:hint="eastAsia"/>
        </w:rPr>
        <w:t>годов</w:t>
      </w:r>
      <w:r>
        <w:t>.</w:t>
      </w:r>
    </w:p>
    <w:p w14:paraId="1AB08ADB" w14:textId="77777777" w:rsidR="002276BC" w:rsidRDefault="002276BC" w:rsidP="002276BC"/>
    <w:p w14:paraId="01CBA22B" w14:textId="77777777" w:rsidR="002276BC" w:rsidRDefault="002276BC" w:rsidP="002276BC">
      <w:r>
        <w:t xml:space="preserve">4.1.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женскому</w:t>
      </w:r>
      <w:r>
        <w:t xml:space="preserve"> </w:t>
      </w:r>
      <w:r>
        <w:rPr>
          <w:rFonts w:hint="eastAsia"/>
        </w:rPr>
        <w:t>и</w:t>
      </w:r>
      <w:r>
        <w:t xml:space="preserve"> </w:t>
      </w:r>
      <w:r>
        <w:rPr>
          <w:rFonts w:hint="eastAsia"/>
        </w:rPr>
        <w:t>детскому</w:t>
      </w:r>
      <w:r>
        <w:t xml:space="preserve"> </w:t>
      </w:r>
      <w:r>
        <w:rPr>
          <w:rFonts w:hint="eastAsia"/>
        </w:rPr>
        <w:t>населению</w:t>
      </w:r>
      <w:r>
        <w:t xml:space="preserve"> </w:t>
      </w:r>
      <w:r>
        <w:rPr>
          <w:rFonts w:hint="eastAsia"/>
        </w:rPr>
        <w:t>в</w:t>
      </w:r>
      <w:r>
        <w:t xml:space="preserve"> </w:t>
      </w:r>
      <w:r>
        <w:rPr>
          <w:rFonts w:hint="eastAsia"/>
        </w:rPr>
        <w:t>г</w:t>
      </w:r>
      <w:r>
        <w:t xml:space="preserve">. </w:t>
      </w:r>
      <w:r>
        <w:rPr>
          <w:rFonts w:hint="eastAsia"/>
        </w:rPr>
        <w:t>Нижневартовске</w:t>
      </w:r>
      <w:r>
        <w:t xml:space="preserve"> </w:t>
      </w:r>
      <w:r>
        <w:rPr>
          <w:rFonts w:hint="eastAsia"/>
        </w:rPr>
        <w:t>до</w:t>
      </w:r>
      <w:r>
        <w:t xml:space="preserve"> </w:t>
      </w:r>
      <w:r>
        <w:rPr>
          <w:rFonts w:hint="eastAsia"/>
        </w:rPr>
        <w:t>реформирования</w:t>
      </w:r>
      <w:r>
        <w:t xml:space="preserve"> </w:t>
      </w:r>
      <w:r>
        <w:rPr>
          <w:rFonts w:hint="eastAsia"/>
        </w:rPr>
        <w:t>службы</w:t>
      </w:r>
      <w:r>
        <w:t xml:space="preserve"> </w:t>
      </w:r>
      <w:r>
        <w:rPr>
          <w:rFonts w:hint="eastAsia"/>
        </w:rPr>
        <w:t>с</w:t>
      </w:r>
      <w:r>
        <w:t xml:space="preserve"> 1988 </w:t>
      </w:r>
      <w:r>
        <w:rPr>
          <w:rFonts w:hint="eastAsia"/>
        </w:rPr>
        <w:t>по</w:t>
      </w:r>
      <w:r>
        <w:t xml:space="preserve"> 2004 </w:t>
      </w:r>
      <w:r>
        <w:rPr>
          <w:rFonts w:hint="eastAsia"/>
        </w:rPr>
        <w:t>г</w:t>
      </w:r>
      <w:r>
        <w:t>.</w:t>
      </w:r>
      <w:r>
        <w:rPr>
          <w:rFonts w:hint="eastAsia"/>
        </w:rPr>
        <w:t>г</w:t>
      </w:r>
      <w:r>
        <w:t>.</w:t>
      </w:r>
    </w:p>
    <w:p w14:paraId="7C18FE58" w14:textId="77777777" w:rsidR="002276BC" w:rsidRDefault="002276BC" w:rsidP="002276BC"/>
    <w:p w14:paraId="65E2750C" w14:textId="77777777" w:rsidR="002276BC" w:rsidRDefault="002276BC" w:rsidP="002276BC">
      <w:r>
        <w:t xml:space="preserve">4.2.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женщинам</w:t>
      </w:r>
      <w:r>
        <w:t xml:space="preserve"> </w:t>
      </w:r>
      <w:r>
        <w:rPr>
          <w:rFonts w:hint="eastAsia"/>
        </w:rPr>
        <w:t>и</w:t>
      </w:r>
      <w:r>
        <w:t xml:space="preserve"> </w:t>
      </w:r>
      <w:r>
        <w:rPr>
          <w:rFonts w:hint="eastAsia"/>
        </w:rPr>
        <w:t>детям</w:t>
      </w:r>
      <w:r>
        <w:t xml:space="preserve"> </w:t>
      </w:r>
      <w:r>
        <w:rPr>
          <w:rFonts w:hint="eastAsia"/>
        </w:rPr>
        <w:t>г</w:t>
      </w:r>
      <w:r>
        <w:t>.</w:t>
      </w:r>
      <w:r>
        <w:rPr>
          <w:rFonts w:hint="eastAsia"/>
        </w:rPr>
        <w:t>Нижневартовска</w:t>
      </w:r>
      <w:r>
        <w:t xml:space="preserve"> </w:t>
      </w:r>
      <w:r>
        <w:rPr>
          <w:rFonts w:hint="eastAsia"/>
        </w:rPr>
        <w:t>после</w:t>
      </w:r>
      <w:r>
        <w:t xml:space="preserve"> </w:t>
      </w:r>
      <w:r>
        <w:rPr>
          <w:rFonts w:hint="eastAsia"/>
        </w:rPr>
        <w:t>реформирования</w:t>
      </w:r>
      <w:r>
        <w:t xml:space="preserve"> </w:t>
      </w:r>
      <w:r>
        <w:rPr>
          <w:rFonts w:hint="eastAsia"/>
        </w:rPr>
        <w:t>службы</w:t>
      </w:r>
      <w:r>
        <w:t xml:space="preserve"> </w:t>
      </w:r>
      <w:r>
        <w:rPr>
          <w:rFonts w:hint="eastAsia"/>
        </w:rPr>
        <w:t>в</w:t>
      </w:r>
      <w:r>
        <w:t xml:space="preserve"> </w:t>
      </w:r>
      <w:r>
        <w:rPr>
          <w:rFonts w:hint="eastAsia"/>
        </w:rPr>
        <w:t>период</w:t>
      </w:r>
      <w:r>
        <w:t xml:space="preserve"> 2004 - 2007</w:t>
      </w:r>
      <w:r>
        <w:rPr>
          <w:rFonts w:hint="eastAsia"/>
        </w:rPr>
        <w:t>г</w:t>
      </w:r>
      <w:r>
        <w:t>.</w:t>
      </w:r>
      <w:r>
        <w:rPr>
          <w:rFonts w:hint="eastAsia"/>
        </w:rPr>
        <w:t>г</w:t>
      </w:r>
      <w:r>
        <w:t>.</w:t>
      </w:r>
    </w:p>
    <w:p w14:paraId="3BB140AD" w14:textId="77777777" w:rsidR="002276BC" w:rsidRDefault="002276BC" w:rsidP="002276BC"/>
    <w:p w14:paraId="1A0AF53B" w14:textId="77777777" w:rsidR="002276BC" w:rsidRDefault="002276BC" w:rsidP="002276BC">
      <w:r>
        <w:t xml:space="preserve">4.2.1. </w:t>
      </w:r>
      <w:r>
        <w:rPr>
          <w:rFonts w:hint="eastAsia"/>
        </w:rPr>
        <w:t>Характеристика</w:t>
      </w:r>
      <w:r>
        <w:t xml:space="preserve"> </w:t>
      </w:r>
      <w:r>
        <w:rPr>
          <w:rFonts w:hint="eastAsia"/>
        </w:rPr>
        <w:t>муниципального</w:t>
      </w:r>
      <w:r>
        <w:t xml:space="preserve"> </w:t>
      </w:r>
      <w:r>
        <w:rPr>
          <w:rFonts w:hint="eastAsia"/>
        </w:rPr>
        <w:t>учреждения</w:t>
      </w:r>
      <w:r>
        <w:t xml:space="preserve"> </w:t>
      </w:r>
      <w:r>
        <w:rPr>
          <w:rFonts w:hint="eastAsia"/>
        </w:rPr>
        <w:t>«</w:t>
      </w:r>
      <w:r>
        <w:rPr>
          <w:rFonts w:hint="eastAsia"/>
        </w:rPr>
        <w:t>Перинатальный</w:t>
      </w:r>
      <w:r>
        <w:t xml:space="preserve"> </w:t>
      </w:r>
      <w:r>
        <w:rPr>
          <w:rFonts w:hint="eastAsia"/>
        </w:rPr>
        <w:t>центр</w:t>
      </w:r>
      <w:r>
        <w:rPr>
          <w:rFonts w:hint="eastAsia"/>
        </w:rPr>
        <w:t>»</w:t>
      </w:r>
    </w:p>
    <w:p w14:paraId="316E9DBE" w14:textId="77777777" w:rsidR="002276BC" w:rsidRDefault="002276BC" w:rsidP="002276BC"/>
    <w:p w14:paraId="7BA65C89" w14:textId="77777777" w:rsidR="002276BC" w:rsidRDefault="002276BC" w:rsidP="002276BC">
      <w:r>
        <w:t xml:space="preserve">4.2.2. </w:t>
      </w:r>
      <w:r>
        <w:rPr>
          <w:rFonts w:hint="eastAsia"/>
        </w:rPr>
        <w:t>Характеристика</w:t>
      </w:r>
      <w:r>
        <w:t xml:space="preserve"> </w:t>
      </w:r>
      <w:r>
        <w:rPr>
          <w:rFonts w:hint="eastAsia"/>
        </w:rPr>
        <w:t>муниципального</w:t>
      </w:r>
      <w:r>
        <w:t xml:space="preserve"> </w:t>
      </w:r>
      <w:r>
        <w:rPr>
          <w:rFonts w:hint="eastAsia"/>
        </w:rPr>
        <w:t>учреждения</w:t>
      </w:r>
      <w:r>
        <w:t xml:space="preserve"> </w:t>
      </w:r>
      <w:r>
        <w:rPr>
          <w:rFonts w:hint="eastAsia"/>
        </w:rPr>
        <w:t>«</w:t>
      </w:r>
      <w:r>
        <w:rPr>
          <w:rFonts w:hint="eastAsia"/>
        </w:rPr>
        <w:t>Детская</w:t>
      </w:r>
      <w:r>
        <w:t xml:space="preserve"> </w:t>
      </w:r>
      <w:r>
        <w:rPr>
          <w:rFonts w:hint="eastAsia"/>
        </w:rPr>
        <w:t>городская</w:t>
      </w:r>
      <w:r>
        <w:t xml:space="preserve"> </w:t>
      </w:r>
      <w:r>
        <w:rPr>
          <w:rFonts w:hint="eastAsia"/>
        </w:rPr>
        <w:t>поликлиника</w:t>
      </w:r>
      <w:r>
        <w:rPr>
          <w:rFonts w:hint="eastAsia"/>
        </w:rPr>
        <w:t>»</w:t>
      </w:r>
      <w:r>
        <w:t xml:space="preserve"> </w:t>
      </w:r>
      <w:r>
        <w:rPr>
          <w:rFonts w:hint="eastAsia"/>
        </w:rPr>
        <w:t>Распределение</w:t>
      </w:r>
      <w:r>
        <w:t xml:space="preserve"> </w:t>
      </w:r>
      <w:r>
        <w:rPr>
          <w:rFonts w:hint="eastAsia"/>
        </w:rPr>
        <w:t>потоков</w:t>
      </w:r>
      <w:r>
        <w:t xml:space="preserve"> </w:t>
      </w:r>
      <w:r>
        <w:rPr>
          <w:rFonts w:hint="eastAsia"/>
        </w:rPr>
        <w:t>пациентов</w:t>
      </w:r>
      <w:r>
        <w:t>.</w:t>
      </w:r>
    </w:p>
    <w:p w14:paraId="3838DDCB" w14:textId="77777777" w:rsidR="002276BC" w:rsidRDefault="002276BC" w:rsidP="002276BC"/>
    <w:p w14:paraId="78A18F7B" w14:textId="77777777" w:rsidR="002276BC" w:rsidRDefault="002276BC" w:rsidP="002276BC">
      <w:r>
        <w:t xml:space="preserve">4.2.3. </w:t>
      </w:r>
      <w:r>
        <w:rPr>
          <w:rFonts w:hint="eastAsia"/>
        </w:rPr>
        <w:t>Характеристика</w:t>
      </w:r>
      <w:r>
        <w:t xml:space="preserve"> </w:t>
      </w:r>
      <w:r>
        <w:rPr>
          <w:rFonts w:hint="eastAsia"/>
        </w:rPr>
        <w:t>бюджетного</w:t>
      </w:r>
      <w:r>
        <w:t xml:space="preserve"> </w:t>
      </w:r>
      <w:r>
        <w:rPr>
          <w:rFonts w:hint="eastAsia"/>
        </w:rPr>
        <w:t>учреждения</w:t>
      </w:r>
      <w:r>
        <w:t xml:space="preserve"> </w:t>
      </w:r>
      <w:r>
        <w:rPr>
          <w:rFonts w:hint="eastAsia"/>
        </w:rPr>
        <w:t>ХМАО</w:t>
      </w:r>
      <w:r>
        <w:t>-</w:t>
      </w:r>
      <w:r>
        <w:rPr>
          <w:rFonts w:hint="eastAsia"/>
        </w:rPr>
        <w:t>Югры</w:t>
      </w:r>
      <w:r>
        <w:t xml:space="preserve"> </w:t>
      </w:r>
      <w:r>
        <w:rPr>
          <w:rFonts w:hint="eastAsia"/>
        </w:rPr>
        <w:t>«</w:t>
      </w:r>
      <w:r>
        <w:rPr>
          <w:rFonts w:hint="eastAsia"/>
        </w:rPr>
        <w:t>Окружная</w:t>
      </w:r>
      <w:r>
        <w:t xml:space="preserve"> </w:t>
      </w:r>
      <w:r>
        <w:rPr>
          <w:rFonts w:hint="eastAsia"/>
        </w:rPr>
        <w:t>детская</w:t>
      </w:r>
      <w:r>
        <w:t xml:space="preserve"> </w:t>
      </w:r>
      <w:r>
        <w:rPr>
          <w:rFonts w:hint="eastAsia"/>
        </w:rPr>
        <w:t>клиническая</w:t>
      </w:r>
      <w:r>
        <w:t xml:space="preserve"> </w:t>
      </w:r>
      <w:r>
        <w:rPr>
          <w:rFonts w:hint="eastAsia"/>
        </w:rPr>
        <w:t>больница</w:t>
      </w:r>
      <w:r>
        <w:rPr>
          <w:rFonts w:hint="eastAsia"/>
        </w:rPr>
        <w:t>»</w:t>
      </w:r>
    </w:p>
    <w:p w14:paraId="690A609C" w14:textId="77777777" w:rsidR="002276BC" w:rsidRDefault="002276BC" w:rsidP="002276BC"/>
    <w:p w14:paraId="4E29357C" w14:textId="77777777" w:rsidR="002276BC" w:rsidRDefault="002276BC" w:rsidP="002276BC">
      <w:r>
        <w:rPr>
          <w:rFonts w:hint="eastAsia"/>
        </w:rPr>
        <w:t>Глава</w:t>
      </w:r>
      <w:r>
        <w:t xml:space="preserve"> 5. </w:t>
      </w:r>
      <w:r>
        <w:rPr>
          <w:rFonts w:hint="eastAsia"/>
        </w:rPr>
        <w:t>Эффективность</w:t>
      </w:r>
      <w:r>
        <w:t xml:space="preserve"> </w:t>
      </w:r>
      <w:r>
        <w:rPr>
          <w:rFonts w:hint="eastAsia"/>
        </w:rPr>
        <w:t>работы</w:t>
      </w:r>
      <w:r>
        <w:t xml:space="preserve"> </w:t>
      </w:r>
      <w:r>
        <w:rPr>
          <w:rFonts w:hint="eastAsia"/>
        </w:rPr>
        <w:t>службы</w:t>
      </w:r>
      <w:r>
        <w:t xml:space="preserve"> </w:t>
      </w:r>
      <w:r>
        <w:rPr>
          <w:rFonts w:hint="eastAsia"/>
        </w:rPr>
        <w:t>охраны</w:t>
      </w:r>
      <w:r>
        <w:t xml:space="preserve"> </w:t>
      </w:r>
      <w:r>
        <w:rPr>
          <w:rFonts w:hint="eastAsia"/>
        </w:rPr>
        <w:t>здоровья</w:t>
      </w:r>
      <w:r>
        <w:t xml:space="preserve"> </w:t>
      </w:r>
      <w:r>
        <w:rPr>
          <w:rFonts w:hint="eastAsia"/>
        </w:rPr>
        <w:t>матери</w:t>
      </w:r>
      <w:r>
        <w:t xml:space="preserve"> </w:t>
      </w:r>
      <w:r>
        <w:rPr>
          <w:rFonts w:hint="eastAsia"/>
        </w:rPr>
        <w:t>и</w:t>
      </w:r>
      <w:r>
        <w:t xml:space="preserve"> </w:t>
      </w:r>
      <w:r>
        <w:rPr>
          <w:rFonts w:hint="eastAsia"/>
        </w:rPr>
        <w:t>ребенка</w:t>
      </w:r>
      <w:r>
        <w:t xml:space="preserve"> </w:t>
      </w:r>
      <w:r>
        <w:rPr>
          <w:rFonts w:hint="eastAsia"/>
        </w:rPr>
        <w:t>в</w:t>
      </w:r>
      <w:r>
        <w:t xml:space="preserve"> </w:t>
      </w:r>
      <w:r>
        <w:rPr>
          <w:rFonts w:hint="eastAsia"/>
        </w:rPr>
        <w:t>г</w:t>
      </w:r>
      <w:r>
        <w:t>.</w:t>
      </w:r>
      <w:r>
        <w:rPr>
          <w:rFonts w:hint="eastAsia"/>
        </w:rPr>
        <w:t>Нижневартовске</w:t>
      </w:r>
      <w:r>
        <w:t xml:space="preserve"> </w:t>
      </w:r>
      <w:r>
        <w:rPr>
          <w:rFonts w:hint="eastAsia"/>
        </w:rPr>
        <w:t>после</w:t>
      </w:r>
      <w:r>
        <w:t xml:space="preserve"> </w:t>
      </w:r>
      <w:r>
        <w:rPr>
          <w:rFonts w:hint="eastAsia"/>
        </w:rPr>
        <w:t>проведенных</w:t>
      </w:r>
      <w:r>
        <w:t xml:space="preserve"> </w:t>
      </w:r>
      <w:r>
        <w:rPr>
          <w:rFonts w:hint="eastAsia"/>
        </w:rPr>
        <w:t>реформ</w:t>
      </w:r>
      <w:r>
        <w:t xml:space="preserve"> </w:t>
      </w:r>
      <w:r>
        <w:rPr>
          <w:rFonts w:hint="eastAsia"/>
        </w:rPr>
        <w:t>за</w:t>
      </w:r>
      <w:r>
        <w:t xml:space="preserve"> </w:t>
      </w:r>
      <w:r>
        <w:rPr>
          <w:rFonts w:hint="eastAsia"/>
        </w:rPr>
        <w:t>период</w:t>
      </w:r>
      <w:r>
        <w:t xml:space="preserve"> 2004 </w:t>
      </w:r>
      <w:r>
        <w:rPr>
          <w:rFonts w:hint="eastAsia"/>
        </w:rPr>
        <w:t>—</w:t>
      </w:r>
      <w:r>
        <w:t xml:space="preserve"> 2007</w:t>
      </w:r>
      <w:r>
        <w:rPr>
          <w:rFonts w:hint="eastAsia"/>
        </w:rPr>
        <w:t>г</w:t>
      </w:r>
      <w:r>
        <w:t>.</w:t>
      </w:r>
      <w:r>
        <w:rPr>
          <w:rFonts w:hint="eastAsia"/>
        </w:rPr>
        <w:t>г</w:t>
      </w:r>
      <w:r>
        <w:t>.</w:t>
      </w:r>
    </w:p>
    <w:p w14:paraId="1DF5B6B5" w14:textId="77777777" w:rsidR="002276BC" w:rsidRDefault="002276BC" w:rsidP="002276BC"/>
    <w:p w14:paraId="766EFD5D" w14:textId="77777777" w:rsidR="002276BC" w:rsidRDefault="002276BC" w:rsidP="002276BC">
      <w:r>
        <w:t xml:space="preserve">5.1.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качество</w:t>
      </w:r>
      <w:r>
        <w:t xml:space="preserve"> </w:t>
      </w:r>
      <w:r>
        <w:rPr>
          <w:rFonts w:hint="eastAsia"/>
        </w:rPr>
        <w:t>организации</w:t>
      </w:r>
      <w:r>
        <w:t xml:space="preserve"> </w:t>
      </w:r>
      <w:r>
        <w:rPr>
          <w:rFonts w:hint="eastAsia"/>
        </w:rPr>
        <w:t>медицинской</w:t>
      </w:r>
      <w:r>
        <w:t xml:space="preserve"> </w:t>
      </w:r>
      <w:r>
        <w:rPr>
          <w:rFonts w:hint="eastAsia"/>
        </w:rPr>
        <w:t>помощи</w:t>
      </w:r>
    </w:p>
    <w:p w14:paraId="1AFAE128" w14:textId="77777777" w:rsidR="002276BC" w:rsidRDefault="002276BC" w:rsidP="002276BC"/>
    <w:p w14:paraId="259C857D" w14:textId="77777777" w:rsidR="002276BC" w:rsidRDefault="002276BC" w:rsidP="002276BC">
      <w:r>
        <w:t xml:space="preserve">5.2. </w:t>
      </w:r>
      <w:r>
        <w:rPr>
          <w:rFonts w:hint="eastAsia"/>
        </w:rPr>
        <w:t>Медико</w:t>
      </w:r>
      <w:r>
        <w:t>-</w:t>
      </w:r>
      <w:r>
        <w:rPr>
          <w:rFonts w:hint="eastAsia"/>
        </w:rPr>
        <w:t>социальная</w:t>
      </w:r>
      <w:r>
        <w:t xml:space="preserve"> </w:t>
      </w:r>
      <w:r>
        <w:rPr>
          <w:rFonts w:hint="eastAsia"/>
        </w:rPr>
        <w:t>эффективность</w:t>
      </w:r>
      <w:r>
        <w:t xml:space="preserve"> </w:t>
      </w:r>
      <w:r>
        <w:rPr>
          <w:rFonts w:hint="eastAsia"/>
        </w:rPr>
        <w:t>проведения</w:t>
      </w:r>
      <w:r>
        <w:t xml:space="preserve"> </w:t>
      </w:r>
      <w:r>
        <w:rPr>
          <w:rFonts w:hint="eastAsia"/>
        </w:rPr>
        <w:t>реформ</w:t>
      </w:r>
      <w:r>
        <w:t xml:space="preserve"> </w:t>
      </w:r>
      <w:r>
        <w:rPr>
          <w:rFonts w:hint="eastAsia"/>
        </w:rPr>
        <w:t>в</w:t>
      </w:r>
      <w:r>
        <w:t xml:space="preserve"> </w:t>
      </w:r>
      <w:r>
        <w:rPr>
          <w:rFonts w:hint="eastAsia"/>
        </w:rPr>
        <w:t>службе</w:t>
      </w:r>
      <w:r>
        <w:t xml:space="preserve"> </w:t>
      </w:r>
      <w:r>
        <w:rPr>
          <w:rFonts w:hint="eastAsia"/>
        </w:rPr>
        <w:t>ОЗМР</w:t>
      </w:r>
    </w:p>
    <w:p w14:paraId="00B9CA9B" w14:textId="77777777" w:rsidR="002276BC" w:rsidRDefault="002276BC" w:rsidP="002276BC"/>
    <w:p w14:paraId="79F38354" w14:textId="729E46A4" w:rsidR="002276BC" w:rsidRPr="002276BC" w:rsidRDefault="002276BC" w:rsidP="002276BC">
      <w:r>
        <w:t xml:space="preserve">5.3. </w:t>
      </w:r>
      <w:r>
        <w:rPr>
          <w:rFonts w:hint="eastAsia"/>
        </w:rPr>
        <w:t>Экономическая</w:t>
      </w:r>
      <w:r>
        <w:t xml:space="preserve"> </w:t>
      </w:r>
      <w:r>
        <w:rPr>
          <w:rFonts w:hint="eastAsia"/>
        </w:rPr>
        <w:t>эффективность</w:t>
      </w:r>
      <w:r>
        <w:t xml:space="preserve"> </w:t>
      </w:r>
      <w:r>
        <w:rPr>
          <w:rFonts w:hint="eastAsia"/>
        </w:rPr>
        <w:t>проведения</w:t>
      </w:r>
      <w:r>
        <w:t xml:space="preserve"> </w:t>
      </w:r>
      <w:r>
        <w:rPr>
          <w:rFonts w:hint="eastAsia"/>
        </w:rPr>
        <w:t>рефо</w:t>
      </w:r>
      <w:r>
        <w:rPr>
          <w:rFonts w:hint="eastAsia"/>
        </w:rPr>
        <w:lastRenderedPageBreak/>
        <w:t>рм</w:t>
      </w:r>
      <w:r>
        <w:t xml:space="preserve"> </w:t>
      </w:r>
      <w:r>
        <w:rPr>
          <w:rFonts w:hint="eastAsia"/>
        </w:rPr>
        <w:t>в</w:t>
      </w:r>
      <w:r>
        <w:t xml:space="preserve"> </w:t>
      </w:r>
      <w:r>
        <w:rPr>
          <w:rFonts w:hint="eastAsia"/>
        </w:rPr>
        <w:t>службе</w:t>
      </w:r>
      <w:r>
        <w:t xml:space="preserve"> </w:t>
      </w:r>
      <w:r>
        <w:rPr>
          <w:rFonts w:hint="eastAsia"/>
        </w:rPr>
        <w:t>ОЗМР</w:t>
      </w:r>
      <w:r>
        <w:t xml:space="preserve"> 122 </w:t>
      </w:r>
      <w:r>
        <w:rPr>
          <w:rFonts w:hint="eastAsia"/>
        </w:rPr>
        <w:t>Заключение</w:t>
      </w:r>
      <w:r>
        <w:t xml:space="preserve"> 130 </w:t>
      </w:r>
      <w:r>
        <w:rPr>
          <w:rFonts w:hint="eastAsia"/>
        </w:rPr>
        <w:t>Выводы</w:t>
      </w:r>
      <w:r>
        <w:t xml:space="preserve"> 136 </w:t>
      </w:r>
      <w:r>
        <w:rPr>
          <w:rFonts w:hint="eastAsia"/>
        </w:rPr>
        <w:t>Практические</w:t>
      </w:r>
      <w:r>
        <w:t xml:space="preserve"> </w:t>
      </w:r>
      <w:r>
        <w:rPr>
          <w:rFonts w:hint="eastAsia"/>
        </w:rPr>
        <w:t>рекомендации</w:t>
      </w:r>
      <w:r>
        <w:t xml:space="preserve"> 138 </w:t>
      </w:r>
      <w:r>
        <w:rPr>
          <w:rFonts w:hint="eastAsia"/>
        </w:rPr>
        <w:t>Список</w:t>
      </w:r>
      <w:r>
        <w:t xml:space="preserve"> </w:t>
      </w:r>
      <w:r>
        <w:rPr>
          <w:rFonts w:hint="eastAsia"/>
        </w:rPr>
        <w:t>литературы</w:t>
      </w:r>
      <w:r>
        <w:t xml:space="preserve"> 140 </w:t>
      </w:r>
      <w:r>
        <w:rPr>
          <w:rFonts w:hint="eastAsia"/>
        </w:rPr>
        <w:t>Приложения</w:t>
      </w:r>
    </w:p>
    <w:sectPr w:rsidR="002276BC" w:rsidRPr="002276BC"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60DF5" w14:textId="77777777" w:rsidR="00887A72" w:rsidRPr="008D1934" w:rsidRDefault="00887A72">
      <w:pPr>
        <w:spacing w:after="0" w:line="240" w:lineRule="auto"/>
      </w:pPr>
      <w:r w:rsidRPr="008D1934">
        <w:separator/>
      </w:r>
    </w:p>
  </w:endnote>
  <w:endnote w:type="continuationSeparator" w:id="0">
    <w:p w14:paraId="7C024C6A" w14:textId="77777777" w:rsidR="00887A72" w:rsidRPr="008D1934" w:rsidRDefault="00887A7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A6661" w14:textId="77777777" w:rsidR="00887A72" w:rsidRPr="008D1934" w:rsidRDefault="00887A72"/>
    <w:p w14:paraId="79E67BDD" w14:textId="77777777" w:rsidR="00887A72" w:rsidRPr="008D1934" w:rsidRDefault="00887A72"/>
    <w:p w14:paraId="1A2ACB51" w14:textId="77777777" w:rsidR="00887A72" w:rsidRPr="008D1934" w:rsidRDefault="00887A72"/>
    <w:p w14:paraId="76C6A9FB" w14:textId="77777777" w:rsidR="00887A72" w:rsidRPr="008D1934" w:rsidRDefault="00887A72"/>
    <w:p w14:paraId="3E73EDEE" w14:textId="77777777" w:rsidR="00887A72" w:rsidRPr="008D1934" w:rsidRDefault="00887A72"/>
    <w:p w14:paraId="007BA519" w14:textId="77777777" w:rsidR="00887A72" w:rsidRPr="008D1934" w:rsidRDefault="00887A72"/>
    <w:p w14:paraId="22795732" w14:textId="77777777" w:rsidR="00887A72" w:rsidRPr="008D1934" w:rsidRDefault="00887A72">
      <w:pPr>
        <w:rPr>
          <w:sz w:val="2"/>
          <w:szCs w:val="2"/>
        </w:rPr>
      </w:pPr>
      <w:r>
        <w:rPr>
          <w:noProof/>
        </w:rPr>
        <mc:AlternateContent>
          <mc:Choice Requires="wps">
            <w:drawing>
              <wp:anchor distT="0" distB="0" distL="63500" distR="63500" simplePos="0" relativeHeight="251660288" behindDoc="1" locked="0" layoutInCell="1" allowOverlap="1" wp14:anchorId="50D14C9A" wp14:editId="08748A5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8E937FA" w14:textId="77777777" w:rsidR="00887A72" w:rsidRPr="008D1934" w:rsidRDefault="00887A7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D14C9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E937FA" w14:textId="77777777" w:rsidR="00887A72" w:rsidRPr="008D1934" w:rsidRDefault="00887A7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412EBF7" w14:textId="77777777" w:rsidR="00887A72" w:rsidRPr="008D1934" w:rsidRDefault="00887A72"/>
    <w:p w14:paraId="04F316B2" w14:textId="77777777" w:rsidR="00887A72" w:rsidRPr="008D1934" w:rsidRDefault="00887A72"/>
    <w:p w14:paraId="7CBA7015" w14:textId="77777777" w:rsidR="00887A72" w:rsidRPr="008D1934" w:rsidRDefault="00887A72">
      <w:pPr>
        <w:rPr>
          <w:sz w:val="2"/>
          <w:szCs w:val="2"/>
        </w:rPr>
      </w:pPr>
      <w:r>
        <w:rPr>
          <w:noProof/>
        </w:rPr>
        <mc:AlternateContent>
          <mc:Choice Requires="wps">
            <w:drawing>
              <wp:anchor distT="0" distB="0" distL="63500" distR="63500" simplePos="0" relativeHeight="251659264" behindDoc="1" locked="0" layoutInCell="1" allowOverlap="1" wp14:anchorId="79EAD4C8" wp14:editId="40F205E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8B6F311" w14:textId="77777777" w:rsidR="00887A72" w:rsidRPr="008D1934" w:rsidRDefault="00887A7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EAD4C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B6F311" w14:textId="77777777" w:rsidR="00887A72" w:rsidRPr="008D1934" w:rsidRDefault="00887A7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76ACDC7" w14:textId="77777777" w:rsidR="00887A72" w:rsidRPr="008D1934" w:rsidRDefault="00887A72"/>
    <w:p w14:paraId="77651BFD" w14:textId="77777777" w:rsidR="00887A72" w:rsidRPr="008D1934" w:rsidRDefault="00887A72">
      <w:pPr>
        <w:rPr>
          <w:sz w:val="2"/>
          <w:szCs w:val="2"/>
        </w:rPr>
      </w:pPr>
    </w:p>
    <w:p w14:paraId="7CEFAACC" w14:textId="77777777" w:rsidR="00887A72" w:rsidRPr="008D1934" w:rsidRDefault="00887A72"/>
    <w:p w14:paraId="117857E9" w14:textId="77777777" w:rsidR="00887A72" w:rsidRPr="008D1934" w:rsidRDefault="00887A72">
      <w:pPr>
        <w:spacing w:after="0" w:line="240" w:lineRule="auto"/>
      </w:pPr>
    </w:p>
  </w:footnote>
  <w:footnote w:type="continuationSeparator" w:id="0">
    <w:p w14:paraId="0EEE8E62" w14:textId="77777777" w:rsidR="00887A72" w:rsidRPr="008D1934" w:rsidRDefault="00887A72">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A72"/>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331</Words>
  <Characters>1892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cp:revision>
  <cp:lastPrinted>2024-05-12T14:21:00Z</cp:lastPrinted>
  <dcterms:created xsi:type="dcterms:W3CDTF">2024-05-12T14:37:00Z</dcterms:created>
  <dcterms:modified xsi:type="dcterms:W3CDTF">2024-05-12T18:17:00Z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