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C2B75" w14:textId="14D821D2" w:rsidR="00757F4F" w:rsidRDefault="00903431" w:rsidP="00903431">
      <w:r w:rsidRPr="00903431">
        <w:rPr>
          <w:rFonts w:hint="eastAsia"/>
        </w:rPr>
        <w:t>Тарабрин</w:t>
      </w:r>
      <w:r w:rsidRPr="00903431">
        <w:t xml:space="preserve"> </w:t>
      </w:r>
      <w:r w:rsidRPr="00903431">
        <w:rPr>
          <w:rFonts w:hint="eastAsia"/>
        </w:rPr>
        <w:t>Михаил</w:t>
      </w:r>
      <w:r w:rsidRPr="00903431">
        <w:t xml:space="preserve"> </w:t>
      </w:r>
      <w:r w:rsidRPr="00903431">
        <w:rPr>
          <w:rFonts w:hint="eastAsia"/>
        </w:rPr>
        <w:t>Константинович</w:t>
      </w:r>
      <w:r>
        <w:rPr>
          <w:rFonts w:hint="cs"/>
        </w:rPr>
        <w:t xml:space="preserve"> </w:t>
      </w:r>
      <w:r w:rsidRPr="00903431">
        <w:rPr>
          <w:rFonts w:hint="eastAsia"/>
        </w:rPr>
        <w:t>Метод</w:t>
      </w:r>
      <w:r w:rsidRPr="00903431">
        <w:t xml:space="preserve"> </w:t>
      </w:r>
      <w:r w:rsidRPr="00903431">
        <w:rPr>
          <w:rFonts w:hint="eastAsia"/>
        </w:rPr>
        <w:t>стабилизации</w:t>
      </w:r>
      <w:r w:rsidRPr="00903431">
        <w:t xml:space="preserve"> </w:t>
      </w:r>
      <w:r w:rsidRPr="00903431">
        <w:rPr>
          <w:rFonts w:hint="eastAsia"/>
        </w:rPr>
        <w:t>частоты</w:t>
      </w:r>
      <w:r w:rsidRPr="00903431">
        <w:t xml:space="preserve"> </w:t>
      </w:r>
      <w:r w:rsidRPr="00903431">
        <w:rPr>
          <w:rFonts w:hint="eastAsia"/>
        </w:rPr>
        <w:t>излучения</w:t>
      </w:r>
      <w:r w:rsidRPr="00903431">
        <w:t xml:space="preserve"> </w:t>
      </w:r>
      <w:r w:rsidRPr="00903431">
        <w:rPr>
          <w:rFonts w:hint="eastAsia"/>
        </w:rPr>
        <w:t>твердотельных</w:t>
      </w:r>
      <w:r w:rsidRPr="00903431">
        <w:t xml:space="preserve"> </w:t>
      </w:r>
      <w:r w:rsidRPr="00903431">
        <w:rPr>
          <w:rFonts w:hint="eastAsia"/>
        </w:rPr>
        <w:t>лазерных</w:t>
      </w:r>
      <w:r w:rsidRPr="00903431">
        <w:t xml:space="preserve"> </w:t>
      </w:r>
      <w:r w:rsidRPr="00903431">
        <w:rPr>
          <w:rFonts w:hint="eastAsia"/>
        </w:rPr>
        <w:t>источников</w:t>
      </w:r>
      <w:r w:rsidRPr="00903431">
        <w:t xml:space="preserve"> </w:t>
      </w:r>
      <w:r w:rsidRPr="00903431">
        <w:rPr>
          <w:rFonts w:hint="eastAsia"/>
        </w:rPr>
        <w:t>по</w:t>
      </w:r>
      <w:r w:rsidRPr="00903431">
        <w:t xml:space="preserve"> </w:t>
      </w:r>
      <w:r w:rsidRPr="00903431">
        <w:rPr>
          <w:rFonts w:hint="eastAsia"/>
        </w:rPr>
        <w:t>резонансам</w:t>
      </w:r>
      <w:r w:rsidRPr="00903431">
        <w:t xml:space="preserve"> </w:t>
      </w:r>
      <w:r w:rsidRPr="00903431">
        <w:rPr>
          <w:rFonts w:hint="eastAsia"/>
        </w:rPr>
        <w:t>насыщенной</w:t>
      </w:r>
      <w:r w:rsidRPr="00903431">
        <w:t xml:space="preserve"> </w:t>
      </w:r>
      <w:r w:rsidRPr="00903431">
        <w:rPr>
          <w:rFonts w:hint="eastAsia"/>
        </w:rPr>
        <w:t>дисперсии</w:t>
      </w:r>
      <w:r w:rsidRPr="00903431">
        <w:t xml:space="preserve"> </w:t>
      </w:r>
      <w:r w:rsidRPr="00903431">
        <w:rPr>
          <w:rFonts w:hint="eastAsia"/>
        </w:rPr>
        <w:t>метана</w:t>
      </w:r>
    </w:p>
    <w:p w14:paraId="61CC8060" w14:textId="77777777" w:rsidR="00903431" w:rsidRDefault="00903431" w:rsidP="00903431">
      <w:r>
        <w:rPr>
          <w:rFonts w:hint="eastAsia"/>
        </w:rPr>
        <w:t>ОГЛАВЛЕНИЕ</w:t>
      </w:r>
      <w:r>
        <w:t xml:space="preserve"> </w:t>
      </w:r>
      <w:r>
        <w:rPr>
          <w:rFonts w:hint="eastAsia"/>
        </w:rPr>
        <w:t>ДИССЕРТАЦИИ</w:t>
      </w:r>
    </w:p>
    <w:p w14:paraId="7D65E060" w14:textId="77777777" w:rsidR="00903431" w:rsidRDefault="00903431" w:rsidP="00903431">
      <w:r>
        <w:rPr>
          <w:rFonts w:hint="eastAsia"/>
        </w:rPr>
        <w:t>кандидат</w:t>
      </w:r>
      <w:r>
        <w:t xml:space="preserve"> </w:t>
      </w:r>
      <w:r>
        <w:rPr>
          <w:rFonts w:hint="eastAsia"/>
        </w:rPr>
        <w:t>наук</w:t>
      </w:r>
      <w:r>
        <w:t xml:space="preserve"> </w:t>
      </w:r>
      <w:r>
        <w:rPr>
          <w:rFonts w:hint="eastAsia"/>
        </w:rPr>
        <w:t>Тарабрин</w:t>
      </w:r>
      <w:r>
        <w:t xml:space="preserve"> </w:t>
      </w:r>
      <w:r>
        <w:rPr>
          <w:rFonts w:hint="eastAsia"/>
        </w:rPr>
        <w:t>Михаил</w:t>
      </w:r>
      <w:r>
        <w:t xml:space="preserve"> </w:t>
      </w:r>
      <w:r>
        <w:rPr>
          <w:rFonts w:hint="eastAsia"/>
        </w:rPr>
        <w:t>Константинович</w:t>
      </w:r>
    </w:p>
    <w:p w14:paraId="485DCC98" w14:textId="77777777" w:rsidR="00903431" w:rsidRDefault="00903431" w:rsidP="00903431">
      <w:r>
        <w:rPr>
          <w:rFonts w:hint="eastAsia"/>
        </w:rPr>
        <w:t>ОГЛАВЛЕНИЕ</w:t>
      </w:r>
    </w:p>
    <w:p w14:paraId="517EB7AA" w14:textId="77777777" w:rsidR="00903431" w:rsidRDefault="00903431" w:rsidP="00903431"/>
    <w:p w14:paraId="0558C370" w14:textId="77777777" w:rsidR="00903431" w:rsidRDefault="00903431" w:rsidP="00903431">
      <w:r>
        <w:rPr>
          <w:rFonts w:hint="eastAsia"/>
        </w:rPr>
        <w:t>ВВЕДЕНИЕ</w:t>
      </w:r>
    </w:p>
    <w:p w14:paraId="394E4886" w14:textId="77777777" w:rsidR="00903431" w:rsidRDefault="00903431" w:rsidP="00903431"/>
    <w:p w14:paraId="0B41164C" w14:textId="77777777" w:rsidR="00903431" w:rsidRDefault="00903431" w:rsidP="00903431">
      <w:r>
        <w:rPr>
          <w:rFonts w:hint="eastAsia"/>
        </w:rPr>
        <w:t>ГЛАВА</w:t>
      </w:r>
      <w:r>
        <w:t xml:space="preserve"> 1. </w:t>
      </w:r>
      <w:r>
        <w:rPr>
          <w:rFonts w:hint="eastAsia"/>
        </w:rPr>
        <w:t>ИССЛЕДОВАНИЕ</w:t>
      </w:r>
      <w:r>
        <w:t xml:space="preserve"> </w:t>
      </w:r>
      <w:r>
        <w:rPr>
          <w:rFonts w:hint="eastAsia"/>
        </w:rPr>
        <w:t>ПУТЕЙ</w:t>
      </w:r>
      <w:r>
        <w:t xml:space="preserve"> </w:t>
      </w:r>
      <w:r>
        <w:rPr>
          <w:rFonts w:hint="eastAsia"/>
        </w:rPr>
        <w:t>ПОВЫШЕНИЯ</w:t>
      </w:r>
      <w:r>
        <w:t xml:space="preserve"> </w:t>
      </w:r>
      <w:r>
        <w:rPr>
          <w:rFonts w:hint="eastAsia"/>
        </w:rPr>
        <w:t>СТАБИЛЬНОСТИ</w:t>
      </w:r>
      <w:r>
        <w:t xml:space="preserve"> </w:t>
      </w:r>
      <w:r>
        <w:rPr>
          <w:rFonts w:hint="eastAsia"/>
        </w:rPr>
        <w:t>ЧАСТОТЫ</w:t>
      </w:r>
      <w:r>
        <w:t xml:space="preserve"> </w:t>
      </w:r>
      <w:r>
        <w:rPr>
          <w:rFonts w:hint="eastAsia"/>
        </w:rPr>
        <w:t>ИЗЛУЧЕНИЯ</w:t>
      </w:r>
      <w:r>
        <w:t xml:space="preserve"> </w:t>
      </w:r>
      <w:r>
        <w:rPr>
          <w:rFonts w:hint="eastAsia"/>
        </w:rPr>
        <w:t>ЗАДАЮЩИХ</w:t>
      </w:r>
      <w:r>
        <w:t xml:space="preserve"> </w:t>
      </w:r>
      <w:r>
        <w:rPr>
          <w:rFonts w:hint="eastAsia"/>
        </w:rPr>
        <w:t>ГЕНЕРАТОРОВ</w:t>
      </w:r>
    </w:p>
    <w:p w14:paraId="5B011E60" w14:textId="77777777" w:rsidR="00903431" w:rsidRDefault="00903431" w:rsidP="00903431"/>
    <w:p w14:paraId="54F72EA0" w14:textId="77777777" w:rsidR="00903431" w:rsidRDefault="00903431" w:rsidP="00903431">
      <w:r>
        <w:t xml:space="preserve">1.1. </w:t>
      </w:r>
      <w:r>
        <w:rPr>
          <w:rFonts w:hint="eastAsia"/>
        </w:rPr>
        <w:t>Классификация</w:t>
      </w:r>
      <w:r>
        <w:t xml:space="preserve"> </w:t>
      </w:r>
      <w:r>
        <w:rPr>
          <w:rFonts w:hint="eastAsia"/>
        </w:rPr>
        <w:t>и</w:t>
      </w:r>
      <w:r>
        <w:t xml:space="preserve"> </w:t>
      </w:r>
      <w:r>
        <w:rPr>
          <w:rFonts w:hint="eastAsia"/>
        </w:rPr>
        <w:t>сравнительный</w:t>
      </w:r>
      <w:r>
        <w:t xml:space="preserve"> </w:t>
      </w:r>
      <w:r>
        <w:rPr>
          <w:rFonts w:hint="eastAsia"/>
        </w:rPr>
        <w:t>анализ</w:t>
      </w:r>
      <w:r>
        <w:t xml:space="preserve"> </w:t>
      </w:r>
      <w:r>
        <w:rPr>
          <w:rFonts w:hint="eastAsia"/>
        </w:rPr>
        <w:t>методов</w:t>
      </w:r>
      <w:r>
        <w:t xml:space="preserve"> </w:t>
      </w:r>
      <w:r>
        <w:rPr>
          <w:rFonts w:hint="eastAsia"/>
        </w:rPr>
        <w:t>стабилизации</w:t>
      </w:r>
      <w:r>
        <w:t xml:space="preserve"> </w:t>
      </w:r>
      <w:r>
        <w:rPr>
          <w:rFonts w:hint="eastAsia"/>
        </w:rPr>
        <w:t>частоты</w:t>
      </w:r>
      <w:r>
        <w:t xml:space="preserve"> </w:t>
      </w:r>
      <w:r>
        <w:rPr>
          <w:rFonts w:hint="eastAsia"/>
        </w:rPr>
        <w:t>лазерных</w:t>
      </w:r>
      <w:r>
        <w:t xml:space="preserve"> </w:t>
      </w:r>
      <w:r>
        <w:rPr>
          <w:rFonts w:hint="eastAsia"/>
        </w:rPr>
        <w:t>источников</w:t>
      </w:r>
      <w:r>
        <w:t xml:space="preserve"> </w:t>
      </w:r>
      <w:r>
        <w:rPr>
          <w:rFonts w:hint="eastAsia"/>
        </w:rPr>
        <w:t>излучения</w:t>
      </w:r>
    </w:p>
    <w:p w14:paraId="29C4A397" w14:textId="77777777" w:rsidR="00903431" w:rsidRDefault="00903431" w:rsidP="00903431"/>
    <w:p w14:paraId="77C4AE2B" w14:textId="77777777" w:rsidR="00903431" w:rsidRDefault="00903431" w:rsidP="00903431">
      <w:r>
        <w:t xml:space="preserve">1.2. </w:t>
      </w:r>
      <w:r>
        <w:rPr>
          <w:rFonts w:hint="eastAsia"/>
        </w:rPr>
        <w:t>Исследование</w:t>
      </w:r>
      <w:r>
        <w:t xml:space="preserve"> </w:t>
      </w:r>
      <w:r>
        <w:rPr>
          <w:rFonts w:hint="eastAsia"/>
        </w:rPr>
        <w:t>перспективных</w:t>
      </w:r>
      <w:r>
        <w:t xml:space="preserve"> </w:t>
      </w:r>
      <w:r>
        <w:rPr>
          <w:rFonts w:hint="eastAsia"/>
        </w:rPr>
        <w:t>линий</w:t>
      </w:r>
      <w:r>
        <w:t xml:space="preserve"> </w:t>
      </w:r>
      <w:r>
        <w:rPr>
          <w:rFonts w:hint="eastAsia"/>
        </w:rPr>
        <w:t>поглощения</w:t>
      </w:r>
      <w:r>
        <w:t xml:space="preserve"> </w:t>
      </w:r>
      <w:r>
        <w:rPr>
          <w:rFonts w:hint="eastAsia"/>
        </w:rPr>
        <w:t>метана</w:t>
      </w:r>
      <w:r>
        <w:t xml:space="preserve"> </w:t>
      </w:r>
      <w:r>
        <w:rPr>
          <w:rFonts w:hint="eastAsia"/>
        </w:rPr>
        <w:t>для</w:t>
      </w:r>
      <w:r>
        <w:t xml:space="preserve"> </w:t>
      </w:r>
      <w:r>
        <w:rPr>
          <w:rFonts w:hint="eastAsia"/>
        </w:rPr>
        <w:t>стабилизации</w:t>
      </w:r>
      <w:r>
        <w:t xml:space="preserve"> </w:t>
      </w:r>
      <w:r>
        <w:rPr>
          <w:rFonts w:hint="eastAsia"/>
        </w:rPr>
        <w:t>частоты</w:t>
      </w:r>
      <w:r>
        <w:t xml:space="preserve"> </w:t>
      </w:r>
      <w:r>
        <w:rPr>
          <w:rFonts w:hint="eastAsia"/>
        </w:rPr>
        <w:t>излучения</w:t>
      </w:r>
      <w:r>
        <w:t xml:space="preserve"> </w:t>
      </w:r>
      <w:r>
        <w:rPr>
          <w:rFonts w:hint="eastAsia"/>
        </w:rPr>
        <w:t>задающего</w:t>
      </w:r>
      <w:r>
        <w:t xml:space="preserve"> </w:t>
      </w:r>
      <w:r>
        <w:rPr>
          <w:rFonts w:hint="eastAsia"/>
        </w:rPr>
        <w:t>генератора</w:t>
      </w:r>
    </w:p>
    <w:p w14:paraId="4F5AB16A" w14:textId="77777777" w:rsidR="00903431" w:rsidRDefault="00903431" w:rsidP="00903431"/>
    <w:p w14:paraId="65550AD8" w14:textId="77777777" w:rsidR="00903431" w:rsidRDefault="00903431" w:rsidP="00903431">
      <w:r>
        <w:t xml:space="preserve">1.3. </w:t>
      </w:r>
      <w:r>
        <w:rPr>
          <w:rFonts w:hint="eastAsia"/>
        </w:rPr>
        <w:t>Обоснование</w:t>
      </w:r>
      <w:r>
        <w:t xml:space="preserve"> </w:t>
      </w:r>
      <w:r>
        <w:rPr>
          <w:rFonts w:hint="eastAsia"/>
        </w:rPr>
        <w:t>возможности</w:t>
      </w:r>
      <w:r>
        <w:t xml:space="preserve"> </w:t>
      </w:r>
      <w:r>
        <w:rPr>
          <w:rFonts w:hint="eastAsia"/>
        </w:rPr>
        <w:t>использования</w:t>
      </w:r>
      <w:r>
        <w:t xml:space="preserve"> </w:t>
      </w:r>
      <w:r>
        <w:rPr>
          <w:rFonts w:hint="eastAsia"/>
        </w:rPr>
        <w:t>активной</w:t>
      </w:r>
      <w:r>
        <w:t xml:space="preserve"> </w:t>
      </w:r>
      <w:r>
        <w:rPr>
          <w:rFonts w:hint="eastAsia"/>
        </w:rPr>
        <w:t>среды</w:t>
      </w:r>
      <w:r>
        <w:t xml:space="preserve"> </w:t>
      </w:r>
      <w:r>
        <w:rPr>
          <w:rFonts w:hint="eastAsia"/>
        </w:rPr>
        <w:t>на</w:t>
      </w:r>
      <w:r>
        <w:t xml:space="preserve"> </w:t>
      </w:r>
      <w:r>
        <w:rPr>
          <w:rFonts w:hint="eastAsia"/>
        </w:rPr>
        <w:t>основе</w:t>
      </w:r>
      <w:r>
        <w:t xml:space="preserve"> </w:t>
      </w:r>
      <w:r>
        <w:rPr>
          <w:rFonts w:hint="eastAsia"/>
        </w:rPr>
        <w:t>Сг</w:t>
      </w:r>
      <w:r>
        <w:t>^^</w:t>
      </w:r>
      <w:r>
        <w:rPr>
          <w:rFonts w:hint="eastAsia"/>
        </w:rPr>
        <w:t>пБе</w:t>
      </w:r>
      <w:r>
        <w:t xml:space="preserve"> </w:t>
      </w:r>
      <w:r>
        <w:rPr>
          <w:rFonts w:hint="eastAsia"/>
        </w:rPr>
        <w:t>для</w:t>
      </w:r>
      <w:r>
        <w:t xml:space="preserve"> </w:t>
      </w:r>
      <w:r>
        <w:rPr>
          <w:rFonts w:hint="eastAsia"/>
        </w:rPr>
        <w:t>создания</w:t>
      </w:r>
      <w:r>
        <w:t xml:space="preserve"> </w:t>
      </w:r>
      <w:r>
        <w:rPr>
          <w:rFonts w:hint="eastAsia"/>
        </w:rPr>
        <w:t>задающего</w:t>
      </w:r>
      <w:r>
        <w:t xml:space="preserve"> </w:t>
      </w:r>
      <w:r>
        <w:rPr>
          <w:rFonts w:hint="eastAsia"/>
        </w:rPr>
        <w:t>генератора</w:t>
      </w:r>
      <w:r>
        <w:t xml:space="preserve"> </w:t>
      </w:r>
      <w:r>
        <w:rPr>
          <w:rFonts w:hint="eastAsia"/>
        </w:rPr>
        <w:t>с</w:t>
      </w:r>
      <w:r>
        <w:t xml:space="preserve"> </w:t>
      </w:r>
      <w:r>
        <w:rPr>
          <w:rFonts w:hint="eastAsia"/>
        </w:rPr>
        <w:t>длиной</w:t>
      </w:r>
      <w:r>
        <w:t xml:space="preserve"> </w:t>
      </w:r>
      <w:r>
        <w:rPr>
          <w:rFonts w:hint="eastAsia"/>
        </w:rPr>
        <w:t>волны</w:t>
      </w:r>
      <w:r>
        <w:t xml:space="preserve"> </w:t>
      </w:r>
      <w:r>
        <w:rPr>
          <w:rFonts w:hint="eastAsia"/>
        </w:rPr>
        <w:t>излучения</w:t>
      </w:r>
      <w:r>
        <w:t xml:space="preserve"> </w:t>
      </w:r>
      <w:r>
        <w:rPr>
          <w:rFonts w:hint="eastAsia"/>
        </w:rPr>
        <w:t>вблизи</w:t>
      </w:r>
      <w:r>
        <w:t xml:space="preserve"> </w:t>
      </w:r>
      <w:r>
        <w:rPr>
          <w:rFonts w:hint="eastAsia"/>
        </w:rPr>
        <w:t>перехода</w:t>
      </w:r>
      <w:r>
        <w:t xml:space="preserve"> </w:t>
      </w:r>
      <w:r>
        <w:rPr>
          <w:rFonts w:hint="eastAsia"/>
        </w:rPr>
        <w:t>Е</w:t>
      </w:r>
      <w:r>
        <w:t xml:space="preserve">(2) </w:t>
      </w:r>
      <w:r>
        <w:rPr>
          <w:rFonts w:hint="eastAsia"/>
        </w:rPr>
        <w:t>полосы</w:t>
      </w:r>
      <w:r>
        <w:t xml:space="preserve"> VI + </w:t>
      </w:r>
      <w:r>
        <w:rPr>
          <w:rFonts w:hint="eastAsia"/>
        </w:rPr>
        <w:t>у</w:t>
      </w:r>
      <w:r>
        <w:t xml:space="preserve">4 </w:t>
      </w:r>
      <w:r>
        <w:rPr>
          <w:rFonts w:hint="eastAsia"/>
        </w:rPr>
        <w:t>метана</w:t>
      </w:r>
    </w:p>
    <w:p w14:paraId="0A8DEA6C" w14:textId="77777777" w:rsidR="00903431" w:rsidRDefault="00903431" w:rsidP="00903431"/>
    <w:p w14:paraId="0166DE92" w14:textId="77777777" w:rsidR="00903431" w:rsidRDefault="00903431" w:rsidP="00903431">
      <w:r>
        <w:t xml:space="preserve">1.4. </w:t>
      </w:r>
      <w:r>
        <w:rPr>
          <w:rFonts w:hint="eastAsia"/>
        </w:rPr>
        <w:t>Разработка</w:t>
      </w:r>
      <w:r>
        <w:t xml:space="preserve"> </w:t>
      </w:r>
      <w:r>
        <w:rPr>
          <w:rFonts w:hint="eastAsia"/>
        </w:rPr>
        <w:t>структурно</w:t>
      </w:r>
      <w:r>
        <w:t>-</w:t>
      </w:r>
      <w:r>
        <w:rPr>
          <w:rFonts w:hint="eastAsia"/>
        </w:rPr>
        <w:t>функциональной</w:t>
      </w:r>
      <w:r>
        <w:t xml:space="preserve"> </w:t>
      </w:r>
      <w:r>
        <w:rPr>
          <w:rFonts w:hint="eastAsia"/>
        </w:rPr>
        <w:t>схемы</w:t>
      </w:r>
      <w:r>
        <w:t xml:space="preserve"> </w:t>
      </w:r>
      <w:r>
        <w:rPr>
          <w:rFonts w:hint="eastAsia"/>
        </w:rPr>
        <w:t>двухмодового</w:t>
      </w:r>
      <w:r>
        <w:t xml:space="preserve"> </w:t>
      </w:r>
      <w:r>
        <w:rPr>
          <w:rFonts w:hint="eastAsia"/>
        </w:rPr>
        <w:t>Сг</w:t>
      </w:r>
      <w:r>
        <w:t>^^</w:t>
      </w:r>
      <w:r>
        <w:rPr>
          <w:rFonts w:hint="eastAsia"/>
        </w:rPr>
        <w:t>пБе</w:t>
      </w:r>
      <w:r>
        <w:t xml:space="preserve"> </w:t>
      </w:r>
      <w:r>
        <w:rPr>
          <w:rFonts w:hint="eastAsia"/>
        </w:rPr>
        <w:t>лазера</w:t>
      </w:r>
      <w:r>
        <w:t xml:space="preserve"> </w:t>
      </w:r>
      <w:r>
        <w:rPr>
          <w:rFonts w:hint="eastAsia"/>
        </w:rPr>
        <w:t>с</w:t>
      </w:r>
      <w:r>
        <w:t xml:space="preserve"> </w:t>
      </w:r>
      <w:r>
        <w:rPr>
          <w:rFonts w:hint="eastAsia"/>
        </w:rPr>
        <w:t>внутрирезонаторной</w:t>
      </w:r>
      <w:r>
        <w:t xml:space="preserve"> </w:t>
      </w:r>
      <w:r>
        <w:rPr>
          <w:rFonts w:hint="eastAsia"/>
        </w:rPr>
        <w:t>метановой</w:t>
      </w:r>
      <w:r>
        <w:t xml:space="preserve"> </w:t>
      </w:r>
      <w:r>
        <w:rPr>
          <w:rFonts w:hint="eastAsia"/>
        </w:rPr>
        <w:t>ячейкой</w:t>
      </w:r>
    </w:p>
    <w:p w14:paraId="62753664" w14:textId="77777777" w:rsidR="00903431" w:rsidRDefault="00903431" w:rsidP="00903431"/>
    <w:p w14:paraId="45B492BD" w14:textId="77777777" w:rsidR="00903431" w:rsidRDefault="00903431" w:rsidP="00903431">
      <w:r>
        <w:rPr>
          <w:rFonts w:hint="eastAsia"/>
        </w:rPr>
        <w:t>ГЛАВА</w:t>
      </w:r>
      <w:r>
        <w:t xml:space="preserve"> 2. </w:t>
      </w:r>
      <w:r>
        <w:rPr>
          <w:rFonts w:hint="eastAsia"/>
        </w:rPr>
        <w:t>РАЗРАБОТКА</w:t>
      </w:r>
      <w:r>
        <w:t xml:space="preserve"> </w:t>
      </w:r>
      <w:r>
        <w:rPr>
          <w:rFonts w:hint="eastAsia"/>
        </w:rPr>
        <w:t>МЕТОДА</w:t>
      </w:r>
      <w:r>
        <w:t xml:space="preserve"> </w:t>
      </w:r>
      <w:r>
        <w:rPr>
          <w:rFonts w:hint="eastAsia"/>
        </w:rPr>
        <w:t>СТАБИЛИЗАЦИИ</w:t>
      </w:r>
      <w:r>
        <w:t xml:space="preserve"> </w:t>
      </w:r>
      <w:r>
        <w:rPr>
          <w:rFonts w:hint="eastAsia"/>
        </w:rPr>
        <w:t>ЧАСТОТЫ</w:t>
      </w:r>
      <w:r>
        <w:t xml:space="preserve"> </w:t>
      </w:r>
      <w:r>
        <w:rPr>
          <w:rFonts w:hint="eastAsia"/>
        </w:rPr>
        <w:t>С</w:t>
      </w:r>
      <w:r>
        <w:t>^</w:t>
      </w:r>
      <w:r>
        <w:rPr>
          <w:rFonts w:hint="eastAsia"/>
        </w:rPr>
        <w:t>гпБе</w:t>
      </w:r>
      <w:r>
        <w:t xml:space="preserve"> </w:t>
      </w:r>
      <w:r>
        <w:rPr>
          <w:rFonts w:hint="eastAsia"/>
        </w:rPr>
        <w:t>ЛАЗЕРА</w:t>
      </w:r>
      <w:r>
        <w:t xml:space="preserve"> </w:t>
      </w:r>
      <w:r>
        <w:rPr>
          <w:rFonts w:hint="eastAsia"/>
        </w:rPr>
        <w:t>ПО</w:t>
      </w:r>
      <w:r>
        <w:t xml:space="preserve"> </w:t>
      </w:r>
      <w:r>
        <w:rPr>
          <w:rFonts w:hint="eastAsia"/>
        </w:rPr>
        <w:t>РЕЗОНАНСАМ</w:t>
      </w:r>
      <w:r>
        <w:t xml:space="preserve"> </w:t>
      </w:r>
      <w:r>
        <w:rPr>
          <w:rFonts w:hint="eastAsia"/>
        </w:rPr>
        <w:t>НАСЫЩЕННОЙ</w:t>
      </w:r>
      <w:r>
        <w:t xml:space="preserve"> </w:t>
      </w:r>
      <w:r>
        <w:rPr>
          <w:rFonts w:hint="eastAsia"/>
        </w:rPr>
        <w:t>ДИСПЕРСИИ</w:t>
      </w:r>
      <w:r>
        <w:t xml:space="preserve"> </w:t>
      </w:r>
      <w:r>
        <w:rPr>
          <w:rFonts w:hint="eastAsia"/>
        </w:rPr>
        <w:t>ПЕРЕХОДА</w:t>
      </w:r>
      <w:r>
        <w:t xml:space="preserve"> </w:t>
      </w:r>
      <w:r>
        <w:rPr>
          <w:rFonts w:hint="eastAsia"/>
        </w:rPr>
        <w:t>Е</w:t>
      </w:r>
      <w:r>
        <w:t xml:space="preserve">(2) </w:t>
      </w:r>
      <w:r>
        <w:rPr>
          <w:rFonts w:hint="eastAsia"/>
        </w:rPr>
        <w:t>ПОЛОСЫ</w:t>
      </w:r>
      <w:r>
        <w:t xml:space="preserve"> VI + </w:t>
      </w:r>
      <w:r>
        <w:rPr>
          <w:rFonts w:hint="eastAsia"/>
        </w:rPr>
        <w:t>у</w:t>
      </w:r>
      <w:r>
        <w:t xml:space="preserve">4 </w:t>
      </w:r>
      <w:r>
        <w:rPr>
          <w:rFonts w:hint="eastAsia"/>
        </w:rPr>
        <w:t>МЕТАНА</w:t>
      </w:r>
    </w:p>
    <w:p w14:paraId="3B6E3DFE" w14:textId="77777777" w:rsidR="00903431" w:rsidRDefault="00903431" w:rsidP="00903431"/>
    <w:p w14:paraId="0F4D113E" w14:textId="77777777" w:rsidR="00903431" w:rsidRDefault="00903431" w:rsidP="00903431">
      <w:r>
        <w:t xml:space="preserve">2.1. </w:t>
      </w:r>
      <w:r>
        <w:rPr>
          <w:rFonts w:hint="eastAsia"/>
        </w:rPr>
        <w:t>Разработка</w:t>
      </w:r>
      <w:r>
        <w:t xml:space="preserve"> </w:t>
      </w:r>
      <w:r>
        <w:rPr>
          <w:rFonts w:hint="eastAsia"/>
        </w:rPr>
        <w:t>методики</w:t>
      </w:r>
      <w:r>
        <w:t xml:space="preserve"> </w:t>
      </w:r>
      <w:r>
        <w:rPr>
          <w:rFonts w:hint="eastAsia"/>
        </w:rPr>
        <w:t>расчета</w:t>
      </w:r>
      <w:r>
        <w:t xml:space="preserve"> </w:t>
      </w:r>
      <w:r>
        <w:rPr>
          <w:rFonts w:hint="eastAsia"/>
        </w:rPr>
        <w:t>четырехзеркального</w:t>
      </w:r>
      <w:r>
        <w:t xml:space="preserve"> </w:t>
      </w:r>
      <w:r>
        <w:rPr>
          <w:rFonts w:hint="eastAsia"/>
        </w:rPr>
        <w:t>резонатора</w:t>
      </w:r>
      <w:r>
        <w:t xml:space="preserve"> </w:t>
      </w:r>
      <w:r>
        <w:rPr>
          <w:rFonts w:hint="eastAsia"/>
        </w:rPr>
        <w:t>Сг</w:t>
      </w:r>
      <w:r>
        <w:t>^^</w:t>
      </w:r>
      <w:r>
        <w:rPr>
          <w:rFonts w:hint="eastAsia"/>
        </w:rPr>
        <w:t>пБе</w:t>
      </w:r>
      <w:r>
        <w:t xml:space="preserve"> </w:t>
      </w:r>
      <w:r>
        <w:rPr>
          <w:rFonts w:hint="eastAsia"/>
        </w:rPr>
        <w:t>лазера</w:t>
      </w:r>
      <w:r>
        <w:t xml:space="preserve"> </w:t>
      </w:r>
      <w:r>
        <w:rPr>
          <w:rFonts w:hint="eastAsia"/>
        </w:rPr>
        <w:t>с</w:t>
      </w:r>
      <w:r>
        <w:t xml:space="preserve"> </w:t>
      </w:r>
      <w:r>
        <w:rPr>
          <w:rFonts w:hint="eastAsia"/>
        </w:rPr>
        <w:t>компенсацией</w:t>
      </w:r>
      <w:r>
        <w:t xml:space="preserve"> </w:t>
      </w:r>
      <w:r>
        <w:rPr>
          <w:rFonts w:hint="eastAsia"/>
        </w:rPr>
        <w:t>астигматизма</w:t>
      </w:r>
      <w:r>
        <w:t xml:space="preserve"> </w:t>
      </w:r>
      <w:r>
        <w:rPr>
          <w:rFonts w:hint="eastAsia"/>
        </w:rPr>
        <w:t>и</w:t>
      </w:r>
      <w:r>
        <w:t xml:space="preserve"> </w:t>
      </w:r>
      <w:r>
        <w:rPr>
          <w:rFonts w:hint="eastAsia"/>
        </w:rPr>
        <w:t>влияния</w:t>
      </w:r>
      <w:r>
        <w:t xml:space="preserve"> </w:t>
      </w:r>
      <w:r>
        <w:rPr>
          <w:rFonts w:hint="eastAsia"/>
        </w:rPr>
        <w:t>тепловой</w:t>
      </w:r>
      <w:r>
        <w:t xml:space="preserve"> </w:t>
      </w:r>
      <w:r>
        <w:rPr>
          <w:rFonts w:hint="eastAsia"/>
        </w:rPr>
        <w:t>линзы</w:t>
      </w:r>
    </w:p>
    <w:p w14:paraId="1A9B3471" w14:textId="77777777" w:rsidR="00903431" w:rsidRDefault="00903431" w:rsidP="00903431"/>
    <w:p w14:paraId="4F37A060" w14:textId="77777777" w:rsidR="00903431" w:rsidRDefault="00903431" w:rsidP="00903431">
      <w:r>
        <w:lastRenderedPageBreak/>
        <w:t xml:space="preserve">2.2. </w:t>
      </w:r>
      <w:r>
        <w:rPr>
          <w:rFonts w:hint="eastAsia"/>
        </w:rPr>
        <w:t>Разработка</w:t>
      </w:r>
      <w:r>
        <w:t xml:space="preserve"> </w:t>
      </w:r>
      <w:r>
        <w:rPr>
          <w:rFonts w:hint="eastAsia"/>
        </w:rPr>
        <w:t>методики</w:t>
      </w:r>
      <w:r>
        <w:t xml:space="preserve"> </w:t>
      </w:r>
      <w:r>
        <w:rPr>
          <w:rFonts w:hint="eastAsia"/>
        </w:rPr>
        <w:t>расчета</w:t>
      </w:r>
      <w:r>
        <w:t xml:space="preserve"> </w:t>
      </w:r>
      <w:r>
        <w:rPr>
          <w:rFonts w:hint="eastAsia"/>
        </w:rPr>
        <w:t>спектрально</w:t>
      </w:r>
      <w:r>
        <w:t>-</w:t>
      </w:r>
      <w:r>
        <w:rPr>
          <w:rFonts w:hint="eastAsia"/>
        </w:rPr>
        <w:t>селективных</w:t>
      </w:r>
      <w:r>
        <w:t xml:space="preserve"> </w:t>
      </w:r>
      <w:r>
        <w:rPr>
          <w:rFonts w:hint="eastAsia"/>
        </w:rPr>
        <w:t>элементов</w:t>
      </w:r>
      <w:r>
        <w:t xml:space="preserve"> </w:t>
      </w:r>
      <w:r>
        <w:rPr>
          <w:rFonts w:hint="eastAsia"/>
        </w:rPr>
        <w:t>для</w:t>
      </w:r>
      <w:r>
        <w:t xml:space="preserve"> </w:t>
      </w:r>
      <w:r>
        <w:rPr>
          <w:rFonts w:hint="eastAsia"/>
        </w:rPr>
        <w:t>реализации</w:t>
      </w:r>
      <w:r>
        <w:t xml:space="preserve"> </w:t>
      </w:r>
      <w:r>
        <w:rPr>
          <w:rFonts w:hint="eastAsia"/>
        </w:rPr>
        <w:t>двухмодового</w:t>
      </w:r>
      <w:r>
        <w:t xml:space="preserve"> </w:t>
      </w:r>
      <w:r>
        <w:rPr>
          <w:rFonts w:hint="eastAsia"/>
        </w:rPr>
        <w:t>режима</w:t>
      </w:r>
      <w:r>
        <w:t xml:space="preserve"> </w:t>
      </w:r>
      <w:r>
        <w:rPr>
          <w:rFonts w:hint="eastAsia"/>
        </w:rPr>
        <w:t>генерации</w:t>
      </w:r>
      <w:r>
        <w:t xml:space="preserve"> </w:t>
      </w:r>
      <w:r>
        <w:rPr>
          <w:rFonts w:hint="eastAsia"/>
        </w:rPr>
        <w:t>Сг</w:t>
      </w:r>
      <w:r>
        <w:t>^^</w:t>
      </w:r>
      <w:r>
        <w:rPr>
          <w:rFonts w:hint="eastAsia"/>
        </w:rPr>
        <w:t>пБе</w:t>
      </w:r>
      <w:r>
        <w:t xml:space="preserve"> </w:t>
      </w:r>
      <w:r>
        <w:rPr>
          <w:rFonts w:hint="eastAsia"/>
        </w:rPr>
        <w:t>лазера</w:t>
      </w:r>
    </w:p>
    <w:p w14:paraId="24106E19" w14:textId="77777777" w:rsidR="00903431" w:rsidRDefault="00903431" w:rsidP="00903431"/>
    <w:p w14:paraId="255C8C27" w14:textId="77777777" w:rsidR="00903431" w:rsidRDefault="00903431" w:rsidP="00903431">
      <w:r>
        <w:t xml:space="preserve">2.3. </w:t>
      </w:r>
      <w:r>
        <w:rPr>
          <w:rFonts w:hint="eastAsia"/>
        </w:rPr>
        <w:t>Разработка</w:t>
      </w:r>
      <w:r>
        <w:t xml:space="preserve"> </w:t>
      </w:r>
      <w:r>
        <w:rPr>
          <w:rFonts w:hint="eastAsia"/>
        </w:rPr>
        <w:t>методики</w:t>
      </w:r>
      <w:r>
        <w:t xml:space="preserve"> </w:t>
      </w:r>
      <w:r>
        <w:rPr>
          <w:rFonts w:hint="eastAsia"/>
        </w:rPr>
        <w:t>расчета</w:t>
      </w:r>
      <w:r>
        <w:t xml:space="preserve"> </w:t>
      </w:r>
      <w:r>
        <w:rPr>
          <w:rFonts w:hint="eastAsia"/>
        </w:rPr>
        <w:t>параметров</w:t>
      </w:r>
      <w:r>
        <w:t xml:space="preserve"> </w:t>
      </w:r>
      <w:r>
        <w:rPr>
          <w:rFonts w:hint="eastAsia"/>
        </w:rPr>
        <w:t>внутрирезонаторной</w:t>
      </w:r>
      <w:r>
        <w:t xml:space="preserve"> </w:t>
      </w:r>
      <w:r>
        <w:rPr>
          <w:rFonts w:hint="eastAsia"/>
        </w:rPr>
        <w:t>метановой</w:t>
      </w:r>
      <w:r>
        <w:t xml:space="preserve"> </w:t>
      </w:r>
      <w:r>
        <w:rPr>
          <w:rFonts w:hint="eastAsia"/>
        </w:rPr>
        <w:t>ячейки</w:t>
      </w:r>
      <w:r>
        <w:t xml:space="preserve"> </w:t>
      </w:r>
      <w:r>
        <w:rPr>
          <w:rFonts w:hint="eastAsia"/>
        </w:rPr>
        <w:t>для</w:t>
      </w:r>
      <w:r>
        <w:t xml:space="preserve"> </w:t>
      </w:r>
      <w:r>
        <w:rPr>
          <w:rFonts w:hint="eastAsia"/>
        </w:rPr>
        <w:t>достижения</w:t>
      </w:r>
      <w:r>
        <w:t xml:space="preserve"> </w:t>
      </w:r>
      <w:r>
        <w:rPr>
          <w:rFonts w:hint="eastAsia"/>
        </w:rPr>
        <w:t>максимальной</w:t>
      </w:r>
      <w:r>
        <w:t xml:space="preserve"> </w:t>
      </w:r>
      <w:r>
        <w:rPr>
          <w:rFonts w:hint="eastAsia"/>
        </w:rPr>
        <w:t>стабильности</w:t>
      </w:r>
      <w:r>
        <w:t xml:space="preserve"> </w:t>
      </w:r>
      <w:r>
        <w:rPr>
          <w:rFonts w:hint="eastAsia"/>
        </w:rPr>
        <w:t>частоты</w:t>
      </w:r>
    </w:p>
    <w:p w14:paraId="6A796A30" w14:textId="77777777" w:rsidR="00903431" w:rsidRDefault="00903431" w:rsidP="00903431"/>
    <w:p w14:paraId="4EEBB237" w14:textId="77777777" w:rsidR="00903431" w:rsidRDefault="00903431" w:rsidP="00903431">
      <w:r>
        <w:t xml:space="preserve">2.4. </w:t>
      </w:r>
      <w:r>
        <w:rPr>
          <w:rFonts w:hint="eastAsia"/>
        </w:rPr>
        <w:t>Сравнительный</w:t>
      </w:r>
      <w:r>
        <w:t xml:space="preserve"> </w:t>
      </w:r>
      <w:r>
        <w:rPr>
          <w:rFonts w:hint="eastAsia"/>
        </w:rPr>
        <w:t>анализ</w:t>
      </w:r>
      <w:r>
        <w:t xml:space="preserve"> </w:t>
      </w:r>
      <w:r>
        <w:rPr>
          <w:rFonts w:hint="eastAsia"/>
        </w:rPr>
        <w:t>методов</w:t>
      </w:r>
      <w:r>
        <w:t xml:space="preserve"> </w:t>
      </w:r>
      <w:r>
        <w:rPr>
          <w:rFonts w:hint="eastAsia"/>
        </w:rPr>
        <w:t>измерения</w:t>
      </w:r>
      <w:r>
        <w:t xml:space="preserve"> </w:t>
      </w:r>
      <w:r>
        <w:rPr>
          <w:rFonts w:hint="eastAsia"/>
        </w:rPr>
        <w:t>нестабильности</w:t>
      </w:r>
      <w:r>
        <w:t xml:space="preserve"> </w:t>
      </w:r>
      <w:r>
        <w:rPr>
          <w:rFonts w:hint="eastAsia"/>
        </w:rPr>
        <w:t>частоты</w:t>
      </w:r>
      <w:r>
        <w:t xml:space="preserve"> </w:t>
      </w:r>
      <w:r>
        <w:rPr>
          <w:rFonts w:hint="eastAsia"/>
        </w:rPr>
        <w:t>лазерного</w:t>
      </w:r>
      <w:r>
        <w:t xml:space="preserve"> </w:t>
      </w:r>
      <w:r>
        <w:rPr>
          <w:rFonts w:hint="eastAsia"/>
        </w:rPr>
        <w:t>излучения</w:t>
      </w:r>
      <w:r>
        <w:t xml:space="preserve"> </w:t>
      </w:r>
      <w:r>
        <w:rPr>
          <w:rFonts w:hint="eastAsia"/>
        </w:rPr>
        <w:t>задающего</w:t>
      </w:r>
      <w:r>
        <w:t xml:space="preserve"> </w:t>
      </w:r>
      <w:r>
        <w:rPr>
          <w:rFonts w:hint="eastAsia"/>
        </w:rPr>
        <w:t>генератора</w:t>
      </w:r>
    </w:p>
    <w:p w14:paraId="4320CEB5" w14:textId="77777777" w:rsidR="00903431" w:rsidRDefault="00903431" w:rsidP="00903431"/>
    <w:p w14:paraId="5CA6D0B7" w14:textId="77777777" w:rsidR="00903431" w:rsidRDefault="00903431" w:rsidP="00903431">
      <w:r>
        <w:rPr>
          <w:rFonts w:hint="eastAsia"/>
        </w:rPr>
        <w:t>Стр</w:t>
      </w:r>
      <w:r>
        <w:t>.</w:t>
      </w:r>
    </w:p>
    <w:p w14:paraId="06A1E9F4" w14:textId="77777777" w:rsidR="00903431" w:rsidRDefault="00903431" w:rsidP="00903431"/>
    <w:p w14:paraId="0C98F795" w14:textId="77777777" w:rsidR="00903431" w:rsidRDefault="00903431" w:rsidP="00903431">
      <w:r>
        <w:rPr>
          <w:rFonts w:hint="eastAsia"/>
        </w:rPr>
        <w:t>ГЛАВА</w:t>
      </w:r>
      <w:r>
        <w:t xml:space="preserve"> 3. </w:t>
      </w:r>
      <w:r>
        <w:rPr>
          <w:rFonts w:hint="eastAsia"/>
        </w:rPr>
        <w:t>ЭКСПЕРИМЕНТАЛЬНЫЕ</w:t>
      </w:r>
      <w:r>
        <w:t xml:space="preserve"> </w:t>
      </w:r>
      <w:r>
        <w:rPr>
          <w:rFonts w:hint="eastAsia"/>
        </w:rPr>
        <w:t>ИССЛЕДОВАНИЯ</w:t>
      </w:r>
      <w:r>
        <w:t xml:space="preserve"> </w:t>
      </w:r>
      <w:r>
        <w:rPr>
          <w:rFonts w:hint="eastAsia"/>
        </w:rPr>
        <w:t>МАКЕТНОГО</w:t>
      </w:r>
      <w:r>
        <w:t xml:space="preserve"> </w:t>
      </w:r>
      <w:r>
        <w:rPr>
          <w:rFonts w:hint="eastAsia"/>
        </w:rPr>
        <w:t>ОБРАЗЦА</w:t>
      </w:r>
      <w:r>
        <w:t xml:space="preserve"> Cr^ZnSe </w:t>
      </w:r>
      <w:r>
        <w:rPr>
          <w:rFonts w:hint="eastAsia"/>
        </w:rPr>
        <w:t>ЛАЗЕРА</w:t>
      </w:r>
      <w:r>
        <w:t xml:space="preserve"> </w:t>
      </w:r>
      <w:r>
        <w:rPr>
          <w:rFonts w:hint="eastAsia"/>
        </w:rPr>
        <w:t>С</w:t>
      </w:r>
      <w:r>
        <w:t xml:space="preserve"> </w:t>
      </w:r>
      <w:r>
        <w:rPr>
          <w:rFonts w:hint="eastAsia"/>
        </w:rPr>
        <w:t>ВНУТРИРЕЗОНАТОРНОЙ</w:t>
      </w:r>
      <w:r>
        <w:t xml:space="preserve"> </w:t>
      </w:r>
      <w:r>
        <w:rPr>
          <w:rFonts w:hint="eastAsia"/>
        </w:rPr>
        <w:t>МЕТАНОВОЙ</w:t>
      </w:r>
      <w:r>
        <w:t xml:space="preserve"> </w:t>
      </w:r>
      <w:r>
        <w:rPr>
          <w:rFonts w:hint="eastAsia"/>
        </w:rPr>
        <w:t>ЯЧЕЙКОЙ</w:t>
      </w:r>
      <w:r>
        <w:t xml:space="preserve"> </w:t>
      </w:r>
      <w:r>
        <w:rPr>
          <w:rFonts w:hint="eastAsia"/>
        </w:rPr>
        <w:t>И</w:t>
      </w:r>
      <w:r>
        <w:t xml:space="preserve"> </w:t>
      </w:r>
      <w:r>
        <w:rPr>
          <w:rFonts w:hint="eastAsia"/>
        </w:rPr>
        <w:t>ОЦЕНКА</w:t>
      </w:r>
      <w:r>
        <w:t xml:space="preserve"> </w:t>
      </w:r>
      <w:r>
        <w:rPr>
          <w:rFonts w:hint="eastAsia"/>
        </w:rPr>
        <w:t>ПРЕДЕЛЬНО</w:t>
      </w:r>
      <w:r>
        <w:t xml:space="preserve"> </w:t>
      </w:r>
      <w:r>
        <w:rPr>
          <w:rFonts w:hint="eastAsia"/>
        </w:rPr>
        <w:t>ДОСТИЖИМОЙ</w:t>
      </w:r>
      <w:r>
        <w:t xml:space="preserve"> </w:t>
      </w:r>
      <w:r>
        <w:rPr>
          <w:rFonts w:hint="eastAsia"/>
        </w:rPr>
        <w:t>НЕСТАБИЛЬНОСТИ</w:t>
      </w:r>
      <w:r>
        <w:t xml:space="preserve"> </w:t>
      </w:r>
      <w:r>
        <w:rPr>
          <w:rFonts w:hint="eastAsia"/>
        </w:rPr>
        <w:t>ЧАСТОТЫ</w:t>
      </w:r>
      <w:r>
        <w:t xml:space="preserve"> </w:t>
      </w:r>
      <w:r>
        <w:rPr>
          <w:rFonts w:hint="eastAsia"/>
        </w:rPr>
        <w:t>ЕГО</w:t>
      </w:r>
      <w:r>
        <w:t xml:space="preserve"> </w:t>
      </w:r>
      <w:r>
        <w:rPr>
          <w:rFonts w:hint="eastAsia"/>
        </w:rPr>
        <w:t>ИЗЛУЧЕНИЯ</w:t>
      </w:r>
    </w:p>
    <w:p w14:paraId="635EBC9C" w14:textId="77777777" w:rsidR="00903431" w:rsidRDefault="00903431" w:rsidP="00903431"/>
    <w:p w14:paraId="44769054" w14:textId="77777777" w:rsidR="00903431" w:rsidRDefault="00903431" w:rsidP="00903431">
      <w:r>
        <w:t xml:space="preserve">3.1. </w:t>
      </w:r>
      <w:r>
        <w:rPr>
          <w:rFonts w:hint="eastAsia"/>
        </w:rPr>
        <w:t>Разработка</w:t>
      </w:r>
      <w:r>
        <w:t xml:space="preserve"> </w:t>
      </w:r>
      <w:r>
        <w:rPr>
          <w:rFonts w:hint="eastAsia"/>
        </w:rPr>
        <w:t>экспериментального</w:t>
      </w:r>
      <w:r>
        <w:t xml:space="preserve"> </w:t>
      </w:r>
      <w:r>
        <w:rPr>
          <w:rFonts w:hint="eastAsia"/>
        </w:rPr>
        <w:t>макета</w:t>
      </w:r>
      <w:r>
        <w:t xml:space="preserve"> </w:t>
      </w:r>
      <w:r>
        <w:rPr>
          <w:rFonts w:hint="eastAsia"/>
        </w:rPr>
        <w:t>перестраиваемого</w:t>
      </w:r>
      <w:r>
        <w:t xml:space="preserve"> </w:t>
      </w:r>
      <w:r>
        <w:rPr>
          <w:rFonts w:hint="eastAsia"/>
        </w:rPr>
        <w:t>по</w:t>
      </w:r>
      <w:r>
        <w:t xml:space="preserve"> </w:t>
      </w:r>
      <w:r>
        <w:rPr>
          <w:rFonts w:hint="eastAsia"/>
        </w:rPr>
        <w:t>частоте</w:t>
      </w:r>
      <w:r>
        <w:t xml:space="preserve"> Cr^ZnSe </w:t>
      </w:r>
      <w:r>
        <w:rPr>
          <w:rFonts w:hint="eastAsia"/>
        </w:rPr>
        <w:t>лазера</w:t>
      </w:r>
      <w:r>
        <w:t xml:space="preserve"> </w:t>
      </w:r>
      <w:r>
        <w:rPr>
          <w:rFonts w:hint="eastAsia"/>
        </w:rPr>
        <w:t>с</w:t>
      </w:r>
      <w:r>
        <w:t xml:space="preserve"> </w:t>
      </w:r>
      <w:r>
        <w:rPr>
          <w:rFonts w:hint="eastAsia"/>
        </w:rPr>
        <w:t>внутрирезонаторной</w:t>
      </w:r>
      <w:r>
        <w:t xml:space="preserve"> </w:t>
      </w:r>
      <w:r>
        <w:rPr>
          <w:rFonts w:hint="eastAsia"/>
        </w:rPr>
        <w:t>метановой</w:t>
      </w:r>
      <w:r>
        <w:t xml:space="preserve"> </w:t>
      </w:r>
      <w:r>
        <w:rPr>
          <w:rFonts w:hint="eastAsia"/>
        </w:rPr>
        <w:t>ячейкой</w:t>
      </w:r>
    </w:p>
    <w:p w14:paraId="138BB053" w14:textId="77777777" w:rsidR="00903431" w:rsidRDefault="00903431" w:rsidP="00903431"/>
    <w:p w14:paraId="70F81067" w14:textId="77777777" w:rsidR="00903431" w:rsidRDefault="00903431" w:rsidP="00903431">
      <w:r>
        <w:t xml:space="preserve">3.2. </w:t>
      </w:r>
      <w:r>
        <w:rPr>
          <w:rFonts w:hint="eastAsia"/>
        </w:rPr>
        <w:t>Разработка</w:t>
      </w:r>
      <w:r>
        <w:t xml:space="preserve"> </w:t>
      </w:r>
      <w:r>
        <w:rPr>
          <w:rFonts w:hint="eastAsia"/>
        </w:rPr>
        <w:t>методики</w:t>
      </w:r>
      <w:r>
        <w:t xml:space="preserve"> </w:t>
      </w:r>
      <w:r>
        <w:rPr>
          <w:rFonts w:hint="eastAsia"/>
        </w:rPr>
        <w:t>экспериментальных</w:t>
      </w:r>
      <w:r>
        <w:t xml:space="preserve"> </w:t>
      </w:r>
      <w:r>
        <w:rPr>
          <w:rFonts w:hint="eastAsia"/>
        </w:rPr>
        <w:t>исследований</w:t>
      </w:r>
      <w:r>
        <w:t xml:space="preserve"> </w:t>
      </w:r>
      <w:r>
        <w:rPr>
          <w:rFonts w:hint="eastAsia"/>
        </w:rPr>
        <w:t>характеристик</w:t>
      </w:r>
      <w:r>
        <w:t xml:space="preserve"> </w:t>
      </w:r>
      <w:r>
        <w:rPr>
          <w:rFonts w:hint="eastAsia"/>
        </w:rPr>
        <w:t>излучения</w:t>
      </w:r>
      <w:r>
        <w:t xml:space="preserve"> </w:t>
      </w:r>
      <w:r>
        <w:rPr>
          <w:rFonts w:hint="eastAsia"/>
        </w:rPr>
        <w:t>перестраиваемого</w:t>
      </w:r>
      <w:r>
        <w:t xml:space="preserve"> </w:t>
      </w:r>
      <w:r>
        <w:rPr>
          <w:rFonts w:hint="eastAsia"/>
        </w:rPr>
        <w:t>по</w:t>
      </w:r>
      <w:r>
        <w:t xml:space="preserve"> </w:t>
      </w:r>
      <w:r>
        <w:rPr>
          <w:rFonts w:hint="eastAsia"/>
        </w:rPr>
        <w:t>частоте</w:t>
      </w:r>
      <w:r>
        <w:t xml:space="preserve"> Cr2+:ZnSe </w:t>
      </w:r>
      <w:r>
        <w:rPr>
          <w:rFonts w:hint="eastAsia"/>
        </w:rPr>
        <w:t>лазера</w:t>
      </w:r>
      <w:r>
        <w:t xml:space="preserve"> </w:t>
      </w:r>
      <w:r>
        <w:rPr>
          <w:rFonts w:hint="eastAsia"/>
        </w:rPr>
        <w:t>с</w:t>
      </w:r>
      <w:r>
        <w:t xml:space="preserve"> </w:t>
      </w:r>
      <w:r>
        <w:rPr>
          <w:rFonts w:hint="eastAsia"/>
        </w:rPr>
        <w:t>внутрирезонаторной</w:t>
      </w:r>
      <w:r>
        <w:t xml:space="preserve"> </w:t>
      </w:r>
      <w:r>
        <w:rPr>
          <w:rFonts w:hint="eastAsia"/>
        </w:rPr>
        <w:t>метановой</w:t>
      </w:r>
      <w:r>
        <w:t xml:space="preserve"> </w:t>
      </w:r>
      <w:r>
        <w:rPr>
          <w:rFonts w:hint="eastAsia"/>
        </w:rPr>
        <w:t>ячейкой</w:t>
      </w:r>
    </w:p>
    <w:p w14:paraId="779A3EB8" w14:textId="77777777" w:rsidR="00903431" w:rsidRDefault="00903431" w:rsidP="00903431"/>
    <w:p w14:paraId="73650A0F" w14:textId="77777777" w:rsidR="00903431" w:rsidRDefault="00903431" w:rsidP="00903431">
      <w:r>
        <w:t xml:space="preserve">3.2.1. </w:t>
      </w:r>
      <w:r>
        <w:rPr>
          <w:rFonts w:hint="eastAsia"/>
        </w:rPr>
        <w:t>Экспериментальное</w:t>
      </w:r>
      <w:r>
        <w:t xml:space="preserve"> </w:t>
      </w:r>
      <w:r>
        <w:rPr>
          <w:rFonts w:hint="eastAsia"/>
        </w:rPr>
        <w:t>исследование</w:t>
      </w:r>
      <w:r>
        <w:t xml:space="preserve"> </w:t>
      </w:r>
      <w:r>
        <w:rPr>
          <w:rFonts w:hint="eastAsia"/>
        </w:rPr>
        <w:t>спектральной</w:t>
      </w:r>
      <w:r>
        <w:t xml:space="preserve"> </w:t>
      </w:r>
      <w:r>
        <w:rPr>
          <w:rFonts w:hint="eastAsia"/>
        </w:rPr>
        <w:t>характеристики</w:t>
      </w:r>
      <w:r>
        <w:t xml:space="preserve"> </w:t>
      </w:r>
      <w:r>
        <w:rPr>
          <w:rFonts w:hint="eastAsia"/>
        </w:rPr>
        <w:t>излучения</w:t>
      </w:r>
      <w:r>
        <w:t xml:space="preserve"> </w:t>
      </w:r>
      <w:r>
        <w:rPr>
          <w:rFonts w:hint="eastAsia"/>
        </w:rPr>
        <w:t>лазера</w:t>
      </w:r>
      <w:r>
        <w:t xml:space="preserve"> </w:t>
      </w:r>
      <w:r>
        <w:rPr>
          <w:rFonts w:hint="eastAsia"/>
        </w:rPr>
        <w:t>накачки</w:t>
      </w:r>
    </w:p>
    <w:p w14:paraId="063FCCFA" w14:textId="77777777" w:rsidR="00903431" w:rsidRDefault="00903431" w:rsidP="00903431"/>
    <w:p w14:paraId="58A7391C" w14:textId="77777777" w:rsidR="00903431" w:rsidRDefault="00903431" w:rsidP="00903431">
      <w:r>
        <w:t xml:space="preserve">3.2.2. </w:t>
      </w:r>
      <w:r>
        <w:rPr>
          <w:rFonts w:hint="eastAsia"/>
        </w:rPr>
        <w:t>Экспериментальное</w:t>
      </w:r>
      <w:r>
        <w:t xml:space="preserve"> </w:t>
      </w:r>
      <w:r>
        <w:rPr>
          <w:rFonts w:hint="eastAsia"/>
        </w:rPr>
        <w:t>исследование</w:t>
      </w:r>
      <w:r>
        <w:t xml:space="preserve"> </w:t>
      </w:r>
      <w:r>
        <w:rPr>
          <w:rFonts w:hint="eastAsia"/>
        </w:rPr>
        <w:t>профиля</w:t>
      </w:r>
      <w:r>
        <w:t xml:space="preserve"> </w:t>
      </w:r>
      <w:r>
        <w:rPr>
          <w:rFonts w:hint="eastAsia"/>
        </w:rPr>
        <w:t>пучка</w:t>
      </w:r>
      <w:r>
        <w:t xml:space="preserve"> </w:t>
      </w:r>
      <w:r>
        <w:rPr>
          <w:rFonts w:hint="eastAsia"/>
        </w:rPr>
        <w:t>лазера</w:t>
      </w:r>
      <w:r>
        <w:t xml:space="preserve"> </w:t>
      </w:r>
      <w:r>
        <w:rPr>
          <w:rFonts w:hint="eastAsia"/>
        </w:rPr>
        <w:t>накачки</w:t>
      </w:r>
    </w:p>
    <w:p w14:paraId="2246BA0B" w14:textId="77777777" w:rsidR="00903431" w:rsidRDefault="00903431" w:rsidP="00903431"/>
    <w:p w14:paraId="0E5C0DCB" w14:textId="77777777" w:rsidR="00903431" w:rsidRDefault="00903431" w:rsidP="00903431">
      <w:r>
        <w:t xml:space="preserve">3.2.3. </w:t>
      </w:r>
      <w:r>
        <w:rPr>
          <w:rFonts w:hint="eastAsia"/>
        </w:rPr>
        <w:t>Экспериментальное</w:t>
      </w:r>
      <w:r>
        <w:t xml:space="preserve"> </w:t>
      </w:r>
      <w:r>
        <w:rPr>
          <w:rFonts w:hint="eastAsia"/>
        </w:rPr>
        <w:t>исследование</w:t>
      </w:r>
      <w:r>
        <w:t xml:space="preserve"> </w:t>
      </w:r>
      <w:r>
        <w:rPr>
          <w:rFonts w:hint="eastAsia"/>
        </w:rPr>
        <w:t>амплитудных</w:t>
      </w:r>
      <w:r>
        <w:t xml:space="preserve"> </w:t>
      </w:r>
      <w:r>
        <w:rPr>
          <w:rFonts w:hint="eastAsia"/>
        </w:rPr>
        <w:t>шумов</w:t>
      </w:r>
      <w:r>
        <w:t xml:space="preserve"> </w:t>
      </w:r>
      <w:r>
        <w:rPr>
          <w:rFonts w:hint="eastAsia"/>
        </w:rPr>
        <w:t>излучения</w:t>
      </w:r>
      <w:r>
        <w:t xml:space="preserve"> </w:t>
      </w:r>
      <w:r>
        <w:rPr>
          <w:rFonts w:hint="eastAsia"/>
        </w:rPr>
        <w:t>лазера</w:t>
      </w:r>
      <w:r>
        <w:t xml:space="preserve"> </w:t>
      </w:r>
      <w:r>
        <w:rPr>
          <w:rFonts w:hint="eastAsia"/>
        </w:rPr>
        <w:t>накачки</w:t>
      </w:r>
    </w:p>
    <w:p w14:paraId="7C89D765" w14:textId="77777777" w:rsidR="00903431" w:rsidRDefault="00903431" w:rsidP="00903431"/>
    <w:p w14:paraId="4F1935CD" w14:textId="77777777" w:rsidR="00903431" w:rsidRDefault="00903431" w:rsidP="00903431">
      <w:r>
        <w:lastRenderedPageBreak/>
        <w:t xml:space="preserve">3.2.4. </w:t>
      </w:r>
      <w:r>
        <w:rPr>
          <w:rFonts w:hint="eastAsia"/>
        </w:rPr>
        <w:t>Экспериментальное</w:t>
      </w:r>
      <w:r>
        <w:t xml:space="preserve"> </w:t>
      </w:r>
      <w:r>
        <w:rPr>
          <w:rFonts w:hint="eastAsia"/>
        </w:rPr>
        <w:t>исследование</w:t>
      </w:r>
      <w:r>
        <w:t xml:space="preserve"> </w:t>
      </w:r>
      <w:r>
        <w:rPr>
          <w:rFonts w:hint="eastAsia"/>
        </w:rPr>
        <w:t>спектрального</w:t>
      </w:r>
      <w:r>
        <w:t xml:space="preserve"> </w:t>
      </w:r>
      <w:r>
        <w:rPr>
          <w:rFonts w:hint="eastAsia"/>
        </w:rPr>
        <w:t>состава</w:t>
      </w:r>
      <w:r>
        <w:t xml:space="preserve"> </w:t>
      </w:r>
      <w:r>
        <w:rPr>
          <w:rFonts w:hint="eastAsia"/>
        </w:rPr>
        <w:t>излучения</w:t>
      </w:r>
      <w:r>
        <w:t xml:space="preserve"> </w:t>
      </w:r>
      <w:r>
        <w:rPr>
          <w:rFonts w:hint="eastAsia"/>
        </w:rPr>
        <w:t>на</w:t>
      </w:r>
      <w:r>
        <w:t xml:space="preserve"> </w:t>
      </w:r>
      <w:r>
        <w:rPr>
          <w:rFonts w:hint="eastAsia"/>
        </w:rPr>
        <w:t>выходе</w:t>
      </w:r>
      <w:r>
        <w:t xml:space="preserve"> Cr^ZnSe </w:t>
      </w:r>
      <w:r>
        <w:rPr>
          <w:rFonts w:hint="eastAsia"/>
        </w:rPr>
        <w:t>лазера</w:t>
      </w:r>
    </w:p>
    <w:p w14:paraId="1531D9E9" w14:textId="77777777" w:rsidR="00903431" w:rsidRDefault="00903431" w:rsidP="00903431"/>
    <w:p w14:paraId="34816A5B" w14:textId="77777777" w:rsidR="00903431" w:rsidRDefault="00903431" w:rsidP="00903431">
      <w:r>
        <w:t xml:space="preserve">3.2.5. </w:t>
      </w:r>
      <w:r>
        <w:rPr>
          <w:rFonts w:hint="eastAsia"/>
        </w:rPr>
        <w:t>Экспериментальное</w:t>
      </w:r>
      <w:r>
        <w:t xml:space="preserve"> </w:t>
      </w:r>
      <w:r>
        <w:rPr>
          <w:rFonts w:hint="eastAsia"/>
        </w:rPr>
        <w:t>исследование</w:t>
      </w:r>
      <w:r>
        <w:t xml:space="preserve"> </w:t>
      </w:r>
      <w:r>
        <w:rPr>
          <w:rFonts w:hint="eastAsia"/>
        </w:rPr>
        <w:t>шумов</w:t>
      </w:r>
      <w:r>
        <w:t xml:space="preserve"> Cr^ZnSe </w:t>
      </w:r>
      <w:r>
        <w:rPr>
          <w:rFonts w:hint="eastAsia"/>
        </w:rPr>
        <w:t>лазера</w:t>
      </w:r>
      <w:r>
        <w:t xml:space="preserve"> </w:t>
      </w:r>
      <w:r>
        <w:rPr>
          <w:rFonts w:hint="eastAsia"/>
        </w:rPr>
        <w:t>и</w:t>
      </w:r>
      <w:r>
        <w:t xml:space="preserve"> </w:t>
      </w:r>
      <w:r>
        <w:rPr>
          <w:rFonts w:hint="eastAsia"/>
        </w:rPr>
        <w:t>исследование</w:t>
      </w:r>
      <w:r>
        <w:t xml:space="preserve"> </w:t>
      </w:r>
      <w:r>
        <w:rPr>
          <w:rFonts w:hint="eastAsia"/>
        </w:rPr>
        <w:t>влияния</w:t>
      </w:r>
      <w:r>
        <w:t xml:space="preserve"> </w:t>
      </w:r>
      <w:r>
        <w:rPr>
          <w:rFonts w:hint="eastAsia"/>
        </w:rPr>
        <w:t>внешних</w:t>
      </w:r>
      <w:r>
        <w:t xml:space="preserve"> </w:t>
      </w:r>
      <w:r>
        <w:rPr>
          <w:rFonts w:hint="eastAsia"/>
        </w:rPr>
        <w:t>факторов</w:t>
      </w:r>
      <w:r>
        <w:t xml:space="preserve"> </w:t>
      </w:r>
      <w:r>
        <w:rPr>
          <w:rFonts w:hint="eastAsia"/>
        </w:rPr>
        <w:t>на</w:t>
      </w:r>
      <w:r>
        <w:t xml:space="preserve"> </w:t>
      </w:r>
      <w:r>
        <w:rPr>
          <w:rFonts w:hint="eastAsia"/>
        </w:rPr>
        <w:t>частотные</w:t>
      </w:r>
      <w:r>
        <w:t xml:space="preserve"> </w:t>
      </w:r>
      <w:r>
        <w:rPr>
          <w:rFonts w:hint="eastAsia"/>
        </w:rPr>
        <w:t>шумы</w:t>
      </w:r>
      <w:r>
        <w:t xml:space="preserve"> </w:t>
      </w:r>
      <w:r>
        <w:rPr>
          <w:rFonts w:hint="eastAsia"/>
        </w:rPr>
        <w:t>лазера</w:t>
      </w:r>
    </w:p>
    <w:p w14:paraId="63D9ED10" w14:textId="77777777" w:rsidR="00903431" w:rsidRDefault="00903431" w:rsidP="00903431"/>
    <w:p w14:paraId="3A686E02" w14:textId="77777777" w:rsidR="00903431" w:rsidRDefault="00903431" w:rsidP="00903431">
      <w:r>
        <w:t xml:space="preserve">3.2.6. </w:t>
      </w:r>
      <w:r>
        <w:rPr>
          <w:rFonts w:hint="eastAsia"/>
        </w:rPr>
        <w:t>Экспериментальное</w:t>
      </w:r>
      <w:r>
        <w:t xml:space="preserve"> </w:t>
      </w:r>
      <w:r>
        <w:rPr>
          <w:rFonts w:hint="eastAsia"/>
        </w:rPr>
        <w:t>исследование</w:t>
      </w:r>
      <w:r>
        <w:t xml:space="preserve"> </w:t>
      </w:r>
      <w:r>
        <w:rPr>
          <w:rFonts w:hint="eastAsia"/>
        </w:rPr>
        <w:t>амплитуды</w:t>
      </w:r>
      <w:r>
        <w:t xml:space="preserve"> </w:t>
      </w:r>
      <w:r>
        <w:rPr>
          <w:rFonts w:hint="eastAsia"/>
        </w:rPr>
        <w:t>и</w:t>
      </w:r>
      <w:r>
        <w:t xml:space="preserve"> </w:t>
      </w:r>
      <w:r>
        <w:rPr>
          <w:rFonts w:hint="eastAsia"/>
        </w:rPr>
        <w:t>ширины</w:t>
      </w:r>
      <w:r>
        <w:t xml:space="preserve"> </w:t>
      </w:r>
      <w:r>
        <w:rPr>
          <w:rFonts w:hint="eastAsia"/>
        </w:rPr>
        <w:t>резонансов</w:t>
      </w:r>
      <w:r>
        <w:t xml:space="preserve"> </w:t>
      </w:r>
      <w:r>
        <w:rPr>
          <w:rFonts w:hint="eastAsia"/>
        </w:rPr>
        <w:t>насыщенной</w:t>
      </w:r>
      <w:r>
        <w:t xml:space="preserve"> </w:t>
      </w:r>
      <w:r>
        <w:rPr>
          <w:rFonts w:hint="eastAsia"/>
        </w:rPr>
        <w:t>дисперсии</w:t>
      </w:r>
      <w:r>
        <w:t xml:space="preserve"> </w:t>
      </w:r>
      <w:r>
        <w:rPr>
          <w:rFonts w:hint="eastAsia"/>
        </w:rPr>
        <w:t>при</w:t>
      </w:r>
      <w:r>
        <w:t xml:space="preserve"> </w:t>
      </w:r>
      <w:r>
        <w:rPr>
          <w:rFonts w:hint="eastAsia"/>
        </w:rPr>
        <w:t>различных</w:t>
      </w:r>
      <w:r>
        <w:t xml:space="preserve"> </w:t>
      </w:r>
      <w:r>
        <w:rPr>
          <w:rFonts w:hint="eastAsia"/>
        </w:rPr>
        <w:t>температурах</w:t>
      </w:r>
      <w:r>
        <w:t xml:space="preserve"> </w:t>
      </w:r>
      <w:r>
        <w:rPr>
          <w:rFonts w:hint="eastAsia"/>
        </w:rPr>
        <w:t>метановой</w:t>
      </w:r>
      <w:r>
        <w:t xml:space="preserve"> </w:t>
      </w:r>
      <w:r>
        <w:rPr>
          <w:rFonts w:hint="eastAsia"/>
        </w:rPr>
        <w:t>ячейки</w:t>
      </w:r>
    </w:p>
    <w:p w14:paraId="53510B7B" w14:textId="77777777" w:rsidR="00903431" w:rsidRDefault="00903431" w:rsidP="00903431"/>
    <w:p w14:paraId="673255D5" w14:textId="77777777" w:rsidR="00903431" w:rsidRDefault="00903431" w:rsidP="00903431">
      <w:r>
        <w:t xml:space="preserve">3.3. </w:t>
      </w:r>
      <w:r>
        <w:rPr>
          <w:rFonts w:hint="eastAsia"/>
        </w:rPr>
        <w:t>Оценка</w:t>
      </w:r>
      <w:r>
        <w:t xml:space="preserve"> </w:t>
      </w:r>
      <w:r>
        <w:rPr>
          <w:rFonts w:hint="eastAsia"/>
        </w:rPr>
        <w:t>предельно</w:t>
      </w:r>
      <w:r>
        <w:t xml:space="preserve"> </w:t>
      </w:r>
      <w:r>
        <w:rPr>
          <w:rFonts w:hint="eastAsia"/>
        </w:rPr>
        <w:t>достижимой</w:t>
      </w:r>
      <w:r>
        <w:t xml:space="preserve"> </w:t>
      </w:r>
      <w:r>
        <w:rPr>
          <w:rFonts w:hint="eastAsia"/>
        </w:rPr>
        <w:t>нестабильности</w:t>
      </w:r>
      <w:r>
        <w:t xml:space="preserve"> </w:t>
      </w:r>
      <w:r>
        <w:rPr>
          <w:rFonts w:hint="eastAsia"/>
        </w:rPr>
        <w:t>частоты</w:t>
      </w:r>
      <w:r>
        <w:t xml:space="preserve"> </w:t>
      </w:r>
      <w:r>
        <w:rPr>
          <w:rFonts w:hint="eastAsia"/>
        </w:rPr>
        <w:t>перестраиваемого</w:t>
      </w:r>
      <w:r>
        <w:t xml:space="preserve"> </w:t>
      </w:r>
      <w:r>
        <w:rPr>
          <w:rFonts w:hint="eastAsia"/>
        </w:rPr>
        <w:t>по</w:t>
      </w:r>
      <w:r>
        <w:t xml:space="preserve"> </w:t>
      </w:r>
      <w:r>
        <w:rPr>
          <w:rFonts w:hint="eastAsia"/>
        </w:rPr>
        <w:t>частоте</w:t>
      </w:r>
      <w:r>
        <w:t xml:space="preserve"> Cr^ZnSe </w:t>
      </w:r>
      <w:r>
        <w:rPr>
          <w:rFonts w:hint="eastAsia"/>
        </w:rPr>
        <w:t>лазера</w:t>
      </w:r>
      <w:r>
        <w:t xml:space="preserve"> </w:t>
      </w:r>
      <w:r>
        <w:rPr>
          <w:rFonts w:hint="eastAsia"/>
        </w:rPr>
        <w:t>с</w:t>
      </w:r>
      <w:r>
        <w:t xml:space="preserve"> </w:t>
      </w:r>
      <w:r>
        <w:rPr>
          <w:rFonts w:hint="eastAsia"/>
        </w:rPr>
        <w:t>внутрирезонаторной</w:t>
      </w:r>
      <w:r>
        <w:t xml:space="preserve"> </w:t>
      </w:r>
      <w:r>
        <w:rPr>
          <w:rFonts w:hint="eastAsia"/>
        </w:rPr>
        <w:t>метановой</w:t>
      </w:r>
      <w:r>
        <w:t xml:space="preserve"> </w:t>
      </w:r>
      <w:r>
        <w:rPr>
          <w:rFonts w:hint="eastAsia"/>
        </w:rPr>
        <w:t>ячейкой</w:t>
      </w:r>
    </w:p>
    <w:p w14:paraId="1113B8A7" w14:textId="77777777" w:rsidR="00903431" w:rsidRDefault="00903431" w:rsidP="00903431"/>
    <w:p w14:paraId="3C9FA434" w14:textId="77777777" w:rsidR="00903431" w:rsidRDefault="00903431" w:rsidP="00903431">
      <w:r>
        <w:rPr>
          <w:rFonts w:hint="eastAsia"/>
        </w:rPr>
        <w:t>ОСНОВНЫЕ</w:t>
      </w:r>
      <w:r>
        <w:t xml:space="preserve"> </w:t>
      </w:r>
      <w:r>
        <w:rPr>
          <w:rFonts w:hint="eastAsia"/>
        </w:rPr>
        <w:t>ВЫВОДЫ</w:t>
      </w:r>
      <w:r>
        <w:t xml:space="preserve"> </w:t>
      </w:r>
      <w:r>
        <w:rPr>
          <w:rFonts w:hint="eastAsia"/>
        </w:rPr>
        <w:t>И</w:t>
      </w:r>
      <w:r>
        <w:t xml:space="preserve"> </w:t>
      </w:r>
      <w:r>
        <w:rPr>
          <w:rFonts w:hint="eastAsia"/>
        </w:rPr>
        <w:t>ЗАКЛЮЧЕНИЕ</w:t>
      </w:r>
    </w:p>
    <w:p w14:paraId="536B27F2" w14:textId="77777777" w:rsidR="00903431" w:rsidRDefault="00903431" w:rsidP="00903431"/>
    <w:p w14:paraId="50E84C93" w14:textId="77777777" w:rsidR="00903431" w:rsidRDefault="00903431" w:rsidP="00903431">
      <w:r>
        <w:rPr>
          <w:rFonts w:hint="eastAsia"/>
        </w:rPr>
        <w:t>СПИСОК</w:t>
      </w:r>
      <w:r>
        <w:t xml:space="preserve"> </w:t>
      </w:r>
      <w:r>
        <w:rPr>
          <w:rFonts w:hint="eastAsia"/>
        </w:rPr>
        <w:t>ИСПОЛЬЗОВАННЫХ</w:t>
      </w:r>
      <w:r>
        <w:t xml:space="preserve"> </w:t>
      </w:r>
      <w:r>
        <w:rPr>
          <w:rFonts w:hint="eastAsia"/>
        </w:rPr>
        <w:t>ИСТОЧНИКОВ</w:t>
      </w:r>
    </w:p>
    <w:p w14:paraId="7ACE7F30" w14:textId="77777777" w:rsidR="00903431" w:rsidRDefault="00903431" w:rsidP="00903431"/>
    <w:p w14:paraId="5EF241D5" w14:textId="77777777" w:rsidR="00903431" w:rsidRDefault="00903431" w:rsidP="00903431">
      <w:r>
        <w:t>136</w:t>
      </w:r>
    </w:p>
    <w:p w14:paraId="0ED469B7" w14:textId="77777777" w:rsidR="00903431" w:rsidRDefault="00903431" w:rsidP="00903431"/>
    <w:p w14:paraId="18F0F2FC" w14:textId="05E84316" w:rsidR="00903431" w:rsidRPr="00903431" w:rsidRDefault="00903431" w:rsidP="00903431">
      <w:r>
        <w:t>137</w:t>
      </w:r>
    </w:p>
    <w:sectPr w:rsidR="00903431" w:rsidRPr="00903431" w:rsidSect="00CE4579">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184335" w14:textId="77777777" w:rsidR="00CE4579" w:rsidRDefault="00CE4579">
      <w:pPr>
        <w:spacing w:after="0" w:line="240" w:lineRule="auto"/>
      </w:pPr>
      <w:r>
        <w:separator/>
      </w:r>
    </w:p>
  </w:endnote>
  <w:endnote w:type="continuationSeparator" w:id="0">
    <w:p w14:paraId="06661755" w14:textId="77777777" w:rsidR="00CE4579" w:rsidRDefault="00CE45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FE6B6" w14:textId="77777777" w:rsidR="00CE4579" w:rsidRDefault="00CE4579"/>
    <w:p w14:paraId="3622D67E" w14:textId="77777777" w:rsidR="00CE4579" w:rsidRDefault="00CE4579"/>
    <w:p w14:paraId="718B7BB5" w14:textId="77777777" w:rsidR="00CE4579" w:rsidRDefault="00CE4579"/>
    <w:p w14:paraId="0F15CA17" w14:textId="77777777" w:rsidR="00CE4579" w:rsidRDefault="00CE4579"/>
    <w:p w14:paraId="51F6873B" w14:textId="77777777" w:rsidR="00CE4579" w:rsidRDefault="00CE4579"/>
    <w:p w14:paraId="79AEC915" w14:textId="77777777" w:rsidR="00CE4579" w:rsidRDefault="00CE4579"/>
    <w:p w14:paraId="416524FD" w14:textId="77777777" w:rsidR="00CE4579" w:rsidRDefault="00CE457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6E37EF6" wp14:editId="408A9F9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EA058C" w14:textId="77777777" w:rsidR="00CE4579" w:rsidRDefault="00CE457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6E37EF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0EA058C" w14:textId="77777777" w:rsidR="00CE4579" w:rsidRDefault="00CE457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048C936" w14:textId="77777777" w:rsidR="00CE4579" w:rsidRDefault="00CE4579"/>
    <w:p w14:paraId="635C0B82" w14:textId="77777777" w:rsidR="00CE4579" w:rsidRDefault="00CE4579"/>
    <w:p w14:paraId="5D3273D5" w14:textId="77777777" w:rsidR="00CE4579" w:rsidRDefault="00CE457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1199091" wp14:editId="6CCBD84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D509B1" w14:textId="77777777" w:rsidR="00CE4579" w:rsidRDefault="00CE4579"/>
                          <w:p w14:paraId="1AE190E0" w14:textId="77777777" w:rsidR="00CE4579" w:rsidRDefault="00CE457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119909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FD509B1" w14:textId="77777777" w:rsidR="00CE4579" w:rsidRDefault="00CE4579"/>
                    <w:p w14:paraId="1AE190E0" w14:textId="77777777" w:rsidR="00CE4579" w:rsidRDefault="00CE457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392AB03" w14:textId="77777777" w:rsidR="00CE4579" w:rsidRDefault="00CE4579"/>
    <w:p w14:paraId="5CB77CDC" w14:textId="77777777" w:rsidR="00CE4579" w:rsidRDefault="00CE4579">
      <w:pPr>
        <w:rPr>
          <w:sz w:val="2"/>
          <w:szCs w:val="2"/>
        </w:rPr>
      </w:pPr>
    </w:p>
    <w:p w14:paraId="063DFDFC" w14:textId="77777777" w:rsidR="00CE4579" w:rsidRDefault="00CE4579"/>
    <w:p w14:paraId="13455BE8" w14:textId="77777777" w:rsidR="00CE4579" w:rsidRDefault="00CE4579">
      <w:pPr>
        <w:spacing w:after="0" w:line="240" w:lineRule="auto"/>
      </w:pPr>
    </w:p>
  </w:footnote>
  <w:footnote w:type="continuationSeparator" w:id="0">
    <w:p w14:paraId="2547006A" w14:textId="77777777" w:rsidR="00CE4579" w:rsidRDefault="00CE45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86F"/>
    <w:rsid w:val="003879D3"/>
    <w:rsid w:val="003879F5"/>
    <w:rsid w:val="00387B0B"/>
    <w:rsid w:val="00387B6B"/>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887"/>
    <w:rsid w:val="008619C4"/>
    <w:rsid w:val="00861A86"/>
    <w:rsid w:val="00861AD1"/>
    <w:rsid w:val="00861AEB"/>
    <w:rsid w:val="00861AF1"/>
    <w:rsid w:val="00861C02"/>
    <w:rsid w:val="00861C26"/>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79"/>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2FCB"/>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29"/>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31093</TotalTime>
  <Pages>3</Pages>
  <Words>410</Words>
  <Characters>2343</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2748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4075</cp:revision>
  <cp:lastPrinted>2009-02-06T05:36:00Z</cp:lastPrinted>
  <dcterms:created xsi:type="dcterms:W3CDTF">2024-01-07T13:43:00Z</dcterms:created>
  <dcterms:modified xsi:type="dcterms:W3CDTF">2024-02-28T17:37:00Z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