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C41A3" w14:textId="745BAEE9" w:rsidR="00804022" w:rsidRDefault="00801D27" w:rsidP="00801D27">
      <w:r w:rsidRPr="00801D27">
        <w:rPr>
          <w:rFonts w:hint="eastAsia"/>
        </w:rPr>
        <w:t>Дополнительные</w:t>
      </w:r>
      <w:r w:rsidRPr="00801D27">
        <w:t xml:space="preserve"> </w:t>
      </w:r>
      <w:r w:rsidRPr="00801D27">
        <w:rPr>
          <w:rFonts w:hint="eastAsia"/>
        </w:rPr>
        <w:t>возможности</w:t>
      </w:r>
      <w:r w:rsidRPr="00801D27">
        <w:t xml:space="preserve"> </w:t>
      </w:r>
      <w:r w:rsidRPr="00801D27">
        <w:rPr>
          <w:rFonts w:hint="eastAsia"/>
        </w:rPr>
        <w:t>трехмерной</w:t>
      </w:r>
      <w:r w:rsidRPr="00801D27">
        <w:t xml:space="preserve"> </w:t>
      </w:r>
      <w:r w:rsidRPr="00801D27">
        <w:rPr>
          <w:rFonts w:hint="eastAsia"/>
        </w:rPr>
        <w:t>эхокардиографии</w:t>
      </w:r>
      <w:r w:rsidRPr="00801D27">
        <w:t xml:space="preserve"> </w:t>
      </w:r>
      <w:r w:rsidRPr="00801D27">
        <w:rPr>
          <w:rFonts w:hint="eastAsia"/>
        </w:rPr>
        <w:t>у</w:t>
      </w:r>
      <w:r w:rsidRPr="00801D27">
        <w:t xml:space="preserve"> </w:t>
      </w:r>
      <w:r w:rsidRPr="00801D27">
        <w:rPr>
          <w:rFonts w:hint="eastAsia"/>
        </w:rPr>
        <w:t>больных</w:t>
      </w:r>
      <w:r w:rsidRPr="00801D27">
        <w:t xml:space="preserve"> </w:t>
      </w:r>
      <w:r w:rsidRPr="00801D27">
        <w:rPr>
          <w:rFonts w:hint="eastAsia"/>
        </w:rPr>
        <w:t>с</w:t>
      </w:r>
      <w:r w:rsidRPr="00801D27">
        <w:t xml:space="preserve"> </w:t>
      </w:r>
      <w:r w:rsidRPr="00801D27">
        <w:rPr>
          <w:rFonts w:hint="eastAsia"/>
        </w:rPr>
        <w:t>хронической</w:t>
      </w:r>
      <w:r w:rsidRPr="00801D27">
        <w:t xml:space="preserve"> </w:t>
      </w:r>
      <w:r w:rsidRPr="00801D27">
        <w:rPr>
          <w:rFonts w:hint="eastAsia"/>
        </w:rPr>
        <w:t>сердечной</w:t>
      </w:r>
      <w:r w:rsidRPr="00801D27">
        <w:t xml:space="preserve"> </w:t>
      </w:r>
      <w:r w:rsidRPr="00801D27">
        <w:rPr>
          <w:rFonts w:hint="eastAsia"/>
        </w:rPr>
        <w:t>недостаточностью</w:t>
      </w:r>
      <w:r w:rsidRPr="00801D27">
        <w:t xml:space="preserve"> </w:t>
      </w:r>
      <w:r w:rsidRPr="00801D27">
        <w:rPr>
          <w:rFonts w:hint="eastAsia"/>
        </w:rPr>
        <w:t>при</w:t>
      </w:r>
      <w:r w:rsidRPr="00801D27">
        <w:t xml:space="preserve"> </w:t>
      </w:r>
      <w:r w:rsidRPr="00801D27">
        <w:rPr>
          <w:rFonts w:hint="eastAsia"/>
        </w:rPr>
        <w:t>проведении</w:t>
      </w:r>
      <w:r w:rsidRPr="00801D27">
        <w:t xml:space="preserve"> </w:t>
      </w:r>
      <w:r w:rsidRPr="00801D27">
        <w:rPr>
          <w:rFonts w:hint="eastAsia"/>
        </w:rPr>
        <w:t>сердечной</w:t>
      </w:r>
      <w:r w:rsidRPr="00801D27">
        <w:t xml:space="preserve"> </w:t>
      </w:r>
      <w:r w:rsidRPr="00801D27">
        <w:rPr>
          <w:rFonts w:hint="eastAsia"/>
        </w:rPr>
        <w:t>ресинхронизирующей</w:t>
      </w:r>
      <w:r w:rsidRPr="00801D27">
        <w:t xml:space="preserve"> </w:t>
      </w:r>
      <w:r w:rsidRPr="00801D27">
        <w:rPr>
          <w:rFonts w:hint="eastAsia"/>
        </w:rPr>
        <w:t>терапии</w:t>
      </w:r>
      <w:r>
        <w:t xml:space="preserve"> </w:t>
      </w:r>
      <w:r w:rsidRPr="00801D27">
        <w:rPr>
          <w:rFonts w:hint="eastAsia"/>
        </w:rPr>
        <w:t>Мельников</w:t>
      </w:r>
      <w:r w:rsidRPr="00801D27">
        <w:t xml:space="preserve"> </w:t>
      </w:r>
      <w:r w:rsidRPr="00801D27">
        <w:rPr>
          <w:rFonts w:hint="eastAsia"/>
        </w:rPr>
        <w:t>Николай</w:t>
      </w:r>
      <w:r w:rsidRPr="00801D27">
        <w:t xml:space="preserve"> </w:t>
      </w:r>
      <w:r w:rsidRPr="00801D27">
        <w:rPr>
          <w:rFonts w:hint="eastAsia"/>
        </w:rPr>
        <w:t>Николаевич</w:t>
      </w:r>
    </w:p>
    <w:p w14:paraId="27E37BC4" w14:textId="77777777" w:rsidR="00801D27" w:rsidRDefault="00801D27" w:rsidP="00801D27">
      <w:r>
        <w:rPr>
          <w:rFonts w:hint="eastAsia"/>
        </w:rPr>
        <w:t>ОГЛАВЛЕНИЕ</w:t>
      </w:r>
      <w:r>
        <w:t xml:space="preserve"> </w:t>
      </w:r>
      <w:r>
        <w:rPr>
          <w:rFonts w:hint="eastAsia"/>
        </w:rPr>
        <w:t>ДИССЕРТАЦИИ</w:t>
      </w:r>
    </w:p>
    <w:p w14:paraId="5D0FC49A" w14:textId="77777777" w:rsidR="00801D27" w:rsidRDefault="00801D27" w:rsidP="00801D27">
      <w:r>
        <w:rPr>
          <w:rFonts w:hint="eastAsia"/>
        </w:rPr>
        <w:t>кандидат</w:t>
      </w:r>
      <w:r>
        <w:t xml:space="preserve"> </w:t>
      </w:r>
      <w:r>
        <w:rPr>
          <w:rFonts w:hint="eastAsia"/>
        </w:rPr>
        <w:t>наук</w:t>
      </w:r>
      <w:r>
        <w:t xml:space="preserve"> </w:t>
      </w:r>
      <w:r>
        <w:rPr>
          <w:rFonts w:hint="eastAsia"/>
        </w:rPr>
        <w:t>Мельников</w:t>
      </w:r>
      <w:r>
        <w:t xml:space="preserve"> </w:t>
      </w:r>
      <w:r>
        <w:rPr>
          <w:rFonts w:hint="eastAsia"/>
        </w:rPr>
        <w:t>Николай</w:t>
      </w:r>
      <w:r>
        <w:t xml:space="preserve"> </w:t>
      </w:r>
      <w:r>
        <w:rPr>
          <w:rFonts w:hint="eastAsia"/>
        </w:rPr>
        <w:t>Николаевич</w:t>
      </w:r>
    </w:p>
    <w:p w14:paraId="40F61CD7" w14:textId="77777777" w:rsidR="00801D27" w:rsidRDefault="00801D27" w:rsidP="00801D27">
      <w:r>
        <w:rPr>
          <w:rFonts w:hint="eastAsia"/>
        </w:rPr>
        <w:t>ВВЕДЕНИЕ</w:t>
      </w:r>
    </w:p>
    <w:p w14:paraId="3CBD363A" w14:textId="77777777" w:rsidR="00801D27" w:rsidRDefault="00801D27" w:rsidP="00801D27"/>
    <w:p w14:paraId="41D62BE8" w14:textId="77777777" w:rsidR="00801D27" w:rsidRDefault="00801D27" w:rsidP="00801D27">
      <w:r>
        <w:rPr>
          <w:rFonts w:hint="eastAsia"/>
        </w:rPr>
        <w:t>ГЛАВА</w:t>
      </w:r>
      <w:r>
        <w:t xml:space="preserve"> 1. </w:t>
      </w:r>
      <w:r>
        <w:rPr>
          <w:rFonts w:hint="eastAsia"/>
        </w:rPr>
        <w:t>ЛИТЕРАТУРНЫЙ</w:t>
      </w:r>
      <w:r>
        <w:t xml:space="preserve"> </w:t>
      </w:r>
      <w:r>
        <w:rPr>
          <w:rFonts w:hint="eastAsia"/>
        </w:rPr>
        <w:t>ОБЗОР</w:t>
      </w:r>
    </w:p>
    <w:p w14:paraId="505F3F25" w14:textId="77777777" w:rsidR="00801D27" w:rsidRDefault="00801D27" w:rsidP="00801D27"/>
    <w:p w14:paraId="71063C70" w14:textId="77777777" w:rsidR="00801D27" w:rsidRDefault="00801D27" w:rsidP="00801D27">
      <w:r>
        <w:t xml:space="preserve">1.1. </w:t>
      </w:r>
      <w:r>
        <w:rPr>
          <w:rFonts w:hint="eastAsia"/>
        </w:rPr>
        <w:t>Сердечная</w:t>
      </w:r>
      <w:r>
        <w:t xml:space="preserve"> </w:t>
      </w:r>
      <w:r>
        <w:rPr>
          <w:rFonts w:hint="eastAsia"/>
        </w:rPr>
        <w:t>ресинхронизирующая</w:t>
      </w:r>
      <w:r>
        <w:t xml:space="preserve"> </w:t>
      </w:r>
      <w:r>
        <w:rPr>
          <w:rFonts w:hint="eastAsia"/>
        </w:rPr>
        <w:t>терапия</w:t>
      </w:r>
      <w:r>
        <w:t xml:space="preserve"> </w:t>
      </w:r>
      <w:r>
        <w:rPr>
          <w:rFonts w:hint="eastAsia"/>
        </w:rPr>
        <w:t>в</w:t>
      </w:r>
      <w:r>
        <w:t xml:space="preserve"> </w:t>
      </w:r>
      <w:r>
        <w:rPr>
          <w:rFonts w:hint="eastAsia"/>
        </w:rPr>
        <w:t>лечении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17499844" w14:textId="77777777" w:rsidR="00801D27" w:rsidRDefault="00801D27" w:rsidP="00801D27"/>
    <w:p w14:paraId="7D631AAD" w14:textId="77777777" w:rsidR="00801D27" w:rsidRDefault="00801D27" w:rsidP="00801D27">
      <w:r>
        <w:t xml:space="preserve">1.2. </w:t>
      </w:r>
      <w:r>
        <w:rPr>
          <w:rFonts w:hint="eastAsia"/>
        </w:rPr>
        <w:t>Применение</w:t>
      </w:r>
      <w:r>
        <w:t xml:space="preserve"> </w:t>
      </w:r>
      <w:r>
        <w:rPr>
          <w:rFonts w:hint="eastAsia"/>
        </w:rPr>
        <w:t>эхокардиографии</w:t>
      </w:r>
      <w:r>
        <w:t xml:space="preserve"> </w:t>
      </w:r>
      <w:r>
        <w:rPr>
          <w:rFonts w:hint="eastAsia"/>
        </w:rPr>
        <w:t>при</w:t>
      </w:r>
      <w:r>
        <w:t xml:space="preserve"> </w:t>
      </w:r>
      <w:r>
        <w:rPr>
          <w:rFonts w:hint="eastAsia"/>
        </w:rPr>
        <w:t>СРТ</w:t>
      </w:r>
    </w:p>
    <w:p w14:paraId="5E0364F8" w14:textId="77777777" w:rsidR="00801D27" w:rsidRDefault="00801D27" w:rsidP="00801D27"/>
    <w:p w14:paraId="43455D54" w14:textId="77777777" w:rsidR="00801D27" w:rsidRDefault="00801D27" w:rsidP="00801D27">
      <w:r>
        <w:t xml:space="preserve">1.3. </w:t>
      </w:r>
      <w:r>
        <w:rPr>
          <w:rFonts w:hint="eastAsia"/>
        </w:rPr>
        <w:t>Трехмерная</w:t>
      </w:r>
      <w:r>
        <w:t xml:space="preserve"> </w:t>
      </w:r>
      <w:r>
        <w:rPr>
          <w:rFonts w:hint="eastAsia"/>
        </w:rPr>
        <w:t>эхокардиография</w:t>
      </w:r>
      <w:r>
        <w:t xml:space="preserve"> </w:t>
      </w:r>
      <w:r>
        <w:rPr>
          <w:rFonts w:hint="eastAsia"/>
        </w:rPr>
        <w:t>в</w:t>
      </w:r>
      <w:r>
        <w:t xml:space="preserve"> </w:t>
      </w:r>
      <w:r>
        <w:rPr>
          <w:rFonts w:hint="eastAsia"/>
        </w:rPr>
        <w:t>оценке</w:t>
      </w:r>
      <w:r>
        <w:t xml:space="preserve"> </w:t>
      </w:r>
      <w:r>
        <w:rPr>
          <w:rFonts w:hint="eastAsia"/>
        </w:rPr>
        <w:t>функционального</w:t>
      </w:r>
      <w:r>
        <w:t xml:space="preserve"> </w:t>
      </w:r>
      <w:r>
        <w:rPr>
          <w:rFonts w:hint="eastAsia"/>
        </w:rPr>
        <w:t>состояния</w:t>
      </w:r>
    </w:p>
    <w:p w14:paraId="571A342F" w14:textId="77777777" w:rsidR="00801D27" w:rsidRDefault="00801D27" w:rsidP="00801D27"/>
    <w:p w14:paraId="2350D2A8" w14:textId="77777777" w:rsidR="00801D27" w:rsidRDefault="00801D27" w:rsidP="00801D27">
      <w:r>
        <w:rPr>
          <w:rFonts w:hint="eastAsia"/>
        </w:rPr>
        <w:t>сердца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p>
    <w:p w14:paraId="6EAE39DD" w14:textId="77777777" w:rsidR="00801D27" w:rsidRDefault="00801D27" w:rsidP="00801D27"/>
    <w:p w14:paraId="2CEED463" w14:textId="77777777" w:rsidR="00801D27" w:rsidRDefault="00801D27" w:rsidP="00801D2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156B29A" w14:textId="77777777" w:rsidR="00801D27" w:rsidRDefault="00801D27" w:rsidP="00801D27"/>
    <w:p w14:paraId="560EB993" w14:textId="77777777" w:rsidR="00801D27" w:rsidRDefault="00801D27" w:rsidP="00801D27">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0DF2315E" w14:textId="77777777" w:rsidR="00801D27" w:rsidRDefault="00801D27" w:rsidP="00801D27"/>
    <w:p w14:paraId="1F5CAB62" w14:textId="77777777" w:rsidR="00801D27" w:rsidRDefault="00801D27" w:rsidP="00801D27">
      <w:r>
        <w:t xml:space="preserve">2.1.1. </w:t>
      </w:r>
      <w:r>
        <w:rPr>
          <w:rFonts w:hint="eastAsia"/>
        </w:rPr>
        <w:t>Основная</w:t>
      </w:r>
      <w:r>
        <w:t xml:space="preserve"> </w:t>
      </w:r>
      <w:r>
        <w:rPr>
          <w:rFonts w:hint="eastAsia"/>
        </w:rPr>
        <w:t>группа</w:t>
      </w:r>
      <w:r>
        <w:t xml:space="preserve"> </w:t>
      </w:r>
      <w:r>
        <w:rPr>
          <w:rFonts w:hint="eastAsia"/>
        </w:rPr>
        <w:t>исследования</w:t>
      </w:r>
    </w:p>
    <w:p w14:paraId="412785F9" w14:textId="77777777" w:rsidR="00801D27" w:rsidRDefault="00801D27" w:rsidP="00801D27"/>
    <w:p w14:paraId="244B8437" w14:textId="77777777" w:rsidR="00801D27" w:rsidRDefault="00801D27" w:rsidP="00801D27">
      <w:r>
        <w:t xml:space="preserve">2.1.2. </w:t>
      </w:r>
      <w:r>
        <w:rPr>
          <w:rFonts w:hint="eastAsia"/>
        </w:rPr>
        <w:t>Группа</w:t>
      </w:r>
      <w:r>
        <w:t xml:space="preserve"> </w:t>
      </w:r>
      <w:r>
        <w:rPr>
          <w:rFonts w:hint="eastAsia"/>
        </w:rPr>
        <w:t>проспективного</w:t>
      </w:r>
      <w:r>
        <w:t xml:space="preserve"> </w:t>
      </w:r>
      <w:r>
        <w:rPr>
          <w:rFonts w:hint="eastAsia"/>
        </w:rPr>
        <w:t>наблюдения</w:t>
      </w:r>
    </w:p>
    <w:p w14:paraId="001BF4E5" w14:textId="77777777" w:rsidR="00801D27" w:rsidRDefault="00801D27" w:rsidP="00801D27"/>
    <w:p w14:paraId="4B8EB089" w14:textId="77777777" w:rsidR="00801D27" w:rsidRDefault="00801D27" w:rsidP="00801D27">
      <w:r>
        <w:t xml:space="preserve">2.1.3. </w:t>
      </w:r>
      <w:r>
        <w:rPr>
          <w:rFonts w:hint="eastAsia"/>
        </w:rPr>
        <w:t>Контрольная</w:t>
      </w:r>
      <w:r>
        <w:t xml:space="preserve"> </w:t>
      </w:r>
      <w:r>
        <w:rPr>
          <w:rFonts w:hint="eastAsia"/>
        </w:rPr>
        <w:t>группа</w:t>
      </w:r>
      <w:r>
        <w:t xml:space="preserve"> </w:t>
      </w:r>
      <w:r>
        <w:rPr>
          <w:rFonts w:hint="eastAsia"/>
        </w:rPr>
        <w:t>исследования</w:t>
      </w:r>
    </w:p>
    <w:p w14:paraId="3C174C37" w14:textId="77777777" w:rsidR="00801D27" w:rsidRDefault="00801D27" w:rsidP="00801D27"/>
    <w:p w14:paraId="64D3B70A" w14:textId="77777777" w:rsidR="00801D27" w:rsidRDefault="00801D27" w:rsidP="00801D27">
      <w:r>
        <w:t xml:space="preserve">2.2. </w:t>
      </w:r>
      <w:r>
        <w:rPr>
          <w:rFonts w:hint="eastAsia"/>
        </w:rPr>
        <w:t>Протокол</w:t>
      </w:r>
      <w:r>
        <w:t xml:space="preserve"> </w:t>
      </w:r>
      <w:r>
        <w:rPr>
          <w:rFonts w:hint="eastAsia"/>
        </w:rPr>
        <w:t>исследования</w:t>
      </w:r>
    </w:p>
    <w:p w14:paraId="2921EB67" w14:textId="77777777" w:rsidR="00801D27" w:rsidRDefault="00801D27" w:rsidP="00801D27"/>
    <w:p w14:paraId="1550900F" w14:textId="77777777" w:rsidR="00801D27" w:rsidRDefault="00801D27" w:rsidP="00801D27">
      <w:r>
        <w:t xml:space="preserve">2.3. </w:t>
      </w:r>
      <w:r>
        <w:rPr>
          <w:rFonts w:hint="eastAsia"/>
        </w:rPr>
        <w:t>Методы</w:t>
      </w:r>
      <w:r>
        <w:t xml:space="preserve"> </w:t>
      </w:r>
      <w:r>
        <w:rPr>
          <w:rFonts w:hint="eastAsia"/>
        </w:rPr>
        <w:t>исследований</w:t>
      </w:r>
    </w:p>
    <w:p w14:paraId="4EB3476C" w14:textId="77777777" w:rsidR="00801D27" w:rsidRDefault="00801D27" w:rsidP="00801D27"/>
    <w:p w14:paraId="4EC7C802" w14:textId="77777777" w:rsidR="00801D27" w:rsidRDefault="00801D27" w:rsidP="00801D27">
      <w:r>
        <w:t xml:space="preserve">2.4. </w:t>
      </w:r>
      <w:r>
        <w:rPr>
          <w:rFonts w:hint="eastAsia"/>
        </w:rPr>
        <w:t>Методы</w:t>
      </w:r>
      <w:r>
        <w:t xml:space="preserve"> </w:t>
      </w:r>
      <w:r>
        <w:rPr>
          <w:rFonts w:hint="eastAsia"/>
        </w:rPr>
        <w:t>статистического</w:t>
      </w:r>
      <w:r>
        <w:t xml:space="preserve"> </w:t>
      </w:r>
      <w:r>
        <w:rPr>
          <w:rFonts w:hint="eastAsia"/>
        </w:rPr>
        <w:t>анализа</w:t>
      </w:r>
    </w:p>
    <w:p w14:paraId="6150E365" w14:textId="77777777" w:rsidR="00801D27" w:rsidRDefault="00801D27" w:rsidP="00801D27"/>
    <w:p w14:paraId="77307E64" w14:textId="77777777" w:rsidR="00801D27" w:rsidRDefault="00801D27" w:rsidP="00801D27">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ОБСУЖДЕНИЕ</w:t>
      </w:r>
    </w:p>
    <w:p w14:paraId="1A6DC754" w14:textId="77777777" w:rsidR="00801D27" w:rsidRDefault="00801D27" w:rsidP="00801D27"/>
    <w:p w14:paraId="0084A4E1" w14:textId="77777777" w:rsidR="00801D27" w:rsidRDefault="00801D27" w:rsidP="00801D27">
      <w:r>
        <w:t xml:space="preserve">3.1. </w:t>
      </w:r>
      <w:r>
        <w:rPr>
          <w:rFonts w:hint="eastAsia"/>
        </w:rPr>
        <w:t>Сравнение</w:t>
      </w:r>
      <w:r>
        <w:t xml:space="preserve"> </w:t>
      </w:r>
      <w:r>
        <w:rPr>
          <w:rFonts w:hint="eastAsia"/>
        </w:rPr>
        <w:t>двухмерной</w:t>
      </w:r>
      <w:r>
        <w:t xml:space="preserve"> </w:t>
      </w:r>
      <w:r>
        <w:rPr>
          <w:rFonts w:hint="eastAsia"/>
        </w:rPr>
        <w:t>и</w:t>
      </w:r>
      <w:r>
        <w:t xml:space="preserve"> </w:t>
      </w:r>
      <w:r>
        <w:rPr>
          <w:rFonts w:hint="eastAsia"/>
        </w:rPr>
        <w:t>трехмерной</w:t>
      </w:r>
      <w:r>
        <w:t xml:space="preserve"> </w:t>
      </w:r>
      <w:r>
        <w:rPr>
          <w:rFonts w:hint="eastAsia"/>
        </w:rPr>
        <w:t>эхокардиографии</w:t>
      </w:r>
      <w:r>
        <w:t xml:space="preserve"> </w:t>
      </w:r>
      <w:r>
        <w:rPr>
          <w:rFonts w:hint="eastAsia"/>
        </w:rPr>
        <w:t>в</w:t>
      </w:r>
      <w:r>
        <w:t xml:space="preserve"> </w:t>
      </w:r>
      <w:r>
        <w:rPr>
          <w:rFonts w:hint="eastAsia"/>
        </w:rPr>
        <w:t>оценке</w:t>
      </w:r>
      <w:r>
        <w:t xml:space="preserve"> </w:t>
      </w:r>
      <w:r>
        <w:rPr>
          <w:rFonts w:hint="eastAsia"/>
        </w:rPr>
        <w:t>функционального</w:t>
      </w:r>
      <w:r>
        <w:t xml:space="preserve"> </w:t>
      </w:r>
      <w:r>
        <w:rPr>
          <w:rFonts w:hint="eastAsia"/>
        </w:rPr>
        <w:t>состояния</w:t>
      </w:r>
      <w:r>
        <w:t xml:space="preserve"> </w:t>
      </w:r>
      <w:r>
        <w:rPr>
          <w:rFonts w:hint="eastAsia"/>
        </w:rPr>
        <w:t>сердца</w:t>
      </w:r>
      <w:r>
        <w:t xml:space="preserve"> </w:t>
      </w:r>
      <w:r>
        <w:rPr>
          <w:rFonts w:hint="eastAsia"/>
        </w:rPr>
        <w:t>и</w:t>
      </w:r>
      <w:r>
        <w:t xml:space="preserve"> </w:t>
      </w:r>
      <w:r>
        <w:rPr>
          <w:rFonts w:hint="eastAsia"/>
        </w:rPr>
        <w:t>механической</w:t>
      </w:r>
      <w:r>
        <w:t xml:space="preserve"> </w:t>
      </w:r>
      <w:r>
        <w:rPr>
          <w:rFonts w:hint="eastAsia"/>
        </w:rPr>
        <w:t>диссинхронии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p>
    <w:p w14:paraId="7BB60A86" w14:textId="77777777" w:rsidR="00801D27" w:rsidRDefault="00801D27" w:rsidP="00801D27"/>
    <w:p w14:paraId="11BEBF21" w14:textId="77777777" w:rsidR="00801D27" w:rsidRDefault="00801D27" w:rsidP="00801D27">
      <w:r>
        <w:t xml:space="preserve">3.2. </w:t>
      </w:r>
      <w:r>
        <w:rPr>
          <w:rFonts w:hint="eastAsia"/>
        </w:rPr>
        <w:t>Оценка</w:t>
      </w:r>
      <w:r>
        <w:t xml:space="preserve"> </w:t>
      </w:r>
      <w:r>
        <w:rPr>
          <w:rFonts w:hint="eastAsia"/>
        </w:rPr>
        <w:t>функционального</w:t>
      </w:r>
      <w:r>
        <w:t xml:space="preserve"> </w:t>
      </w:r>
      <w:r>
        <w:rPr>
          <w:rFonts w:hint="eastAsia"/>
        </w:rPr>
        <w:t>состояния</w:t>
      </w:r>
      <w:r>
        <w:t xml:space="preserve"> </w:t>
      </w:r>
      <w:r>
        <w:rPr>
          <w:rFonts w:hint="eastAsia"/>
        </w:rPr>
        <w:t>сердца</w:t>
      </w:r>
      <w:r>
        <w:t xml:space="preserve"> </w:t>
      </w:r>
      <w:r>
        <w:rPr>
          <w:rFonts w:hint="eastAsia"/>
        </w:rPr>
        <w:t>в</w:t>
      </w:r>
      <w:r>
        <w:t xml:space="preserve"> </w:t>
      </w:r>
      <w:r>
        <w:rPr>
          <w:rFonts w:hint="eastAsia"/>
        </w:rPr>
        <w:t>раннем</w:t>
      </w:r>
      <w:r>
        <w:t xml:space="preserve"> </w:t>
      </w:r>
      <w:r>
        <w:rPr>
          <w:rFonts w:hint="eastAsia"/>
        </w:rPr>
        <w:t>периоде</w:t>
      </w:r>
      <w:r>
        <w:t xml:space="preserve"> </w:t>
      </w:r>
      <w:r>
        <w:rPr>
          <w:rFonts w:hint="eastAsia"/>
        </w:rPr>
        <w:t>после</w:t>
      </w:r>
      <w:r>
        <w:t xml:space="preserve"> </w:t>
      </w:r>
      <w:r>
        <w:rPr>
          <w:rFonts w:hint="eastAsia"/>
        </w:rPr>
        <w:t>проведения</w:t>
      </w:r>
      <w:r>
        <w:t xml:space="preserve"> </w:t>
      </w:r>
      <w:r>
        <w:rPr>
          <w:rFonts w:hint="eastAsia"/>
        </w:rPr>
        <w:t>ресинхронизирующей</w:t>
      </w:r>
      <w:r>
        <w:t xml:space="preserve"> </w:t>
      </w:r>
      <w:r>
        <w:rPr>
          <w:rFonts w:hint="eastAsia"/>
        </w:rPr>
        <w:t>терапии</w:t>
      </w:r>
      <w:r>
        <w:t xml:space="preserve"> </w:t>
      </w:r>
      <w:r>
        <w:rPr>
          <w:rFonts w:hint="eastAsia"/>
        </w:rPr>
        <w:t>по</w:t>
      </w:r>
      <w:r>
        <w:t xml:space="preserve"> </w:t>
      </w:r>
      <w:r>
        <w:rPr>
          <w:rFonts w:hint="eastAsia"/>
        </w:rPr>
        <w:t>данным</w:t>
      </w:r>
      <w:r>
        <w:t xml:space="preserve"> </w:t>
      </w:r>
      <w:r>
        <w:rPr>
          <w:rFonts w:hint="eastAsia"/>
        </w:rPr>
        <w:t>трехмерной</w:t>
      </w:r>
      <w:r>
        <w:t xml:space="preserve"> </w:t>
      </w:r>
      <w:r>
        <w:rPr>
          <w:rFonts w:hint="eastAsia"/>
        </w:rPr>
        <w:t>эхокардиографии</w:t>
      </w:r>
    </w:p>
    <w:p w14:paraId="5DB70B29" w14:textId="77777777" w:rsidR="00801D27" w:rsidRDefault="00801D27" w:rsidP="00801D27"/>
    <w:p w14:paraId="52340A3F" w14:textId="77777777" w:rsidR="00801D27" w:rsidRDefault="00801D27" w:rsidP="00801D27">
      <w:r>
        <w:t xml:space="preserve">3.3. </w:t>
      </w:r>
      <w:r>
        <w:rPr>
          <w:rFonts w:hint="eastAsia"/>
        </w:rPr>
        <w:t>Значение</w:t>
      </w:r>
      <w:r>
        <w:t xml:space="preserve"> </w:t>
      </w:r>
      <w:r>
        <w:rPr>
          <w:rFonts w:hint="eastAsia"/>
        </w:rPr>
        <w:t>трехмерной</w:t>
      </w:r>
      <w:r>
        <w:t xml:space="preserve"> </w:t>
      </w:r>
      <w:r>
        <w:rPr>
          <w:rFonts w:hint="eastAsia"/>
        </w:rPr>
        <w:t>эхокардиографии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ФП</w:t>
      </w:r>
      <w:r>
        <w:t xml:space="preserve"> </w:t>
      </w:r>
      <w:r>
        <w:rPr>
          <w:rFonts w:hint="eastAsia"/>
        </w:rPr>
        <w:t>при</w:t>
      </w:r>
      <w:r>
        <w:t xml:space="preserve"> </w:t>
      </w:r>
      <w:r>
        <w:rPr>
          <w:rFonts w:hint="eastAsia"/>
        </w:rPr>
        <w:t>отборе</w:t>
      </w:r>
      <w:r>
        <w:t xml:space="preserve"> </w:t>
      </w:r>
      <w:r>
        <w:rPr>
          <w:rFonts w:hint="eastAsia"/>
        </w:rPr>
        <w:t>на</w:t>
      </w:r>
      <w:r>
        <w:t xml:space="preserve"> </w:t>
      </w:r>
      <w:r>
        <w:rPr>
          <w:rFonts w:hint="eastAsia"/>
        </w:rPr>
        <w:t>СРТ</w:t>
      </w:r>
    </w:p>
    <w:p w14:paraId="3179F15F" w14:textId="77777777" w:rsidR="00801D27" w:rsidRDefault="00801D27" w:rsidP="00801D27"/>
    <w:p w14:paraId="2E2DA53A" w14:textId="77777777" w:rsidR="00801D27" w:rsidRDefault="00801D27" w:rsidP="00801D27">
      <w:r>
        <w:t xml:space="preserve">3.4. </w:t>
      </w:r>
      <w:r>
        <w:rPr>
          <w:rFonts w:hint="eastAsia"/>
        </w:rPr>
        <w:t>Оценка</w:t>
      </w:r>
      <w:r>
        <w:t xml:space="preserve"> </w:t>
      </w:r>
      <w:r>
        <w:rPr>
          <w:rFonts w:hint="eastAsia"/>
        </w:rPr>
        <w:t>влияния</w:t>
      </w:r>
      <w:r>
        <w:t xml:space="preserve"> </w:t>
      </w:r>
      <w:r>
        <w:rPr>
          <w:rFonts w:hint="eastAsia"/>
        </w:rPr>
        <w:t>ресинхронизирующей</w:t>
      </w:r>
      <w:r>
        <w:t xml:space="preserve"> </w:t>
      </w:r>
      <w:r>
        <w:rPr>
          <w:rFonts w:hint="eastAsia"/>
        </w:rPr>
        <w:t>терапии</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сердца</w:t>
      </w:r>
      <w:r>
        <w:t xml:space="preserve"> </w:t>
      </w:r>
      <w:r>
        <w:rPr>
          <w:rFonts w:hint="eastAsia"/>
        </w:rPr>
        <w:t>в</w:t>
      </w:r>
      <w:r>
        <w:t xml:space="preserve"> </w:t>
      </w:r>
      <w:r>
        <w:rPr>
          <w:rFonts w:hint="eastAsia"/>
        </w:rPr>
        <w:t>процессе</w:t>
      </w:r>
      <w:r>
        <w:t xml:space="preserve"> </w:t>
      </w:r>
      <w:r>
        <w:rPr>
          <w:rFonts w:hint="eastAsia"/>
        </w:rPr>
        <w:t>проспективного</w:t>
      </w:r>
      <w:r>
        <w:t xml:space="preserve"> </w:t>
      </w:r>
      <w:r>
        <w:rPr>
          <w:rFonts w:hint="eastAsia"/>
        </w:rPr>
        <w:t>наблюдения</w:t>
      </w:r>
      <w:r>
        <w:t xml:space="preserve"> </w:t>
      </w:r>
      <w:r>
        <w:rPr>
          <w:rFonts w:hint="eastAsia"/>
        </w:rPr>
        <w:t>по</w:t>
      </w:r>
      <w:r>
        <w:t xml:space="preserve"> </w:t>
      </w:r>
      <w:r>
        <w:rPr>
          <w:rFonts w:hint="eastAsia"/>
        </w:rPr>
        <w:t>данным</w:t>
      </w:r>
      <w:r>
        <w:t xml:space="preserve"> </w:t>
      </w:r>
      <w:r>
        <w:rPr>
          <w:rFonts w:hint="eastAsia"/>
        </w:rPr>
        <w:t>трехмерной</w:t>
      </w:r>
      <w:r>
        <w:t xml:space="preserve"> </w:t>
      </w:r>
      <w:r>
        <w:rPr>
          <w:rFonts w:hint="eastAsia"/>
        </w:rPr>
        <w:t>эхокардиографии</w:t>
      </w:r>
    </w:p>
    <w:p w14:paraId="28286223" w14:textId="77777777" w:rsidR="00801D27" w:rsidRDefault="00801D27" w:rsidP="00801D27"/>
    <w:p w14:paraId="304997CE" w14:textId="77777777" w:rsidR="00801D27" w:rsidRDefault="00801D27" w:rsidP="00801D27">
      <w:r>
        <w:t xml:space="preserve">3.5. </w:t>
      </w:r>
      <w:r>
        <w:rPr>
          <w:rFonts w:hint="eastAsia"/>
        </w:rPr>
        <w:t>Значение</w:t>
      </w:r>
      <w:r>
        <w:t xml:space="preserve"> </w:t>
      </w:r>
      <w:r>
        <w:rPr>
          <w:rFonts w:hint="eastAsia"/>
        </w:rPr>
        <w:t>трехмерной</w:t>
      </w:r>
      <w:r>
        <w:t xml:space="preserve"> </w:t>
      </w:r>
      <w:r>
        <w:rPr>
          <w:rFonts w:hint="eastAsia"/>
        </w:rPr>
        <w:t>эхокардиографии</w:t>
      </w:r>
      <w:r>
        <w:t xml:space="preserve"> </w:t>
      </w:r>
      <w:r>
        <w:rPr>
          <w:rFonts w:hint="eastAsia"/>
        </w:rPr>
        <w:t>в</w:t>
      </w:r>
      <w:r>
        <w:t xml:space="preserve"> </w:t>
      </w:r>
      <w:r>
        <w:rPr>
          <w:rFonts w:hint="eastAsia"/>
        </w:rPr>
        <w:t>отборе</w:t>
      </w:r>
      <w:r>
        <w:t xml:space="preserve"> </w:t>
      </w:r>
      <w:r>
        <w:rPr>
          <w:rFonts w:hint="eastAsia"/>
        </w:rPr>
        <w:t>пациентов</w:t>
      </w:r>
      <w:r>
        <w:t xml:space="preserve"> </w:t>
      </w:r>
      <w:r>
        <w:rPr>
          <w:rFonts w:hint="eastAsia"/>
        </w:rPr>
        <w:t>на</w:t>
      </w:r>
    </w:p>
    <w:p w14:paraId="1251916E" w14:textId="77777777" w:rsidR="00801D27" w:rsidRDefault="00801D27" w:rsidP="00801D27"/>
    <w:p w14:paraId="5E44E966" w14:textId="77777777" w:rsidR="00801D27" w:rsidRDefault="00801D27" w:rsidP="00801D27">
      <w:r>
        <w:rPr>
          <w:rFonts w:hint="eastAsia"/>
        </w:rPr>
        <w:t>сердечную</w:t>
      </w:r>
      <w:r>
        <w:t xml:space="preserve"> </w:t>
      </w:r>
      <w:r>
        <w:rPr>
          <w:rFonts w:hint="eastAsia"/>
        </w:rPr>
        <w:t>ресинхронизирующую</w:t>
      </w:r>
      <w:r>
        <w:t xml:space="preserve"> </w:t>
      </w:r>
      <w:r>
        <w:rPr>
          <w:rFonts w:hint="eastAsia"/>
        </w:rPr>
        <w:t>терапию</w:t>
      </w:r>
    </w:p>
    <w:p w14:paraId="14BACFFD" w14:textId="77777777" w:rsidR="00801D27" w:rsidRDefault="00801D27" w:rsidP="00801D27"/>
    <w:p w14:paraId="5DC9DFE5" w14:textId="77777777" w:rsidR="00801D27" w:rsidRDefault="00801D27" w:rsidP="00801D27">
      <w:r>
        <w:t xml:space="preserve">3.6. </w:t>
      </w:r>
      <w:r>
        <w:rPr>
          <w:rFonts w:hint="eastAsia"/>
        </w:rPr>
        <w:t>Суперответ</w:t>
      </w:r>
      <w:r>
        <w:t xml:space="preserve"> </w:t>
      </w:r>
      <w:r>
        <w:rPr>
          <w:rFonts w:hint="eastAsia"/>
        </w:rPr>
        <w:t>на</w:t>
      </w:r>
      <w:r>
        <w:t xml:space="preserve"> </w:t>
      </w:r>
      <w:r>
        <w:rPr>
          <w:rFonts w:hint="eastAsia"/>
        </w:rPr>
        <w:t>сердечную</w:t>
      </w:r>
      <w:r>
        <w:t xml:space="preserve"> </w:t>
      </w:r>
      <w:r>
        <w:rPr>
          <w:rFonts w:hint="eastAsia"/>
        </w:rPr>
        <w:t>ресинхронизирующую</w:t>
      </w:r>
      <w:r>
        <w:t xml:space="preserve"> </w:t>
      </w:r>
      <w:r>
        <w:rPr>
          <w:rFonts w:hint="eastAsia"/>
        </w:rPr>
        <w:t>терапию</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по</w:t>
      </w:r>
      <w:r>
        <w:t xml:space="preserve"> </w:t>
      </w:r>
      <w:r>
        <w:rPr>
          <w:rFonts w:hint="eastAsia"/>
        </w:rPr>
        <w:t>данным</w:t>
      </w:r>
      <w:r>
        <w:t xml:space="preserve"> </w:t>
      </w:r>
      <w:r>
        <w:rPr>
          <w:rFonts w:hint="eastAsia"/>
        </w:rPr>
        <w:t>трехмерной</w:t>
      </w:r>
    </w:p>
    <w:p w14:paraId="249F3CDE" w14:textId="77777777" w:rsidR="00801D27" w:rsidRDefault="00801D27" w:rsidP="00801D27"/>
    <w:p w14:paraId="0BEEE0FA" w14:textId="77777777" w:rsidR="00801D27" w:rsidRDefault="00801D27" w:rsidP="00801D27">
      <w:r>
        <w:rPr>
          <w:rFonts w:hint="eastAsia"/>
        </w:rPr>
        <w:t>эхокардиографии</w:t>
      </w:r>
    </w:p>
    <w:p w14:paraId="66397F81" w14:textId="77777777" w:rsidR="00801D27" w:rsidRDefault="00801D27" w:rsidP="00801D27"/>
    <w:p w14:paraId="46DD69E7" w14:textId="77777777" w:rsidR="00801D27" w:rsidRDefault="00801D27" w:rsidP="00801D27">
      <w:r>
        <w:rPr>
          <w:rFonts w:hint="eastAsia"/>
        </w:rPr>
        <w:t>КЛИНИЧЕСКИЙ</w:t>
      </w:r>
      <w:r>
        <w:t xml:space="preserve"> </w:t>
      </w:r>
      <w:r>
        <w:rPr>
          <w:rFonts w:hint="eastAsia"/>
        </w:rPr>
        <w:t>ПРИМЕР</w:t>
      </w:r>
    </w:p>
    <w:p w14:paraId="3734AE4B" w14:textId="77777777" w:rsidR="00801D27" w:rsidRDefault="00801D27" w:rsidP="00801D27"/>
    <w:p w14:paraId="7B0F31E2" w14:textId="77777777" w:rsidR="00801D27" w:rsidRDefault="00801D27" w:rsidP="00801D27">
      <w:r>
        <w:rPr>
          <w:rFonts w:hint="eastAsia"/>
        </w:rPr>
        <w:t>ЗАКЛЮЧЕНИЕ</w:t>
      </w:r>
    </w:p>
    <w:p w14:paraId="10F9A59D" w14:textId="77777777" w:rsidR="00801D27" w:rsidRDefault="00801D27" w:rsidP="00801D27"/>
    <w:p w14:paraId="54532AE9" w14:textId="77777777" w:rsidR="00801D27" w:rsidRDefault="00801D27" w:rsidP="00801D27">
      <w:r>
        <w:rPr>
          <w:rFonts w:hint="eastAsia"/>
        </w:rPr>
        <w:lastRenderedPageBreak/>
        <w:t>ВЫВОДЫ</w:t>
      </w:r>
    </w:p>
    <w:p w14:paraId="15A2134D" w14:textId="77777777" w:rsidR="00801D27" w:rsidRDefault="00801D27" w:rsidP="00801D27"/>
    <w:p w14:paraId="05CB1E9C" w14:textId="77777777" w:rsidR="00801D27" w:rsidRDefault="00801D27" w:rsidP="00801D27">
      <w:r>
        <w:rPr>
          <w:rFonts w:hint="eastAsia"/>
        </w:rPr>
        <w:t>ПРАКТИЧЕСКИЕ</w:t>
      </w:r>
      <w:r>
        <w:t xml:space="preserve"> </w:t>
      </w:r>
      <w:r>
        <w:rPr>
          <w:rFonts w:hint="eastAsia"/>
        </w:rPr>
        <w:t>РЕКОМЕНДАЦИИ</w:t>
      </w:r>
    </w:p>
    <w:p w14:paraId="5C61EB89" w14:textId="77777777" w:rsidR="00801D27" w:rsidRDefault="00801D27" w:rsidP="00801D27"/>
    <w:p w14:paraId="3395CEB2" w14:textId="77777777" w:rsidR="00801D27" w:rsidRDefault="00801D27" w:rsidP="00801D27">
      <w:r>
        <w:rPr>
          <w:rFonts w:hint="eastAsia"/>
        </w:rPr>
        <w:t>СПИСОК</w:t>
      </w:r>
      <w:r>
        <w:t xml:space="preserve"> </w:t>
      </w:r>
      <w:r>
        <w:rPr>
          <w:rFonts w:hint="eastAsia"/>
        </w:rPr>
        <w:t>УСЛОВНЫХ</w:t>
      </w:r>
      <w:r>
        <w:t xml:space="preserve"> </w:t>
      </w:r>
      <w:r>
        <w:rPr>
          <w:rFonts w:hint="eastAsia"/>
        </w:rPr>
        <w:t>ОБОЗНАЧЕНИЙ</w:t>
      </w:r>
    </w:p>
    <w:p w14:paraId="15275A09" w14:textId="77777777" w:rsidR="00801D27" w:rsidRDefault="00801D27" w:rsidP="00801D27"/>
    <w:p w14:paraId="21B5B6CE" w14:textId="77777777" w:rsidR="00801D27" w:rsidRDefault="00801D27" w:rsidP="00801D27">
      <w:r>
        <w:rPr>
          <w:rFonts w:hint="eastAsia"/>
        </w:rPr>
        <w:t>СПИСОК</w:t>
      </w:r>
      <w:r>
        <w:t xml:space="preserve"> </w:t>
      </w:r>
      <w:r>
        <w:rPr>
          <w:rFonts w:hint="eastAsia"/>
        </w:rPr>
        <w:t>ЛИТЕРАТУРЫ</w:t>
      </w:r>
    </w:p>
    <w:p w14:paraId="5332C4C4" w14:textId="77777777" w:rsidR="00801D27" w:rsidRDefault="00801D27" w:rsidP="00801D27"/>
    <w:p w14:paraId="75D9F58B" w14:textId="5DB37B6D" w:rsidR="00801D27" w:rsidRPr="00801D27" w:rsidRDefault="00801D27" w:rsidP="00801D27">
      <w:r>
        <w:rPr>
          <w:rFonts w:hint="eastAsia"/>
        </w:rPr>
        <w:t>ВВЕДЕНИЕ</w:t>
      </w:r>
    </w:p>
    <w:sectPr w:rsidR="00801D27" w:rsidRPr="00801D2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B05BD" w14:textId="77777777" w:rsidR="00036924" w:rsidRPr="008D1934" w:rsidRDefault="00036924">
      <w:pPr>
        <w:spacing w:after="0" w:line="240" w:lineRule="auto"/>
      </w:pPr>
      <w:r w:rsidRPr="008D1934">
        <w:separator/>
      </w:r>
    </w:p>
  </w:endnote>
  <w:endnote w:type="continuationSeparator" w:id="0">
    <w:p w14:paraId="386A1194" w14:textId="77777777" w:rsidR="00036924" w:rsidRPr="008D1934" w:rsidRDefault="0003692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3BAE9" w14:textId="77777777" w:rsidR="00036924" w:rsidRPr="008D1934" w:rsidRDefault="00036924"/>
    <w:p w14:paraId="60263AC2" w14:textId="77777777" w:rsidR="00036924" w:rsidRPr="008D1934" w:rsidRDefault="00036924"/>
    <w:p w14:paraId="35A91492" w14:textId="77777777" w:rsidR="00036924" w:rsidRPr="008D1934" w:rsidRDefault="00036924"/>
    <w:p w14:paraId="3286F4B0" w14:textId="77777777" w:rsidR="00036924" w:rsidRPr="008D1934" w:rsidRDefault="00036924"/>
    <w:p w14:paraId="7E65E0FF" w14:textId="77777777" w:rsidR="00036924" w:rsidRPr="008D1934" w:rsidRDefault="00036924"/>
    <w:p w14:paraId="25758768" w14:textId="77777777" w:rsidR="00036924" w:rsidRPr="008D1934" w:rsidRDefault="00036924"/>
    <w:p w14:paraId="28D8627F" w14:textId="77777777" w:rsidR="00036924" w:rsidRPr="008D1934" w:rsidRDefault="00036924">
      <w:pPr>
        <w:rPr>
          <w:sz w:val="2"/>
          <w:szCs w:val="2"/>
        </w:rPr>
      </w:pPr>
      <w:r>
        <w:rPr>
          <w:noProof/>
        </w:rPr>
        <mc:AlternateContent>
          <mc:Choice Requires="wps">
            <w:drawing>
              <wp:anchor distT="0" distB="0" distL="63500" distR="63500" simplePos="0" relativeHeight="251660288" behindDoc="1" locked="0" layoutInCell="1" allowOverlap="1" wp14:anchorId="0313FF86" wp14:editId="313E6B3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51497D7" w14:textId="77777777" w:rsidR="00036924" w:rsidRPr="008D1934" w:rsidRDefault="000369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3FF8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1497D7" w14:textId="77777777" w:rsidR="00036924" w:rsidRPr="008D1934" w:rsidRDefault="000369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0476114" w14:textId="77777777" w:rsidR="00036924" w:rsidRPr="008D1934" w:rsidRDefault="00036924"/>
    <w:p w14:paraId="1D6405EC" w14:textId="77777777" w:rsidR="00036924" w:rsidRPr="008D1934" w:rsidRDefault="00036924"/>
    <w:p w14:paraId="2143F76B" w14:textId="77777777" w:rsidR="00036924" w:rsidRPr="008D1934" w:rsidRDefault="00036924">
      <w:pPr>
        <w:rPr>
          <w:sz w:val="2"/>
          <w:szCs w:val="2"/>
        </w:rPr>
      </w:pPr>
      <w:r>
        <w:rPr>
          <w:noProof/>
        </w:rPr>
        <mc:AlternateContent>
          <mc:Choice Requires="wps">
            <w:drawing>
              <wp:anchor distT="0" distB="0" distL="63500" distR="63500" simplePos="0" relativeHeight="251659264" behindDoc="1" locked="0" layoutInCell="1" allowOverlap="1" wp14:anchorId="42A48F14" wp14:editId="3E11B82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4A7B27E" w14:textId="77777777" w:rsidR="00036924" w:rsidRPr="008D1934" w:rsidRDefault="000369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48F1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A7B27E" w14:textId="77777777" w:rsidR="00036924" w:rsidRPr="008D1934" w:rsidRDefault="000369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777EB1" w14:textId="77777777" w:rsidR="00036924" w:rsidRPr="008D1934" w:rsidRDefault="00036924"/>
    <w:p w14:paraId="4E441654" w14:textId="77777777" w:rsidR="00036924" w:rsidRPr="008D1934" w:rsidRDefault="00036924">
      <w:pPr>
        <w:rPr>
          <w:sz w:val="2"/>
          <w:szCs w:val="2"/>
        </w:rPr>
      </w:pPr>
    </w:p>
    <w:p w14:paraId="2519800A" w14:textId="77777777" w:rsidR="00036924" w:rsidRPr="008D1934" w:rsidRDefault="00036924"/>
    <w:p w14:paraId="5E51CC35" w14:textId="77777777" w:rsidR="00036924" w:rsidRPr="008D1934" w:rsidRDefault="00036924">
      <w:pPr>
        <w:spacing w:after="0" w:line="240" w:lineRule="auto"/>
      </w:pPr>
    </w:p>
  </w:footnote>
  <w:footnote w:type="continuationSeparator" w:id="0">
    <w:p w14:paraId="6F78B627" w14:textId="77777777" w:rsidR="00036924" w:rsidRPr="008D1934" w:rsidRDefault="0003692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24"/>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3</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521</cp:revision>
  <cp:lastPrinted>2024-05-12T14:21:00Z</cp:lastPrinted>
  <dcterms:created xsi:type="dcterms:W3CDTF">2024-05-12T14:37:00Z</dcterms:created>
  <dcterms:modified xsi:type="dcterms:W3CDTF">2024-05-16T15:37:00Z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