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F77BE" w14:textId="00359FD6" w:rsidR="00A55F89" w:rsidRDefault="008813EC" w:rsidP="008813EC">
      <w:r w:rsidRPr="008813EC">
        <w:rPr>
          <w:rFonts w:hint="eastAsia"/>
        </w:rPr>
        <w:t>Дикий</w:t>
      </w:r>
      <w:r w:rsidRPr="008813EC">
        <w:t xml:space="preserve"> </w:t>
      </w:r>
      <w:r w:rsidRPr="008813EC">
        <w:rPr>
          <w:rFonts w:hint="eastAsia"/>
        </w:rPr>
        <w:t>Ярослав</w:t>
      </w:r>
      <w:r w:rsidRPr="008813EC">
        <w:t xml:space="preserve"> </w:t>
      </w:r>
      <w:r w:rsidRPr="008813EC">
        <w:rPr>
          <w:rFonts w:hint="eastAsia"/>
        </w:rPr>
        <w:t>Витальевич</w:t>
      </w:r>
      <w:r>
        <w:t xml:space="preserve"> </w:t>
      </w:r>
      <w:r w:rsidRPr="008813EC">
        <w:rPr>
          <w:rFonts w:hint="eastAsia"/>
        </w:rPr>
        <w:t>Археологические</w:t>
      </w:r>
      <w:r w:rsidRPr="008813EC">
        <w:t xml:space="preserve"> </w:t>
      </w:r>
      <w:r w:rsidRPr="008813EC">
        <w:rPr>
          <w:rFonts w:hint="eastAsia"/>
        </w:rPr>
        <w:t>коллекции</w:t>
      </w:r>
      <w:r w:rsidRPr="008813EC">
        <w:t xml:space="preserve"> </w:t>
      </w:r>
      <w:r w:rsidRPr="008813EC">
        <w:rPr>
          <w:rFonts w:hint="eastAsia"/>
        </w:rPr>
        <w:t>Бурятии</w:t>
      </w:r>
      <w:r w:rsidRPr="008813EC">
        <w:t xml:space="preserve"> </w:t>
      </w:r>
      <w:r w:rsidRPr="008813EC">
        <w:rPr>
          <w:rFonts w:hint="eastAsia"/>
        </w:rPr>
        <w:t>как</w:t>
      </w:r>
      <w:r w:rsidRPr="008813EC">
        <w:t xml:space="preserve"> </w:t>
      </w:r>
      <w:r w:rsidRPr="008813EC">
        <w:rPr>
          <w:rFonts w:hint="eastAsia"/>
        </w:rPr>
        <w:t>исторический</w:t>
      </w:r>
      <w:r w:rsidRPr="008813EC">
        <w:t xml:space="preserve"> </w:t>
      </w:r>
      <w:r w:rsidRPr="008813EC">
        <w:rPr>
          <w:rFonts w:hint="eastAsia"/>
        </w:rPr>
        <w:t>источник</w:t>
      </w:r>
    </w:p>
    <w:p w14:paraId="71C5C9A0" w14:textId="77777777" w:rsidR="008813EC" w:rsidRDefault="008813EC" w:rsidP="008813EC">
      <w:r>
        <w:rPr>
          <w:rFonts w:hint="eastAsia"/>
        </w:rPr>
        <w:t>ОГЛАВЛЕНИЕ</w:t>
      </w:r>
      <w:r>
        <w:t xml:space="preserve"> </w:t>
      </w:r>
      <w:r>
        <w:rPr>
          <w:rFonts w:hint="eastAsia"/>
        </w:rPr>
        <w:t>ДИССЕРТАЦИИ</w:t>
      </w:r>
    </w:p>
    <w:p w14:paraId="4BD4EB2C" w14:textId="77777777" w:rsidR="008813EC" w:rsidRDefault="008813EC" w:rsidP="008813EC">
      <w:r>
        <w:rPr>
          <w:rFonts w:hint="eastAsia"/>
        </w:rPr>
        <w:t>кандидат</w:t>
      </w:r>
      <w:r>
        <w:t xml:space="preserve"> </w:t>
      </w:r>
      <w:r>
        <w:rPr>
          <w:rFonts w:hint="eastAsia"/>
        </w:rPr>
        <w:t>наук</w:t>
      </w:r>
      <w:r>
        <w:t xml:space="preserve"> </w:t>
      </w:r>
      <w:r>
        <w:rPr>
          <w:rFonts w:hint="eastAsia"/>
        </w:rPr>
        <w:t>Дикий</w:t>
      </w:r>
      <w:r>
        <w:t xml:space="preserve"> </w:t>
      </w:r>
      <w:r>
        <w:rPr>
          <w:rFonts w:hint="eastAsia"/>
        </w:rPr>
        <w:t>Ярослав</w:t>
      </w:r>
      <w:r>
        <w:t xml:space="preserve"> </w:t>
      </w:r>
      <w:r>
        <w:rPr>
          <w:rFonts w:hint="eastAsia"/>
        </w:rPr>
        <w:t>Витальевич</w:t>
      </w:r>
    </w:p>
    <w:p w14:paraId="424ECE20" w14:textId="77777777" w:rsidR="008813EC" w:rsidRDefault="008813EC" w:rsidP="008813EC">
      <w:r>
        <w:rPr>
          <w:rFonts w:hint="eastAsia"/>
        </w:rPr>
        <w:t>Введение</w:t>
      </w:r>
    </w:p>
    <w:p w14:paraId="644684FA" w14:textId="77777777" w:rsidR="008813EC" w:rsidRDefault="008813EC" w:rsidP="008813EC"/>
    <w:p w14:paraId="0068657B" w14:textId="77777777" w:rsidR="008813EC" w:rsidRDefault="008813EC" w:rsidP="008813EC">
      <w:r>
        <w:rPr>
          <w:rFonts w:hint="eastAsia"/>
        </w:rPr>
        <w:t>ГЛАВА</w:t>
      </w:r>
      <w:r>
        <w:t xml:space="preserve"> 1. </w:t>
      </w:r>
      <w:r>
        <w:rPr>
          <w:rFonts w:hint="eastAsia"/>
        </w:rPr>
        <w:t>ФОРМИРОВАНИЕ</w:t>
      </w:r>
      <w:r>
        <w:t xml:space="preserve"> </w:t>
      </w:r>
      <w:r>
        <w:rPr>
          <w:rFonts w:hint="eastAsia"/>
        </w:rPr>
        <w:t>АРХЕОЛОГИЧЕСКИХ</w:t>
      </w:r>
      <w:r>
        <w:t xml:space="preserve"> </w:t>
      </w:r>
      <w:r>
        <w:rPr>
          <w:rFonts w:hint="eastAsia"/>
        </w:rPr>
        <w:t>КОЛЛЕКЦИЙ</w:t>
      </w:r>
      <w:r>
        <w:t xml:space="preserve"> </w:t>
      </w:r>
      <w:r>
        <w:rPr>
          <w:rFonts w:hint="eastAsia"/>
        </w:rPr>
        <w:t>БУРЯТИИ</w:t>
      </w:r>
    </w:p>
    <w:p w14:paraId="4009E06C" w14:textId="77777777" w:rsidR="008813EC" w:rsidRDefault="008813EC" w:rsidP="008813EC"/>
    <w:p w14:paraId="55F366AD" w14:textId="77777777" w:rsidR="008813EC" w:rsidRDefault="008813EC" w:rsidP="008813EC">
      <w:r>
        <w:t xml:space="preserve">1.1. </w:t>
      </w:r>
      <w:r>
        <w:rPr>
          <w:rFonts w:hint="eastAsia"/>
        </w:rPr>
        <w:t>Археологическая</w:t>
      </w:r>
      <w:r>
        <w:t xml:space="preserve"> </w:t>
      </w:r>
      <w:r>
        <w:rPr>
          <w:rFonts w:hint="eastAsia"/>
        </w:rPr>
        <w:t>коллекция</w:t>
      </w:r>
      <w:r>
        <w:t xml:space="preserve">: </w:t>
      </w:r>
      <w:r>
        <w:rPr>
          <w:rFonts w:hint="eastAsia"/>
        </w:rPr>
        <w:t>проблемы</w:t>
      </w:r>
      <w:r>
        <w:t xml:space="preserve"> </w:t>
      </w:r>
      <w:r>
        <w:rPr>
          <w:rFonts w:hint="eastAsia"/>
        </w:rPr>
        <w:t>определения</w:t>
      </w:r>
    </w:p>
    <w:p w14:paraId="75B6E219" w14:textId="77777777" w:rsidR="008813EC" w:rsidRDefault="008813EC" w:rsidP="008813EC"/>
    <w:p w14:paraId="040CBE77" w14:textId="77777777" w:rsidR="008813EC" w:rsidRDefault="008813EC" w:rsidP="008813EC">
      <w:r>
        <w:t xml:space="preserve">1.2. </w:t>
      </w:r>
      <w:r>
        <w:rPr>
          <w:rFonts w:hint="eastAsia"/>
        </w:rPr>
        <w:t>Локализация</w:t>
      </w:r>
      <w:r>
        <w:t xml:space="preserve"> </w:t>
      </w:r>
      <w:r>
        <w:rPr>
          <w:rFonts w:hint="eastAsia"/>
        </w:rPr>
        <w:t>археологических</w:t>
      </w:r>
      <w:r>
        <w:t xml:space="preserve"> </w:t>
      </w:r>
      <w:r>
        <w:rPr>
          <w:rFonts w:hint="eastAsia"/>
        </w:rPr>
        <w:t>собраний</w:t>
      </w:r>
      <w:r>
        <w:t xml:space="preserve"> </w:t>
      </w:r>
      <w:r>
        <w:rPr>
          <w:rFonts w:hint="eastAsia"/>
        </w:rPr>
        <w:t>в</w:t>
      </w:r>
      <w:r>
        <w:t xml:space="preserve"> </w:t>
      </w:r>
      <w:r>
        <w:rPr>
          <w:rFonts w:hint="eastAsia"/>
        </w:rPr>
        <w:t>дореволюционной</w:t>
      </w:r>
      <w:r>
        <w:t xml:space="preserve"> </w:t>
      </w:r>
      <w:r>
        <w:rPr>
          <w:rFonts w:hint="eastAsia"/>
        </w:rPr>
        <w:t>Бурятии</w:t>
      </w:r>
      <w:r>
        <w:t>36</w:t>
      </w:r>
    </w:p>
    <w:p w14:paraId="77F38590" w14:textId="77777777" w:rsidR="008813EC" w:rsidRDefault="008813EC" w:rsidP="008813EC"/>
    <w:p w14:paraId="5457D734" w14:textId="77777777" w:rsidR="008813EC" w:rsidRDefault="008813EC" w:rsidP="008813EC">
      <w:r>
        <w:t xml:space="preserve">1.3. </w:t>
      </w:r>
      <w:r>
        <w:rPr>
          <w:rFonts w:hint="eastAsia"/>
        </w:rPr>
        <w:t>Создание</w:t>
      </w:r>
      <w:r>
        <w:t xml:space="preserve"> </w:t>
      </w:r>
      <w:r>
        <w:rPr>
          <w:rFonts w:hint="eastAsia"/>
        </w:rPr>
        <w:t>базовых</w:t>
      </w:r>
      <w:r>
        <w:t xml:space="preserve"> </w:t>
      </w:r>
      <w:r>
        <w:rPr>
          <w:rFonts w:hint="eastAsia"/>
        </w:rPr>
        <w:t>археологических</w:t>
      </w:r>
      <w:r>
        <w:t xml:space="preserve"> </w:t>
      </w:r>
      <w:r>
        <w:rPr>
          <w:rFonts w:hint="eastAsia"/>
        </w:rPr>
        <w:t>коллекций</w:t>
      </w:r>
      <w:r>
        <w:t xml:space="preserve"> </w:t>
      </w:r>
      <w:r>
        <w:rPr>
          <w:rFonts w:hint="eastAsia"/>
        </w:rPr>
        <w:t>в</w:t>
      </w:r>
      <w:r>
        <w:t xml:space="preserve"> </w:t>
      </w:r>
      <w:r>
        <w:rPr>
          <w:rFonts w:hint="eastAsia"/>
        </w:rPr>
        <w:t>советский</w:t>
      </w:r>
      <w:r>
        <w:t xml:space="preserve"> </w:t>
      </w:r>
      <w:r>
        <w:rPr>
          <w:rFonts w:hint="eastAsia"/>
        </w:rPr>
        <w:t>период</w:t>
      </w:r>
    </w:p>
    <w:p w14:paraId="48E7C353" w14:textId="77777777" w:rsidR="008813EC" w:rsidRDefault="008813EC" w:rsidP="008813EC"/>
    <w:p w14:paraId="7E3D3465" w14:textId="77777777" w:rsidR="008813EC" w:rsidRDefault="008813EC" w:rsidP="008813EC">
      <w:r>
        <w:t xml:space="preserve">(1922-1991 </w:t>
      </w:r>
      <w:r>
        <w:rPr>
          <w:rFonts w:hint="eastAsia"/>
        </w:rPr>
        <w:t>гг</w:t>
      </w:r>
      <w:r>
        <w:t>.)</w:t>
      </w:r>
    </w:p>
    <w:p w14:paraId="0D100074" w14:textId="77777777" w:rsidR="008813EC" w:rsidRDefault="008813EC" w:rsidP="008813EC"/>
    <w:p w14:paraId="39EE1C10" w14:textId="77777777" w:rsidR="008813EC" w:rsidRDefault="008813EC" w:rsidP="008813EC">
      <w:r>
        <w:t xml:space="preserve">1.4. </w:t>
      </w:r>
      <w:r>
        <w:rPr>
          <w:rFonts w:hint="eastAsia"/>
        </w:rPr>
        <w:t>Новые</w:t>
      </w:r>
      <w:r>
        <w:t xml:space="preserve"> </w:t>
      </w:r>
      <w:r>
        <w:rPr>
          <w:rFonts w:hint="eastAsia"/>
        </w:rPr>
        <w:t>направления</w:t>
      </w:r>
      <w:r>
        <w:t xml:space="preserve"> </w:t>
      </w:r>
      <w:r>
        <w:rPr>
          <w:rFonts w:hint="eastAsia"/>
        </w:rPr>
        <w:t>в</w:t>
      </w:r>
      <w:r>
        <w:t xml:space="preserve"> </w:t>
      </w:r>
      <w:r>
        <w:rPr>
          <w:rFonts w:hint="eastAsia"/>
        </w:rPr>
        <w:t>археологических</w:t>
      </w:r>
      <w:r>
        <w:t xml:space="preserve"> </w:t>
      </w:r>
      <w:r>
        <w:rPr>
          <w:rFonts w:hint="eastAsia"/>
        </w:rPr>
        <w:t>работах</w:t>
      </w:r>
      <w:r>
        <w:t xml:space="preserve"> </w:t>
      </w:r>
      <w:r>
        <w:rPr>
          <w:rFonts w:hint="eastAsia"/>
        </w:rPr>
        <w:t>исследователей</w:t>
      </w:r>
      <w:r>
        <w:t xml:space="preserve"> </w:t>
      </w:r>
      <w:r>
        <w:rPr>
          <w:rFonts w:hint="eastAsia"/>
        </w:rPr>
        <w:t>постсоветской</w:t>
      </w:r>
      <w:r>
        <w:t xml:space="preserve"> </w:t>
      </w:r>
      <w:r>
        <w:rPr>
          <w:rFonts w:hint="eastAsia"/>
        </w:rPr>
        <w:t>Бурятии</w:t>
      </w:r>
    </w:p>
    <w:p w14:paraId="7EB754F2" w14:textId="77777777" w:rsidR="008813EC" w:rsidRDefault="008813EC" w:rsidP="008813EC"/>
    <w:p w14:paraId="5A42BE86" w14:textId="77777777" w:rsidR="008813EC" w:rsidRDefault="008813EC" w:rsidP="008813EC">
      <w:r>
        <w:rPr>
          <w:rFonts w:hint="eastAsia"/>
        </w:rPr>
        <w:t>ГЛАВА</w:t>
      </w:r>
      <w:r>
        <w:t xml:space="preserve"> 2. </w:t>
      </w:r>
      <w:r>
        <w:rPr>
          <w:rFonts w:hint="eastAsia"/>
        </w:rPr>
        <w:t>АРХЕОЛОГИЧЕСКИЕ</w:t>
      </w:r>
      <w:r>
        <w:t xml:space="preserve"> </w:t>
      </w:r>
      <w:r>
        <w:rPr>
          <w:rFonts w:hint="eastAsia"/>
        </w:rPr>
        <w:t>КОЛЛЕКЦИИ</w:t>
      </w:r>
      <w:r>
        <w:t xml:space="preserve"> </w:t>
      </w:r>
      <w:r>
        <w:rPr>
          <w:rFonts w:hint="eastAsia"/>
        </w:rPr>
        <w:t>КАК</w:t>
      </w:r>
      <w:r>
        <w:t xml:space="preserve"> </w:t>
      </w:r>
      <w:r>
        <w:rPr>
          <w:rFonts w:hint="eastAsia"/>
        </w:rPr>
        <w:t>ИСТОЧНИК</w:t>
      </w:r>
      <w:r>
        <w:t xml:space="preserve"> </w:t>
      </w:r>
      <w:r>
        <w:rPr>
          <w:rFonts w:hint="eastAsia"/>
        </w:rPr>
        <w:t>ПО</w:t>
      </w:r>
      <w:r>
        <w:t xml:space="preserve"> </w:t>
      </w:r>
      <w:r>
        <w:rPr>
          <w:rFonts w:hint="eastAsia"/>
        </w:rPr>
        <w:t>ИСТОРИИ</w:t>
      </w:r>
      <w:r>
        <w:t xml:space="preserve"> </w:t>
      </w:r>
      <w:r>
        <w:rPr>
          <w:rFonts w:hint="eastAsia"/>
        </w:rPr>
        <w:t>БУРЯТИИ</w:t>
      </w:r>
    </w:p>
    <w:p w14:paraId="4D940933" w14:textId="77777777" w:rsidR="008813EC" w:rsidRDefault="008813EC" w:rsidP="008813EC"/>
    <w:p w14:paraId="4331C04B" w14:textId="77777777" w:rsidR="008813EC" w:rsidRDefault="008813EC" w:rsidP="008813EC">
      <w:r>
        <w:t xml:space="preserve">2.1. </w:t>
      </w:r>
      <w:r>
        <w:rPr>
          <w:rFonts w:hint="eastAsia"/>
        </w:rPr>
        <w:t>Археологические</w:t>
      </w:r>
      <w:r>
        <w:t xml:space="preserve"> </w:t>
      </w:r>
      <w:r>
        <w:rPr>
          <w:rFonts w:hint="eastAsia"/>
        </w:rPr>
        <w:t>коллекции</w:t>
      </w:r>
      <w:r>
        <w:t xml:space="preserve"> </w:t>
      </w:r>
      <w:r>
        <w:rPr>
          <w:rFonts w:hint="eastAsia"/>
        </w:rPr>
        <w:t>как</w:t>
      </w:r>
      <w:r>
        <w:t xml:space="preserve"> </w:t>
      </w:r>
      <w:r>
        <w:rPr>
          <w:rFonts w:hint="eastAsia"/>
        </w:rPr>
        <w:t>источник</w:t>
      </w:r>
      <w:r>
        <w:t xml:space="preserve"> </w:t>
      </w:r>
      <w:r>
        <w:rPr>
          <w:rFonts w:hint="eastAsia"/>
        </w:rPr>
        <w:t>по</w:t>
      </w:r>
      <w:r>
        <w:t xml:space="preserve"> </w:t>
      </w:r>
      <w:r>
        <w:rPr>
          <w:rFonts w:hint="eastAsia"/>
        </w:rPr>
        <w:t>истории</w:t>
      </w:r>
      <w:r>
        <w:t xml:space="preserve"> </w:t>
      </w:r>
      <w:r>
        <w:rPr>
          <w:rFonts w:hint="eastAsia"/>
        </w:rPr>
        <w:t>эпохи</w:t>
      </w:r>
      <w:r>
        <w:t xml:space="preserve"> </w:t>
      </w:r>
      <w:r>
        <w:rPr>
          <w:rFonts w:hint="eastAsia"/>
        </w:rPr>
        <w:t>камня</w:t>
      </w:r>
    </w:p>
    <w:p w14:paraId="66AAE41F" w14:textId="77777777" w:rsidR="008813EC" w:rsidRDefault="008813EC" w:rsidP="008813EC"/>
    <w:p w14:paraId="44FE6229" w14:textId="77777777" w:rsidR="008813EC" w:rsidRDefault="008813EC" w:rsidP="008813EC">
      <w:r>
        <w:t xml:space="preserve">2.2. </w:t>
      </w:r>
      <w:r>
        <w:rPr>
          <w:rFonts w:hint="eastAsia"/>
        </w:rPr>
        <w:t>История</w:t>
      </w:r>
      <w:r>
        <w:t xml:space="preserve"> </w:t>
      </w:r>
      <w:r>
        <w:rPr>
          <w:rFonts w:hint="eastAsia"/>
        </w:rPr>
        <w:t>культур</w:t>
      </w:r>
      <w:r>
        <w:t xml:space="preserve"> </w:t>
      </w:r>
      <w:r>
        <w:rPr>
          <w:rFonts w:hint="eastAsia"/>
        </w:rPr>
        <w:t>бронзового</w:t>
      </w:r>
      <w:r>
        <w:t xml:space="preserve"> </w:t>
      </w:r>
      <w:r>
        <w:rPr>
          <w:rFonts w:hint="eastAsia"/>
        </w:rPr>
        <w:t>и</w:t>
      </w:r>
      <w:r>
        <w:t xml:space="preserve"> </w:t>
      </w:r>
      <w:r>
        <w:rPr>
          <w:rFonts w:hint="eastAsia"/>
        </w:rPr>
        <w:t>раннего</w:t>
      </w:r>
      <w:r>
        <w:t xml:space="preserve"> </w:t>
      </w:r>
      <w:r>
        <w:rPr>
          <w:rFonts w:hint="eastAsia"/>
        </w:rPr>
        <w:t>железного</w:t>
      </w:r>
      <w:r>
        <w:t xml:space="preserve"> </w:t>
      </w:r>
      <w:r>
        <w:rPr>
          <w:rFonts w:hint="eastAsia"/>
        </w:rPr>
        <w:t>века</w:t>
      </w:r>
      <w:r>
        <w:t xml:space="preserve"> </w:t>
      </w:r>
      <w:r>
        <w:rPr>
          <w:rFonts w:hint="eastAsia"/>
        </w:rPr>
        <w:t>в</w:t>
      </w:r>
      <w:r>
        <w:t xml:space="preserve"> </w:t>
      </w:r>
      <w:r>
        <w:rPr>
          <w:rFonts w:hint="eastAsia"/>
        </w:rPr>
        <w:t>археологических</w:t>
      </w:r>
      <w:r>
        <w:t xml:space="preserve"> </w:t>
      </w:r>
      <w:r>
        <w:rPr>
          <w:rFonts w:hint="eastAsia"/>
        </w:rPr>
        <w:t>коллекциях</w:t>
      </w:r>
      <w:r>
        <w:t xml:space="preserve"> </w:t>
      </w:r>
      <w:r>
        <w:rPr>
          <w:rFonts w:hint="eastAsia"/>
        </w:rPr>
        <w:t>Бурятии</w:t>
      </w:r>
    </w:p>
    <w:p w14:paraId="6E08A41F" w14:textId="77777777" w:rsidR="008813EC" w:rsidRDefault="008813EC" w:rsidP="008813EC"/>
    <w:p w14:paraId="5C8D224F" w14:textId="77777777" w:rsidR="008813EC" w:rsidRDefault="008813EC" w:rsidP="008813EC">
      <w:r>
        <w:t xml:space="preserve">2.3. </w:t>
      </w:r>
      <w:r>
        <w:rPr>
          <w:rFonts w:hint="eastAsia"/>
        </w:rPr>
        <w:t>Археологические</w:t>
      </w:r>
      <w:r>
        <w:t xml:space="preserve"> </w:t>
      </w:r>
      <w:r>
        <w:rPr>
          <w:rFonts w:hint="eastAsia"/>
        </w:rPr>
        <w:t>коллекции</w:t>
      </w:r>
      <w:r>
        <w:t xml:space="preserve"> </w:t>
      </w:r>
      <w:r>
        <w:rPr>
          <w:rFonts w:hint="eastAsia"/>
        </w:rPr>
        <w:t>как</w:t>
      </w:r>
      <w:r>
        <w:t xml:space="preserve"> </w:t>
      </w:r>
      <w:r>
        <w:rPr>
          <w:rFonts w:hint="eastAsia"/>
        </w:rPr>
        <w:t>источник</w:t>
      </w:r>
      <w:r>
        <w:t xml:space="preserve"> </w:t>
      </w:r>
      <w:r>
        <w:rPr>
          <w:rFonts w:hint="eastAsia"/>
        </w:rPr>
        <w:t>по</w:t>
      </w:r>
      <w:r>
        <w:t xml:space="preserve"> </w:t>
      </w:r>
      <w:r>
        <w:rPr>
          <w:rFonts w:hint="eastAsia"/>
        </w:rPr>
        <w:t>истории</w:t>
      </w:r>
      <w:r>
        <w:t xml:space="preserve"> </w:t>
      </w:r>
      <w:r>
        <w:rPr>
          <w:rFonts w:hint="eastAsia"/>
        </w:rPr>
        <w:t>средневековья</w:t>
      </w:r>
      <w:r>
        <w:t xml:space="preserve"> </w:t>
      </w:r>
      <w:r>
        <w:rPr>
          <w:rFonts w:hint="eastAsia"/>
        </w:rPr>
        <w:t>и</w:t>
      </w:r>
      <w:r>
        <w:t xml:space="preserve"> </w:t>
      </w:r>
      <w:r>
        <w:rPr>
          <w:rFonts w:hint="eastAsia"/>
        </w:rPr>
        <w:t>нового</w:t>
      </w:r>
      <w:r>
        <w:t xml:space="preserve"> </w:t>
      </w:r>
      <w:r>
        <w:rPr>
          <w:rFonts w:hint="eastAsia"/>
        </w:rPr>
        <w:t>времени</w:t>
      </w:r>
    </w:p>
    <w:p w14:paraId="2D6A2404" w14:textId="77777777" w:rsidR="008813EC" w:rsidRDefault="008813EC" w:rsidP="008813EC"/>
    <w:p w14:paraId="5BF475D5" w14:textId="77777777" w:rsidR="008813EC" w:rsidRDefault="008813EC" w:rsidP="008813EC">
      <w:r>
        <w:rPr>
          <w:rFonts w:hint="eastAsia"/>
        </w:rPr>
        <w:t>ГЛАВА</w:t>
      </w:r>
      <w:r>
        <w:t xml:space="preserve"> 3. </w:t>
      </w:r>
      <w:r>
        <w:rPr>
          <w:rFonts w:hint="eastAsia"/>
        </w:rPr>
        <w:t>ТИПОЛОГИЧЕСКИЙ</w:t>
      </w:r>
      <w:r>
        <w:t xml:space="preserve"> </w:t>
      </w:r>
      <w:r>
        <w:rPr>
          <w:rFonts w:hint="eastAsia"/>
        </w:rPr>
        <w:t>И</w:t>
      </w:r>
      <w:r>
        <w:t xml:space="preserve"> </w:t>
      </w:r>
      <w:r>
        <w:rPr>
          <w:rFonts w:hint="eastAsia"/>
        </w:rPr>
        <w:t>ВИДОВОЙ</w:t>
      </w:r>
      <w:r>
        <w:t xml:space="preserve"> </w:t>
      </w:r>
      <w:r>
        <w:rPr>
          <w:rFonts w:hint="eastAsia"/>
        </w:rPr>
        <w:t>СОСТАВ</w:t>
      </w:r>
      <w:r>
        <w:t xml:space="preserve"> </w:t>
      </w:r>
      <w:r>
        <w:rPr>
          <w:rFonts w:hint="eastAsia"/>
        </w:rPr>
        <w:t>ИСТОЧНИКОВОГО</w:t>
      </w:r>
    </w:p>
    <w:p w14:paraId="4C59580D" w14:textId="77777777" w:rsidR="008813EC" w:rsidRDefault="008813EC" w:rsidP="008813EC"/>
    <w:p w14:paraId="1A93C53D" w14:textId="77777777" w:rsidR="008813EC" w:rsidRDefault="008813EC" w:rsidP="008813EC">
      <w:r>
        <w:rPr>
          <w:rFonts w:hint="eastAsia"/>
        </w:rPr>
        <w:t>КОМПЛЕКСА</w:t>
      </w:r>
      <w:r>
        <w:t xml:space="preserve"> </w:t>
      </w:r>
      <w:r>
        <w:rPr>
          <w:rFonts w:hint="eastAsia"/>
        </w:rPr>
        <w:t>АРХЕОЛОГИЧЕСКИХ</w:t>
      </w:r>
      <w:r>
        <w:t xml:space="preserve"> </w:t>
      </w:r>
      <w:r>
        <w:rPr>
          <w:rFonts w:hint="eastAsia"/>
        </w:rPr>
        <w:t>КОЛЛЕКЦИЙ</w:t>
      </w:r>
      <w:r>
        <w:t xml:space="preserve"> </w:t>
      </w:r>
      <w:r>
        <w:rPr>
          <w:rFonts w:hint="eastAsia"/>
        </w:rPr>
        <w:t>БУРЯТИИ</w:t>
      </w:r>
    </w:p>
    <w:p w14:paraId="320278D2" w14:textId="77777777" w:rsidR="008813EC" w:rsidRDefault="008813EC" w:rsidP="008813EC"/>
    <w:p w14:paraId="23E1EAF4" w14:textId="77777777" w:rsidR="008813EC" w:rsidRDefault="008813EC" w:rsidP="008813EC">
      <w:r>
        <w:t xml:space="preserve">3.1. </w:t>
      </w:r>
      <w:r>
        <w:rPr>
          <w:rFonts w:hint="eastAsia"/>
        </w:rPr>
        <w:t>Вещественные</w:t>
      </w:r>
      <w:r>
        <w:t xml:space="preserve"> </w:t>
      </w:r>
      <w:r>
        <w:rPr>
          <w:rFonts w:hint="eastAsia"/>
        </w:rPr>
        <w:t>источники</w:t>
      </w:r>
      <w:r>
        <w:t xml:space="preserve"> </w:t>
      </w:r>
      <w:r>
        <w:rPr>
          <w:rFonts w:hint="eastAsia"/>
        </w:rPr>
        <w:t>как</w:t>
      </w:r>
      <w:r>
        <w:t xml:space="preserve"> </w:t>
      </w:r>
      <w:r>
        <w:rPr>
          <w:rFonts w:hint="eastAsia"/>
        </w:rPr>
        <w:t>базовая</w:t>
      </w:r>
      <w:r>
        <w:t xml:space="preserve"> </w:t>
      </w:r>
      <w:r>
        <w:rPr>
          <w:rFonts w:hint="eastAsia"/>
        </w:rPr>
        <w:t>часть</w:t>
      </w:r>
      <w:r>
        <w:t xml:space="preserve"> </w:t>
      </w:r>
      <w:r>
        <w:rPr>
          <w:rFonts w:hint="eastAsia"/>
        </w:rPr>
        <w:t>археологической</w:t>
      </w:r>
    </w:p>
    <w:p w14:paraId="2CFF643D" w14:textId="77777777" w:rsidR="008813EC" w:rsidRDefault="008813EC" w:rsidP="008813EC"/>
    <w:p w14:paraId="5CB54A94" w14:textId="77777777" w:rsidR="008813EC" w:rsidRDefault="008813EC" w:rsidP="008813EC">
      <w:r>
        <w:rPr>
          <w:rFonts w:hint="eastAsia"/>
        </w:rPr>
        <w:t>коллекции</w:t>
      </w:r>
    </w:p>
    <w:p w14:paraId="31FB087A" w14:textId="77777777" w:rsidR="008813EC" w:rsidRDefault="008813EC" w:rsidP="008813EC"/>
    <w:p w14:paraId="0680FBB4" w14:textId="77777777" w:rsidR="008813EC" w:rsidRDefault="008813EC" w:rsidP="008813EC">
      <w:r>
        <w:t xml:space="preserve">3.2 </w:t>
      </w:r>
      <w:r>
        <w:rPr>
          <w:rFonts w:hint="eastAsia"/>
        </w:rPr>
        <w:t>Письменные</w:t>
      </w:r>
      <w:r>
        <w:t xml:space="preserve"> </w:t>
      </w:r>
      <w:r>
        <w:rPr>
          <w:rFonts w:hint="eastAsia"/>
        </w:rPr>
        <w:t>источники</w:t>
      </w:r>
      <w:r>
        <w:t xml:space="preserve"> </w:t>
      </w:r>
      <w:r>
        <w:rPr>
          <w:rFonts w:hint="eastAsia"/>
        </w:rPr>
        <w:t>в</w:t>
      </w:r>
      <w:r>
        <w:t xml:space="preserve"> </w:t>
      </w:r>
      <w:r>
        <w:rPr>
          <w:rFonts w:hint="eastAsia"/>
        </w:rPr>
        <w:t>археологической</w:t>
      </w:r>
      <w:r>
        <w:t xml:space="preserve"> </w:t>
      </w:r>
      <w:r>
        <w:rPr>
          <w:rFonts w:hint="eastAsia"/>
        </w:rPr>
        <w:t>коллекции</w:t>
      </w:r>
      <w:r>
        <w:t>:</w:t>
      </w:r>
    </w:p>
    <w:p w14:paraId="1D44D187" w14:textId="77777777" w:rsidR="008813EC" w:rsidRDefault="008813EC" w:rsidP="008813EC"/>
    <w:p w14:paraId="7426F72A" w14:textId="77777777" w:rsidR="008813EC" w:rsidRDefault="008813EC" w:rsidP="008813EC">
      <w:r>
        <w:rPr>
          <w:rFonts w:hint="eastAsia"/>
        </w:rPr>
        <w:t>документальные</w:t>
      </w:r>
      <w:r>
        <w:t xml:space="preserve"> </w:t>
      </w:r>
      <w:r>
        <w:rPr>
          <w:rFonts w:hint="eastAsia"/>
        </w:rPr>
        <w:t>и</w:t>
      </w:r>
      <w:r>
        <w:t xml:space="preserve"> </w:t>
      </w:r>
      <w:r>
        <w:rPr>
          <w:rFonts w:hint="eastAsia"/>
        </w:rPr>
        <w:t>нарративные</w:t>
      </w:r>
      <w:r>
        <w:t xml:space="preserve"> </w:t>
      </w:r>
      <w:r>
        <w:rPr>
          <w:rFonts w:hint="eastAsia"/>
        </w:rPr>
        <w:t>материалы</w:t>
      </w:r>
    </w:p>
    <w:p w14:paraId="15E4FF45" w14:textId="77777777" w:rsidR="008813EC" w:rsidRDefault="008813EC" w:rsidP="008813EC"/>
    <w:p w14:paraId="0D21BB08" w14:textId="77777777" w:rsidR="008813EC" w:rsidRDefault="008813EC" w:rsidP="008813EC">
      <w:r>
        <w:t xml:space="preserve">3.3. </w:t>
      </w:r>
      <w:r>
        <w:rPr>
          <w:rFonts w:hint="eastAsia"/>
        </w:rPr>
        <w:t>Визуальные</w:t>
      </w:r>
      <w:r>
        <w:t xml:space="preserve"> </w:t>
      </w:r>
      <w:r>
        <w:rPr>
          <w:rFonts w:hint="eastAsia"/>
        </w:rPr>
        <w:t>материалы</w:t>
      </w:r>
      <w:r>
        <w:t xml:space="preserve"> </w:t>
      </w:r>
      <w:r>
        <w:rPr>
          <w:rFonts w:hint="eastAsia"/>
        </w:rPr>
        <w:t>как</w:t>
      </w:r>
      <w:r>
        <w:t xml:space="preserve"> </w:t>
      </w:r>
      <w:r>
        <w:rPr>
          <w:rFonts w:hint="eastAsia"/>
        </w:rPr>
        <w:t>составляющая</w:t>
      </w:r>
      <w:r>
        <w:t xml:space="preserve"> </w:t>
      </w:r>
      <w:r>
        <w:rPr>
          <w:rFonts w:hint="eastAsia"/>
        </w:rPr>
        <w:t>археологической</w:t>
      </w:r>
      <w:r>
        <w:t xml:space="preserve"> </w:t>
      </w:r>
      <w:r>
        <w:rPr>
          <w:rFonts w:hint="eastAsia"/>
        </w:rPr>
        <w:t>коллекции</w:t>
      </w:r>
    </w:p>
    <w:p w14:paraId="6210E7E3" w14:textId="77777777" w:rsidR="008813EC" w:rsidRDefault="008813EC" w:rsidP="008813EC"/>
    <w:p w14:paraId="3D9CE255" w14:textId="77777777" w:rsidR="008813EC" w:rsidRDefault="008813EC" w:rsidP="008813EC">
      <w:r>
        <w:rPr>
          <w:rFonts w:hint="eastAsia"/>
        </w:rPr>
        <w:t>ЗАКЛЮЧЕНИЕ</w:t>
      </w:r>
    </w:p>
    <w:p w14:paraId="46A39BD0" w14:textId="77777777" w:rsidR="008813EC" w:rsidRDefault="008813EC" w:rsidP="008813EC"/>
    <w:p w14:paraId="0D9D589A" w14:textId="77777777" w:rsidR="008813EC" w:rsidRDefault="008813EC" w:rsidP="008813EC">
      <w:r>
        <w:rPr>
          <w:rFonts w:hint="eastAsia"/>
        </w:rPr>
        <w:t>ПРИЛОЖЕНИЯ</w:t>
      </w:r>
    </w:p>
    <w:p w14:paraId="685CBDD8" w14:textId="77777777" w:rsidR="008813EC" w:rsidRDefault="008813EC" w:rsidP="008813EC"/>
    <w:p w14:paraId="48EC069F" w14:textId="77777777" w:rsidR="008813EC" w:rsidRDefault="008813EC" w:rsidP="008813EC">
      <w:r>
        <w:rPr>
          <w:rFonts w:hint="eastAsia"/>
        </w:rPr>
        <w:t>Источники</w:t>
      </w:r>
      <w:r>
        <w:t xml:space="preserve"> </w:t>
      </w:r>
      <w:r>
        <w:rPr>
          <w:rFonts w:hint="eastAsia"/>
        </w:rPr>
        <w:t>и</w:t>
      </w:r>
      <w:r>
        <w:t xml:space="preserve"> </w:t>
      </w:r>
      <w:r>
        <w:rPr>
          <w:rFonts w:hint="eastAsia"/>
        </w:rPr>
        <w:t>литература</w:t>
      </w:r>
    </w:p>
    <w:p w14:paraId="21C6E4F8" w14:textId="77777777" w:rsidR="008813EC" w:rsidRDefault="008813EC" w:rsidP="008813EC"/>
    <w:p w14:paraId="02ABCBA8" w14:textId="664AC473" w:rsidR="008813EC" w:rsidRPr="008813EC" w:rsidRDefault="008813EC" w:rsidP="008813EC">
      <w:r>
        <w:rPr>
          <w:rFonts w:hint="eastAsia"/>
        </w:rPr>
        <w:t>Введение</w:t>
      </w:r>
    </w:p>
    <w:sectPr w:rsidR="008813EC" w:rsidRPr="008813EC" w:rsidSect="00491BB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7CDE1" w14:textId="77777777" w:rsidR="00491BBE" w:rsidRDefault="00491BBE">
      <w:pPr>
        <w:spacing w:after="0" w:line="240" w:lineRule="auto"/>
      </w:pPr>
      <w:r>
        <w:separator/>
      </w:r>
    </w:p>
  </w:endnote>
  <w:endnote w:type="continuationSeparator" w:id="0">
    <w:p w14:paraId="6E289D4C" w14:textId="77777777" w:rsidR="00491BBE" w:rsidRDefault="00491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239F0" w14:textId="77777777" w:rsidR="00491BBE" w:rsidRDefault="00491BBE"/>
    <w:p w14:paraId="20C58CB3" w14:textId="77777777" w:rsidR="00491BBE" w:rsidRDefault="00491BBE"/>
    <w:p w14:paraId="55B360B4" w14:textId="77777777" w:rsidR="00491BBE" w:rsidRDefault="00491BBE"/>
    <w:p w14:paraId="5D91C3A3" w14:textId="77777777" w:rsidR="00491BBE" w:rsidRDefault="00491BBE"/>
    <w:p w14:paraId="3C0B33C9" w14:textId="77777777" w:rsidR="00491BBE" w:rsidRDefault="00491BBE"/>
    <w:p w14:paraId="14CE6B42" w14:textId="77777777" w:rsidR="00491BBE" w:rsidRDefault="00491BBE"/>
    <w:p w14:paraId="4DF57028" w14:textId="77777777" w:rsidR="00491BBE" w:rsidRDefault="00491BB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34D35D" wp14:editId="7E9D6B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3D549" w14:textId="77777777" w:rsidR="00491BBE" w:rsidRDefault="00491B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34D35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33D549" w14:textId="77777777" w:rsidR="00491BBE" w:rsidRDefault="00491B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DC9CAD" w14:textId="77777777" w:rsidR="00491BBE" w:rsidRDefault="00491BBE"/>
    <w:p w14:paraId="39737323" w14:textId="77777777" w:rsidR="00491BBE" w:rsidRDefault="00491BBE"/>
    <w:p w14:paraId="1D14DAD6" w14:textId="77777777" w:rsidR="00491BBE" w:rsidRDefault="00491BB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38C454" wp14:editId="34D0CD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917D6" w14:textId="77777777" w:rsidR="00491BBE" w:rsidRDefault="00491BBE"/>
                          <w:p w14:paraId="3DB46142" w14:textId="77777777" w:rsidR="00491BBE" w:rsidRDefault="00491B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8C4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1917D6" w14:textId="77777777" w:rsidR="00491BBE" w:rsidRDefault="00491BBE"/>
                    <w:p w14:paraId="3DB46142" w14:textId="77777777" w:rsidR="00491BBE" w:rsidRDefault="00491B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1C0468" w14:textId="77777777" w:rsidR="00491BBE" w:rsidRDefault="00491BBE"/>
    <w:p w14:paraId="01E1DA42" w14:textId="77777777" w:rsidR="00491BBE" w:rsidRDefault="00491BBE">
      <w:pPr>
        <w:rPr>
          <w:sz w:val="2"/>
          <w:szCs w:val="2"/>
        </w:rPr>
      </w:pPr>
    </w:p>
    <w:p w14:paraId="507ECC99" w14:textId="77777777" w:rsidR="00491BBE" w:rsidRDefault="00491BBE"/>
    <w:p w14:paraId="2B7BF362" w14:textId="77777777" w:rsidR="00491BBE" w:rsidRDefault="00491BBE">
      <w:pPr>
        <w:spacing w:after="0" w:line="240" w:lineRule="auto"/>
      </w:pPr>
    </w:p>
  </w:footnote>
  <w:footnote w:type="continuationSeparator" w:id="0">
    <w:p w14:paraId="05B8FAD8" w14:textId="77777777" w:rsidR="00491BBE" w:rsidRDefault="00491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BE"/>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53342</TotalTime>
  <Pages>2</Pages>
  <Words>182</Words>
  <Characters>1044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848</cp:revision>
  <cp:lastPrinted>2009-02-06T05:36:00Z</cp:lastPrinted>
  <dcterms:created xsi:type="dcterms:W3CDTF">2024-01-07T13:43:00Z</dcterms:created>
  <dcterms:modified xsi:type="dcterms:W3CDTF">2024-03-31T19:44:00Z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