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B41B5" w14:textId="7A725F65" w:rsidR="0020668B" w:rsidRDefault="00E4359F" w:rsidP="00E4359F">
      <w:r w:rsidRPr="00E4359F">
        <w:rPr>
          <w:rFonts w:hint="eastAsia"/>
        </w:rPr>
        <w:t>Потапова</w:t>
      </w:r>
      <w:r w:rsidRPr="00E4359F">
        <w:t xml:space="preserve"> </w:t>
      </w:r>
      <w:r w:rsidRPr="00E4359F">
        <w:rPr>
          <w:rFonts w:hint="eastAsia"/>
        </w:rPr>
        <w:t>Наталья</w:t>
      </w:r>
      <w:r w:rsidRPr="00E4359F">
        <w:t xml:space="preserve"> </w:t>
      </w:r>
      <w:r w:rsidRPr="00E4359F">
        <w:rPr>
          <w:rFonts w:hint="eastAsia"/>
        </w:rPr>
        <w:t>Вадимовна</w:t>
      </w:r>
      <w:r>
        <w:t xml:space="preserve"> </w:t>
      </w:r>
      <w:r w:rsidRPr="00E4359F">
        <w:rPr>
          <w:rFonts w:hint="eastAsia"/>
        </w:rPr>
        <w:t>Характеристики</w:t>
      </w:r>
      <w:r w:rsidRPr="00E4359F">
        <w:t xml:space="preserve"> </w:t>
      </w:r>
      <w:r w:rsidRPr="00E4359F">
        <w:rPr>
          <w:rFonts w:hint="eastAsia"/>
        </w:rPr>
        <w:t>гипотекста</w:t>
      </w:r>
      <w:r w:rsidRPr="00E4359F">
        <w:t xml:space="preserve"> </w:t>
      </w:r>
      <w:r w:rsidRPr="00E4359F">
        <w:rPr>
          <w:rFonts w:hint="eastAsia"/>
        </w:rPr>
        <w:t>электронного</w:t>
      </w:r>
      <w:r w:rsidRPr="00E4359F">
        <w:t xml:space="preserve"> </w:t>
      </w:r>
      <w:r w:rsidRPr="00E4359F">
        <w:rPr>
          <w:rFonts w:hint="eastAsia"/>
        </w:rPr>
        <w:t>новостного</w:t>
      </w:r>
      <w:r w:rsidRPr="00E4359F">
        <w:t xml:space="preserve"> </w:t>
      </w:r>
      <w:r w:rsidRPr="00E4359F">
        <w:rPr>
          <w:rFonts w:hint="eastAsia"/>
        </w:rPr>
        <w:t>дискурса</w:t>
      </w:r>
      <w:r w:rsidRPr="00E4359F">
        <w:t xml:space="preserve">, </w:t>
      </w:r>
      <w:r w:rsidRPr="00E4359F">
        <w:rPr>
          <w:rFonts w:hint="eastAsia"/>
        </w:rPr>
        <w:t>обусловленные</w:t>
      </w:r>
      <w:r w:rsidRPr="00E4359F">
        <w:t xml:space="preserve"> </w:t>
      </w:r>
      <w:r w:rsidRPr="00E4359F">
        <w:rPr>
          <w:rFonts w:hint="eastAsia"/>
        </w:rPr>
        <w:t>возрастом</w:t>
      </w:r>
      <w:r w:rsidRPr="00E4359F">
        <w:t xml:space="preserve"> </w:t>
      </w:r>
      <w:r w:rsidRPr="00E4359F">
        <w:rPr>
          <w:rFonts w:hint="eastAsia"/>
        </w:rPr>
        <w:t>адресата</w:t>
      </w:r>
      <w:r w:rsidRPr="00E4359F">
        <w:t xml:space="preserve"> </w:t>
      </w:r>
      <w:r w:rsidRPr="00E4359F">
        <w:rPr>
          <w:rFonts w:hint="eastAsia"/>
        </w:rPr>
        <w:t>и</w:t>
      </w:r>
      <w:r w:rsidRPr="00E4359F">
        <w:t xml:space="preserve"> </w:t>
      </w:r>
      <w:r w:rsidRPr="00E4359F">
        <w:rPr>
          <w:rFonts w:hint="eastAsia"/>
        </w:rPr>
        <w:t>не</w:t>
      </w:r>
      <w:r w:rsidRPr="00E4359F">
        <w:t xml:space="preserve"> </w:t>
      </w:r>
      <w:r w:rsidRPr="00E4359F">
        <w:rPr>
          <w:rFonts w:hint="eastAsia"/>
        </w:rPr>
        <w:t>зависящие</w:t>
      </w:r>
      <w:r w:rsidRPr="00E4359F">
        <w:t xml:space="preserve"> </w:t>
      </w:r>
      <w:r w:rsidRPr="00E4359F">
        <w:rPr>
          <w:rFonts w:hint="eastAsia"/>
        </w:rPr>
        <w:t>от</w:t>
      </w:r>
      <w:r w:rsidRPr="00E4359F">
        <w:t xml:space="preserve"> </w:t>
      </w:r>
      <w:r w:rsidRPr="00E4359F">
        <w:rPr>
          <w:rFonts w:hint="eastAsia"/>
        </w:rPr>
        <w:t>него</w:t>
      </w:r>
    </w:p>
    <w:p w14:paraId="6E1DC25A" w14:textId="77777777" w:rsidR="00E4359F" w:rsidRDefault="00E4359F" w:rsidP="00E4359F">
      <w:r>
        <w:rPr>
          <w:rFonts w:hint="eastAsia"/>
        </w:rPr>
        <w:t>ОГЛАВЛЕНИЕ</w:t>
      </w:r>
      <w:r>
        <w:t xml:space="preserve"> </w:t>
      </w:r>
      <w:r>
        <w:rPr>
          <w:rFonts w:hint="eastAsia"/>
        </w:rPr>
        <w:t>ДИССЕРТАЦИИ</w:t>
      </w:r>
    </w:p>
    <w:p w14:paraId="06B5E0CC" w14:textId="77777777" w:rsidR="00E4359F" w:rsidRDefault="00E4359F" w:rsidP="00E4359F">
      <w:r>
        <w:rPr>
          <w:rFonts w:hint="eastAsia"/>
        </w:rPr>
        <w:t>кандидат</w:t>
      </w:r>
      <w:r>
        <w:t xml:space="preserve"> </w:t>
      </w:r>
      <w:r>
        <w:rPr>
          <w:rFonts w:hint="eastAsia"/>
        </w:rPr>
        <w:t>наук</w:t>
      </w:r>
      <w:r>
        <w:t xml:space="preserve"> </w:t>
      </w:r>
      <w:r>
        <w:rPr>
          <w:rFonts w:hint="eastAsia"/>
        </w:rPr>
        <w:t>Потапова</w:t>
      </w:r>
      <w:r>
        <w:t xml:space="preserve"> </w:t>
      </w:r>
      <w:r>
        <w:rPr>
          <w:rFonts w:hint="eastAsia"/>
        </w:rPr>
        <w:t>Наталья</w:t>
      </w:r>
      <w:r>
        <w:t xml:space="preserve"> </w:t>
      </w:r>
      <w:r>
        <w:rPr>
          <w:rFonts w:hint="eastAsia"/>
        </w:rPr>
        <w:t>Вадимовна</w:t>
      </w:r>
    </w:p>
    <w:p w14:paraId="0A7DAD62" w14:textId="77777777" w:rsidR="00E4359F" w:rsidRDefault="00E4359F" w:rsidP="00E4359F">
      <w:r>
        <w:rPr>
          <w:rFonts w:hint="eastAsia"/>
        </w:rPr>
        <w:t>ВВЕДЕНИЕ</w:t>
      </w:r>
    </w:p>
    <w:p w14:paraId="12712FB8" w14:textId="77777777" w:rsidR="00E4359F" w:rsidRDefault="00E4359F" w:rsidP="00E4359F"/>
    <w:p w14:paraId="1B405247" w14:textId="77777777" w:rsidR="00E4359F" w:rsidRDefault="00E4359F" w:rsidP="00E4359F">
      <w:r>
        <w:rPr>
          <w:rFonts w:hint="eastAsia"/>
        </w:rPr>
        <w:t>ГЛАВА</w:t>
      </w:r>
      <w:r>
        <w:t xml:space="preserve"> 1. </w:t>
      </w:r>
      <w:r>
        <w:rPr>
          <w:rFonts w:hint="eastAsia"/>
        </w:rPr>
        <w:t>ОСНОВНЫЕ</w:t>
      </w:r>
      <w:r>
        <w:t xml:space="preserve"> </w:t>
      </w:r>
      <w:r>
        <w:rPr>
          <w:rFonts w:hint="eastAsia"/>
        </w:rPr>
        <w:t>НАПРАВЛЕНИЯ</w:t>
      </w:r>
      <w:r>
        <w:t xml:space="preserve"> </w:t>
      </w:r>
      <w:r>
        <w:rPr>
          <w:rFonts w:hint="eastAsia"/>
        </w:rPr>
        <w:t>ИССЛЕДОВАНИЯ</w:t>
      </w:r>
      <w:r>
        <w:t xml:space="preserve"> </w:t>
      </w:r>
      <w:r>
        <w:rPr>
          <w:rFonts w:hint="eastAsia"/>
        </w:rPr>
        <w:t>ЭЛЕКТРОННОГО</w:t>
      </w:r>
      <w:r>
        <w:t xml:space="preserve"> </w:t>
      </w:r>
      <w:r>
        <w:rPr>
          <w:rFonts w:hint="eastAsia"/>
        </w:rPr>
        <w:t>НОВОСТНОГО</w:t>
      </w:r>
      <w:r>
        <w:t xml:space="preserve"> </w:t>
      </w:r>
      <w:r>
        <w:rPr>
          <w:rFonts w:hint="eastAsia"/>
        </w:rPr>
        <w:t>ДИСКУРСА</w:t>
      </w:r>
      <w:r>
        <w:t xml:space="preserve"> </w:t>
      </w:r>
      <w:r>
        <w:rPr>
          <w:rFonts w:hint="eastAsia"/>
        </w:rPr>
        <w:t>В</w:t>
      </w:r>
      <w:r>
        <w:t xml:space="preserve"> </w:t>
      </w:r>
      <w:r>
        <w:rPr>
          <w:rFonts w:hint="eastAsia"/>
        </w:rPr>
        <w:t>ЛИНГВИСТИКЕ</w:t>
      </w:r>
    </w:p>
    <w:p w14:paraId="0DA13C9F" w14:textId="77777777" w:rsidR="00E4359F" w:rsidRDefault="00E4359F" w:rsidP="00E4359F"/>
    <w:p w14:paraId="7D9F5688" w14:textId="77777777" w:rsidR="00E4359F" w:rsidRDefault="00E4359F" w:rsidP="00E4359F">
      <w:r>
        <w:t xml:space="preserve">1.1. </w:t>
      </w:r>
      <w:r>
        <w:rPr>
          <w:rFonts w:hint="eastAsia"/>
        </w:rPr>
        <w:t>Понятийно</w:t>
      </w:r>
      <w:r>
        <w:t>-</w:t>
      </w:r>
      <w:r>
        <w:rPr>
          <w:rFonts w:hint="eastAsia"/>
        </w:rPr>
        <w:t>терминологический</w:t>
      </w:r>
      <w:r>
        <w:t xml:space="preserve"> </w:t>
      </w:r>
      <w:r>
        <w:rPr>
          <w:rFonts w:hint="eastAsia"/>
        </w:rPr>
        <w:t>аппарат</w:t>
      </w:r>
      <w:r>
        <w:t xml:space="preserve"> </w:t>
      </w:r>
      <w:r>
        <w:rPr>
          <w:rFonts w:hint="eastAsia"/>
        </w:rPr>
        <w:t>исследований</w:t>
      </w:r>
      <w:r>
        <w:t xml:space="preserve"> </w:t>
      </w:r>
      <w:r>
        <w:rPr>
          <w:rFonts w:hint="eastAsia"/>
        </w:rPr>
        <w:t>электронного</w:t>
      </w:r>
      <w:r>
        <w:t xml:space="preserve"> </w:t>
      </w:r>
      <w:r>
        <w:rPr>
          <w:rFonts w:hint="eastAsia"/>
        </w:rPr>
        <w:t>новостного</w:t>
      </w:r>
      <w:r>
        <w:t xml:space="preserve"> </w:t>
      </w:r>
      <w:r>
        <w:rPr>
          <w:rFonts w:hint="eastAsia"/>
        </w:rPr>
        <w:t>дискурса</w:t>
      </w:r>
      <w:r>
        <w:t xml:space="preserve"> </w:t>
      </w:r>
      <w:r>
        <w:rPr>
          <w:rFonts w:hint="eastAsia"/>
        </w:rPr>
        <w:t>в</w:t>
      </w:r>
      <w:r>
        <w:t xml:space="preserve"> </w:t>
      </w:r>
      <w:r>
        <w:rPr>
          <w:rFonts w:hint="eastAsia"/>
        </w:rPr>
        <w:t>лингвистике</w:t>
      </w:r>
    </w:p>
    <w:p w14:paraId="64C79724" w14:textId="77777777" w:rsidR="00E4359F" w:rsidRDefault="00E4359F" w:rsidP="00E4359F"/>
    <w:p w14:paraId="57FE241B" w14:textId="77777777" w:rsidR="00E4359F" w:rsidRDefault="00E4359F" w:rsidP="00E4359F">
      <w:r>
        <w:t xml:space="preserve">1.1.1. </w:t>
      </w:r>
      <w:r>
        <w:rPr>
          <w:rFonts w:hint="eastAsia"/>
        </w:rPr>
        <w:t>К</w:t>
      </w:r>
      <w:r>
        <w:t xml:space="preserve"> </w:t>
      </w:r>
      <w:r>
        <w:rPr>
          <w:rFonts w:hint="eastAsia"/>
        </w:rPr>
        <w:t>определению</w:t>
      </w:r>
      <w:r>
        <w:t xml:space="preserve"> </w:t>
      </w:r>
      <w:r>
        <w:rPr>
          <w:rFonts w:hint="eastAsia"/>
        </w:rPr>
        <w:t>понятий</w:t>
      </w:r>
      <w:r>
        <w:t xml:space="preserve"> </w:t>
      </w:r>
      <w:r>
        <w:rPr>
          <w:rFonts w:hint="eastAsia"/>
        </w:rPr>
        <w:t>«</w:t>
      </w:r>
      <w:r>
        <w:rPr>
          <w:rFonts w:hint="eastAsia"/>
        </w:rPr>
        <w:t>медиадискурс</w:t>
      </w:r>
      <w:r>
        <w:rPr>
          <w:rFonts w:hint="eastAsia"/>
        </w:rPr>
        <w:t>»</w:t>
      </w:r>
      <w:r>
        <w:t xml:space="preserve"> </w:t>
      </w:r>
      <w:r>
        <w:rPr>
          <w:rFonts w:hint="eastAsia"/>
        </w:rPr>
        <w:t>и</w:t>
      </w:r>
      <w:r>
        <w:t xml:space="preserve"> </w:t>
      </w:r>
      <w:r>
        <w:rPr>
          <w:rFonts w:hint="eastAsia"/>
        </w:rPr>
        <w:t>«</w:t>
      </w:r>
      <w:r>
        <w:rPr>
          <w:rFonts w:hint="eastAsia"/>
        </w:rPr>
        <w:t>медиатекст</w:t>
      </w:r>
      <w:r>
        <w:rPr>
          <w:rFonts w:hint="eastAsia"/>
        </w:rPr>
        <w:t>»</w:t>
      </w:r>
    </w:p>
    <w:p w14:paraId="4BBC0C74" w14:textId="77777777" w:rsidR="00E4359F" w:rsidRDefault="00E4359F" w:rsidP="00E4359F"/>
    <w:p w14:paraId="0836A685" w14:textId="77777777" w:rsidR="00E4359F" w:rsidRDefault="00E4359F" w:rsidP="00E4359F">
      <w:r>
        <w:t xml:space="preserve">1.1.2. </w:t>
      </w:r>
      <w:r>
        <w:rPr>
          <w:rFonts w:hint="eastAsia"/>
        </w:rPr>
        <w:t>К</w:t>
      </w:r>
      <w:r>
        <w:t xml:space="preserve"> </w:t>
      </w:r>
      <w:r>
        <w:rPr>
          <w:rFonts w:hint="eastAsia"/>
        </w:rPr>
        <w:t>определению</w:t>
      </w:r>
      <w:r>
        <w:t xml:space="preserve"> </w:t>
      </w:r>
      <w:r>
        <w:rPr>
          <w:rFonts w:hint="eastAsia"/>
        </w:rPr>
        <w:t>понятия</w:t>
      </w:r>
      <w:r>
        <w:t xml:space="preserve"> </w:t>
      </w:r>
      <w:r>
        <w:rPr>
          <w:rFonts w:hint="eastAsia"/>
        </w:rPr>
        <w:t>«</w:t>
      </w:r>
      <w:r>
        <w:rPr>
          <w:rFonts w:hint="eastAsia"/>
        </w:rPr>
        <w:t>электронный</w:t>
      </w:r>
      <w:r>
        <w:t xml:space="preserve"> </w:t>
      </w:r>
      <w:r>
        <w:rPr>
          <w:rFonts w:hint="eastAsia"/>
        </w:rPr>
        <w:t>дискурс</w:t>
      </w:r>
      <w:r>
        <w:rPr>
          <w:rFonts w:hint="eastAsia"/>
        </w:rPr>
        <w:t>»</w:t>
      </w:r>
    </w:p>
    <w:p w14:paraId="339EF0C4" w14:textId="77777777" w:rsidR="00E4359F" w:rsidRDefault="00E4359F" w:rsidP="00E4359F"/>
    <w:p w14:paraId="73876EBC" w14:textId="77777777" w:rsidR="00E4359F" w:rsidRDefault="00E4359F" w:rsidP="00E4359F">
      <w:r>
        <w:t xml:space="preserve">1.2. </w:t>
      </w:r>
      <w:r>
        <w:rPr>
          <w:rFonts w:hint="eastAsia"/>
        </w:rPr>
        <w:t>К</w:t>
      </w:r>
      <w:r>
        <w:t xml:space="preserve"> </w:t>
      </w:r>
      <w:r>
        <w:rPr>
          <w:rFonts w:hint="eastAsia"/>
        </w:rPr>
        <w:t>определению</w:t>
      </w:r>
      <w:r>
        <w:t xml:space="preserve"> </w:t>
      </w:r>
      <w:r>
        <w:rPr>
          <w:rFonts w:hint="eastAsia"/>
        </w:rPr>
        <w:t>понятия</w:t>
      </w:r>
      <w:r>
        <w:t xml:space="preserve"> </w:t>
      </w:r>
      <w:r>
        <w:rPr>
          <w:rFonts w:hint="eastAsia"/>
        </w:rPr>
        <w:t>«</w:t>
      </w:r>
      <w:r>
        <w:rPr>
          <w:rFonts w:hint="eastAsia"/>
        </w:rPr>
        <w:t>новость</w:t>
      </w:r>
      <w:r>
        <w:rPr>
          <w:rFonts w:hint="eastAsia"/>
        </w:rPr>
        <w:t>»</w:t>
      </w:r>
      <w:r>
        <w:t xml:space="preserve">. </w:t>
      </w:r>
      <w:r>
        <w:rPr>
          <w:rFonts w:hint="eastAsia"/>
        </w:rPr>
        <w:t>Критерии</w:t>
      </w:r>
      <w:r>
        <w:t xml:space="preserve"> </w:t>
      </w:r>
      <w:r>
        <w:rPr>
          <w:rFonts w:hint="eastAsia"/>
        </w:rPr>
        <w:t>новостийности</w:t>
      </w:r>
      <w:r>
        <w:t xml:space="preserve">. </w:t>
      </w:r>
      <w:r>
        <w:rPr>
          <w:rFonts w:hint="eastAsia"/>
        </w:rPr>
        <w:t>Новостной</w:t>
      </w:r>
      <w:r>
        <w:t xml:space="preserve"> </w:t>
      </w:r>
      <w:r>
        <w:rPr>
          <w:rFonts w:hint="eastAsia"/>
        </w:rPr>
        <w:t>дискурс</w:t>
      </w:r>
    </w:p>
    <w:p w14:paraId="2DB012D7" w14:textId="77777777" w:rsidR="00E4359F" w:rsidRDefault="00E4359F" w:rsidP="00E4359F"/>
    <w:p w14:paraId="56CF955A" w14:textId="77777777" w:rsidR="00E4359F" w:rsidRDefault="00E4359F" w:rsidP="00E4359F">
      <w:r>
        <w:t xml:space="preserve">1.3. </w:t>
      </w:r>
      <w:r>
        <w:rPr>
          <w:rFonts w:hint="eastAsia"/>
        </w:rPr>
        <w:t>Электронный</w:t>
      </w:r>
      <w:r>
        <w:t xml:space="preserve"> </w:t>
      </w:r>
      <w:r>
        <w:rPr>
          <w:rFonts w:hint="eastAsia"/>
        </w:rPr>
        <w:t>новостной</w:t>
      </w:r>
      <w:r>
        <w:t xml:space="preserve"> </w:t>
      </w:r>
      <w:r>
        <w:rPr>
          <w:rFonts w:hint="eastAsia"/>
        </w:rPr>
        <w:t>дискурс</w:t>
      </w:r>
    </w:p>
    <w:p w14:paraId="74A16FF7" w14:textId="77777777" w:rsidR="00E4359F" w:rsidRDefault="00E4359F" w:rsidP="00E4359F"/>
    <w:p w14:paraId="70514180" w14:textId="77777777" w:rsidR="00E4359F" w:rsidRDefault="00E4359F" w:rsidP="00E4359F">
      <w:r>
        <w:t xml:space="preserve">1.3.1. </w:t>
      </w:r>
      <w:r>
        <w:rPr>
          <w:rFonts w:hint="eastAsia"/>
        </w:rPr>
        <w:t>Сущностные</w:t>
      </w:r>
      <w:r>
        <w:t xml:space="preserve"> </w:t>
      </w:r>
      <w:r>
        <w:rPr>
          <w:rFonts w:hint="eastAsia"/>
        </w:rPr>
        <w:t>характеристики</w:t>
      </w:r>
      <w:r>
        <w:t xml:space="preserve"> </w:t>
      </w:r>
      <w:r>
        <w:rPr>
          <w:rFonts w:hint="eastAsia"/>
        </w:rPr>
        <w:t>электронного</w:t>
      </w:r>
      <w:r>
        <w:t xml:space="preserve"> </w:t>
      </w:r>
      <w:r>
        <w:rPr>
          <w:rFonts w:hint="eastAsia"/>
        </w:rPr>
        <w:t>новостного</w:t>
      </w:r>
      <w:r>
        <w:t xml:space="preserve"> </w:t>
      </w:r>
      <w:r>
        <w:rPr>
          <w:rFonts w:hint="eastAsia"/>
        </w:rPr>
        <w:t>дискурса</w:t>
      </w:r>
    </w:p>
    <w:p w14:paraId="784AC58E" w14:textId="77777777" w:rsidR="00E4359F" w:rsidRDefault="00E4359F" w:rsidP="00E4359F"/>
    <w:p w14:paraId="6789D4BD" w14:textId="77777777" w:rsidR="00E4359F" w:rsidRDefault="00E4359F" w:rsidP="00E4359F">
      <w:r>
        <w:t xml:space="preserve">1.3.2. </w:t>
      </w:r>
      <w:r>
        <w:rPr>
          <w:rFonts w:hint="eastAsia"/>
        </w:rPr>
        <w:t>Структурные</w:t>
      </w:r>
      <w:r>
        <w:t xml:space="preserve"> </w:t>
      </w:r>
      <w:r>
        <w:rPr>
          <w:rFonts w:hint="eastAsia"/>
        </w:rPr>
        <w:t>характеристики</w:t>
      </w:r>
      <w:r>
        <w:t xml:space="preserve"> </w:t>
      </w:r>
      <w:r>
        <w:rPr>
          <w:rFonts w:hint="eastAsia"/>
        </w:rPr>
        <w:t>электронного</w:t>
      </w:r>
      <w:r>
        <w:t xml:space="preserve"> </w:t>
      </w:r>
      <w:r>
        <w:rPr>
          <w:rFonts w:hint="eastAsia"/>
        </w:rPr>
        <w:t>новостного</w:t>
      </w:r>
      <w:r>
        <w:t xml:space="preserve"> </w:t>
      </w:r>
      <w:r>
        <w:rPr>
          <w:rFonts w:hint="eastAsia"/>
        </w:rPr>
        <w:t>дискурса</w:t>
      </w:r>
    </w:p>
    <w:p w14:paraId="2DB3561D" w14:textId="77777777" w:rsidR="00E4359F" w:rsidRDefault="00E4359F" w:rsidP="00E4359F"/>
    <w:p w14:paraId="53FB6F40" w14:textId="77777777" w:rsidR="00E4359F" w:rsidRDefault="00E4359F" w:rsidP="00E4359F">
      <w:r>
        <w:t xml:space="preserve">1.3.3. </w:t>
      </w:r>
      <w:r>
        <w:rPr>
          <w:rFonts w:hint="eastAsia"/>
        </w:rPr>
        <w:t>Функционально</w:t>
      </w:r>
      <w:r>
        <w:t>-</w:t>
      </w:r>
      <w:r>
        <w:rPr>
          <w:rFonts w:hint="eastAsia"/>
        </w:rPr>
        <w:t>лингвистические</w:t>
      </w:r>
      <w:r>
        <w:t xml:space="preserve"> </w:t>
      </w:r>
      <w:r>
        <w:rPr>
          <w:rFonts w:hint="eastAsia"/>
        </w:rPr>
        <w:t>характеристики</w:t>
      </w:r>
      <w:r>
        <w:t xml:space="preserve"> </w:t>
      </w:r>
      <w:r>
        <w:rPr>
          <w:rFonts w:hint="eastAsia"/>
        </w:rPr>
        <w:t>электронного</w:t>
      </w:r>
      <w:r>
        <w:t xml:space="preserve"> </w:t>
      </w:r>
      <w:r>
        <w:rPr>
          <w:rFonts w:hint="eastAsia"/>
        </w:rPr>
        <w:t>новостного</w:t>
      </w:r>
      <w:r>
        <w:t xml:space="preserve"> </w:t>
      </w:r>
      <w:r>
        <w:rPr>
          <w:rFonts w:hint="eastAsia"/>
        </w:rPr>
        <w:t>дискурса</w:t>
      </w:r>
    </w:p>
    <w:p w14:paraId="6FE7C67C" w14:textId="77777777" w:rsidR="00E4359F" w:rsidRDefault="00E4359F" w:rsidP="00E4359F"/>
    <w:p w14:paraId="29B673E4" w14:textId="77777777" w:rsidR="00E4359F" w:rsidRDefault="00E4359F" w:rsidP="00E4359F">
      <w:r>
        <w:t xml:space="preserve">1.4. </w:t>
      </w:r>
      <w:r>
        <w:rPr>
          <w:rFonts w:hint="eastAsia"/>
        </w:rPr>
        <w:t>Изучение</w:t>
      </w:r>
      <w:r>
        <w:t xml:space="preserve"> </w:t>
      </w:r>
      <w:r>
        <w:rPr>
          <w:rFonts w:hint="eastAsia"/>
        </w:rPr>
        <w:t>электронного</w:t>
      </w:r>
      <w:r>
        <w:t xml:space="preserve"> </w:t>
      </w:r>
      <w:r>
        <w:rPr>
          <w:rFonts w:hint="eastAsia"/>
        </w:rPr>
        <w:t>новостного</w:t>
      </w:r>
      <w:r>
        <w:t xml:space="preserve"> </w:t>
      </w:r>
      <w:r>
        <w:rPr>
          <w:rFonts w:hint="eastAsia"/>
        </w:rPr>
        <w:t>дискурса</w:t>
      </w:r>
      <w:r>
        <w:t xml:space="preserve"> </w:t>
      </w:r>
      <w:r>
        <w:rPr>
          <w:rFonts w:hint="eastAsia"/>
        </w:rPr>
        <w:t>с</w:t>
      </w:r>
      <w:r>
        <w:t xml:space="preserve"> </w:t>
      </w:r>
      <w:r>
        <w:rPr>
          <w:rFonts w:hint="eastAsia"/>
        </w:rPr>
        <w:t>позиций</w:t>
      </w:r>
      <w:r>
        <w:t xml:space="preserve"> </w:t>
      </w:r>
      <w:r>
        <w:rPr>
          <w:rFonts w:hint="eastAsia"/>
        </w:rPr>
        <w:t>жанроведения</w:t>
      </w:r>
    </w:p>
    <w:p w14:paraId="5788BA95" w14:textId="77777777" w:rsidR="00E4359F" w:rsidRDefault="00E4359F" w:rsidP="00E4359F"/>
    <w:p w14:paraId="336ACE48" w14:textId="77777777" w:rsidR="00E4359F" w:rsidRDefault="00E4359F" w:rsidP="00E4359F">
      <w:r>
        <w:t xml:space="preserve">1.5. </w:t>
      </w:r>
      <w:r>
        <w:rPr>
          <w:rFonts w:hint="eastAsia"/>
        </w:rPr>
        <w:t>Адресат</w:t>
      </w:r>
      <w:r>
        <w:t xml:space="preserve"> </w:t>
      </w:r>
      <w:r>
        <w:rPr>
          <w:rFonts w:hint="eastAsia"/>
        </w:rPr>
        <w:t>и</w:t>
      </w:r>
      <w:r>
        <w:t xml:space="preserve"> </w:t>
      </w:r>
      <w:r>
        <w:rPr>
          <w:rFonts w:hint="eastAsia"/>
        </w:rPr>
        <w:t>адресант</w:t>
      </w:r>
      <w:r>
        <w:t xml:space="preserve"> </w:t>
      </w:r>
      <w:r>
        <w:rPr>
          <w:rFonts w:hint="eastAsia"/>
        </w:rPr>
        <w:t>как</w:t>
      </w:r>
      <w:r>
        <w:t xml:space="preserve"> </w:t>
      </w:r>
      <w:r>
        <w:rPr>
          <w:rFonts w:hint="eastAsia"/>
        </w:rPr>
        <w:t>основополагающие</w:t>
      </w:r>
      <w:r>
        <w:t xml:space="preserve"> </w:t>
      </w:r>
      <w:r>
        <w:rPr>
          <w:rFonts w:hint="eastAsia"/>
        </w:rPr>
        <w:t>категории</w:t>
      </w:r>
      <w:r>
        <w:t xml:space="preserve"> </w:t>
      </w:r>
      <w:r>
        <w:rPr>
          <w:rFonts w:hint="eastAsia"/>
        </w:rPr>
        <w:t>электронного</w:t>
      </w:r>
      <w:r>
        <w:t xml:space="preserve"> </w:t>
      </w:r>
      <w:r>
        <w:rPr>
          <w:rFonts w:hint="eastAsia"/>
        </w:rPr>
        <w:t>новостного</w:t>
      </w:r>
      <w:r>
        <w:t xml:space="preserve"> </w:t>
      </w:r>
      <w:r>
        <w:rPr>
          <w:rFonts w:hint="eastAsia"/>
        </w:rPr>
        <w:t>дискурса</w:t>
      </w:r>
    </w:p>
    <w:p w14:paraId="23786611" w14:textId="77777777" w:rsidR="00E4359F" w:rsidRDefault="00E4359F" w:rsidP="00E4359F"/>
    <w:p w14:paraId="5CF05FB5" w14:textId="77777777" w:rsidR="00E4359F" w:rsidRDefault="00E4359F" w:rsidP="00E4359F">
      <w:r>
        <w:t xml:space="preserve">1.6. </w:t>
      </w:r>
      <w:r>
        <w:rPr>
          <w:rFonts w:hint="eastAsia"/>
        </w:rPr>
        <w:t>Изучение</w:t>
      </w:r>
      <w:r>
        <w:t xml:space="preserve"> </w:t>
      </w:r>
      <w:r>
        <w:rPr>
          <w:rFonts w:hint="eastAsia"/>
        </w:rPr>
        <w:t>электронного</w:t>
      </w:r>
      <w:r>
        <w:t xml:space="preserve"> </w:t>
      </w:r>
      <w:r>
        <w:rPr>
          <w:rFonts w:hint="eastAsia"/>
        </w:rPr>
        <w:t>новостного</w:t>
      </w:r>
      <w:r>
        <w:t xml:space="preserve"> </w:t>
      </w:r>
      <w:r>
        <w:rPr>
          <w:rFonts w:hint="eastAsia"/>
        </w:rPr>
        <w:t>дискурса</w:t>
      </w:r>
      <w:r>
        <w:t xml:space="preserve"> </w:t>
      </w:r>
      <w:r>
        <w:rPr>
          <w:rFonts w:hint="eastAsia"/>
        </w:rPr>
        <w:t>с</w:t>
      </w:r>
      <w:r>
        <w:t xml:space="preserve"> </w:t>
      </w:r>
      <w:r>
        <w:rPr>
          <w:rFonts w:hint="eastAsia"/>
        </w:rPr>
        <w:t>позиций</w:t>
      </w:r>
      <w:r>
        <w:t xml:space="preserve"> </w:t>
      </w:r>
      <w:r>
        <w:rPr>
          <w:rFonts w:hint="eastAsia"/>
        </w:rPr>
        <w:t>гипертекста</w:t>
      </w:r>
    </w:p>
    <w:p w14:paraId="0C94922D" w14:textId="77777777" w:rsidR="00E4359F" w:rsidRDefault="00E4359F" w:rsidP="00E4359F"/>
    <w:p w14:paraId="3AB87FA5" w14:textId="77777777" w:rsidR="00E4359F" w:rsidRDefault="00E4359F" w:rsidP="00E4359F">
      <w:r>
        <w:t xml:space="preserve">1.6.1. </w:t>
      </w:r>
      <w:r>
        <w:rPr>
          <w:rFonts w:hint="eastAsia"/>
        </w:rPr>
        <w:t>К</w:t>
      </w:r>
      <w:r>
        <w:t xml:space="preserve"> </w:t>
      </w:r>
      <w:r>
        <w:rPr>
          <w:rFonts w:hint="eastAsia"/>
        </w:rPr>
        <w:t>определению</w:t>
      </w:r>
      <w:r>
        <w:t xml:space="preserve"> </w:t>
      </w:r>
      <w:r>
        <w:rPr>
          <w:rFonts w:hint="eastAsia"/>
        </w:rPr>
        <w:t>понятия</w:t>
      </w:r>
      <w:r>
        <w:t xml:space="preserve"> </w:t>
      </w:r>
      <w:r>
        <w:rPr>
          <w:rFonts w:hint="eastAsia"/>
        </w:rPr>
        <w:t>«</w:t>
      </w:r>
      <w:r>
        <w:rPr>
          <w:rFonts w:hint="eastAsia"/>
        </w:rPr>
        <w:t>гипертекст</w:t>
      </w:r>
      <w:r>
        <w:rPr>
          <w:rFonts w:hint="eastAsia"/>
        </w:rPr>
        <w:t>»</w:t>
      </w:r>
    </w:p>
    <w:p w14:paraId="5305B8BA" w14:textId="77777777" w:rsidR="00E4359F" w:rsidRDefault="00E4359F" w:rsidP="00E4359F"/>
    <w:p w14:paraId="1D8CA4F8" w14:textId="77777777" w:rsidR="00E4359F" w:rsidRDefault="00E4359F" w:rsidP="00E4359F">
      <w:r>
        <w:t xml:space="preserve">1.6.2. </w:t>
      </w:r>
      <w:r>
        <w:rPr>
          <w:rFonts w:hint="eastAsia"/>
        </w:rPr>
        <w:t>Признаки</w:t>
      </w:r>
      <w:r>
        <w:t xml:space="preserve"> </w:t>
      </w:r>
      <w:r>
        <w:rPr>
          <w:rFonts w:hint="eastAsia"/>
        </w:rPr>
        <w:t>электронного</w:t>
      </w:r>
      <w:r>
        <w:t xml:space="preserve"> </w:t>
      </w:r>
      <w:r>
        <w:rPr>
          <w:rFonts w:hint="eastAsia"/>
        </w:rPr>
        <w:t>гипертекста</w:t>
      </w:r>
    </w:p>
    <w:p w14:paraId="37A17910" w14:textId="77777777" w:rsidR="00E4359F" w:rsidRDefault="00E4359F" w:rsidP="00E4359F"/>
    <w:p w14:paraId="48AE32C7" w14:textId="77777777" w:rsidR="00E4359F" w:rsidRDefault="00E4359F" w:rsidP="00E4359F">
      <w:r>
        <w:t xml:space="preserve">1.7. </w:t>
      </w:r>
      <w:r>
        <w:rPr>
          <w:rFonts w:hint="eastAsia"/>
        </w:rPr>
        <w:t>Изучение</w:t>
      </w:r>
      <w:r>
        <w:t xml:space="preserve"> </w:t>
      </w:r>
      <w:r>
        <w:rPr>
          <w:rFonts w:hint="eastAsia"/>
        </w:rPr>
        <w:t>электронного</w:t>
      </w:r>
      <w:r>
        <w:t xml:space="preserve"> </w:t>
      </w:r>
      <w:r>
        <w:rPr>
          <w:rFonts w:hint="eastAsia"/>
        </w:rPr>
        <w:t>новостного</w:t>
      </w:r>
      <w:r>
        <w:t xml:space="preserve"> </w:t>
      </w:r>
      <w:r>
        <w:rPr>
          <w:rFonts w:hint="eastAsia"/>
        </w:rPr>
        <w:t>дискурса</w:t>
      </w:r>
      <w:r>
        <w:t xml:space="preserve"> </w:t>
      </w:r>
      <w:r>
        <w:rPr>
          <w:rFonts w:hint="eastAsia"/>
        </w:rPr>
        <w:t>с</w:t>
      </w:r>
      <w:r>
        <w:t xml:space="preserve"> </w:t>
      </w:r>
      <w:r>
        <w:rPr>
          <w:rFonts w:hint="eastAsia"/>
        </w:rPr>
        <w:t>позиций</w:t>
      </w:r>
      <w:r>
        <w:t xml:space="preserve"> </w:t>
      </w:r>
      <w:r>
        <w:rPr>
          <w:rFonts w:hint="eastAsia"/>
        </w:rPr>
        <w:t>креолизации</w:t>
      </w:r>
      <w:r>
        <w:t xml:space="preserve"> </w:t>
      </w:r>
      <w:r>
        <w:rPr>
          <w:rFonts w:hint="eastAsia"/>
        </w:rPr>
        <w:t>и</w:t>
      </w:r>
      <w:r>
        <w:t xml:space="preserve"> </w:t>
      </w:r>
      <w:r>
        <w:rPr>
          <w:rFonts w:hint="eastAsia"/>
        </w:rPr>
        <w:t>мультимедийности</w:t>
      </w:r>
    </w:p>
    <w:p w14:paraId="5DDEDF92" w14:textId="77777777" w:rsidR="00E4359F" w:rsidRDefault="00E4359F" w:rsidP="00E4359F"/>
    <w:p w14:paraId="4A33D7BA" w14:textId="77777777" w:rsidR="00E4359F" w:rsidRDefault="00E4359F" w:rsidP="00E4359F">
      <w:r>
        <w:t xml:space="preserve">1.7.1. </w:t>
      </w:r>
      <w:r>
        <w:rPr>
          <w:rFonts w:hint="eastAsia"/>
        </w:rPr>
        <w:t>К</w:t>
      </w:r>
      <w:r>
        <w:t xml:space="preserve"> </w:t>
      </w:r>
      <w:r>
        <w:rPr>
          <w:rFonts w:hint="eastAsia"/>
        </w:rPr>
        <w:t>определению</w:t>
      </w:r>
      <w:r>
        <w:t xml:space="preserve"> </w:t>
      </w:r>
      <w:r>
        <w:rPr>
          <w:rFonts w:hint="eastAsia"/>
        </w:rPr>
        <w:t>понятий</w:t>
      </w:r>
      <w:r>
        <w:t xml:space="preserve"> </w:t>
      </w:r>
      <w:r>
        <w:rPr>
          <w:rFonts w:hint="eastAsia"/>
        </w:rPr>
        <w:t>«</w:t>
      </w:r>
      <w:r>
        <w:rPr>
          <w:rFonts w:hint="eastAsia"/>
        </w:rPr>
        <w:t>креолизованный</w:t>
      </w:r>
      <w:r>
        <w:rPr>
          <w:rFonts w:hint="eastAsia"/>
        </w:rPr>
        <w:t>»</w:t>
      </w:r>
      <w:r>
        <w:t xml:space="preserve"> </w:t>
      </w:r>
      <w:r>
        <w:rPr>
          <w:rFonts w:hint="eastAsia"/>
        </w:rPr>
        <w:t>и</w:t>
      </w:r>
      <w:r>
        <w:t xml:space="preserve"> </w:t>
      </w:r>
      <w:r>
        <w:rPr>
          <w:rFonts w:hint="eastAsia"/>
        </w:rPr>
        <w:t>«</w:t>
      </w:r>
      <w:r>
        <w:rPr>
          <w:rFonts w:hint="eastAsia"/>
        </w:rPr>
        <w:t>поликодовый</w:t>
      </w:r>
      <w:r>
        <w:t xml:space="preserve"> </w:t>
      </w:r>
      <w:r>
        <w:rPr>
          <w:rFonts w:hint="eastAsia"/>
        </w:rPr>
        <w:t>текст</w:t>
      </w:r>
      <w:r>
        <w:rPr>
          <w:rFonts w:hint="eastAsia"/>
        </w:rPr>
        <w:t>»</w:t>
      </w:r>
    </w:p>
    <w:p w14:paraId="41E7E5CB" w14:textId="77777777" w:rsidR="00E4359F" w:rsidRDefault="00E4359F" w:rsidP="00E4359F"/>
    <w:p w14:paraId="786773CF" w14:textId="77777777" w:rsidR="00E4359F" w:rsidRDefault="00E4359F" w:rsidP="00E4359F">
      <w:r>
        <w:t xml:space="preserve">1.7.2. </w:t>
      </w:r>
      <w:r>
        <w:rPr>
          <w:rFonts w:hint="eastAsia"/>
        </w:rPr>
        <w:t>К</w:t>
      </w:r>
      <w:r>
        <w:t xml:space="preserve"> </w:t>
      </w:r>
      <w:r>
        <w:rPr>
          <w:rFonts w:hint="eastAsia"/>
        </w:rPr>
        <w:t>определению</w:t>
      </w:r>
      <w:r>
        <w:t xml:space="preserve"> </w:t>
      </w:r>
      <w:r>
        <w:rPr>
          <w:rFonts w:hint="eastAsia"/>
        </w:rPr>
        <w:t>понятия</w:t>
      </w:r>
      <w:r>
        <w:t xml:space="preserve"> </w:t>
      </w:r>
      <w:r>
        <w:rPr>
          <w:rFonts w:hint="eastAsia"/>
        </w:rPr>
        <w:t>«</w:t>
      </w:r>
      <w:r>
        <w:rPr>
          <w:rFonts w:hint="eastAsia"/>
        </w:rPr>
        <w:t>мультимедийность</w:t>
      </w:r>
      <w:r>
        <w:rPr>
          <w:rFonts w:hint="eastAsia"/>
        </w:rPr>
        <w:t>»</w:t>
      </w:r>
    </w:p>
    <w:p w14:paraId="33D2CEF3" w14:textId="77777777" w:rsidR="00E4359F" w:rsidRDefault="00E4359F" w:rsidP="00E4359F"/>
    <w:p w14:paraId="395A18C5" w14:textId="77777777" w:rsidR="00E4359F" w:rsidRDefault="00E4359F" w:rsidP="00E4359F">
      <w:r>
        <w:rPr>
          <w:rFonts w:hint="eastAsia"/>
        </w:rPr>
        <w:t>ВЫВОДЫ</w:t>
      </w:r>
      <w:r>
        <w:t xml:space="preserve"> </w:t>
      </w:r>
      <w:r>
        <w:rPr>
          <w:rFonts w:hint="eastAsia"/>
        </w:rPr>
        <w:t>ПО</w:t>
      </w:r>
      <w:r>
        <w:t xml:space="preserve"> </w:t>
      </w:r>
      <w:r>
        <w:rPr>
          <w:rFonts w:hint="eastAsia"/>
        </w:rPr>
        <w:t>ГЛАВЕ</w:t>
      </w:r>
    </w:p>
    <w:p w14:paraId="507504E6" w14:textId="77777777" w:rsidR="00E4359F" w:rsidRDefault="00E4359F" w:rsidP="00E4359F"/>
    <w:p w14:paraId="3449C266" w14:textId="77777777" w:rsidR="00E4359F" w:rsidRDefault="00E4359F" w:rsidP="00E4359F">
      <w:r>
        <w:rPr>
          <w:rFonts w:hint="eastAsia"/>
        </w:rPr>
        <w:t>ГЛАВА</w:t>
      </w:r>
      <w:r>
        <w:t xml:space="preserve"> 2. </w:t>
      </w:r>
      <w:r>
        <w:rPr>
          <w:rFonts w:hint="eastAsia"/>
        </w:rPr>
        <w:t>РАЗДЕЛ</w:t>
      </w:r>
      <w:r>
        <w:t xml:space="preserve"> </w:t>
      </w:r>
      <w:r>
        <w:rPr>
          <w:rFonts w:hint="eastAsia"/>
        </w:rPr>
        <w:t>САЙТОВОГО</w:t>
      </w:r>
      <w:r>
        <w:t xml:space="preserve"> </w:t>
      </w:r>
      <w:r>
        <w:rPr>
          <w:rFonts w:hint="eastAsia"/>
        </w:rPr>
        <w:t>ГИПЕРТЕКСТА</w:t>
      </w:r>
      <w:r>
        <w:t xml:space="preserve">, </w:t>
      </w:r>
      <w:r>
        <w:rPr>
          <w:rFonts w:hint="eastAsia"/>
        </w:rPr>
        <w:t>СОДЕРЖАЩИЙ</w:t>
      </w:r>
      <w:r>
        <w:t xml:space="preserve"> </w:t>
      </w:r>
      <w:r>
        <w:rPr>
          <w:rFonts w:hint="eastAsia"/>
        </w:rPr>
        <w:t>ГИПОТЕКСТЫ</w:t>
      </w:r>
      <w:r>
        <w:t xml:space="preserve"> </w:t>
      </w:r>
      <w:r>
        <w:rPr>
          <w:rFonts w:hint="eastAsia"/>
        </w:rPr>
        <w:t>ДЛЯ</w:t>
      </w:r>
      <w:r>
        <w:t xml:space="preserve"> </w:t>
      </w:r>
      <w:r>
        <w:rPr>
          <w:rFonts w:hint="eastAsia"/>
        </w:rPr>
        <w:t>ВЗРОСЛОЙ</w:t>
      </w:r>
      <w:r>
        <w:t xml:space="preserve"> </w:t>
      </w:r>
      <w:r>
        <w:rPr>
          <w:rFonts w:hint="eastAsia"/>
        </w:rPr>
        <w:t>ЦЕЛЕВОЙ</w:t>
      </w:r>
      <w:r>
        <w:t xml:space="preserve"> </w:t>
      </w:r>
      <w:r>
        <w:rPr>
          <w:rFonts w:hint="eastAsia"/>
        </w:rPr>
        <w:t>АУДИТОРИИ</w:t>
      </w:r>
    </w:p>
    <w:p w14:paraId="0CB38A8A" w14:textId="77777777" w:rsidR="00E4359F" w:rsidRDefault="00E4359F" w:rsidP="00E4359F"/>
    <w:p w14:paraId="5ED68E8C" w14:textId="77777777" w:rsidR="00E4359F" w:rsidRDefault="00E4359F" w:rsidP="00E4359F">
      <w:r>
        <w:t xml:space="preserve">2.1. </w:t>
      </w:r>
      <w:r>
        <w:rPr>
          <w:rFonts w:hint="eastAsia"/>
        </w:rPr>
        <w:t>Структура</w:t>
      </w:r>
      <w:r>
        <w:t xml:space="preserve"> </w:t>
      </w:r>
      <w:r>
        <w:rPr>
          <w:rFonts w:hint="eastAsia"/>
        </w:rPr>
        <w:t>раздела</w:t>
      </w:r>
      <w:r>
        <w:t xml:space="preserve"> </w:t>
      </w:r>
      <w:r>
        <w:rPr>
          <w:rFonts w:hint="eastAsia"/>
        </w:rPr>
        <w:t>сайтовых</w:t>
      </w:r>
      <w:r>
        <w:t xml:space="preserve"> </w:t>
      </w:r>
      <w:r>
        <w:rPr>
          <w:rFonts w:hint="eastAsia"/>
        </w:rPr>
        <w:t>гипертекстов</w:t>
      </w:r>
      <w:r>
        <w:t xml:space="preserve"> CNN </w:t>
      </w:r>
      <w:r>
        <w:rPr>
          <w:rFonts w:hint="eastAsia"/>
        </w:rPr>
        <w:t>и</w:t>
      </w:r>
      <w:r>
        <w:t xml:space="preserve"> The Washington Post, </w:t>
      </w:r>
      <w:r>
        <w:rPr>
          <w:rFonts w:hint="eastAsia"/>
        </w:rPr>
        <w:t>содержащего</w:t>
      </w:r>
      <w:r>
        <w:t xml:space="preserve"> </w:t>
      </w:r>
      <w:r>
        <w:rPr>
          <w:rFonts w:hint="eastAsia"/>
        </w:rPr>
        <w:t>гипотексты</w:t>
      </w:r>
      <w:r>
        <w:t xml:space="preserve"> </w:t>
      </w:r>
      <w:r>
        <w:rPr>
          <w:rFonts w:hint="eastAsia"/>
        </w:rPr>
        <w:t>для</w:t>
      </w:r>
      <w:r>
        <w:t xml:space="preserve"> </w:t>
      </w:r>
      <w:r>
        <w:rPr>
          <w:rFonts w:hint="eastAsia"/>
        </w:rPr>
        <w:t>взрослой</w:t>
      </w:r>
      <w:r>
        <w:t xml:space="preserve"> </w:t>
      </w:r>
      <w:r>
        <w:rPr>
          <w:rFonts w:hint="eastAsia"/>
        </w:rPr>
        <w:t>целевой</w:t>
      </w:r>
      <w:r>
        <w:t xml:space="preserve"> </w:t>
      </w:r>
      <w:r>
        <w:rPr>
          <w:rFonts w:hint="eastAsia"/>
        </w:rPr>
        <w:t>аудитории</w:t>
      </w:r>
    </w:p>
    <w:p w14:paraId="68277676" w14:textId="77777777" w:rsidR="00E4359F" w:rsidRDefault="00E4359F" w:rsidP="00E4359F"/>
    <w:p w14:paraId="4CF87265" w14:textId="77777777" w:rsidR="00E4359F" w:rsidRDefault="00E4359F" w:rsidP="00E4359F">
      <w:r>
        <w:t xml:space="preserve">2.1.1. </w:t>
      </w:r>
      <w:r>
        <w:rPr>
          <w:rFonts w:hint="eastAsia"/>
        </w:rPr>
        <w:t>Анализ</w:t>
      </w:r>
      <w:r>
        <w:t xml:space="preserve"> </w:t>
      </w:r>
      <w:r>
        <w:rPr>
          <w:rFonts w:hint="eastAsia"/>
        </w:rPr>
        <w:t>структурно</w:t>
      </w:r>
      <w:r>
        <w:t>-</w:t>
      </w:r>
      <w:r>
        <w:rPr>
          <w:rFonts w:hint="eastAsia"/>
        </w:rPr>
        <w:t>композиционных</w:t>
      </w:r>
      <w:r>
        <w:t xml:space="preserve"> </w:t>
      </w:r>
      <w:r>
        <w:rPr>
          <w:rFonts w:hint="eastAsia"/>
        </w:rPr>
        <w:t>компонентов</w:t>
      </w:r>
      <w:r>
        <w:t xml:space="preserve"> </w:t>
      </w:r>
      <w:r>
        <w:rPr>
          <w:rFonts w:hint="eastAsia"/>
        </w:rPr>
        <w:t>гипотекста</w:t>
      </w:r>
      <w:r>
        <w:t xml:space="preserve">, </w:t>
      </w:r>
      <w:r>
        <w:rPr>
          <w:rFonts w:hint="eastAsia"/>
        </w:rPr>
        <w:t>адресованного</w:t>
      </w:r>
      <w:r>
        <w:t xml:space="preserve"> </w:t>
      </w:r>
      <w:r>
        <w:rPr>
          <w:rFonts w:hint="eastAsia"/>
        </w:rPr>
        <w:t>взрослой</w:t>
      </w:r>
      <w:r>
        <w:t xml:space="preserve"> </w:t>
      </w:r>
      <w:r>
        <w:rPr>
          <w:rFonts w:hint="eastAsia"/>
        </w:rPr>
        <w:t>целевой</w:t>
      </w:r>
      <w:r>
        <w:t xml:space="preserve"> </w:t>
      </w:r>
      <w:r>
        <w:rPr>
          <w:rFonts w:hint="eastAsia"/>
        </w:rPr>
        <w:t>аудитории</w:t>
      </w:r>
    </w:p>
    <w:p w14:paraId="72496B40" w14:textId="77777777" w:rsidR="00E4359F" w:rsidRDefault="00E4359F" w:rsidP="00E4359F"/>
    <w:p w14:paraId="05A458EF" w14:textId="77777777" w:rsidR="00E4359F" w:rsidRDefault="00E4359F" w:rsidP="00E4359F">
      <w:r>
        <w:t xml:space="preserve">2.1.2. </w:t>
      </w:r>
      <w:r>
        <w:rPr>
          <w:rFonts w:hint="eastAsia"/>
        </w:rPr>
        <w:t>Анализ</w:t>
      </w:r>
      <w:r>
        <w:t xml:space="preserve"> </w:t>
      </w:r>
      <w:r>
        <w:rPr>
          <w:rFonts w:hint="eastAsia"/>
        </w:rPr>
        <w:t>структурных</w:t>
      </w:r>
      <w:r>
        <w:t xml:space="preserve"> </w:t>
      </w:r>
      <w:r>
        <w:rPr>
          <w:rFonts w:hint="eastAsia"/>
        </w:rPr>
        <w:t>компонентов</w:t>
      </w:r>
      <w:r>
        <w:t xml:space="preserve"> </w:t>
      </w:r>
      <w:r>
        <w:rPr>
          <w:rFonts w:hint="eastAsia"/>
        </w:rPr>
        <w:t>гипотекста</w:t>
      </w:r>
      <w:r>
        <w:t xml:space="preserve">, </w:t>
      </w:r>
      <w:r>
        <w:rPr>
          <w:rFonts w:hint="eastAsia"/>
        </w:rPr>
        <w:t>адресованного</w:t>
      </w:r>
      <w:r>
        <w:t xml:space="preserve"> </w:t>
      </w:r>
      <w:r>
        <w:rPr>
          <w:rFonts w:hint="eastAsia"/>
        </w:rPr>
        <w:t>взрослой</w:t>
      </w:r>
      <w:r>
        <w:t xml:space="preserve"> </w:t>
      </w:r>
      <w:r>
        <w:rPr>
          <w:rFonts w:hint="eastAsia"/>
        </w:rPr>
        <w:t>целевой</w:t>
      </w:r>
      <w:r>
        <w:t xml:space="preserve"> </w:t>
      </w:r>
      <w:r>
        <w:rPr>
          <w:rFonts w:hint="eastAsia"/>
        </w:rPr>
        <w:t>аудитории</w:t>
      </w:r>
      <w:r>
        <w:t xml:space="preserve">, </w:t>
      </w:r>
      <w:r>
        <w:rPr>
          <w:rFonts w:hint="eastAsia"/>
        </w:rPr>
        <w:t>как</w:t>
      </w:r>
      <w:r>
        <w:t xml:space="preserve"> </w:t>
      </w:r>
      <w:r>
        <w:rPr>
          <w:rFonts w:hint="eastAsia"/>
        </w:rPr>
        <w:t>креолизованного</w:t>
      </w:r>
      <w:r>
        <w:t xml:space="preserve"> (</w:t>
      </w:r>
      <w:r>
        <w:rPr>
          <w:rFonts w:hint="eastAsia"/>
        </w:rPr>
        <w:t>поликодового</w:t>
      </w:r>
      <w:r>
        <w:t xml:space="preserve">) </w:t>
      </w:r>
      <w:r>
        <w:rPr>
          <w:rFonts w:hint="eastAsia"/>
        </w:rPr>
        <w:t>текста</w:t>
      </w:r>
    </w:p>
    <w:p w14:paraId="0CF484D8" w14:textId="77777777" w:rsidR="00E4359F" w:rsidRDefault="00E4359F" w:rsidP="00E4359F"/>
    <w:p w14:paraId="1B9918E7" w14:textId="77777777" w:rsidR="00E4359F" w:rsidRDefault="00E4359F" w:rsidP="00E4359F">
      <w:r>
        <w:t xml:space="preserve">2.2. </w:t>
      </w:r>
      <w:r>
        <w:rPr>
          <w:rFonts w:hint="eastAsia"/>
        </w:rPr>
        <w:t>Содержательные</w:t>
      </w:r>
      <w:r>
        <w:t xml:space="preserve"> </w:t>
      </w:r>
      <w:r>
        <w:rPr>
          <w:rFonts w:hint="eastAsia"/>
        </w:rPr>
        <w:t>характеристики</w:t>
      </w:r>
      <w:r>
        <w:t xml:space="preserve"> </w:t>
      </w:r>
      <w:r>
        <w:rPr>
          <w:rFonts w:hint="eastAsia"/>
        </w:rPr>
        <w:t>гипотекстов</w:t>
      </w:r>
      <w:r>
        <w:t xml:space="preserve">, </w:t>
      </w:r>
      <w:r>
        <w:rPr>
          <w:rFonts w:hint="eastAsia"/>
        </w:rPr>
        <w:t>адресованных</w:t>
      </w:r>
      <w:r>
        <w:t xml:space="preserve"> </w:t>
      </w:r>
      <w:r>
        <w:rPr>
          <w:rFonts w:hint="eastAsia"/>
        </w:rPr>
        <w:t>взрослой</w:t>
      </w:r>
      <w:r>
        <w:t xml:space="preserve"> </w:t>
      </w:r>
      <w:r>
        <w:rPr>
          <w:rFonts w:hint="eastAsia"/>
        </w:rPr>
        <w:t>целевой</w:t>
      </w:r>
      <w:r>
        <w:t xml:space="preserve"> </w:t>
      </w:r>
      <w:r>
        <w:rPr>
          <w:rFonts w:hint="eastAsia"/>
        </w:rPr>
        <w:t>аудитории</w:t>
      </w:r>
    </w:p>
    <w:p w14:paraId="5B5D25DD" w14:textId="77777777" w:rsidR="00E4359F" w:rsidRDefault="00E4359F" w:rsidP="00E4359F"/>
    <w:p w14:paraId="1F828839" w14:textId="77777777" w:rsidR="00E4359F" w:rsidRDefault="00E4359F" w:rsidP="00E4359F">
      <w:r>
        <w:t xml:space="preserve">2.3. </w:t>
      </w:r>
      <w:r>
        <w:rPr>
          <w:rFonts w:hint="eastAsia"/>
        </w:rPr>
        <w:t>Функционально</w:t>
      </w:r>
      <w:r>
        <w:t>-</w:t>
      </w:r>
      <w:r>
        <w:rPr>
          <w:rFonts w:hint="eastAsia"/>
        </w:rPr>
        <w:t>лингвистические</w:t>
      </w:r>
      <w:r>
        <w:t xml:space="preserve"> </w:t>
      </w:r>
      <w:r>
        <w:rPr>
          <w:rFonts w:hint="eastAsia"/>
        </w:rPr>
        <w:t>характеристики</w:t>
      </w:r>
      <w:r>
        <w:t xml:space="preserve"> </w:t>
      </w:r>
      <w:r>
        <w:rPr>
          <w:rFonts w:hint="eastAsia"/>
        </w:rPr>
        <w:t>гипотекстов</w:t>
      </w:r>
      <w:r>
        <w:t xml:space="preserve">, </w:t>
      </w:r>
      <w:r>
        <w:rPr>
          <w:rFonts w:hint="eastAsia"/>
        </w:rPr>
        <w:t>адресованных</w:t>
      </w:r>
      <w:r>
        <w:t xml:space="preserve"> </w:t>
      </w:r>
      <w:r>
        <w:rPr>
          <w:rFonts w:hint="eastAsia"/>
        </w:rPr>
        <w:t>взрослой</w:t>
      </w:r>
      <w:r>
        <w:t xml:space="preserve"> </w:t>
      </w:r>
      <w:r>
        <w:rPr>
          <w:rFonts w:hint="eastAsia"/>
        </w:rPr>
        <w:t>целевой</w:t>
      </w:r>
      <w:r>
        <w:t xml:space="preserve"> </w:t>
      </w:r>
      <w:r>
        <w:rPr>
          <w:rFonts w:hint="eastAsia"/>
        </w:rPr>
        <w:t>аудитории</w:t>
      </w:r>
    </w:p>
    <w:p w14:paraId="6DB0ACA0" w14:textId="77777777" w:rsidR="00E4359F" w:rsidRDefault="00E4359F" w:rsidP="00E4359F"/>
    <w:p w14:paraId="2DDB5FA0" w14:textId="77777777" w:rsidR="00E4359F" w:rsidRDefault="00E4359F" w:rsidP="00E4359F">
      <w:r>
        <w:t xml:space="preserve">2.3.1. </w:t>
      </w:r>
      <w:r>
        <w:rPr>
          <w:rFonts w:hint="eastAsia"/>
        </w:rPr>
        <w:t>Особенности</w:t>
      </w:r>
      <w:r>
        <w:t xml:space="preserve"> </w:t>
      </w:r>
      <w:r>
        <w:rPr>
          <w:rFonts w:hint="eastAsia"/>
        </w:rPr>
        <w:t>реализации</w:t>
      </w:r>
      <w:r>
        <w:t xml:space="preserve"> </w:t>
      </w:r>
      <w:r>
        <w:rPr>
          <w:rFonts w:hint="eastAsia"/>
        </w:rPr>
        <w:t>информативной</w:t>
      </w:r>
      <w:r>
        <w:t xml:space="preserve"> </w:t>
      </w:r>
      <w:r>
        <w:rPr>
          <w:rFonts w:hint="eastAsia"/>
        </w:rPr>
        <w:t>и</w:t>
      </w:r>
      <w:r>
        <w:t xml:space="preserve"> </w:t>
      </w:r>
      <w:r>
        <w:rPr>
          <w:rFonts w:hint="eastAsia"/>
        </w:rPr>
        <w:t>воздействующей</w:t>
      </w:r>
      <w:r>
        <w:t xml:space="preserve"> </w:t>
      </w:r>
      <w:r>
        <w:rPr>
          <w:rFonts w:hint="eastAsia"/>
        </w:rPr>
        <w:t>функций</w:t>
      </w:r>
    </w:p>
    <w:p w14:paraId="53F04D5F" w14:textId="77777777" w:rsidR="00E4359F" w:rsidRDefault="00E4359F" w:rsidP="00E4359F"/>
    <w:p w14:paraId="44D523F5" w14:textId="77777777" w:rsidR="00E4359F" w:rsidRDefault="00E4359F" w:rsidP="00E4359F">
      <w:r>
        <w:t xml:space="preserve">2.3.2. </w:t>
      </w:r>
      <w:r>
        <w:rPr>
          <w:rFonts w:hint="eastAsia"/>
        </w:rPr>
        <w:t>Особенности</w:t>
      </w:r>
      <w:r>
        <w:t xml:space="preserve"> </w:t>
      </w:r>
      <w:r>
        <w:rPr>
          <w:rFonts w:hint="eastAsia"/>
        </w:rPr>
        <w:t>реализации</w:t>
      </w:r>
      <w:r>
        <w:t xml:space="preserve"> </w:t>
      </w:r>
      <w:r>
        <w:rPr>
          <w:rFonts w:hint="eastAsia"/>
        </w:rPr>
        <w:t>развлекательной</w:t>
      </w:r>
      <w:r>
        <w:t xml:space="preserve"> </w:t>
      </w:r>
      <w:r>
        <w:rPr>
          <w:rFonts w:hint="eastAsia"/>
        </w:rPr>
        <w:t>и</w:t>
      </w:r>
      <w:r>
        <w:t xml:space="preserve"> </w:t>
      </w:r>
      <w:r>
        <w:rPr>
          <w:rFonts w:hint="eastAsia"/>
        </w:rPr>
        <w:t>коммуникативной</w:t>
      </w:r>
      <w:r>
        <w:t xml:space="preserve"> </w:t>
      </w:r>
      <w:r>
        <w:rPr>
          <w:rFonts w:hint="eastAsia"/>
        </w:rPr>
        <w:t>функций</w:t>
      </w:r>
    </w:p>
    <w:p w14:paraId="3FD13DCE" w14:textId="77777777" w:rsidR="00E4359F" w:rsidRDefault="00E4359F" w:rsidP="00E4359F"/>
    <w:p w14:paraId="593CCC78" w14:textId="77777777" w:rsidR="00E4359F" w:rsidRDefault="00E4359F" w:rsidP="00E4359F">
      <w:r>
        <w:t xml:space="preserve">2.4. </w:t>
      </w:r>
      <w:r>
        <w:rPr>
          <w:rFonts w:hint="eastAsia"/>
        </w:rPr>
        <w:t>Жанровые</w:t>
      </w:r>
      <w:r>
        <w:t xml:space="preserve"> </w:t>
      </w:r>
      <w:r>
        <w:rPr>
          <w:rFonts w:hint="eastAsia"/>
        </w:rPr>
        <w:t>характеристики</w:t>
      </w:r>
      <w:r>
        <w:t xml:space="preserve"> </w:t>
      </w:r>
      <w:r>
        <w:rPr>
          <w:rFonts w:hint="eastAsia"/>
        </w:rPr>
        <w:t>гипотекстов</w:t>
      </w:r>
      <w:r>
        <w:t xml:space="preserve">, </w:t>
      </w:r>
      <w:r>
        <w:rPr>
          <w:rFonts w:hint="eastAsia"/>
        </w:rPr>
        <w:t>адресованных</w:t>
      </w:r>
      <w:r>
        <w:t xml:space="preserve"> </w:t>
      </w:r>
      <w:r>
        <w:rPr>
          <w:rFonts w:hint="eastAsia"/>
        </w:rPr>
        <w:t>взрослой</w:t>
      </w:r>
      <w:r>
        <w:t xml:space="preserve"> </w:t>
      </w:r>
      <w:r>
        <w:rPr>
          <w:rFonts w:hint="eastAsia"/>
        </w:rPr>
        <w:t>целевой</w:t>
      </w:r>
      <w:r>
        <w:t xml:space="preserve"> </w:t>
      </w:r>
      <w:r>
        <w:rPr>
          <w:rFonts w:hint="eastAsia"/>
        </w:rPr>
        <w:t>аудитории</w:t>
      </w:r>
    </w:p>
    <w:p w14:paraId="0C7D001F" w14:textId="77777777" w:rsidR="00E4359F" w:rsidRDefault="00E4359F" w:rsidP="00E4359F"/>
    <w:p w14:paraId="327A67A6" w14:textId="77777777" w:rsidR="00E4359F" w:rsidRDefault="00E4359F" w:rsidP="00E4359F">
      <w:r>
        <w:t xml:space="preserve">2.4.1. </w:t>
      </w:r>
      <w:r>
        <w:rPr>
          <w:rFonts w:hint="eastAsia"/>
        </w:rPr>
        <w:t>Новостные</w:t>
      </w:r>
      <w:r>
        <w:t xml:space="preserve"> </w:t>
      </w:r>
      <w:r>
        <w:rPr>
          <w:rFonts w:hint="eastAsia"/>
        </w:rPr>
        <w:t>жанры</w:t>
      </w:r>
    </w:p>
    <w:p w14:paraId="1CE72299" w14:textId="77777777" w:rsidR="00E4359F" w:rsidRDefault="00E4359F" w:rsidP="00E4359F"/>
    <w:p w14:paraId="6A271282" w14:textId="77777777" w:rsidR="00E4359F" w:rsidRDefault="00E4359F" w:rsidP="00E4359F">
      <w:r>
        <w:rPr>
          <w:rFonts w:hint="eastAsia"/>
        </w:rPr>
        <w:t>ВЫВОДЫ</w:t>
      </w:r>
      <w:r>
        <w:t xml:space="preserve"> </w:t>
      </w:r>
      <w:r>
        <w:rPr>
          <w:rFonts w:hint="eastAsia"/>
        </w:rPr>
        <w:t>ПО</w:t>
      </w:r>
      <w:r>
        <w:t xml:space="preserve"> </w:t>
      </w:r>
      <w:r>
        <w:rPr>
          <w:rFonts w:hint="eastAsia"/>
        </w:rPr>
        <w:t>ГЛАВЕ</w:t>
      </w:r>
    </w:p>
    <w:p w14:paraId="77FDF7A4" w14:textId="77777777" w:rsidR="00E4359F" w:rsidRDefault="00E4359F" w:rsidP="00E4359F"/>
    <w:p w14:paraId="6512366D" w14:textId="77777777" w:rsidR="00E4359F" w:rsidRDefault="00E4359F" w:rsidP="00E4359F">
      <w:r>
        <w:rPr>
          <w:rFonts w:hint="eastAsia"/>
        </w:rPr>
        <w:t>ГЛАВА</w:t>
      </w:r>
      <w:r>
        <w:t xml:space="preserve"> 3. </w:t>
      </w:r>
      <w:r>
        <w:rPr>
          <w:rFonts w:hint="eastAsia"/>
        </w:rPr>
        <w:t>РАЗДЕЛ</w:t>
      </w:r>
      <w:r>
        <w:t xml:space="preserve"> </w:t>
      </w:r>
      <w:r>
        <w:rPr>
          <w:rFonts w:hint="eastAsia"/>
        </w:rPr>
        <w:t>САЙТОВОГО</w:t>
      </w:r>
      <w:r>
        <w:t xml:space="preserve"> </w:t>
      </w:r>
      <w:r>
        <w:rPr>
          <w:rFonts w:hint="eastAsia"/>
        </w:rPr>
        <w:t>ГИПЕРТЕКСТА</w:t>
      </w:r>
      <w:r>
        <w:t xml:space="preserve">, </w:t>
      </w:r>
      <w:r>
        <w:rPr>
          <w:rFonts w:hint="eastAsia"/>
        </w:rPr>
        <w:t>СОДЕРЖАЩИЙ</w:t>
      </w:r>
      <w:r>
        <w:t xml:space="preserve"> </w:t>
      </w:r>
      <w:r>
        <w:rPr>
          <w:rFonts w:hint="eastAsia"/>
        </w:rPr>
        <w:t>ГИПОТЕКСТЫ</w:t>
      </w:r>
      <w:r>
        <w:t xml:space="preserve"> </w:t>
      </w:r>
      <w:r>
        <w:rPr>
          <w:rFonts w:hint="eastAsia"/>
        </w:rPr>
        <w:t>ДЛЯ</w:t>
      </w:r>
      <w:r>
        <w:t xml:space="preserve"> </w:t>
      </w:r>
      <w:r>
        <w:rPr>
          <w:rFonts w:hint="eastAsia"/>
        </w:rPr>
        <w:t>ДЕТСКОЙ</w:t>
      </w:r>
      <w:r>
        <w:t xml:space="preserve"> </w:t>
      </w:r>
      <w:r>
        <w:rPr>
          <w:rFonts w:hint="eastAsia"/>
        </w:rPr>
        <w:t>ЦЕЛЕВОЙ</w:t>
      </w:r>
      <w:r>
        <w:t xml:space="preserve"> </w:t>
      </w:r>
      <w:r>
        <w:rPr>
          <w:rFonts w:hint="eastAsia"/>
        </w:rPr>
        <w:t>АУДИТОРИИ</w:t>
      </w:r>
    </w:p>
    <w:p w14:paraId="06BEEA83" w14:textId="77777777" w:rsidR="00E4359F" w:rsidRDefault="00E4359F" w:rsidP="00E4359F"/>
    <w:p w14:paraId="6537612E" w14:textId="77777777" w:rsidR="00E4359F" w:rsidRDefault="00E4359F" w:rsidP="00E4359F">
      <w:r>
        <w:t xml:space="preserve">3.1. </w:t>
      </w:r>
      <w:r>
        <w:rPr>
          <w:rFonts w:hint="eastAsia"/>
        </w:rPr>
        <w:t>Структура</w:t>
      </w:r>
      <w:r>
        <w:t xml:space="preserve"> </w:t>
      </w:r>
      <w:r>
        <w:rPr>
          <w:rFonts w:hint="eastAsia"/>
        </w:rPr>
        <w:t>раздела</w:t>
      </w:r>
      <w:r>
        <w:t xml:space="preserve"> </w:t>
      </w:r>
      <w:r>
        <w:rPr>
          <w:rFonts w:hint="eastAsia"/>
        </w:rPr>
        <w:t>сайтовых</w:t>
      </w:r>
      <w:r>
        <w:t xml:space="preserve"> </w:t>
      </w:r>
      <w:r>
        <w:rPr>
          <w:rFonts w:hint="eastAsia"/>
        </w:rPr>
        <w:t>гипертекстов</w:t>
      </w:r>
      <w:r>
        <w:t xml:space="preserve"> CNN </w:t>
      </w:r>
      <w:r>
        <w:rPr>
          <w:rFonts w:hint="eastAsia"/>
        </w:rPr>
        <w:t>и</w:t>
      </w:r>
      <w:r>
        <w:t xml:space="preserve"> The Washington Post, </w:t>
      </w:r>
      <w:r>
        <w:rPr>
          <w:rFonts w:hint="eastAsia"/>
        </w:rPr>
        <w:t>содержащего</w:t>
      </w:r>
      <w:r>
        <w:t xml:space="preserve"> </w:t>
      </w:r>
      <w:r>
        <w:rPr>
          <w:rFonts w:hint="eastAsia"/>
        </w:rPr>
        <w:t>гипотексты</w:t>
      </w:r>
      <w:r>
        <w:t xml:space="preserve"> </w:t>
      </w:r>
      <w:r>
        <w:rPr>
          <w:rFonts w:hint="eastAsia"/>
        </w:rPr>
        <w:t>для</w:t>
      </w:r>
      <w:r>
        <w:t xml:space="preserve"> </w:t>
      </w:r>
      <w:r>
        <w:rPr>
          <w:rFonts w:hint="eastAsia"/>
        </w:rPr>
        <w:t>детской</w:t>
      </w:r>
      <w:r>
        <w:t xml:space="preserve"> </w:t>
      </w:r>
      <w:r>
        <w:rPr>
          <w:rFonts w:hint="eastAsia"/>
        </w:rPr>
        <w:t>целевой</w:t>
      </w:r>
      <w:r>
        <w:t xml:space="preserve"> </w:t>
      </w:r>
      <w:r>
        <w:rPr>
          <w:rFonts w:hint="eastAsia"/>
        </w:rPr>
        <w:t>аудитории</w:t>
      </w:r>
    </w:p>
    <w:p w14:paraId="18980764" w14:textId="77777777" w:rsidR="00E4359F" w:rsidRDefault="00E4359F" w:rsidP="00E4359F"/>
    <w:p w14:paraId="1B604D77" w14:textId="77777777" w:rsidR="00E4359F" w:rsidRDefault="00E4359F" w:rsidP="00E4359F">
      <w:r>
        <w:t xml:space="preserve">3.1.1. </w:t>
      </w:r>
      <w:r>
        <w:rPr>
          <w:rFonts w:hint="eastAsia"/>
        </w:rPr>
        <w:t>Анализ</w:t>
      </w:r>
      <w:r>
        <w:t xml:space="preserve"> </w:t>
      </w:r>
      <w:r>
        <w:rPr>
          <w:rFonts w:hint="eastAsia"/>
        </w:rPr>
        <w:t>структурно</w:t>
      </w:r>
      <w:r>
        <w:t>-</w:t>
      </w:r>
      <w:r>
        <w:rPr>
          <w:rFonts w:hint="eastAsia"/>
        </w:rPr>
        <w:t>композиционных</w:t>
      </w:r>
      <w:r>
        <w:t xml:space="preserve"> </w:t>
      </w:r>
      <w:r>
        <w:rPr>
          <w:rFonts w:hint="eastAsia"/>
        </w:rPr>
        <w:t>компонентов</w:t>
      </w:r>
      <w:r>
        <w:t xml:space="preserve"> </w:t>
      </w:r>
      <w:r>
        <w:rPr>
          <w:rFonts w:hint="eastAsia"/>
        </w:rPr>
        <w:t>гипотекста</w:t>
      </w:r>
      <w:r>
        <w:t xml:space="preserve">, </w:t>
      </w:r>
      <w:r>
        <w:rPr>
          <w:rFonts w:hint="eastAsia"/>
        </w:rPr>
        <w:t>адресованного</w:t>
      </w:r>
      <w:r>
        <w:t xml:space="preserve"> </w:t>
      </w:r>
      <w:r>
        <w:rPr>
          <w:rFonts w:hint="eastAsia"/>
        </w:rPr>
        <w:t>детской</w:t>
      </w:r>
      <w:r>
        <w:t xml:space="preserve"> </w:t>
      </w:r>
      <w:r>
        <w:rPr>
          <w:rFonts w:hint="eastAsia"/>
        </w:rPr>
        <w:t>целевой</w:t>
      </w:r>
      <w:r>
        <w:t xml:space="preserve"> </w:t>
      </w:r>
      <w:r>
        <w:rPr>
          <w:rFonts w:hint="eastAsia"/>
        </w:rPr>
        <w:t>аудитории</w:t>
      </w:r>
    </w:p>
    <w:p w14:paraId="5888824E" w14:textId="77777777" w:rsidR="00E4359F" w:rsidRDefault="00E4359F" w:rsidP="00E4359F"/>
    <w:p w14:paraId="07FBCD65" w14:textId="77777777" w:rsidR="00E4359F" w:rsidRDefault="00E4359F" w:rsidP="00E4359F">
      <w:r>
        <w:t xml:space="preserve">3.1.2. </w:t>
      </w:r>
      <w:r>
        <w:rPr>
          <w:rFonts w:hint="eastAsia"/>
        </w:rPr>
        <w:t>Анализ</w:t>
      </w:r>
      <w:r>
        <w:t xml:space="preserve"> </w:t>
      </w:r>
      <w:r>
        <w:rPr>
          <w:rFonts w:hint="eastAsia"/>
        </w:rPr>
        <w:t>структурных</w:t>
      </w:r>
      <w:r>
        <w:t xml:space="preserve"> </w:t>
      </w:r>
      <w:r>
        <w:rPr>
          <w:rFonts w:hint="eastAsia"/>
        </w:rPr>
        <w:t>компонентов</w:t>
      </w:r>
      <w:r>
        <w:t xml:space="preserve"> </w:t>
      </w:r>
      <w:r>
        <w:rPr>
          <w:rFonts w:hint="eastAsia"/>
        </w:rPr>
        <w:t>гипотекста</w:t>
      </w:r>
      <w:r>
        <w:t xml:space="preserve">, </w:t>
      </w:r>
      <w:r>
        <w:rPr>
          <w:rFonts w:hint="eastAsia"/>
        </w:rPr>
        <w:t>адресованного</w:t>
      </w:r>
      <w:r>
        <w:t xml:space="preserve"> </w:t>
      </w:r>
      <w:r>
        <w:rPr>
          <w:rFonts w:hint="eastAsia"/>
        </w:rPr>
        <w:t>детской</w:t>
      </w:r>
      <w:r>
        <w:t xml:space="preserve"> </w:t>
      </w:r>
      <w:r>
        <w:rPr>
          <w:rFonts w:hint="eastAsia"/>
        </w:rPr>
        <w:t>целевой</w:t>
      </w:r>
      <w:r>
        <w:t xml:space="preserve"> </w:t>
      </w:r>
      <w:r>
        <w:rPr>
          <w:rFonts w:hint="eastAsia"/>
        </w:rPr>
        <w:t>аудитории</w:t>
      </w:r>
      <w:r>
        <w:t xml:space="preserve">, </w:t>
      </w:r>
      <w:r>
        <w:rPr>
          <w:rFonts w:hint="eastAsia"/>
        </w:rPr>
        <w:t>как</w:t>
      </w:r>
      <w:r>
        <w:t xml:space="preserve"> </w:t>
      </w:r>
      <w:r>
        <w:rPr>
          <w:rFonts w:hint="eastAsia"/>
        </w:rPr>
        <w:t>креолизованного</w:t>
      </w:r>
      <w:r>
        <w:t xml:space="preserve"> (</w:t>
      </w:r>
      <w:r>
        <w:rPr>
          <w:rFonts w:hint="eastAsia"/>
        </w:rPr>
        <w:t>поликодового</w:t>
      </w:r>
      <w:r>
        <w:t xml:space="preserve">) </w:t>
      </w:r>
      <w:r>
        <w:rPr>
          <w:rFonts w:hint="eastAsia"/>
        </w:rPr>
        <w:t>текста</w:t>
      </w:r>
    </w:p>
    <w:p w14:paraId="6203541C" w14:textId="77777777" w:rsidR="00E4359F" w:rsidRDefault="00E4359F" w:rsidP="00E4359F"/>
    <w:p w14:paraId="34BEADC2" w14:textId="77777777" w:rsidR="00E4359F" w:rsidRDefault="00E4359F" w:rsidP="00E4359F">
      <w:r>
        <w:lastRenderedPageBreak/>
        <w:t xml:space="preserve">3.2. </w:t>
      </w:r>
      <w:r>
        <w:rPr>
          <w:rFonts w:hint="eastAsia"/>
        </w:rPr>
        <w:t>Содержательные</w:t>
      </w:r>
      <w:r>
        <w:t xml:space="preserve"> </w:t>
      </w:r>
      <w:r>
        <w:rPr>
          <w:rFonts w:hint="eastAsia"/>
        </w:rPr>
        <w:t>характеристики</w:t>
      </w:r>
      <w:r>
        <w:t xml:space="preserve"> </w:t>
      </w:r>
      <w:r>
        <w:rPr>
          <w:rFonts w:hint="eastAsia"/>
        </w:rPr>
        <w:t>гипотекстов</w:t>
      </w:r>
      <w:r>
        <w:t xml:space="preserve">, </w:t>
      </w:r>
      <w:r>
        <w:rPr>
          <w:rFonts w:hint="eastAsia"/>
        </w:rPr>
        <w:t>адресованных</w:t>
      </w:r>
      <w:r>
        <w:t xml:space="preserve"> </w:t>
      </w:r>
      <w:r>
        <w:rPr>
          <w:rFonts w:hint="eastAsia"/>
        </w:rPr>
        <w:t>детской</w:t>
      </w:r>
      <w:r>
        <w:t xml:space="preserve"> </w:t>
      </w:r>
      <w:r>
        <w:rPr>
          <w:rFonts w:hint="eastAsia"/>
        </w:rPr>
        <w:t>целевой</w:t>
      </w:r>
      <w:r>
        <w:t xml:space="preserve"> </w:t>
      </w:r>
      <w:r>
        <w:rPr>
          <w:rFonts w:hint="eastAsia"/>
        </w:rPr>
        <w:t>аудитории</w:t>
      </w:r>
    </w:p>
    <w:p w14:paraId="121CC16C" w14:textId="77777777" w:rsidR="00E4359F" w:rsidRDefault="00E4359F" w:rsidP="00E4359F"/>
    <w:p w14:paraId="74350CD2" w14:textId="77777777" w:rsidR="00E4359F" w:rsidRDefault="00E4359F" w:rsidP="00E4359F">
      <w:r>
        <w:t xml:space="preserve">3.3. </w:t>
      </w:r>
      <w:r>
        <w:rPr>
          <w:rFonts w:hint="eastAsia"/>
        </w:rPr>
        <w:t>Функционально</w:t>
      </w:r>
      <w:r>
        <w:t>-</w:t>
      </w:r>
      <w:r>
        <w:rPr>
          <w:rFonts w:hint="eastAsia"/>
        </w:rPr>
        <w:t>лингвистические</w:t>
      </w:r>
      <w:r>
        <w:t xml:space="preserve"> </w:t>
      </w:r>
      <w:r>
        <w:rPr>
          <w:rFonts w:hint="eastAsia"/>
        </w:rPr>
        <w:t>характеристики</w:t>
      </w:r>
      <w:r>
        <w:t xml:space="preserve"> </w:t>
      </w:r>
      <w:r>
        <w:rPr>
          <w:rFonts w:hint="eastAsia"/>
        </w:rPr>
        <w:t>гипотекстов</w:t>
      </w:r>
      <w:r>
        <w:t xml:space="preserve">, </w:t>
      </w:r>
      <w:r>
        <w:rPr>
          <w:rFonts w:hint="eastAsia"/>
        </w:rPr>
        <w:t>адресованных</w:t>
      </w:r>
      <w:r>
        <w:t xml:space="preserve"> </w:t>
      </w:r>
      <w:r>
        <w:rPr>
          <w:rFonts w:hint="eastAsia"/>
        </w:rPr>
        <w:t>детской</w:t>
      </w:r>
      <w:r>
        <w:t xml:space="preserve"> </w:t>
      </w:r>
      <w:r>
        <w:rPr>
          <w:rFonts w:hint="eastAsia"/>
        </w:rPr>
        <w:t>целевой</w:t>
      </w:r>
      <w:r>
        <w:t xml:space="preserve"> </w:t>
      </w:r>
      <w:r>
        <w:rPr>
          <w:rFonts w:hint="eastAsia"/>
        </w:rPr>
        <w:t>аудитории</w:t>
      </w:r>
    </w:p>
    <w:p w14:paraId="3239C428" w14:textId="77777777" w:rsidR="00E4359F" w:rsidRDefault="00E4359F" w:rsidP="00E4359F"/>
    <w:p w14:paraId="6D2713B6" w14:textId="77777777" w:rsidR="00E4359F" w:rsidRDefault="00E4359F" w:rsidP="00E4359F">
      <w:r>
        <w:t xml:space="preserve">3.3.1. </w:t>
      </w:r>
      <w:r>
        <w:rPr>
          <w:rFonts w:hint="eastAsia"/>
        </w:rPr>
        <w:t>Особенности</w:t>
      </w:r>
      <w:r>
        <w:t xml:space="preserve"> </w:t>
      </w:r>
      <w:r>
        <w:rPr>
          <w:rFonts w:hint="eastAsia"/>
        </w:rPr>
        <w:t>реализации</w:t>
      </w:r>
      <w:r>
        <w:t xml:space="preserve"> </w:t>
      </w:r>
      <w:r>
        <w:rPr>
          <w:rFonts w:hint="eastAsia"/>
        </w:rPr>
        <w:t>информативной</w:t>
      </w:r>
      <w:r>
        <w:t xml:space="preserve"> </w:t>
      </w:r>
      <w:r>
        <w:rPr>
          <w:rFonts w:hint="eastAsia"/>
        </w:rPr>
        <w:t>и</w:t>
      </w:r>
      <w:r>
        <w:t xml:space="preserve"> </w:t>
      </w:r>
      <w:r>
        <w:rPr>
          <w:rFonts w:hint="eastAsia"/>
        </w:rPr>
        <w:t>воздействующей</w:t>
      </w:r>
      <w:r>
        <w:t xml:space="preserve"> </w:t>
      </w:r>
      <w:r>
        <w:rPr>
          <w:rFonts w:hint="eastAsia"/>
        </w:rPr>
        <w:t>функций</w:t>
      </w:r>
    </w:p>
    <w:p w14:paraId="0F2C1D83" w14:textId="77777777" w:rsidR="00E4359F" w:rsidRDefault="00E4359F" w:rsidP="00E4359F"/>
    <w:p w14:paraId="2A74EFC0" w14:textId="77777777" w:rsidR="00E4359F" w:rsidRDefault="00E4359F" w:rsidP="00E4359F">
      <w:r>
        <w:t xml:space="preserve">3.3.2. </w:t>
      </w:r>
      <w:r>
        <w:rPr>
          <w:rFonts w:hint="eastAsia"/>
        </w:rPr>
        <w:t>Особенности</w:t>
      </w:r>
      <w:r>
        <w:t xml:space="preserve"> </w:t>
      </w:r>
      <w:r>
        <w:rPr>
          <w:rFonts w:hint="eastAsia"/>
        </w:rPr>
        <w:t>реализации</w:t>
      </w:r>
      <w:r>
        <w:t xml:space="preserve"> </w:t>
      </w:r>
      <w:r>
        <w:rPr>
          <w:rFonts w:hint="eastAsia"/>
        </w:rPr>
        <w:t>развлекательной</w:t>
      </w:r>
      <w:r>
        <w:t xml:space="preserve"> </w:t>
      </w:r>
      <w:r>
        <w:rPr>
          <w:rFonts w:hint="eastAsia"/>
        </w:rPr>
        <w:t>и</w:t>
      </w:r>
      <w:r>
        <w:t xml:space="preserve"> </w:t>
      </w:r>
      <w:r>
        <w:rPr>
          <w:rFonts w:hint="eastAsia"/>
        </w:rPr>
        <w:t>коммуникативной</w:t>
      </w:r>
      <w:r>
        <w:t xml:space="preserve"> </w:t>
      </w:r>
      <w:r>
        <w:rPr>
          <w:rFonts w:hint="eastAsia"/>
        </w:rPr>
        <w:t>функций</w:t>
      </w:r>
    </w:p>
    <w:p w14:paraId="631E6553" w14:textId="77777777" w:rsidR="00E4359F" w:rsidRDefault="00E4359F" w:rsidP="00E4359F"/>
    <w:p w14:paraId="2022136C" w14:textId="77777777" w:rsidR="00E4359F" w:rsidRDefault="00E4359F" w:rsidP="00E4359F">
      <w:r>
        <w:t xml:space="preserve">3.3.3. </w:t>
      </w:r>
      <w:r>
        <w:rPr>
          <w:rFonts w:hint="eastAsia"/>
        </w:rPr>
        <w:t>Особенности</w:t>
      </w:r>
      <w:r>
        <w:t xml:space="preserve"> </w:t>
      </w:r>
      <w:r>
        <w:rPr>
          <w:rFonts w:hint="eastAsia"/>
        </w:rPr>
        <w:t>реализации</w:t>
      </w:r>
      <w:r>
        <w:t xml:space="preserve"> </w:t>
      </w:r>
      <w:r>
        <w:rPr>
          <w:rFonts w:hint="eastAsia"/>
        </w:rPr>
        <w:t>обучающей</w:t>
      </w:r>
      <w:r>
        <w:t xml:space="preserve"> </w:t>
      </w:r>
      <w:r>
        <w:rPr>
          <w:rFonts w:hint="eastAsia"/>
        </w:rPr>
        <w:t>функции</w:t>
      </w:r>
    </w:p>
    <w:p w14:paraId="564FC9C9" w14:textId="77777777" w:rsidR="00E4359F" w:rsidRDefault="00E4359F" w:rsidP="00E4359F"/>
    <w:p w14:paraId="4DFCFCA9" w14:textId="77777777" w:rsidR="00E4359F" w:rsidRDefault="00E4359F" w:rsidP="00E4359F">
      <w:r>
        <w:t xml:space="preserve">3.4. </w:t>
      </w:r>
      <w:r>
        <w:rPr>
          <w:rFonts w:hint="eastAsia"/>
        </w:rPr>
        <w:t>Жанровые</w:t>
      </w:r>
      <w:r>
        <w:t xml:space="preserve"> </w:t>
      </w:r>
      <w:r>
        <w:rPr>
          <w:rFonts w:hint="eastAsia"/>
        </w:rPr>
        <w:t>характеристики</w:t>
      </w:r>
      <w:r>
        <w:t xml:space="preserve"> </w:t>
      </w:r>
      <w:r>
        <w:rPr>
          <w:rFonts w:hint="eastAsia"/>
        </w:rPr>
        <w:t>гипотекстов</w:t>
      </w:r>
      <w:r>
        <w:t xml:space="preserve">, </w:t>
      </w:r>
      <w:r>
        <w:rPr>
          <w:rFonts w:hint="eastAsia"/>
        </w:rPr>
        <w:t>адресованных</w:t>
      </w:r>
      <w:r>
        <w:t xml:space="preserve"> </w:t>
      </w:r>
      <w:r>
        <w:rPr>
          <w:rFonts w:hint="eastAsia"/>
        </w:rPr>
        <w:t>детской</w:t>
      </w:r>
      <w:r>
        <w:t xml:space="preserve"> </w:t>
      </w:r>
      <w:r>
        <w:rPr>
          <w:rFonts w:hint="eastAsia"/>
        </w:rPr>
        <w:t>целевой</w:t>
      </w:r>
      <w:r>
        <w:t xml:space="preserve"> </w:t>
      </w:r>
      <w:r>
        <w:rPr>
          <w:rFonts w:hint="eastAsia"/>
        </w:rPr>
        <w:t>аудитории</w:t>
      </w:r>
    </w:p>
    <w:p w14:paraId="7D75B4A9" w14:textId="77777777" w:rsidR="00E4359F" w:rsidRDefault="00E4359F" w:rsidP="00E4359F"/>
    <w:p w14:paraId="27A0AC5C" w14:textId="77777777" w:rsidR="00E4359F" w:rsidRDefault="00E4359F" w:rsidP="00E4359F">
      <w:r>
        <w:t xml:space="preserve">3.4.1. </w:t>
      </w:r>
      <w:r>
        <w:rPr>
          <w:rFonts w:hint="eastAsia"/>
        </w:rPr>
        <w:t>Новостные</w:t>
      </w:r>
      <w:r>
        <w:t xml:space="preserve"> </w:t>
      </w:r>
      <w:r>
        <w:rPr>
          <w:rFonts w:hint="eastAsia"/>
        </w:rPr>
        <w:t>жанры</w:t>
      </w:r>
    </w:p>
    <w:p w14:paraId="5A010DBA" w14:textId="77777777" w:rsidR="00E4359F" w:rsidRDefault="00E4359F" w:rsidP="00E4359F"/>
    <w:p w14:paraId="75787D45" w14:textId="77777777" w:rsidR="00E4359F" w:rsidRDefault="00E4359F" w:rsidP="00E4359F">
      <w:r>
        <w:rPr>
          <w:rFonts w:hint="eastAsia"/>
        </w:rPr>
        <w:t>ВЫВОДЫ</w:t>
      </w:r>
      <w:r>
        <w:t xml:space="preserve"> </w:t>
      </w:r>
      <w:r>
        <w:rPr>
          <w:rFonts w:hint="eastAsia"/>
        </w:rPr>
        <w:t>ПО</w:t>
      </w:r>
      <w:r>
        <w:t xml:space="preserve"> </w:t>
      </w:r>
      <w:r>
        <w:rPr>
          <w:rFonts w:hint="eastAsia"/>
        </w:rPr>
        <w:t>ГЛАВЕ</w:t>
      </w:r>
    </w:p>
    <w:p w14:paraId="2A6AC511" w14:textId="77777777" w:rsidR="00E4359F" w:rsidRDefault="00E4359F" w:rsidP="00E4359F"/>
    <w:p w14:paraId="5D16E089" w14:textId="77777777" w:rsidR="00E4359F" w:rsidRDefault="00E4359F" w:rsidP="00E4359F">
      <w:r>
        <w:rPr>
          <w:rFonts w:hint="eastAsia"/>
        </w:rPr>
        <w:t>ЗАКЛЮЧЕНИЕ</w:t>
      </w:r>
    </w:p>
    <w:p w14:paraId="51B0CCEC" w14:textId="77777777" w:rsidR="00E4359F" w:rsidRDefault="00E4359F" w:rsidP="00E4359F"/>
    <w:p w14:paraId="06B25BD2" w14:textId="77777777" w:rsidR="00E4359F" w:rsidRDefault="00E4359F" w:rsidP="00E4359F">
      <w:r>
        <w:rPr>
          <w:rFonts w:hint="eastAsia"/>
        </w:rPr>
        <w:t>СПИСОК</w:t>
      </w:r>
      <w:r>
        <w:t xml:space="preserve"> </w:t>
      </w:r>
      <w:r>
        <w:rPr>
          <w:rFonts w:hint="eastAsia"/>
        </w:rPr>
        <w:t>ИСПОЛЬЗОВАННОЙ</w:t>
      </w:r>
      <w:r>
        <w:t xml:space="preserve"> </w:t>
      </w:r>
      <w:r>
        <w:rPr>
          <w:rFonts w:hint="eastAsia"/>
        </w:rPr>
        <w:t>ЛИТЕРАТУРЫ</w:t>
      </w:r>
    </w:p>
    <w:p w14:paraId="037931DA" w14:textId="77777777" w:rsidR="00E4359F" w:rsidRDefault="00E4359F" w:rsidP="00E4359F"/>
    <w:p w14:paraId="5B7A3243" w14:textId="77777777" w:rsidR="00E4359F" w:rsidRDefault="00E4359F" w:rsidP="00E4359F">
      <w:r>
        <w:rPr>
          <w:rFonts w:hint="eastAsia"/>
        </w:rPr>
        <w:t>СПИСОК</w:t>
      </w:r>
      <w:r>
        <w:t xml:space="preserve"> </w:t>
      </w:r>
      <w:r>
        <w:rPr>
          <w:rFonts w:hint="eastAsia"/>
        </w:rPr>
        <w:t>СЛОВАРЕЙ</w:t>
      </w:r>
      <w:r>
        <w:t xml:space="preserve"> </w:t>
      </w:r>
      <w:r>
        <w:rPr>
          <w:rFonts w:hint="eastAsia"/>
        </w:rPr>
        <w:t>И</w:t>
      </w:r>
      <w:r>
        <w:t xml:space="preserve"> </w:t>
      </w:r>
      <w:r>
        <w:rPr>
          <w:rFonts w:hint="eastAsia"/>
        </w:rPr>
        <w:t>СПРАВОЧНЫХ</w:t>
      </w:r>
      <w:r>
        <w:t xml:space="preserve"> </w:t>
      </w:r>
      <w:r>
        <w:rPr>
          <w:rFonts w:hint="eastAsia"/>
        </w:rPr>
        <w:t>ИЗДАНИЙ</w:t>
      </w:r>
    </w:p>
    <w:p w14:paraId="79E72BC6" w14:textId="77777777" w:rsidR="00E4359F" w:rsidRDefault="00E4359F" w:rsidP="00E4359F"/>
    <w:p w14:paraId="3487394D" w14:textId="77777777" w:rsidR="00E4359F" w:rsidRDefault="00E4359F" w:rsidP="00E4359F">
      <w:r>
        <w:rPr>
          <w:rFonts w:hint="eastAsia"/>
        </w:rPr>
        <w:t>СПИСОК</w:t>
      </w:r>
      <w:r>
        <w:t xml:space="preserve"> </w:t>
      </w:r>
      <w:r>
        <w:rPr>
          <w:rFonts w:hint="eastAsia"/>
        </w:rPr>
        <w:t>ИЛЛЮСТРАТИВНОГО</w:t>
      </w:r>
      <w:r>
        <w:t xml:space="preserve"> </w:t>
      </w:r>
      <w:r>
        <w:rPr>
          <w:rFonts w:hint="eastAsia"/>
        </w:rPr>
        <w:t>МАТЕРИАЛА</w:t>
      </w:r>
    </w:p>
    <w:p w14:paraId="42AE07E1" w14:textId="77777777" w:rsidR="00E4359F" w:rsidRDefault="00E4359F" w:rsidP="00E4359F"/>
    <w:p w14:paraId="18265F90" w14:textId="29711277" w:rsidR="00E4359F" w:rsidRPr="00E4359F" w:rsidRDefault="00E4359F" w:rsidP="00E4359F">
      <w:r>
        <w:rPr>
          <w:rFonts w:hint="eastAsia"/>
        </w:rPr>
        <w:t>СПИСОК</w:t>
      </w:r>
      <w:r>
        <w:t xml:space="preserve"> </w:t>
      </w:r>
      <w:r>
        <w:rPr>
          <w:rFonts w:hint="eastAsia"/>
        </w:rPr>
        <w:t>ИНФОРМАЦИОННЫХ</w:t>
      </w:r>
      <w:r>
        <w:t xml:space="preserve"> </w:t>
      </w:r>
      <w:r>
        <w:rPr>
          <w:rFonts w:hint="eastAsia"/>
        </w:rPr>
        <w:t>РЕСУРСОВ</w:t>
      </w:r>
    </w:p>
    <w:sectPr w:rsidR="00E4359F" w:rsidRPr="00E4359F" w:rsidSect="00BD6FC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4B6C" w14:textId="77777777" w:rsidR="00BD6FC2" w:rsidRDefault="00BD6FC2">
      <w:pPr>
        <w:spacing w:after="0" w:line="240" w:lineRule="auto"/>
      </w:pPr>
      <w:r>
        <w:separator/>
      </w:r>
    </w:p>
  </w:endnote>
  <w:endnote w:type="continuationSeparator" w:id="0">
    <w:p w14:paraId="3F9D0ABF" w14:textId="77777777" w:rsidR="00BD6FC2" w:rsidRDefault="00BD6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2B36" w14:textId="77777777" w:rsidR="00BD6FC2" w:rsidRDefault="00BD6FC2"/>
    <w:p w14:paraId="01FE9B06" w14:textId="77777777" w:rsidR="00BD6FC2" w:rsidRDefault="00BD6FC2"/>
    <w:p w14:paraId="1F8DF7F1" w14:textId="77777777" w:rsidR="00BD6FC2" w:rsidRDefault="00BD6FC2"/>
    <w:p w14:paraId="246DAC53" w14:textId="77777777" w:rsidR="00BD6FC2" w:rsidRDefault="00BD6FC2"/>
    <w:p w14:paraId="1E78B97B" w14:textId="77777777" w:rsidR="00BD6FC2" w:rsidRDefault="00BD6FC2"/>
    <w:p w14:paraId="1870688C" w14:textId="77777777" w:rsidR="00BD6FC2" w:rsidRDefault="00BD6FC2"/>
    <w:p w14:paraId="2B677390" w14:textId="77777777" w:rsidR="00BD6FC2" w:rsidRDefault="00BD6F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6D89FE" wp14:editId="1B539F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34AFE" w14:textId="77777777" w:rsidR="00BD6FC2" w:rsidRDefault="00BD6F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6D89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5134AFE" w14:textId="77777777" w:rsidR="00BD6FC2" w:rsidRDefault="00BD6F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C937B3" w14:textId="77777777" w:rsidR="00BD6FC2" w:rsidRDefault="00BD6FC2"/>
    <w:p w14:paraId="546AA671" w14:textId="77777777" w:rsidR="00BD6FC2" w:rsidRDefault="00BD6FC2"/>
    <w:p w14:paraId="1A8023C8" w14:textId="77777777" w:rsidR="00BD6FC2" w:rsidRDefault="00BD6F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10589F" wp14:editId="7824C2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992E2" w14:textId="77777777" w:rsidR="00BD6FC2" w:rsidRDefault="00BD6FC2"/>
                          <w:p w14:paraId="6684AF5B" w14:textId="77777777" w:rsidR="00BD6FC2" w:rsidRDefault="00BD6F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1058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F992E2" w14:textId="77777777" w:rsidR="00BD6FC2" w:rsidRDefault="00BD6FC2"/>
                    <w:p w14:paraId="6684AF5B" w14:textId="77777777" w:rsidR="00BD6FC2" w:rsidRDefault="00BD6F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E96442" w14:textId="77777777" w:rsidR="00BD6FC2" w:rsidRDefault="00BD6FC2"/>
    <w:p w14:paraId="54B7FF15" w14:textId="77777777" w:rsidR="00BD6FC2" w:rsidRDefault="00BD6FC2">
      <w:pPr>
        <w:rPr>
          <w:sz w:val="2"/>
          <w:szCs w:val="2"/>
        </w:rPr>
      </w:pPr>
    </w:p>
    <w:p w14:paraId="31C1B0EE" w14:textId="77777777" w:rsidR="00BD6FC2" w:rsidRDefault="00BD6FC2"/>
    <w:p w14:paraId="6EAD6E4E" w14:textId="77777777" w:rsidR="00BD6FC2" w:rsidRDefault="00BD6FC2">
      <w:pPr>
        <w:spacing w:after="0" w:line="240" w:lineRule="auto"/>
      </w:pPr>
    </w:p>
  </w:footnote>
  <w:footnote w:type="continuationSeparator" w:id="0">
    <w:p w14:paraId="480B7618" w14:textId="77777777" w:rsidR="00BD6FC2" w:rsidRDefault="00BD6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2"/>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47029</TotalTime>
  <Pages>4</Pages>
  <Words>512</Words>
  <Characters>2920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149</cp:revision>
  <cp:lastPrinted>2009-02-06T05:36:00Z</cp:lastPrinted>
  <dcterms:created xsi:type="dcterms:W3CDTF">2024-01-07T13:43:00Z</dcterms:created>
  <dcterms:modified xsi:type="dcterms:W3CDTF">2024-03-21T16:56:00Z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