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БУРЛАКА</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ОЛЕКСАНДР</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ВАСИЛЬОВИЧ</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Назва</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дисертаційної</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роботи</w:t>
      </w:r>
      <w:r w:rsidRPr="00796E4B">
        <w:rPr>
          <w:rFonts w:ascii="Verdana" w:eastAsia="Times New Roman" w:hAnsi="Verdana" w:cs="Times New Roman"/>
          <w:color w:val="000000"/>
          <w:kern w:val="0"/>
          <w:sz w:val="24"/>
          <w:szCs w:val="24"/>
          <w:lang w:eastAsia="ru-RU"/>
        </w:rPr>
        <w:t xml:space="preserve">: " </w:t>
      </w:r>
      <w:r w:rsidRPr="00796E4B">
        <w:rPr>
          <w:rFonts w:ascii="Verdana" w:eastAsia="Times New Roman" w:hAnsi="Verdana" w:cs="Times New Roman" w:hint="eastAsia"/>
          <w:color w:val="000000"/>
          <w:kern w:val="0"/>
          <w:sz w:val="24"/>
          <w:szCs w:val="24"/>
          <w:lang w:eastAsia="ru-RU"/>
        </w:rPr>
        <w:t>ЗАБЕЗПЕЧЕННЯ</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РЕАЛІЗАЦІЇ</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СЛІДЧИМ</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СУДДЕЮ</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ФУНКЦІЇ</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ЗАХИСТУ</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ПРАВ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СВОБОД</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ТА</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ІНТЕРЕСІВ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ОСОБИ</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У</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КРИМІНАЛЬНОМУ</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ПРОВАДЖЕННІ</w:t>
      </w:r>
      <w:r w:rsidRPr="00796E4B">
        <w:rPr>
          <w:rFonts w:ascii="Verdana" w:eastAsia="Times New Roman" w:hAnsi="Verdana" w:cs="Times New Roman"/>
          <w:color w:val="000000"/>
          <w:kern w:val="0"/>
          <w:sz w:val="24"/>
          <w:szCs w:val="24"/>
          <w:lang w:eastAsia="ru-RU"/>
        </w:rPr>
        <w:t>"</w:t>
      </w:r>
    </w:p>
    <w:p w:rsidR="00796E4B" w:rsidRPr="00796E4B" w:rsidRDefault="00796E4B" w:rsidP="00796E4B">
      <w:pPr>
        <w:rPr>
          <w:rFonts w:ascii="Verdana" w:eastAsia="Times New Roman" w:hAnsi="Verdana" w:cs="Times New Roman"/>
          <w:color w:val="000000"/>
          <w:kern w:val="0"/>
          <w:sz w:val="24"/>
          <w:szCs w:val="24"/>
          <w:lang w:eastAsia="ru-RU"/>
        </w:rPr>
      </w:pPr>
    </w:p>
    <w:p w:rsidR="00796E4B" w:rsidRPr="00796E4B" w:rsidRDefault="00796E4B" w:rsidP="00796E4B">
      <w:pPr>
        <w:rPr>
          <w:rFonts w:ascii="Verdana" w:eastAsia="Times New Roman" w:hAnsi="Verdana" w:cs="Times New Roman"/>
          <w:color w:val="000000"/>
          <w:kern w:val="0"/>
          <w:sz w:val="24"/>
          <w:szCs w:val="24"/>
          <w:lang w:eastAsia="ru-RU"/>
        </w:rPr>
      </w:pPr>
    </w:p>
    <w:p w:rsidR="00796E4B" w:rsidRPr="00796E4B" w:rsidRDefault="00796E4B" w:rsidP="00796E4B">
      <w:pPr>
        <w:rPr>
          <w:rFonts w:ascii="Verdana" w:eastAsia="Times New Roman" w:hAnsi="Verdana" w:cs="Times New Roman"/>
          <w:color w:val="000000"/>
          <w:kern w:val="0"/>
          <w:sz w:val="24"/>
          <w:szCs w:val="24"/>
          <w:lang w:eastAsia="ru-RU"/>
        </w:rPr>
      </w:pPr>
    </w:p>
    <w:p w:rsidR="00796E4B" w:rsidRPr="00796E4B" w:rsidRDefault="00796E4B" w:rsidP="00796E4B">
      <w:pPr>
        <w:rPr>
          <w:rFonts w:ascii="Verdana" w:eastAsia="Times New Roman" w:hAnsi="Verdana" w:cs="Times New Roman"/>
          <w:color w:val="000000"/>
          <w:kern w:val="0"/>
          <w:sz w:val="24"/>
          <w:szCs w:val="24"/>
          <w:lang w:eastAsia="ru-RU"/>
        </w:rPr>
      </w:pP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МІНІСТЕРСТВО</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ОСВІТИ</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І</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НАУКИ</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УКРАЇНИ</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ВІДКРИТИЙ</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МІЖНАРОДНИЙ</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УНІВЕРСИТЕТ</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РОЗВИТКУ</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ЛЮДИНИ</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«УКРАЇНА»</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Кваліфікаційна</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наукова</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праця</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на</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правах</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рукопису</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БУРЛАКА</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ОЛЕКСАНДР</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ВАСИЛЬОВИЧ</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УДК</w:t>
      </w:r>
      <w:r w:rsidRPr="00796E4B">
        <w:rPr>
          <w:rFonts w:ascii="Verdana" w:eastAsia="Times New Roman" w:hAnsi="Verdana" w:cs="Times New Roman"/>
          <w:color w:val="000000"/>
          <w:kern w:val="0"/>
          <w:sz w:val="24"/>
          <w:szCs w:val="24"/>
          <w:lang w:eastAsia="ru-RU"/>
        </w:rPr>
        <w:t xml:space="preserve"> 343.131.5 (477)</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ДИСЕРТАЦІЯ</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ЗАБЕЗПЕЧЕННЯ</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РЕАЛІЗАЦІЇ</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СЛІДЧИМ</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СУДДЕЮ</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ФУНКЦІЇ</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ЗАХИСТУ</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ПРАВ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СВОБОД</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ТА</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ІНТЕРЕСІВ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ОСОБИ</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У</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КРИМІНАЛЬНОМУ</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ПРОВАДЖЕННІ</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color w:val="000000"/>
          <w:kern w:val="0"/>
          <w:sz w:val="24"/>
          <w:szCs w:val="24"/>
          <w:lang w:eastAsia="ru-RU"/>
        </w:rPr>
        <w:t xml:space="preserve">12.00.09 </w:t>
      </w:r>
      <w:r w:rsidRPr="00796E4B">
        <w:rPr>
          <w:rFonts w:ascii="Verdana" w:eastAsia="Times New Roman" w:hAnsi="Verdana" w:cs="Times New Roman" w:hint="eastAsia"/>
          <w:color w:val="000000"/>
          <w:kern w:val="0"/>
          <w:sz w:val="24"/>
          <w:szCs w:val="24"/>
          <w:lang w:eastAsia="ru-RU"/>
        </w:rPr>
        <w:t>«Кримінальний</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процес</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та</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криміналістика</w:t>
      </w:r>
      <w:r w:rsidRPr="00796E4B">
        <w:rPr>
          <w:rFonts w:ascii="Verdana" w:eastAsia="Times New Roman" w:hAnsi="Verdana" w:cs="Times New Roman"/>
          <w:color w:val="000000"/>
          <w:kern w:val="0"/>
          <w:sz w:val="24"/>
          <w:szCs w:val="24"/>
          <w:lang w:eastAsia="ru-RU"/>
        </w:rPr>
        <w:t>;</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судова</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експертиза</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оперативно</w:t>
      </w:r>
      <w:r w:rsidRPr="00796E4B">
        <w:rPr>
          <w:rFonts w:ascii="Verdana" w:eastAsia="Times New Roman" w:hAnsi="Verdana" w:cs="Times New Roman"/>
          <w:color w:val="000000"/>
          <w:kern w:val="0"/>
          <w:sz w:val="24"/>
          <w:szCs w:val="24"/>
          <w:lang w:eastAsia="ru-RU"/>
        </w:rPr>
        <w:t>-</w:t>
      </w:r>
      <w:r w:rsidRPr="00796E4B">
        <w:rPr>
          <w:rFonts w:ascii="Verdana" w:eastAsia="Times New Roman" w:hAnsi="Verdana" w:cs="Times New Roman" w:hint="eastAsia"/>
          <w:color w:val="000000"/>
          <w:kern w:val="0"/>
          <w:sz w:val="24"/>
          <w:szCs w:val="24"/>
          <w:lang w:eastAsia="ru-RU"/>
        </w:rPr>
        <w:t>розшукова</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діяльність»</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Подається</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на</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здобуття</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наукового</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ступеня</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кандидата</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юридичних</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наук</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Дисертація</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містить</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результати</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власних</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досліджень</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Використання</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ідей</w:t>
      </w:r>
      <w:r w:rsidRPr="00796E4B">
        <w:rPr>
          <w:rFonts w:ascii="Verdana" w:eastAsia="Times New Roman" w:hAnsi="Verdana" w:cs="Times New Roman"/>
          <w:color w:val="000000"/>
          <w:kern w:val="0"/>
          <w:sz w:val="24"/>
          <w:szCs w:val="24"/>
          <w:lang w:eastAsia="ru-RU"/>
        </w:rPr>
        <w:t>,</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результатів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і</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текстів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інших</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авторів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мають</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посилання</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на</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відповідне</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джерело</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color w:val="000000"/>
          <w:kern w:val="0"/>
          <w:sz w:val="24"/>
          <w:szCs w:val="24"/>
          <w:lang w:eastAsia="ru-RU"/>
        </w:rPr>
        <w:t>_________________</w:t>
      </w:r>
      <w:r w:rsidRPr="00796E4B">
        <w:rPr>
          <w:rFonts w:ascii="Verdana" w:eastAsia="Times New Roman" w:hAnsi="Verdana" w:cs="Times New Roman" w:hint="eastAsia"/>
          <w:color w:val="000000"/>
          <w:kern w:val="0"/>
          <w:sz w:val="24"/>
          <w:szCs w:val="24"/>
          <w:lang w:eastAsia="ru-RU"/>
        </w:rPr>
        <w:t>О</w:t>
      </w:r>
      <w:r w:rsidRPr="00796E4B">
        <w:rPr>
          <w:rFonts w:ascii="Verdana" w:eastAsia="Times New Roman" w:hAnsi="Verdana" w:cs="Times New Roman"/>
          <w:color w:val="000000"/>
          <w:kern w:val="0"/>
          <w:sz w:val="24"/>
          <w:szCs w:val="24"/>
          <w:lang w:eastAsia="ru-RU"/>
        </w:rPr>
        <w:t>.</w:t>
      </w:r>
      <w:r w:rsidRPr="00796E4B">
        <w:rPr>
          <w:rFonts w:ascii="Verdana" w:eastAsia="Times New Roman" w:hAnsi="Verdana" w:cs="Times New Roman" w:hint="eastAsia"/>
          <w:color w:val="000000"/>
          <w:kern w:val="0"/>
          <w:sz w:val="24"/>
          <w:szCs w:val="24"/>
          <w:lang w:eastAsia="ru-RU"/>
        </w:rPr>
        <w:t>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Бурлака</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Науковий</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керівник</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Татаров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Олег</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Юрійович</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доктор</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юридичних</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наук</w:t>
      </w:r>
      <w:r w:rsidRPr="00796E4B">
        <w:rPr>
          <w:rFonts w:ascii="Verdana" w:eastAsia="Times New Roman" w:hAnsi="Verdana" w:cs="Times New Roman"/>
          <w:color w:val="000000"/>
          <w:kern w:val="0"/>
          <w:sz w:val="24"/>
          <w:szCs w:val="24"/>
          <w:lang w:eastAsia="ru-RU"/>
        </w:rPr>
        <w:t>,</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професор</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Заслужений</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юрист</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України</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Київ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 xml:space="preserve"> 2018</w:t>
      </w:r>
    </w:p>
    <w:p w:rsidR="00796E4B" w:rsidRPr="00796E4B" w:rsidRDefault="00796E4B" w:rsidP="00796E4B">
      <w:pPr>
        <w:rPr>
          <w:rFonts w:ascii="Verdana" w:eastAsia="Times New Roman" w:hAnsi="Verdana" w:cs="Times New Roman"/>
          <w:color w:val="000000"/>
          <w:kern w:val="0"/>
          <w:sz w:val="24"/>
          <w:szCs w:val="24"/>
          <w:lang w:eastAsia="ru-RU"/>
        </w:rPr>
      </w:pPr>
    </w:p>
    <w:p w:rsidR="00796E4B" w:rsidRPr="00796E4B" w:rsidRDefault="00796E4B" w:rsidP="00796E4B">
      <w:pPr>
        <w:rPr>
          <w:rFonts w:ascii="Verdana" w:eastAsia="Times New Roman" w:hAnsi="Verdana" w:cs="Times New Roman"/>
          <w:color w:val="000000"/>
          <w:kern w:val="0"/>
          <w:sz w:val="24"/>
          <w:szCs w:val="24"/>
          <w:lang w:eastAsia="ru-RU"/>
        </w:rPr>
      </w:pPr>
    </w:p>
    <w:p w:rsidR="00796E4B" w:rsidRPr="00796E4B" w:rsidRDefault="00796E4B" w:rsidP="00796E4B">
      <w:pPr>
        <w:rPr>
          <w:rFonts w:ascii="Verdana" w:eastAsia="Times New Roman" w:hAnsi="Verdana" w:cs="Times New Roman"/>
          <w:color w:val="000000"/>
          <w:kern w:val="0"/>
          <w:sz w:val="24"/>
          <w:szCs w:val="24"/>
          <w:lang w:eastAsia="ru-RU"/>
        </w:rPr>
      </w:pP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ЗМІСТ</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ПЕРЕЛІК</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УМОВНИХ</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ПОЗНАЧЕНЬ…………………………</w:t>
      </w:r>
      <w:r w:rsidRPr="00796E4B">
        <w:rPr>
          <w:rFonts w:ascii="Verdana" w:eastAsia="Times New Roman" w:hAnsi="Verdana" w:cs="Times New Roman"/>
          <w:color w:val="000000"/>
          <w:kern w:val="0"/>
          <w:sz w:val="24"/>
          <w:szCs w:val="24"/>
          <w:lang w:eastAsia="ru-RU"/>
        </w:rPr>
        <w:t>...</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12</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ВСТУП……………………………………………………………………</w:t>
      </w:r>
      <w:r w:rsidRPr="00796E4B">
        <w:rPr>
          <w:rFonts w:ascii="Verdana" w:eastAsia="Times New Roman" w:hAnsi="Verdana" w:cs="Times New Roman"/>
          <w:color w:val="000000"/>
          <w:kern w:val="0"/>
          <w:sz w:val="24"/>
          <w:szCs w:val="24"/>
          <w:lang w:eastAsia="ru-RU"/>
        </w:rPr>
        <w:t>...</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13</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РОЗДІЛ</w:t>
      </w:r>
      <w:r w:rsidRPr="00796E4B">
        <w:rPr>
          <w:rFonts w:ascii="Verdana" w:eastAsia="Times New Roman" w:hAnsi="Verdana" w:cs="Times New Roman"/>
          <w:color w:val="000000"/>
          <w:kern w:val="0"/>
          <w:sz w:val="24"/>
          <w:szCs w:val="24"/>
          <w:lang w:eastAsia="ru-RU"/>
        </w:rPr>
        <w:t xml:space="preserve"> 1. </w:t>
      </w:r>
      <w:r w:rsidRPr="00796E4B">
        <w:rPr>
          <w:rFonts w:ascii="Verdana" w:eastAsia="Times New Roman" w:hAnsi="Verdana" w:cs="Times New Roman" w:hint="eastAsia"/>
          <w:color w:val="000000"/>
          <w:kern w:val="0"/>
          <w:sz w:val="24"/>
          <w:szCs w:val="24"/>
          <w:lang w:eastAsia="ru-RU"/>
        </w:rPr>
        <w:t>ТЕОРЕТИКО</w:t>
      </w:r>
      <w:r w:rsidRPr="00796E4B">
        <w:rPr>
          <w:rFonts w:ascii="Verdana" w:eastAsia="Times New Roman" w:hAnsi="Verdana" w:cs="Times New Roman"/>
          <w:color w:val="000000"/>
          <w:kern w:val="0"/>
          <w:sz w:val="24"/>
          <w:szCs w:val="24"/>
          <w:lang w:eastAsia="ru-RU"/>
        </w:rPr>
        <w:t>-</w:t>
      </w:r>
      <w:r w:rsidRPr="00796E4B">
        <w:rPr>
          <w:rFonts w:ascii="Verdana" w:eastAsia="Times New Roman" w:hAnsi="Verdana" w:cs="Times New Roman" w:hint="eastAsia"/>
          <w:color w:val="000000"/>
          <w:kern w:val="0"/>
          <w:sz w:val="24"/>
          <w:szCs w:val="24"/>
          <w:lang w:eastAsia="ru-RU"/>
        </w:rPr>
        <w:t>МЕТОДОЛОГІЧНІ</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ОСНОВИ</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ДОСЛІДЖЕННЯ</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ЗАБЕЗПЕЧЕННЯ</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РЕАЛІЗАЦІЇ</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СЛІДЧИМ</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СУДДЕЮ</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ФУНКЦІЇ</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ЗАХИСТУ</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ПРАВ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СВОБОД</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ТА</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ІНТЕРЕСІВ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ОСОБИ</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23</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color w:val="000000"/>
          <w:kern w:val="0"/>
          <w:sz w:val="24"/>
          <w:szCs w:val="24"/>
          <w:lang w:eastAsia="ru-RU"/>
        </w:rPr>
        <w:t xml:space="preserve">1.1 </w:t>
      </w:r>
      <w:r w:rsidRPr="00796E4B">
        <w:rPr>
          <w:rFonts w:ascii="Verdana" w:eastAsia="Times New Roman" w:hAnsi="Verdana" w:cs="Times New Roman" w:hint="eastAsia"/>
          <w:color w:val="000000"/>
          <w:kern w:val="0"/>
          <w:sz w:val="24"/>
          <w:szCs w:val="24"/>
          <w:lang w:eastAsia="ru-RU"/>
        </w:rPr>
        <w:t>Сучасний</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стан</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і</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методологічні</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засади</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наукового</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дослідження</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забезпечення</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реалізації</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слідчим</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суддею</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функції</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захисту</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прав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свобод</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та</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інтересів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особи</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у</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кримінальному</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провадженні</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..23</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color w:val="000000"/>
          <w:kern w:val="0"/>
          <w:sz w:val="24"/>
          <w:szCs w:val="24"/>
          <w:lang w:eastAsia="ru-RU"/>
        </w:rPr>
        <w:t xml:space="preserve">1.2 </w:t>
      </w:r>
      <w:r w:rsidRPr="00796E4B">
        <w:rPr>
          <w:rFonts w:ascii="Verdana" w:eastAsia="Times New Roman" w:hAnsi="Verdana" w:cs="Times New Roman" w:hint="eastAsia"/>
          <w:color w:val="000000"/>
          <w:kern w:val="0"/>
          <w:sz w:val="24"/>
          <w:szCs w:val="24"/>
          <w:lang w:eastAsia="ru-RU"/>
        </w:rPr>
        <w:t>Міжнародні</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стандарти</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кримінального</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судочинства</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діяльності</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слідчого</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судді</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щодо</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захисту</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прав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свобод</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та</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інтересів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особи…</w:t>
      </w:r>
      <w:r w:rsidRPr="00796E4B">
        <w:rPr>
          <w:rFonts w:ascii="Verdana" w:eastAsia="Times New Roman" w:hAnsi="Verdana" w:cs="Times New Roman"/>
          <w:color w:val="000000"/>
          <w:kern w:val="0"/>
          <w:sz w:val="24"/>
          <w:szCs w:val="24"/>
          <w:lang w:eastAsia="ru-RU"/>
        </w:rPr>
        <w:t>.</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...41</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Висновки</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до</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розділу</w:t>
      </w:r>
      <w:r w:rsidRPr="00796E4B">
        <w:rPr>
          <w:rFonts w:ascii="Verdana" w:eastAsia="Times New Roman" w:hAnsi="Verdana" w:cs="Times New Roman"/>
          <w:color w:val="000000"/>
          <w:kern w:val="0"/>
          <w:sz w:val="24"/>
          <w:szCs w:val="24"/>
          <w:lang w:eastAsia="ru-RU"/>
        </w:rPr>
        <w:t xml:space="preserve"> 1</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75</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РОЗДІЛ</w:t>
      </w:r>
      <w:r w:rsidRPr="00796E4B">
        <w:rPr>
          <w:rFonts w:ascii="Verdana" w:eastAsia="Times New Roman" w:hAnsi="Verdana" w:cs="Times New Roman"/>
          <w:color w:val="000000"/>
          <w:kern w:val="0"/>
          <w:sz w:val="24"/>
          <w:szCs w:val="24"/>
          <w:lang w:eastAsia="ru-RU"/>
        </w:rPr>
        <w:t xml:space="preserve"> 2. </w:t>
      </w:r>
      <w:r w:rsidRPr="00796E4B">
        <w:rPr>
          <w:rFonts w:ascii="Verdana" w:eastAsia="Times New Roman" w:hAnsi="Verdana" w:cs="Times New Roman" w:hint="eastAsia"/>
          <w:color w:val="000000"/>
          <w:kern w:val="0"/>
          <w:sz w:val="24"/>
          <w:szCs w:val="24"/>
          <w:lang w:eastAsia="ru-RU"/>
        </w:rPr>
        <w:t>ПРАВОВИЙ</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СТАТУС</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СЛІДЧОГО</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СУДДІ</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ПОНЯТТЯ</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ТА</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ЗМІСТ</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ЙОГО</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ФУНКЦІЇ</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У</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КРИМІНАЛЬНОМУ</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ПРОВАДЖЕННІ…</w:t>
      </w:r>
      <w:r w:rsidRPr="00796E4B">
        <w:rPr>
          <w:rFonts w:ascii="Verdana" w:eastAsia="Times New Roman" w:hAnsi="Verdana" w:cs="Times New Roman"/>
          <w:color w:val="000000"/>
          <w:kern w:val="0"/>
          <w:sz w:val="24"/>
          <w:szCs w:val="24"/>
          <w:lang w:eastAsia="ru-RU"/>
        </w:rPr>
        <w:t>.</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...78</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color w:val="000000"/>
          <w:kern w:val="0"/>
          <w:sz w:val="24"/>
          <w:szCs w:val="24"/>
          <w:lang w:eastAsia="ru-RU"/>
        </w:rPr>
        <w:t xml:space="preserve">2.1 </w:t>
      </w:r>
      <w:r w:rsidRPr="00796E4B">
        <w:rPr>
          <w:rFonts w:ascii="Verdana" w:eastAsia="Times New Roman" w:hAnsi="Verdana" w:cs="Times New Roman" w:hint="eastAsia"/>
          <w:color w:val="000000"/>
          <w:kern w:val="0"/>
          <w:sz w:val="24"/>
          <w:szCs w:val="24"/>
          <w:lang w:eastAsia="ru-RU"/>
        </w:rPr>
        <w:t>Правовий</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статус</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слідчого</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судді</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.78</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color w:val="000000"/>
          <w:kern w:val="0"/>
          <w:sz w:val="24"/>
          <w:szCs w:val="24"/>
          <w:lang w:eastAsia="ru-RU"/>
        </w:rPr>
        <w:t xml:space="preserve">2.2 </w:t>
      </w:r>
      <w:r w:rsidRPr="00796E4B">
        <w:rPr>
          <w:rFonts w:ascii="Verdana" w:eastAsia="Times New Roman" w:hAnsi="Verdana" w:cs="Times New Roman" w:hint="eastAsia"/>
          <w:color w:val="000000"/>
          <w:kern w:val="0"/>
          <w:sz w:val="24"/>
          <w:szCs w:val="24"/>
          <w:lang w:eastAsia="ru-RU"/>
        </w:rPr>
        <w:t>Поняття</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та</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зміст</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функції</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захисту</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прав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свобод</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та</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інтересів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особи</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у</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діяльності</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слідчого</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судді………………</w:t>
      </w:r>
      <w:r w:rsidRPr="00796E4B">
        <w:rPr>
          <w:rFonts w:ascii="Verdana" w:eastAsia="Times New Roman" w:hAnsi="Verdana" w:cs="Times New Roman"/>
          <w:color w:val="000000"/>
          <w:kern w:val="0"/>
          <w:sz w:val="24"/>
          <w:szCs w:val="24"/>
          <w:lang w:eastAsia="ru-RU"/>
        </w:rPr>
        <w:t>.</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..101</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Висновки</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до</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розділу</w:t>
      </w:r>
      <w:r w:rsidRPr="00796E4B">
        <w:rPr>
          <w:rFonts w:ascii="Verdana" w:eastAsia="Times New Roman" w:hAnsi="Verdana" w:cs="Times New Roman"/>
          <w:color w:val="000000"/>
          <w:kern w:val="0"/>
          <w:sz w:val="24"/>
          <w:szCs w:val="24"/>
          <w:lang w:eastAsia="ru-RU"/>
        </w:rPr>
        <w:t xml:space="preserve"> 2</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.118</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РОЗДІЛ</w:t>
      </w:r>
      <w:r w:rsidRPr="00796E4B">
        <w:rPr>
          <w:rFonts w:ascii="Verdana" w:eastAsia="Times New Roman" w:hAnsi="Verdana" w:cs="Times New Roman"/>
          <w:color w:val="000000"/>
          <w:kern w:val="0"/>
          <w:sz w:val="24"/>
          <w:szCs w:val="24"/>
          <w:lang w:eastAsia="ru-RU"/>
        </w:rPr>
        <w:t xml:space="preserve"> 3. </w:t>
      </w:r>
      <w:r w:rsidRPr="00796E4B">
        <w:rPr>
          <w:rFonts w:ascii="Verdana" w:eastAsia="Times New Roman" w:hAnsi="Verdana" w:cs="Times New Roman" w:hint="eastAsia"/>
          <w:color w:val="000000"/>
          <w:kern w:val="0"/>
          <w:sz w:val="24"/>
          <w:szCs w:val="24"/>
          <w:lang w:eastAsia="ru-RU"/>
        </w:rPr>
        <w:t>ПРОЦЕСУАЛЬНІ</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ПОВНОВАЖЕННЯ</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СЛІДЧОГО</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СУДДІ</w:t>
      </w:r>
      <w:r w:rsidRPr="00796E4B">
        <w:rPr>
          <w:rFonts w:ascii="Verdana" w:eastAsia="Times New Roman" w:hAnsi="Verdana" w:cs="Times New Roman"/>
          <w:color w:val="000000"/>
          <w:kern w:val="0"/>
          <w:sz w:val="24"/>
          <w:szCs w:val="24"/>
          <w:lang w:eastAsia="ru-RU"/>
        </w:rPr>
        <w:t>,</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ПОВ’ЯЗАНІ</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ІЗ</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ЗАБЕЗПЕЧЕННЯМ</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РЕАЛІЗАЦІЇ</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ФУНКЦІЇ</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ЗАХИСТУ</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ПРАВ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СВОБОД</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ТА</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ІНТЕРЕСІВ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ОСОБИ</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У</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КРИМІНАЛЬНОМУ</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ПРОВАДЖЕННІ</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121</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color w:val="000000"/>
          <w:kern w:val="0"/>
          <w:sz w:val="24"/>
          <w:szCs w:val="24"/>
          <w:lang w:eastAsia="ru-RU"/>
        </w:rPr>
        <w:t xml:space="preserve">3.1 </w:t>
      </w:r>
      <w:r w:rsidRPr="00796E4B">
        <w:rPr>
          <w:rFonts w:ascii="Verdana" w:eastAsia="Times New Roman" w:hAnsi="Verdana" w:cs="Times New Roman" w:hint="eastAsia"/>
          <w:color w:val="000000"/>
          <w:kern w:val="0"/>
          <w:sz w:val="24"/>
          <w:szCs w:val="24"/>
          <w:lang w:eastAsia="ru-RU"/>
        </w:rPr>
        <w:t>Забезпечення</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реалізації</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функції</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захисту</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прав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свобод</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та</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інтересів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особи</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при</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проведенні</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слідчих</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розшукових</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дій………………………………………</w:t>
      </w:r>
      <w:r w:rsidRPr="00796E4B">
        <w:rPr>
          <w:rFonts w:ascii="Verdana" w:eastAsia="Times New Roman" w:hAnsi="Verdana" w:cs="Times New Roman"/>
          <w:color w:val="000000"/>
          <w:kern w:val="0"/>
          <w:sz w:val="24"/>
          <w:szCs w:val="24"/>
          <w:lang w:eastAsia="ru-RU"/>
        </w:rPr>
        <w:t>...</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121</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color w:val="000000"/>
          <w:kern w:val="0"/>
          <w:sz w:val="24"/>
          <w:szCs w:val="24"/>
          <w:lang w:eastAsia="ru-RU"/>
        </w:rPr>
        <w:t xml:space="preserve">3.2 </w:t>
      </w:r>
      <w:r w:rsidRPr="00796E4B">
        <w:rPr>
          <w:rFonts w:ascii="Verdana" w:eastAsia="Times New Roman" w:hAnsi="Verdana" w:cs="Times New Roman" w:hint="eastAsia"/>
          <w:color w:val="000000"/>
          <w:kern w:val="0"/>
          <w:sz w:val="24"/>
          <w:szCs w:val="24"/>
          <w:lang w:eastAsia="ru-RU"/>
        </w:rPr>
        <w:t>Забезпечення</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реалізації</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слідчим</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суддею</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функції</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захисту</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прав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свобод</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та</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інтересів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особи</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під</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час</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застосування</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заходів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забезпечення</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кримінального</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провадження</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...146</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color w:val="000000"/>
          <w:kern w:val="0"/>
          <w:sz w:val="24"/>
          <w:szCs w:val="24"/>
          <w:lang w:eastAsia="ru-RU"/>
        </w:rPr>
        <w:t>11</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color w:val="000000"/>
          <w:kern w:val="0"/>
          <w:sz w:val="24"/>
          <w:szCs w:val="24"/>
          <w:lang w:eastAsia="ru-RU"/>
        </w:rPr>
        <w:t xml:space="preserve">3.3 </w:t>
      </w:r>
      <w:r w:rsidRPr="00796E4B">
        <w:rPr>
          <w:rFonts w:ascii="Verdana" w:eastAsia="Times New Roman" w:hAnsi="Verdana" w:cs="Times New Roman" w:hint="eastAsia"/>
          <w:color w:val="000000"/>
          <w:kern w:val="0"/>
          <w:sz w:val="24"/>
          <w:szCs w:val="24"/>
          <w:lang w:eastAsia="ru-RU"/>
        </w:rPr>
        <w:t>Забезпечення</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реалізації</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слідчим</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суддею</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функції</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захисту</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прав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свобод</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та</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інтересів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особи</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при</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затриманні</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та</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застосуванні</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запобіжного</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заходу</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169</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color w:val="000000"/>
          <w:kern w:val="0"/>
          <w:sz w:val="24"/>
          <w:szCs w:val="24"/>
          <w:lang w:eastAsia="ru-RU"/>
        </w:rPr>
        <w:t xml:space="preserve">3.4 </w:t>
      </w:r>
      <w:r w:rsidRPr="00796E4B">
        <w:rPr>
          <w:rFonts w:ascii="Verdana" w:eastAsia="Times New Roman" w:hAnsi="Verdana" w:cs="Times New Roman" w:hint="eastAsia"/>
          <w:color w:val="000000"/>
          <w:kern w:val="0"/>
          <w:sz w:val="24"/>
          <w:szCs w:val="24"/>
          <w:lang w:eastAsia="ru-RU"/>
        </w:rPr>
        <w:t>Повноваження</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слідчого</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судді</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щодо</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забезпечення</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реалізації</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функції</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захисту</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прав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свобод</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та</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інтересів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особи</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під</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час</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розгляду</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скарг</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на</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рішення</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дії</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або</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бездіяльність</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органів</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досудового</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розслідування</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чи</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прокурора</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..195</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Висновки</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до</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розділу</w:t>
      </w:r>
      <w:r w:rsidRPr="00796E4B">
        <w:rPr>
          <w:rFonts w:ascii="Verdana" w:eastAsia="Times New Roman" w:hAnsi="Verdana" w:cs="Times New Roman"/>
          <w:color w:val="000000"/>
          <w:kern w:val="0"/>
          <w:sz w:val="24"/>
          <w:szCs w:val="24"/>
          <w:lang w:eastAsia="ru-RU"/>
        </w:rPr>
        <w:t xml:space="preserve"> 3</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..214</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ВИСНОВКИ………………………………………………………………………</w:t>
      </w:r>
      <w:r w:rsidRPr="00796E4B">
        <w:rPr>
          <w:rFonts w:ascii="Verdana" w:eastAsia="Times New Roman" w:hAnsi="Verdana" w:cs="Times New Roman"/>
          <w:color w:val="000000"/>
          <w:kern w:val="0"/>
          <w:sz w:val="24"/>
          <w:szCs w:val="24"/>
          <w:lang w:eastAsia="ru-RU"/>
        </w:rPr>
        <w:t>217</w:t>
      </w:r>
    </w:p>
    <w:p w:rsidR="00796E4B" w:rsidRPr="00796E4B"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СПИСОК</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ВИКОРИСТАНИХ</w:t>
      </w:r>
      <w:r w:rsidRPr="00796E4B">
        <w:rPr>
          <w:rFonts w:ascii="Verdana" w:eastAsia="Times New Roman" w:hAnsi="Verdana" w:cs="Times New Roman"/>
          <w:color w:val="000000"/>
          <w:kern w:val="0"/>
          <w:sz w:val="24"/>
          <w:szCs w:val="24"/>
          <w:lang w:eastAsia="ru-RU"/>
        </w:rPr>
        <w:t xml:space="preserve"> </w:t>
      </w:r>
      <w:r w:rsidRPr="00796E4B">
        <w:rPr>
          <w:rFonts w:ascii="Verdana" w:eastAsia="Times New Roman" w:hAnsi="Verdana" w:cs="Times New Roman" w:hint="eastAsia"/>
          <w:color w:val="000000"/>
          <w:kern w:val="0"/>
          <w:sz w:val="24"/>
          <w:szCs w:val="24"/>
          <w:lang w:eastAsia="ru-RU"/>
        </w:rPr>
        <w:t>ДЖЕРЕЛ……………………………</w:t>
      </w:r>
      <w:r w:rsidRPr="00796E4B">
        <w:rPr>
          <w:rFonts w:ascii="Verdana" w:eastAsia="Times New Roman" w:hAnsi="Verdana" w:cs="Times New Roman"/>
          <w:color w:val="000000"/>
          <w:kern w:val="0"/>
          <w:sz w:val="24"/>
          <w:szCs w:val="24"/>
          <w:lang w:eastAsia="ru-RU"/>
        </w:rPr>
        <w:t>..</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.222</w:t>
      </w:r>
    </w:p>
    <w:p w:rsidR="00E82953" w:rsidRDefault="00796E4B" w:rsidP="00796E4B">
      <w:pPr>
        <w:rPr>
          <w:rFonts w:ascii="Verdana" w:eastAsia="Times New Roman" w:hAnsi="Verdana" w:cs="Times New Roman"/>
          <w:color w:val="000000"/>
          <w:kern w:val="0"/>
          <w:sz w:val="24"/>
          <w:szCs w:val="24"/>
          <w:lang w:eastAsia="ru-RU"/>
        </w:rPr>
      </w:pPr>
      <w:r w:rsidRPr="00796E4B">
        <w:rPr>
          <w:rFonts w:ascii="Verdana" w:eastAsia="Times New Roman" w:hAnsi="Verdana" w:cs="Times New Roman" w:hint="eastAsia"/>
          <w:color w:val="000000"/>
          <w:kern w:val="0"/>
          <w:sz w:val="24"/>
          <w:szCs w:val="24"/>
          <w:lang w:eastAsia="ru-RU"/>
        </w:rPr>
        <w:t>ДОДАТКИ………………………………………………………………</w:t>
      </w:r>
      <w:r w:rsidRPr="00796E4B">
        <w:rPr>
          <w:rFonts w:ascii="Verdana" w:eastAsia="Times New Roman" w:hAnsi="Verdana" w:cs="Times New Roman"/>
          <w:color w:val="000000"/>
          <w:kern w:val="0"/>
          <w:sz w:val="24"/>
          <w:szCs w:val="24"/>
          <w:lang w:eastAsia="ru-RU"/>
        </w:rPr>
        <w:t>..</w:t>
      </w:r>
      <w:r w:rsidRPr="00796E4B">
        <w:rPr>
          <w:rFonts w:ascii="Verdana" w:eastAsia="Times New Roman" w:hAnsi="Verdana" w:cs="Times New Roman" w:hint="eastAsia"/>
          <w:color w:val="000000"/>
          <w:kern w:val="0"/>
          <w:sz w:val="24"/>
          <w:szCs w:val="24"/>
          <w:lang w:eastAsia="ru-RU"/>
        </w:rPr>
        <w:t>………</w:t>
      </w:r>
      <w:r w:rsidRPr="00796E4B">
        <w:rPr>
          <w:rFonts w:ascii="Verdana" w:eastAsia="Times New Roman" w:hAnsi="Verdana" w:cs="Times New Roman"/>
          <w:color w:val="000000"/>
          <w:kern w:val="0"/>
          <w:sz w:val="24"/>
          <w:szCs w:val="24"/>
          <w:lang w:eastAsia="ru-RU"/>
        </w:rPr>
        <w:t>.223</w:t>
      </w:r>
    </w:p>
    <w:p w:rsidR="00796E4B" w:rsidRDefault="00796E4B" w:rsidP="00796E4B">
      <w:pPr>
        <w:rPr>
          <w:rFonts w:ascii="Verdana" w:eastAsia="Times New Roman" w:hAnsi="Verdana" w:cs="Times New Roman"/>
          <w:color w:val="000000"/>
          <w:kern w:val="0"/>
          <w:sz w:val="24"/>
          <w:szCs w:val="24"/>
          <w:lang w:eastAsia="ru-RU"/>
        </w:rPr>
      </w:pPr>
    </w:p>
    <w:p w:rsidR="00796E4B" w:rsidRDefault="00796E4B" w:rsidP="00796E4B">
      <w:pPr>
        <w:rPr>
          <w:rFonts w:ascii="Verdana" w:eastAsia="Times New Roman" w:hAnsi="Verdana" w:cs="Times New Roman"/>
          <w:color w:val="000000"/>
          <w:kern w:val="0"/>
          <w:sz w:val="24"/>
          <w:szCs w:val="24"/>
          <w:lang w:eastAsia="ru-RU"/>
        </w:rPr>
      </w:pPr>
    </w:p>
    <w:p w:rsidR="00796E4B" w:rsidRDefault="00796E4B" w:rsidP="00796E4B">
      <w:r>
        <w:rPr>
          <w:rFonts w:hint="eastAsia"/>
        </w:rPr>
        <w:t>ВИСНОВКИ</w:t>
      </w:r>
    </w:p>
    <w:p w:rsidR="00796E4B" w:rsidRDefault="00796E4B" w:rsidP="00796E4B">
      <w:r>
        <w:rPr>
          <w:rFonts w:hint="eastAsia"/>
        </w:rPr>
        <w:t>У</w:t>
      </w:r>
      <w:r>
        <w:t></w:t>
      </w:r>
      <w:r>
        <w:rPr>
          <w:rFonts w:hint="eastAsia"/>
        </w:rPr>
        <w:t>висновках</w:t>
      </w:r>
      <w:r>
        <w:t></w:t>
      </w:r>
      <w:r>
        <w:rPr>
          <w:rFonts w:hint="eastAsia"/>
        </w:rPr>
        <w:t>дисертації</w:t>
      </w:r>
      <w:r>
        <w:t></w:t>
      </w:r>
      <w:r>
        <w:rPr>
          <w:rFonts w:hint="eastAsia"/>
        </w:rPr>
        <w:t>на</w:t>
      </w:r>
      <w:r>
        <w:t></w:t>
      </w:r>
      <w:r>
        <w:rPr>
          <w:rFonts w:hint="eastAsia"/>
        </w:rPr>
        <w:t>основі</w:t>
      </w:r>
      <w:r>
        <w:t></w:t>
      </w:r>
      <w:r>
        <w:rPr>
          <w:rFonts w:hint="eastAsia"/>
        </w:rPr>
        <w:t>узагальнення</w:t>
      </w:r>
      <w:r>
        <w:t></w:t>
      </w:r>
      <w:r>
        <w:rPr>
          <w:rFonts w:hint="eastAsia"/>
        </w:rPr>
        <w:t>відповідних</w:t>
      </w:r>
      <w:r>
        <w:t></w:t>
      </w:r>
      <w:r>
        <w:rPr>
          <w:rFonts w:hint="eastAsia"/>
        </w:rPr>
        <w:t>концепцій</w:t>
      </w:r>
    </w:p>
    <w:p w:rsidR="00796E4B" w:rsidRDefault="00796E4B" w:rsidP="00796E4B">
      <w:r>
        <w:rPr>
          <w:rFonts w:hint="eastAsia"/>
        </w:rPr>
        <w:t>вітчизняних</w:t>
      </w:r>
      <w:r>
        <w:t></w:t>
      </w:r>
      <w:r>
        <w:rPr>
          <w:rFonts w:hint="eastAsia"/>
        </w:rPr>
        <w:t>і</w:t>
      </w:r>
      <w:r>
        <w:t></w:t>
      </w:r>
      <w:r>
        <w:rPr>
          <w:rFonts w:hint="eastAsia"/>
        </w:rPr>
        <w:t>зарубіжних</w:t>
      </w:r>
      <w:r>
        <w:t></w:t>
      </w:r>
      <w:r>
        <w:rPr>
          <w:rFonts w:hint="eastAsia"/>
        </w:rPr>
        <w:t>учених</w:t>
      </w:r>
      <w:r>
        <w:t></w:t>
      </w:r>
      <w:r>
        <w:t></w:t>
      </w:r>
      <w:r>
        <w:rPr>
          <w:rFonts w:hint="eastAsia"/>
        </w:rPr>
        <w:t>законодавства</w:t>
      </w:r>
      <w:r>
        <w:t></w:t>
      </w:r>
      <w:r>
        <w:t></w:t>
      </w:r>
      <w:r>
        <w:rPr>
          <w:rFonts w:hint="eastAsia"/>
        </w:rPr>
        <w:t>практики</w:t>
      </w:r>
      <w:r>
        <w:t></w:t>
      </w:r>
      <w:r>
        <w:rPr>
          <w:rFonts w:hint="eastAsia"/>
        </w:rPr>
        <w:t>правоохоронних</w:t>
      </w:r>
      <w:r>
        <w:t></w:t>
      </w:r>
      <w:r>
        <w:rPr>
          <w:rFonts w:hint="eastAsia"/>
        </w:rPr>
        <w:t>і</w:t>
      </w:r>
    </w:p>
    <w:p w:rsidR="00796E4B" w:rsidRDefault="00796E4B" w:rsidP="00796E4B">
      <w:r>
        <w:rPr>
          <w:rFonts w:hint="eastAsia"/>
        </w:rPr>
        <w:t>судових</w:t>
      </w:r>
      <w:r>
        <w:t></w:t>
      </w:r>
      <w:r>
        <w:rPr>
          <w:rFonts w:hint="eastAsia"/>
        </w:rPr>
        <w:t>органів</w:t>
      </w:r>
      <w:r>
        <w:t></w:t>
      </w:r>
      <w:r>
        <w:rPr>
          <w:rFonts w:hint="eastAsia"/>
        </w:rPr>
        <w:t>України</w:t>
      </w:r>
      <w:r>
        <w:t></w:t>
      </w:r>
      <w:r>
        <w:rPr>
          <w:rFonts w:hint="eastAsia"/>
        </w:rPr>
        <w:t>розроблено</w:t>
      </w:r>
      <w:r>
        <w:t></w:t>
      </w:r>
      <w:r>
        <w:rPr>
          <w:rFonts w:hint="eastAsia"/>
        </w:rPr>
        <w:t>нові</w:t>
      </w:r>
      <w:r>
        <w:t></w:t>
      </w:r>
      <w:r>
        <w:rPr>
          <w:rFonts w:hint="eastAsia"/>
        </w:rPr>
        <w:t>наукові</w:t>
      </w:r>
      <w:r>
        <w:t></w:t>
      </w:r>
      <w:r>
        <w:rPr>
          <w:rFonts w:hint="eastAsia"/>
        </w:rPr>
        <w:t>положення</w:t>
      </w:r>
      <w:r>
        <w:t></w:t>
      </w:r>
      <w:r>
        <w:rPr>
          <w:rFonts w:hint="eastAsia"/>
        </w:rPr>
        <w:t>й</w:t>
      </w:r>
      <w:r>
        <w:t></w:t>
      </w:r>
      <w:r>
        <w:rPr>
          <w:rFonts w:hint="eastAsia"/>
        </w:rPr>
        <w:t>отримано</w:t>
      </w:r>
    </w:p>
    <w:p w:rsidR="00796E4B" w:rsidRDefault="00796E4B" w:rsidP="00796E4B">
      <w:r>
        <w:rPr>
          <w:rFonts w:hint="eastAsia"/>
        </w:rPr>
        <w:t>результати</w:t>
      </w:r>
      <w:r>
        <w:t></w:t>
      </w:r>
      <w:r>
        <w:t></w:t>
      </w:r>
      <w:r>
        <w:rPr>
          <w:rFonts w:hint="eastAsia"/>
        </w:rPr>
        <w:t>що</w:t>
      </w:r>
      <w:r>
        <w:t></w:t>
      </w:r>
      <w:r>
        <w:rPr>
          <w:rFonts w:hint="eastAsia"/>
        </w:rPr>
        <w:t>в</w:t>
      </w:r>
      <w:r>
        <w:t></w:t>
      </w:r>
      <w:r>
        <w:rPr>
          <w:rFonts w:hint="eastAsia"/>
        </w:rPr>
        <w:t>сукупності</w:t>
      </w:r>
      <w:r>
        <w:t></w:t>
      </w:r>
      <w:r>
        <w:rPr>
          <w:rFonts w:hint="eastAsia"/>
        </w:rPr>
        <w:t>вирішують</w:t>
      </w:r>
      <w:r>
        <w:t></w:t>
      </w:r>
      <w:r>
        <w:rPr>
          <w:rFonts w:hint="eastAsia"/>
        </w:rPr>
        <w:t>наукове</w:t>
      </w:r>
      <w:r>
        <w:t></w:t>
      </w:r>
      <w:r>
        <w:rPr>
          <w:rFonts w:hint="eastAsia"/>
        </w:rPr>
        <w:t>завдання</w:t>
      </w:r>
      <w:r>
        <w:t></w:t>
      </w:r>
      <w:r>
        <w:rPr>
          <w:rFonts w:hint="eastAsia"/>
        </w:rPr>
        <w:t>щодо</w:t>
      </w:r>
      <w:r>
        <w:t></w:t>
      </w:r>
      <w:r>
        <w:rPr>
          <w:rFonts w:hint="eastAsia"/>
        </w:rPr>
        <w:t>розробки</w:t>
      </w:r>
    </w:p>
    <w:p w:rsidR="00796E4B" w:rsidRDefault="00796E4B" w:rsidP="00796E4B">
      <w:r>
        <w:rPr>
          <w:rFonts w:hint="eastAsia"/>
        </w:rPr>
        <w:t>теоретичних</w:t>
      </w:r>
      <w:r>
        <w:t></w:t>
      </w:r>
      <w:r>
        <w:rPr>
          <w:rFonts w:hint="eastAsia"/>
        </w:rPr>
        <w:t>засад</w:t>
      </w:r>
      <w:r>
        <w:t></w:t>
      </w:r>
      <w:r>
        <w:t></w:t>
      </w:r>
      <w:r>
        <w:rPr>
          <w:rFonts w:hint="eastAsia"/>
        </w:rPr>
        <w:t>правових</w:t>
      </w:r>
      <w:r>
        <w:t></w:t>
      </w:r>
      <w:r>
        <w:rPr>
          <w:rFonts w:hint="eastAsia"/>
        </w:rPr>
        <w:t>та</w:t>
      </w:r>
      <w:r>
        <w:t></w:t>
      </w:r>
      <w:r>
        <w:rPr>
          <w:rFonts w:hint="eastAsia"/>
        </w:rPr>
        <w:t>практичних</w:t>
      </w:r>
      <w:r>
        <w:t></w:t>
      </w:r>
      <w:r>
        <w:rPr>
          <w:rFonts w:hint="eastAsia"/>
        </w:rPr>
        <w:t>рекомендацій</w:t>
      </w:r>
      <w:r>
        <w:t></w:t>
      </w:r>
      <w:r>
        <w:t></w:t>
      </w:r>
      <w:r>
        <w:rPr>
          <w:rFonts w:hint="eastAsia"/>
        </w:rPr>
        <w:t>спрямованих</w:t>
      </w:r>
      <w:r>
        <w:t></w:t>
      </w:r>
      <w:r>
        <w:rPr>
          <w:rFonts w:hint="eastAsia"/>
        </w:rPr>
        <w:t>на</w:t>
      </w:r>
    </w:p>
    <w:p w:rsidR="00796E4B" w:rsidRDefault="00796E4B" w:rsidP="00796E4B">
      <w:r>
        <w:rPr>
          <w:rFonts w:hint="eastAsia"/>
        </w:rPr>
        <w:t>удосконалення</w:t>
      </w:r>
      <w:r>
        <w:t></w:t>
      </w:r>
      <w:r>
        <w:rPr>
          <w:rFonts w:hint="eastAsia"/>
        </w:rPr>
        <w:t>процесу</w:t>
      </w:r>
      <w:r>
        <w:t></w:t>
      </w:r>
      <w:r>
        <w:rPr>
          <w:rFonts w:hint="eastAsia"/>
        </w:rPr>
        <w:t>забезпечення</w:t>
      </w:r>
      <w:r>
        <w:t></w:t>
      </w:r>
      <w:r>
        <w:rPr>
          <w:rFonts w:hint="eastAsia"/>
        </w:rPr>
        <w:t>реалізації</w:t>
      </w:r>
      <w:r>
        <w:t></w:t>
      </w:r>
      <w:r>
        <w:rPr>
          <w:rFonts w:hint="eastAsia"/>
        </w:rPr>
        <w:t>слідчим</w:t>
      </w:r>
      <w:r>
        <w:t></w:t>
      </w:r>
      <w:r>
        <w:rPr>
          <w:rFonts w:hint="eastAsia"/>
        </w:rPr>
        <w:t>суддею</w:t>
      </w:r>
      <w:r>
        <w:t></w:t>
      </w:r>
      <w:r>
        <w:rPr>
          <w:rFonts w:hint="eastAsia"/>
        </w:rPr>
        <w:t>функції</w:t>
      </w:r>
      <w:r>
        <w:t></w:t>
      </w:r>
      <w:r>
        <w:rPr>
          <w:rFonts w:hint="eastAsia"/>
        </w:rPr>
        <w:t>захисту</w:t>
      </w:r>
    </w:p>
    <w:p w:rsidR="00796E4B" w:rsidRDefault="00796E4B" w:rsidP="00796E4B">
      <w:r>
        <w:rPr>
          <w:rFonts w:hint="eastAsia"/>
        </w:rPr>
        <w:t>прав</w:t>
      </w:r>
      <w:r>
        <w:t></w:t>
      </w:r>
      <w:r>
        <w:t></w:t>
      </w:r>
      <w:r>
        <w:rPr>
          <w:rFonts w:hint="eastAsia"/>
        </w:rPr>
        <w:t>свобод</w:t>
      </w:r>
      <w:r>
        <w:t></w:t>
      </w:r>
      <w:r>
        <w:rPr>
          <w:rFonts w:hint="eastAsia"/>
        </w:rPr>
        <w:t>та</w:t>
      </w:r>
      <w:r>
        <w:t></w:t>
      </w:r>
      <w:r>
        <w:rPr>
          <w:rFonts w:hint="eastAsia"/>
        </w:rPr>
        <w:t>інтересів</w:t>
      </w:r>
      <w:r>
        <w:t></w:t>
      </w:r>
      <w:r>
        <w:rPr>
          <w:rFonts w:hint="eastAsia"/>
        </w:rPr>
        <w:t>особи</w:t>
      </w:r>
      <w:r>
        <w:t></w:t>
      </w:r>
      <w:r>
        <w:rPr>
          <w:rFonts w:hint="eastAsia"/>
        </w:rPr>
        <w:t>у</w:t>
      </w:r>
      <w:r>
        <w:t></w:t>
      </w:r>
      <w:r>
        <w:rPr>
          <w:rFonts w:hint="eastAsia"/>
        </w:rPr>
        <w:t>кримінальному</w:t>
      </w:r>
      <w:r>
        <w:t></w:t>
      </w:r>
      <w:r>
        <w:rPr>
          <w:rFonts w:hint="eastAsia"/>
        </w:rPr>
        <w:t>провадженні</w:t>
      </w:r>
      <w:r>
        <w:t></w:t>
      </w:r>
      <w:r>
        <w:t></w:t>
      </w:r>
      <w:r>
        <w:rPr>
          <w:rFonts w:hint="eastAsia"/>
        </w:rPr>
        <w:t>сформульовано</w:t>
      </w:r>
    </w:p>
    <w:p w:rsidR="00796E4B" w:rsidRDefault="00796E4B" w:rsidP="00796E4B">
      <w:r>
        <w:rPr>
          <w:rFonts w:hint="eastAsia"/>
        </w:rPr>
        <w:t>висновки</w:t>
      </w:r>
      <w:r>
        <w:t></w:t>
      </w:r>
      <w:r>
        <w:t></w:t>
      </w:r>
      <w:r>
        <w:rPr>
          <w:rFonts w:hint="eastAsia"/>
        </w:rPr>
        <w:t>пропозиції</w:t>
      </w:r>
      <w:r>
        <w:t></w:t>
      </w:r>
      <w:r>
        <w:rPr>
          <w:rFonts w:hint="eastAsia"/>
        </w:rPr>
        <w:t>й</w:t>
      </w:r>
      <w:r>
        <w:t></w:t>
      </w:r>
      <w:r>
        <w:rPr>
          <w:rFonts w:hint="eastAsia"/>
        </w:rPr>
        <w:t>рекомендації</w:t>
      </w:r>
      <w:r>
        <w:t></w:t>
      </w:r>
      <w:r>
        <w:t></w:t>
      </w:r>
      <w:r>
        <w:rPr>
          <w:rFonts w:hint="eastAsia"/>
        </w:rPr>
        <w:t>що</w:t>
      </w:r>
      <w:r>
        <w:t></w:t>
      </w:r>
      <w:r>
        <w:rPr>
          <w:rFonts w:hint="eastAsia"/>
        </w:rPr>
        <w:t>відповідають</w:t>
      </w:r>
      <w:r>
        <w:t></w:t>
      </w:r>
      <w:r>
        <w:rPr>
          <w:rFonts w:hint="eastAsia"/>
        </w:rPr>
        <w:t>вимогам</w:t>
      </w:r>
      <w:r>
        <w:t></w:t>
      </w:r>
      <w:r>
        <w:rPr>
          <w:rFonts w:hint="eastAsia"/>
        </w:rPr>
        <w:t>наукової</w:t>
      </w:r>
    </w:p>
    <w:p w:rsidR="00796E4B" w:rsidRDefault="00796E4B" w:rsidP="00796E4B">
      <w:r>
        <w:rPr>
          <w:rFonts w:hint="eastAsia"/>
        </w:rPr>
        <w:t>новизни</w:t>
      </w:r>
      <w:r>
        <w:t></w:t>
      </w:r>
      <w:r>
        <w:t></w:t>
      </w:r>
      <w:r>
        <w:rPr>
          <w:rFonts w:hint="eastAsia"/>
        </w:rPr>
        <w:t>зокрема</w:t>
      </w:r>
      <w:r>
        <w:t></w:t>
      </w:r>
    </w:p>
    <w:p w:rsidR="00796E4B" w:rsidRDefault="00796E4B" w:rsidP="00796E4B">
      <w:r>
        <w:t></w:t>
      </w:r>
      <w:r>
        <w:t></w:t>
      </w:r>
      <w:r>
        <w:t></w:t>
      </w:r>
      <w:r>
        <w:rPr>
          <w:rFonts w:hint="eastAsia"/>
        </w:rPr>
        <w:t>Під</w:t>
      </w:r>
      <w:r>
        <w:t></w:t>
      </w:r>
      <w:r>
        <w:rPr>
          <w:rFonts w:hint="eastAsia"/>
        </w:rPr>
        <w:t>час</w:t>
      </w:r>
      <w:r>
        <w:t></w:t>
      </w:r>
      <w:r>
        <w:rPr>
          <w:rFonts w:hint="eastAsia"/>
        </w:rPr>
        <w:t>дослідження</w:t>
      </w:r>
      <w:r>
        <w:t></w:t>
      </w:r>
      <w:r>
        <w:rPr>
          <w:rFonts w:hint="eastAsia"/>
        </w:rPr>
        <w:t>сучасного</w:t>
      </w:r>
      <w:r>
        <w:t></w:t>
      </w:r>
      <w:r>
        <w:rPr>
          <w:rFonts w:hint="eastAsia"/>
        </w:rPr>
        <w:t>стану</w:t>
      </w:r>
      <w:r>
        <w:t></w:t>
      </w:r>
      <w:r>
        <w:rPr>
          <w:rFonts w:hint="eastAsia"/>
        </w:rPr>
        <w:t>наукового</w:t>
      </w:r>
      <w:r>
        <w:t></w:t>
      </w:r>
      <w:r>
        <w:rPr>
          <w:rFonts w:hint="eastAsia"/>
        </w:rPr>
        <w:t>аналізу</w:t>
      </w:r>
      <w:r>
        <w:t></w:t>
      </w:r>
      <w:r>
        <w:rPr>
          <w:rFonts w:hint="eastAsia"/>
        </w:rPr>
        <w:t>забезпечення</w:t>
      </w:r>
    </w:p>
    <w:p w:rsidR="00796E4B" w:rsidRDefault="00796E4B" w:rsidP="00796E4B">
      <w:r>
        <w:rPr>
          <w:rFonts w:hint="eastAsia"/>
        </w:rPr>
        <w:t>реалізації</w:t>
      </w:r>
      <w:r>
        <w:t></w:t>
      </w:r>
      <w:r>
        <w:rPr>
          <w:rFonts w:hint="eastAsia"/>
        </w:rPr>
        <w:t>слідчим</w:t>
      </w:r>
      <w:r>
        <w:t></w:t>
      </w:r>
      <w:r>
        <w:rPr>
          <w:rFonts w:hint="eastAsia"/>
        </w:rPr>
        <w:t>суддею</w:t>
      </w:r>
      <w:r>
        <w:t></w:t>
      </w:r>
      <w:r>
        <w:rPr>
          <w:rFonts w:hint="eastAsia"/>
        </w:rPr>
        <w:t>функції</w:t>
      </w:r>
      <w:r>
        <w:t></w:t>
      </w:r>
      <w:r>
        <w:rPr>
          <w:rFonts w:hint="eastAsia"/>
        </w:rPr>
        <w:t>захисту</w:t>
      </w:r>
      <w:r>
        <w:t></w:t>
      </w:r>
      <w:r>
        <w:rPr>
          <w:rFonts w:hint="eastAsia"/>
        </w:rPr>
        <w:t>прав</w:t>
      </w:r>
      <w:r>
        <w:t></w:t>
      </w:r>
      <w:r>
        <w:t></w:t>
      </w:r>
      <w:r>
        <w:rPr>
          <w:rFonts w:hint="eastAsia"/>
        </w:rPr>
        <w:t>свобод</w:t>
      </w:r>
      <w:r>
        <w:t></w:t>
      </w:r>
      <w:r>
        <w:rPr>
          <w:rFonts w:hint="eastAsia"/>
        </w:rPr>
        <w:t>та</w:t>
      </w:r>
      <w:r>
        <w:t></w:t>
      </w:r>
      <w:r>
        <w:rPr>
          <w:rFonts w:hint="eastAsia"/>
        </w:rPr>
        <w:t>інтересів</w:t>
      </w:r>
      <w:r>
        <w:t></w:t>
      </w:r>
      <w:r>
        <w:rPr>
          <w:rFonts w:hint="eastAsia"/>
        </w:rPr>
        <w:t>особи</w:t>
      </w:r>
      <w:r>
        <w:t></w:t>
      </w:r>
      <w:r>
        <w:rPr>
          <w:rFonts w:hint="eastAsia"/>
        </w:rPr>
        <w:t>у</w:t>
      </w:r>
    </w:p>
    <w:p w:rsidR="00796E4B" w:rsidRDefault="00796E4B" w:rsidP="00796E4B">
      <w:r>
        <w:rPr>
          <w:rFonts w:hint="eastAsia"/>
        </w:rPr>
        <w:t>кримінальному</w:t>
      </w:r>
      <w:r>
        <w:t></w:t>
      </w:r>
      <w:r>
        <w:rPr>
          <w:rFonts w:hint="eastAsia"/>
        </w:rPr>
        <w:t>провадженні</w:t>
      </w:r>
      <w:r>
        <w:t></w:t>
      </w:r>
      <w:r>
        <w:rPr>
          <w:rFonts w:hint="eastAsia"/>
        </w:rPr>
        <w:t>на</w:t>
      </w:r>
      <w:r>
        <w:t></w:t>
      </w:r>
      <w:r>
        <w:rPr>
          <w:rFonts w:hint="eastAsia"/>
        </w:rPr>
        <w:t>території</w:t>
      </w:r>
      <w:r>
        <w:t></w:t>
      </w:r>
      <w:r>
        <w:rPr>
          <w:rFonts w:hint="eastAsia"/>
        </w:rPr>
        <w:t>сучасної</w:t>
      </w:r>
      <w:r>
        <w:t></w:t>
      </w:r>
      <w:r>
        <w:rPr>
          <w:rFonts w:hint="eastAsia"/>
        </w:rPr>
        <w:t>України</w:t>
      </w:r>
      <w:r>
        <w:t></w:t>
      </w:r>
      <w:r>
        <w:rPr>
          <w:rFonts w:hint="eastAsia"/>
        </w:rPr>
        <w:t>використано</w:t>
      </w:r>
    </w:p>
    <w:p w:rsidR="00796E4B" w:rsidRDefault="00796E4B" w:rsidP="00796E4B">
      <w:r>
        <w:rPr>
          <w:rFonts w:hint="eastAsia"/>
        </w:rPr>
        <w:t>трирівневий</w:t>
      </w:r>
      <w:r>
        <w:t></w:t>
      </w:r>
      <w:r>
        <w:rPr>
          <w:rFonts w:hint="eastAsia"/>
        </w:rPr>
        <w:t>підхід</w:t>
      </w:r>
      <w:r>
        <w:t></w:t>
      </w:r>
      <w:r>
        <w:t></w:t>
      </w:r>
      <w:r>
        <w:t></w:t>
      </w:r>
      <w:r>
        <w:t></w:t>
      </w:r>
      <w:r>
        <w:t></w:t>
      </w:r>
      <w:r>
        <w:rPr>
          <w:rFonts w:hint="eastAsia"/>
        </w:rPr>
        <w:t>у</w:t>
      </w:r>
      <w:r>
        <w:t></w:t>
      </w:r>
      <w:r>
        <w:rPr>
          <w:rFonts w:hint="eastAsia"/>
        </w:rPr>
        <w:t>межах</w:t>
      </w:r>
      <w:r>
        <w:t></w:t>
      </w:r>
      <w:r>
        <w:rPr>
          <w:rFonts w:hint="eastAsia"/>
        </w:rPr>
        <w:t>міждисциплінарного</w:t>
      </w:r>
      <w:r>
        <w:t></w:t>
      </w:r>
      <w:r>
        <w:rPr>
          <w:rFonts w:hint="eastAsia"/>
        </w:rPr>
        <w:t>підходу</w:t>
      </w:r>
      <w:r>
        <w:t></w:t>
      </w:r>
      <w:r>
        <w:rPr>
          <w:rFonts w:hint="eastAsia"/>
        </w:rPr>
        <w:t>здійснено</w:t>
      </w:r>
      <w:r>
        <w:t></w:t>
      </w:r>
      <w:r>
        <w:rPr>
          <w:rFonts w:hint="eastAsia"/>
        </w:rPr>
        <w:t>аналіз</w:t>
      </w:r>
    </w:p>
    <w:p w:rsidR="00796E4B" w:rsidRDefault="00796E4B" w:rsidP="00796E4B">
      <w:r>
        <w:rPr>
          <w:rFonts w:hint="eastAsia"/>
        </w:rPr>
        <w:t>проблематики</w:t>
      </w:r>
      <w:r>
        <w:t></w:t>
      </w:r>
      <w:r>
        <w:rPr>
          <w:rFonts w:hint="eastAsia"/>
        </w:rPr>
        <w:t>захисту</w:t>
      </w:r>
      <w:r>
        <w:t></w:t>
      </w:r>
      <w:r>
        <w:rPr>
          <w:rFonts w:hint="eastAsia"/>
        </w:rPr>
        <w:t>прав</w:t>
      </w:r>
      <w:r>
        <w:t></w:t>
      </w:r>
      <w:r>
        <w:t></w:t>
      </w:r>
      <w:r>
        <w:rPr>
          <w:rFonts w:hint="eastAsia"/>
        </w:rPr>
        <w:t>свобод</w:t>
      </w:r>
      <w:r>
        <w:t></w:t>
      </w:r>
      <w:r>
        <w:rPr>
          <w:rFonts w:hint="eastAsia"/>
        </w:rPr>
        <w:t>та</w:t>
      </w:r>
      <w:r>
        <w:t></w:t>
      </w:r>
      <w:r>
        <w:rPr>
          <w:rFonts w:hint="eastAsia"/>
        </w:rPr>
        <w:t>інтересів</w:t>
      </w:r>
      <w:r>
        <w:t></w:t>
      </w:r>
      <w:r>
        <w:rPr>
          <w:rFonts w:hint="eastAsia"/>
        </w:rPr>
        <w:t>особи</w:t>
      </w:r>
      <w:r>
        <w:t></w:t>
      </w:r>
      <w:r>
        <w:t></w:t>
      </w:r>
      <w:r>
        <w:t></w:t>
      </w:r>
      <w:r>
        <w:t></w:t>
      </w:r>
      <w:r>
        <w:t></w:t>
      </w:r>
      <w:r>
        <w:rPr>
          <w:rFonts w:hint="eastAsia"/>
        </w:rPr>
        <w:t>досліджено</w:t>
      </w:r>
      <w:r>
        <w:t></w:t>
      </w:r>
      <w:r>
        <w:rPr>
          <w:rFonts w:hint="eastAsia"/>
        </w:rPr>
        <w:t>питання</w:t>
      </w:r>
    </w:p>
    <w:p w:rsidR="00796E4B" w:rsidRDefault="00796E4B" w:rsidP="00796E4B">
      <w:r>
        <w:rPr>
          <w:rFonts w:hint="eastAsia"/>
        </w:rPr>
        <w:t>забезпечення</w:t>
      </w:r>
      <w:r>
        <w:t></w:t>
      </w:r>
      <w:r>
        <w:rPr>
          <w:rFonts w:hint="eastAsia"/>
        </w:rPr>
        <w:t>прав</w:t>
      </w:r>
      <w:r>
        <w:t></w:t>
      </w:r>
      <w:r>
        <w:rPr>
          <w:rFonts w:hint="eastAsia"/>
        </w:rPr>
        <w:t>і</w:t>
      </w:r>
      <w:r>
        <w:t></w:t>
      </w:r>
      <w:r>
        <w:rPr>
          <w:rFonts w:hint="eastAsia"/>
        </w:rPr>
        <w:t>свобод</w:t>
      </w:r>
      <w:r>
        <w:t></w:t>
      </w:r>
      <w:r>
        <w:rPr>
          <w:rFonts w:hint="eastAsia"/>
        </w:rPr>
        <w:t>учасників</w:t>
      </w:r>
      <w:r>
        <w:t></w:t>
      </w:r>
      <w:r>
        <w:rPr>
          <w:rFonts w:hint="eastAsia"/>
        </w:rPr>
        <w:t>кримінального</w:t>
      </w:r>
      <w:r>
        <w:t></w:t>
      </w:r>
      <w:r>
        <w:rPr>
          <w:rFonts w:hint="eastAsia"/>
        </w:rPr>
        <w:t>провадження</w:t>
      </w:r>
      <w:r>
        <w:t></w:t>
      </w:r>
      <w:r>
        <w:t></w:t>
      </w:r>
      <w:r>
        <w:t></w:t>
      </w:r>
      <w:r>
        <w:t></w:t>
      </w:r>
      <w:r>
        <w:t></w:t>
      </w:r>
      <w:r>
        <w:rPr>
          <w:rFonts w:hint="eastAsia"/>
        </w:rPr>
        <w:t>здійснено</w:t>
      </w:r>
    </w:p>
    <w:p w:rsidR="00796E4B" w:rsidRDefault="00796E4B" w:rsidP="00796E4B">
      <w:r>
        <w:rPr>
          <w:rFonts w:hint="eastAsia"/>
        </w:rPr>
        <w:t>аналіз</w:t>
      </w:r>
      <w:r>
        <w:t></w:t>
      </w:r>
      <w:r>
        <w:rPr>
          <w:rFonts w:hint="eastAsia"/>
        </w:rPr>
        <w:t>наукового</w:t>
      </w:r>
      <w:r>
        <w:t></w:t>
      </w:r>
      <w:r>
        <w:rPr>
          <w:rFonts w:hint="eastAsia"/>
        </w:rPr>
        <w:t>доробку</w:t>
      </w:r>
      <w:r>
        <w:t></w:t>
      </w:r>
      <w:r>
        <w:rPr>
          <w:rFonts w:hint="eastAsia"/>
        </w:rPr>
        <w:t>дослідження</w:t>
      </w:r>
      <w:r>
        <w:t></w:t>
      </w:r>
      <w:r>
        <w:rPr>
          <w:rFonts w:hint="eastAsia"/>
        </w:rPr>
        <w:t>ролі</w:t>
      </w:r>
      <w:r>
        <w:t></w:t>
      </w:r>
      <w:r>
        <w:rPr>
          <w:rFonts w:hint="eastAsia"/>
        </w:rPr>
        <w:t>слідчого</w:t>
      </w:r>
      <w:r>
        <w:t></w:t>
      </w:r>
      <w:r>
        <w:rPr>
          <w:rFonts w:hint="eastAsia"/>
        </w:rPr>
        <w:t>судді</w:t>
      </w:r>
      <w:r>
        <w:t></w:t>
      </w:r>
      <w:r>
        <w:rPr>
          <w:rFonts w:hint="eastAsia"/>
        </w:rPr>
        <w:t>у</w:t>
      </w:r>
      <w:r>
        <w:t></w:t>
      </w:r>
      <w:r>
        <w:rPr>
          <w:rFonts w:hint="eastAsia"/>
        </w:rPr>
        <w:t>забезпеченні</w:t>
      </w:r>
    </w:p>
    <w:p w:rsidR="00796E4B" w:rsidRDefault="00796E4B" w:rsidP="00796E4B">
      <w:r>
        <w:rPr>
          <w:rFonts w:hint="eastAsia"/>
        </w:rPr>
        <w:t>законності</w:t>
      </w:r>
      <w:r>
        <w:t></w:t>
      </w:r>
      <w:r>
        <w:rPr>
          <w:rFonts w:hint="eastAsia"/>
        </w:rPr>
        <w:t>у</w:t>
      </w:r>
      <w:r>
        <w:t></w:t>
      </w:r>
      <w:r>
        <w:rPr>
          <w:rFonts w:hint="eastAsia"/>
        </w:rPr>
        <w:t>кримінальному</w:t>
      </w:r>
      <w:r>
        <w:t></w:t>
      </w:r>
      <w:r>
        <w:rPr>
          <w:rFonts w:hint="eastAsia"/>
        </w:rPr>
        <w:t>провадженні</w:t>
      </w:r>
      <w:r>
        <w:t></w:t>
      </w:r>
      <w:r>
        <w:t></w:t>
      </w:r>
      <w:r>
        <w:rPr>
          <w:rFonts w:hint="eastAsia"/>
        </w:rPr>
        <w:t>Це</w:t>
      </w:r>
      <w:r>
        <w:t></w:t>
      </w:r>
      <w:r>
        <w:rPr>
          <w:rFonts w:hint="eastAsia"/>
        </w:rPr>
        <w:t>спонукало</w:t>
      </w:r>
      <w:r>
        <w:t></w:t>
      </w:r>
      <w:r>
        <w:rPr>
          <w:rFonts w:hint="eastAsia"/>
        </w:rPr>
        <w:t>до</w:t>
      </w:r>
      <w:r>
        <w:t></w:t>
      </w:r>
      <w:r>
        <w:rPr>
          <w:rFonts w:hint="eastAsia"/>
        </w:rPr>
        <w:t>висновку</w:t>
      </w:r>
      <w:r>
        <w:t></w:t>
      </w:r>
      <w:r>
        <w:rPr>
          <w:rFonts w:hint="eastAsia"/>
        </w:rPr>
        <w:t>про</w:t>
      </w:r>
    </w:p>
    <w:p w:rsidR="00796E4B" w:rsidRDefault="00796E4B" w:rsidP="00796E4B">
      <w:r>
        <w:rPr>
          <w:rFonts w:hint="eastAsia"/>
        </w:rPr>
        <w:t>необхідність</w:t>
      </w:r>
      <w:r>
        <w:t></w:t>
      </w:r>
      <w:r>
        <w:rPr>
          <w:rFonts w:hint="eastAsia"/>
        </w:rPr>
        <w:t>дослідження</w:t>
      </w:r>
      <w:r>
        <w:t></w:t>
      </w:r>
      <w:r>
        <w:rPr>
          <w:rFonts w:hint="eastAsia"/>
        </w:rPr>
        <w:t>означеної</w:t>
      </w:r>
      <w:r>
        <w:t></w:t>
      </w:r>
      <w:r>
        <w:rPr>
          <w:rFonts w:hint="eastAsia"/>
        </w:rPr>
        <w:t>проблеми</w:t>
      </w:r>
      <w:r>
        <w:t></w:t>
      </w:r>
      <w:r>
        <w:rPr>
          <w:rFonts w:hint="eastAsia"/>
        </w:rPr>
        <w:t>в</w:t>
      </w:r>
      <w:r>
        <w:t></w:t>
      </w:r>
      <w:r>
        <w:rPr>
          <w:rFonts w:hint="eastAsia"/>
        </w:rPr>
        <w:t>контексті</w:t>
      </w:r>
      <w:r>
        <w:t></w:t>
      </w:r>
      <w:r>
        <w:t></w:t>
      </w:r>
      <w:r>
        <w:rPr>
          <w:rFonts w:hint="eastAsia"/>
        </w:rPr>
        <w:t>з’ясування</w:t>
      </w:r>
      <w:r>
        <w:t></w:t>
      </w:r>
      <w:r>
        <w:rPr>
          <w:rFonts w:hint="eastAsia"/>
        </w:rPr>
        <w:t>змісту</w:t>
      </w:r>
      <w:r>
        <w:t></w:t>
      </w:r>
      <w:r>
        <w:rPr>
          <w:rFonts w:hint="eastAsia"/>
        </w:rPr>
        <w:t>та</w:t>
      </w:r>
    </w:p>
    <w:p w:rsidR="00796E4B" w:rsidRDefault="00796E4B" w:rsidP="00796E4B">
      <w:r>
        <w:rPr>
          <w:rFonts w:hint="eastAsia"/>
        </w:rPr>
        <w:t>сутності</w:t>
      </w:r>
      <w:r>
        <w:t></w:t>
      </w:r>
      <w:r>
        <w:rPr>
          <w:rFonts w:hint="eastAsia"/>
        </w:rPr>
        <w:t>забезпечення</w:t>
      </w:r>
      <w:r>
        <w:t></w:t>
      </w:r>
      <w:r>
        <w:rPr>
          <w:rFonts w:hint="eastAsia"/>
        </w:rPr>
        <w:t>реалізації</w:t>
      </w:r>
      <w:r>
        <w:t></w:t>
      </w:r>
      <w:r>
        <w:rPr>
          <w:rFonts w:hint="eastAsia"/>
        </w:rPr>
        <w:t>слідчим</w:t>
      </w:r>
      <w:r>
        <w:t></w:t>
      </w:r>
      <w:r>
        <w:rPr>
          <w:rFonts w:hint="eastAsia"/>
        </w:rPr>
        <w:t>суддею</w:t>
      </w:r>
      <w:r>
        <w:t></w:t>
      </w:r>
      <w:r>
        <w:rPr>
          <w:rFonts w:hint="eastAsia"/>
        </w:rPr>
        <w:t>функції</w:t>
      </w:r>
      <w:r>
        <w:t></w:t>
      </w:r>
      <w:r>
        <w:rPr>
          <w:rFonts w:hint="eastAsia"/>
        </w:rPr>
        <w:t>захисту</w:t>
      </w:r>
      <w:r>
        <w:t></w:t>
      </w:r>
      <w:r>
        <w:rPr>
          <w:rFonts w:hint="eastAsia"/>
        </w:rPr>
        <w:t>прав</w:t>
      </w:r>
      <w:r>
        <w:t></w:t>
      </w:r>
      <w:r>
        <w:t></w:t>
      </w:r>
      <w:r>
        <w:rPr>
          <w:rFonts w:hint="eastAsia"/>
        </w:rPr>
        <w:t>свобод</w:t>
      </w:r>
    </w:p>
    <w:p w:rsidR="00796E4B" w:rsidRDefault="00796E4B" w:rsidP="00796E4B">
      <w:r>
        <w:rPr>
          <w:rFonts w:hint="eastAsia"/>
        </w:rPr>
        <w:t>та</w:t>
      </w:r>
      <w:r>
        <w:t></w:t>
      </w:r>
      <w:r>
        <w:rPr>
          <w:rFonts w:hint="eastAsia"/>
        </w:rPr>
        <w:t>інтересів</w:t>
      </w:r>
      <w:r>
        <w:t></w:t>
      </w:r>
      <w:r>
        <w:rPr>
          <w:rFonts w:hint="eastAsia"/>
        </w:rPr>
        <w:t>особи</w:t>
      </w:r>
      <w:r>
        <w:t></w:t>
      </w:r>
      <w:r>
        <w:rPr>
          <w:rFonts w:hint="eastAsia"/>
        </w:rPr>
        <w:t>у</w:t>
      </w:r>
      <w:r>
        <w:t></w:t>
      </w:r>
      <w:r>
        <w:rPr>
          <w:rFonts w:hint="eastAsia"/>
        </w:rPr>
        <w:t>кримінальному</w:t>
      </w:r>
      <w:r>
        <w:t></w:t>
      </w:r>
      <w:r>
        <w:rPr>
          <w:rFonts w:hint="eastAsia"/>
        </w:rPr>
        <w:t>провадженні</w:t>
      </w:r>
      <w:r>
        <w:t></w:t>
      </w:r>
      <w:r>
        <w:t></w:t>
      </w:r>
      <w:r>
        <w:rPr>
          <w:rFonts w:hint="eastAsia"/>
        </w:rPr>
        <w:t>окреслення</w:t>
      </w:r>
      <w:r>
        <w:t></w:t>
      </w:r>
      <w:r>
        <w:rPr>
          <w:rFonts w:hint="eastAsia"/>
        </w:rPr>
        <w:t>міжнародних</w:t>
      </w:r>
    </w:p>
    <w:p w:rsidR="00796E4B" w:rsidRDefault="00796E4B" w:rsidP="00796E4B">
      <w:r>
        <w:rPr>
          <w:rFonts w:hint="eastAsia"/>
        </w:rPr>
        <w:t>стандартів</w:t>
      </w:r>
      <w:r>
        <w:t></w:t>
      </w:r>
      <w:r>
        <w:rPr>
          <w:rFonts w:hint="eastAsia"/>
        </w:rPr>
        <w:t>кримінального</w:t>
      </w:r>
      <w:r>
        <w:t></w:t>
      </w:r>
      <w:r>
        <w:rPr>
          <w:rFonts w:hint="eastAsia"/>
        </w:rPr>
        <w:t>судочинства</w:t>
      </w:r>
      <w:r>
        <w:t></w:t>
      </w:r>
      <w:r>
        <w:rPr>
          <w:rFonts w:hint="eastAsia"/>
        </w:rPr>
        <w:t>в</w:t>
      </w:r>
      <w:r>
        <w:t></w:t>
      </w:r>
      <w:r>
        <w:rPr>
          <w:rFonts w:hint="eastAsia"/>
        </w:rPr>
        <w:t>цьому</w:t>
      </w:r>
      <w:r>
        <w:t></w:t>
      </w:r>
      <w:r>
        <w:rPr>
          <w:rFonts w:hint="eastAsia"/>
        </w:rPr>
        <w:t>напрямі</w:t>
      </w:r>
      <w:r>
        <w:t></w:t>
      </w:r>
      <w:r>
        <w:t></w:t>
      </w:r>
      <w:r>
        <w:rPr>
          <w:rFonts w:hint="eastAsia"/>
        </w:rPr>
        <w:t>визначення</w:t>
      </w:r>
    </w:p>
    <w:p w:rsidR="00796E4B" w:rsidRDefault="00796E4B" w:rsidP="00796E4B">
      <w:r>
        <w:rPr>
          <w:rFonts w:hint="eastAsia"/>
        </w:rPr>
        <w:t>особливостей</w:t>
      </w:r>
      <w:r>
        <w:t></w:t>
      </w:r>
      <w:r>
        <w:rPr>
          <w:rFonts w:hint="eastAsia"/>
        </w:rPr>
        <w:t>забезпечення</w:t>
      </w:r>
      <w:r>
        <w:t></w:t>
      </w:r>
      <w:r>
        <w:rPr>
          <w:rFonts w:hint="eastAsia"/>
        </w:rPr>
        <w:t>реалізації</w:t>
      </w:r>
      <w:r>
        <w:t></w:t>
      </w:r>
      <w:r>
        <w:rPr>
          <w:rFonts w:hint="eastAsia"/>
        </w:rPr>
        <w:t>слідчим</w:t>
      </w:r>
      <w:r>
        <w:t></w:t>
      </w:r>
      <w:r>
        <w:rPr>
          <w:rFonts w:hint="eastAsia"/>
        </w:rPr>
        <w:t>суддею</w:t>
      </w:r>
      <w:r>
        <w:t></w:t>
      </w:r>
      <w:r>
        <w:rPr>
          <w:rFonts w:hint="eastAsia"/>
        </w:rPr>
        <w:t>цієї</w:t>
      </w:r>
      <w:r>
        <w:t></w:t>
      </w:r>
      <w:r>
        <w:rPr>
          <w:rFonts w:hint="eastAsia"/>
        </w:rPr>
        <w:t>наскрізної</w:t>
      </w:r>
      <w:r>
        <w:t></w:t>
      </w:r>
      <w:r>
        <w:rPr>
          <w:rFonts w:hint="eastAsia"/>
        </w:rPr>
        <w:t>функції</w:t>
      </w:r>
    </w:p>
    <w:p w:rsidR="00796E4B" w:rsidRDefault="00796E4B" w:rsidP="00796E4B">
      <w:r>
        <w:rPr>
          <w:rFonts w:hint="eastAsia"/>
        </w:rPr>
        <w:t>під</w:t>
      </w:r>
      <w:r>
        <w:t></w:t>
      </w:r>
      <w:r>
        <w:rPr>
          <w:rFonts w:hint="eastAsia"/>
        </w:rPr>
        <w:t>час</w:t>
      </w:r>
      <w:r>
        <w:t></w:t>
      </w:r>
      <w:r>
        <w:rPr>
          <w:rFonts w:hint="eastAsia"/>
        </w:rPr>
        <w:t>проведення</w:t>
      </w:r>
      <w:r>
        <w:t></w:t>
      </w:r>
      <w:r>
        <w:rPr>
          <w:rFonts w:hint="eastAsia"/>
        </w:rPr>
        <w:t>слідчих</w:t>
      </w:r>
      <w:r>
        <w:t></w:t>
      </w:r>
      <w:r>
        <w:t></w:t>
      </w:r>
      <w:r>
        <w:rPr>
          <w:rFonts w:hint="eastAsia"/>
        </w:rPr>
        <w:t>розшукових</w:t>
      </w:r>
      <w:r>
        <w:t></w:t>
      </w:r>
      <w:r>
        <w:t></w:t>
      </w:r>
      <w:r>
        <w:rPr>
          <w:rFonts w:hint="eastAsia"/>
        </w:rPr>
        <w:t>дій</w:t>
      </w:r>
      <w:r>
        <w:t></w:t>
      </w:r>
      <w:r>
        <w:t></w:t>
      </w:r>
      <w:r>
        <w:rPr>
          <w:rFonts w:hint="eastAsia"/>
        </w:rPr>
        <w:t>застосування</w:t>
      </w:r>
      <w:r>
        <w:t></w:t>
      </w:r>
      <w:r>
        <w:rPr>
          <w:rFonts w:hint="eastAsia"/>
        </w:rPr>
        <w:t>заходів</w:t>
      </w:r>
    </w:p>
    <w:p w:rsidR="00796E4B" w:rsidRDefault="00796E4B" w:rsidP="00796E4B">
      <w:r>
        <w:rPr>
          <w:rFonts w:hint="eastAsia"/>
        </w:rPr>
        <w:t>забезпечення</w:t>
      </w:r>
      <w:r>
        <w:t></w:t>
      </w:r>
      <w:r>
        <w:rPr>
          <w:rFonts w:hint="eastAsia"/>
        </w:rPr>
        <w:t>кримінального</w:t>
      </w:r>
      <w:r>
        <w:t></w:t>
      </w:r>
      <w:r>
        <w:rPr>
          <w:rFonts w:hint="eastAsia"/>
        </w:rPr>
        <w:t>провадження</w:t>
      </w:r>
      <w:r>
        <w:t></w:t>
      </w:r>
      <w:r>
        <w:rPr>
          <w:rFonts w:hint="eastAsia"/>
        </w:rPr>
        <w:t>та</w:t>
      </w:r>
      <w:r>
        <w:t></w:t>
      </w:r>
      <w:r>
        <w:rPr>
          <w:rFonts w:hint="eastAsia"/>
        </w:rPr>
        <w:t>ін</w:t>
      </w:r>
      <w:r>
        <w:t></w:t>
      </w:r>
      <w:r>
        <w:t></w:t>
      </w:r>
      <w:r>
        <w:rPr>
          <w:rFonts w:hint="eastAsia"/>
        </w:rPr>
        <w:t>Основу</w:t>
      </w:r>
      <w:r>
        <w:t></w:t>
      </w:r>
      <w:r>
        <w:rPr>
          <w:rFonts w:hint="eastAsia"/>
        </w:rPr>
        <w:t>методології</w:t>
      </w:r>
    </w:p>
    <w:p w:rsidR="00796E4B" w:rsidRDefault="00796E4B" w:rsidP="00796E4B">
      <w:r>
        <w:rPr>
          <w:rFonts w:hint="eastAsia"/>
        </w:rPr>
        <w:t>дослідження</w:t>
      </w:r>
      <w:r>
        <w:t></w:t>
      </w:r>
      <w:r>
        <w:rPr>
          <w:rFonts w:hint="eastAsia"/>
        </w:rPr>
        <w:t>забезпечення</w:t>
      </w:r>
      <w:r>
        <w:t></w:t>
      </w:r>
      <w:r>
        <w:rPr>
          <w:rFonts w:hint="eastAsia"/>
        </w:rPr>
        <w:t>реалізації</w:t>
      </w:r>
      <w:r>
        <w:t></w:t>
      </w:r>
      <w:r>
        <w:rPr>
          <w:rFonts w:hint="eastAsia"/>
        </w:rPr>
        <w:t>слідчим</w:t>
      </w:r>
      <w:r>
        <w:t></w:t>
      </w:r>
      <w:r>
        <w:rPr>
          <w:rFonts w:hint="eastAsia"/>
        </w:rPr>
        <w:t>суддею</w:t>
      </w:r>
      <w:r>
        <w:t></w:t>
      </w:r>
      <w:r>
        <w:rPr>
          <w:rFonts w:hint="eastAsia"/>
        </w:rPr>
        <w:t>функції</w:t>
      </w:r>
      <w:r>
        <w:t></w:t>
      </w:r>
      <w:r>
        <w:rPr>
          <w:rFonts w:hint="eastAsia"/>
        </w:rPr>
        <w:t>захисту</w:t>
      </w:r>
      <w:r>
        <w:t></w:t>
      </w:r>
      <w:r>
        <w:rPr>
          <w:rFonts w:hint="eastAsia"/>
        </w:rPr>
        <w:t>прав</w:t>
      </w:r>
      <w:r>
        <w:t></w:t>
      </w:r>
    </w:p>
    <w:p w:rsidR="00796E4B" w:rsidRDefault="00796E4B" w:rsidP="00796E4B">
      <w:r>
        <w:rPr>
          <w:rFonts w:hint="eastAsia"/>
        </w:rPr>
        <w:t>свобод</w:t>
      </w:r>
      <w:r>
        <w:t></w:t>
      </w:r>
      <w:r>
        <w:rPr>
          <w:rFonts w:hint="eastAsia"/>
        </w:rPr>
        <w:t>та</w:t>
      </w:r>
      <w:r>
        <w:t></w:t>
      </w:r>
      <w:r>
        <w:rPr>
          <w:rFonts w:hint="eastAsia"/>
        </w:rPr>
        <w:t>інтересів</w:t>
      </w:r>
      <w:r>
        <w:t></w:t>
      </w:r>
      <w:r>
        <w:rPr>
          <w:rFonts w:hint="eastAsia"/>
        </w:rPr>
        <w:t>особи</w:t>
      </w:r>
      <w:r>
        <w:t></w:t>
      </w:r>
      <w:r>
        <w:rPr>
          <w:rFonts w:hint="eastAsia"/>
        </w:rPr>
        <w:t>у</w:t>
      </w:r>
      <w:r>
        <w:t></w:t>
      </w:r>
      <w:r>
        <w:rPr>
          <w:rFonts w:hint="eastAsia"/>
        </w:rPr>
        <w:t>кримінальному</w:t>
      </w:r>
      <w:r>
        <w:t></w:t>
      </w:r>
      <w:r>
        <w:rPr>
          <w:rFonts w:hint="eastAsia"/>
        </w:rPr>
        <w:t>провадженні</w:t>
      </w:r>
      <w:r>
        <w:t></w:t>
      </w:r>
      <w:r>
        <w:rPr>
          <w:rFonts w:hint="eastAsia"/>
        </w:rPr>
        <w:t>склала</w:t>
      </w:r>
      <w:r>
        <w:t></w:t>
      </w:r>
      <w:r>
        <w:rPr>
          <w:rFonts w:hint="eastAsia"/>
        </w:rPr>
        <w:t>сукупність</w:t>
      </w:r>
    </w:p>
    <w:p w:rsidR="00796E4B" w:rsidRDefault="00796E4B" w:rsidP="00796E4B">
      <w:r>
        <w:rPr>
          <w:rFonts w:hint="eastAsia"/>
        </w:rPr>
        <w:t>філософських</w:t>
      </w:r>
      <w:r>
        <w:t></w:t>
      </w:r>
      <w:r>
        <w:rPr>
          <w:rFonts w:hint="eastAsia"/>
        </w:rPr>
        <w:t>та</w:t>
      </w:r>
      <w:r>
        <w:t></w:t>
      </w:r>
      <w:r>
        <w:rPr>
          <w:rFonts w:hint="eastAsia"/>
        </w:rPr>
        <w:t>загальнонаукових</w:t>
      </w:r>
      <w:r>
        <w:t></w:t>
      </w:r>
      <w:r>
        <w:rPr>
          <w:rFonts w:hint="eastAsia"/>
        </w:rPr>
        <w:t>методів</w:t>
      </w:r>
      <w:r>
        <w:t></w:t>
      </w:r>
      <w:r>
        <w:t></w:t>
      </w:r>
      <w:r>
        <w:rPr>
          <w:rFonts w:hint="eastAsia"/>
        </w:rPr>
        <w:t>діалектичний</w:t>
      </w:r>
      <w:r>
        <w:t></w:t>
      </w:r>
      <w:r>
        <w:rPr>
          <w:rFonts w:hint="eastAsia"/>
        </w:rPr>
        <w:t>метод</w:t>
      </w:r>
      <w:r>
        <w:t></w:t>
      </w:r>
      <w:r>
        <w:rPr>
          <w:rFonts w:hint="eastAsia"/>
        </w:rPr>
        <w:t>пізнання</w:t>
      </w:r>
      <w:r>
        <w:t></w:t>
      </w:r>
      <w:r>
        <w:t></w:t>
      </w:r>
    </w:p>
    <w:p w:rsidR="00796E4B" w:rsidRDefault="00796E4B" w:rsidP="00796E4B">
      <w:r>
        <w:t></w:t>
      </w:r>
      <w:r>
        <w:t></w:t>
      </w:r>
      <w:r>
        <w:t></w:t>
      </w:r>
    </w:p>
    <w:p w:rsidR="00796E4B" w:rsidRDefault="00796E4B" w:rsidP="00796E4B">
      <w:r>
        <w:rPr>
          <w:rFonts w:hint="eastAsia"/>
        </w:rPr>
        <w:t>аналізу</w:t>
      </w:r>
      <w:r>
        <w:t></w:t>
      </w:r>
      <w:r>
        <w:rPr>
          <w:rFonts w:hint="eastAsia"/>
        </w:rPr>
        <w:t>та</w:t>
      </w:r>
      <w:r>
        <w:t></w:t>
      </w:r>
      <w:r>
        <w:rPr>
          <w:rFonts w:hint="eastAsia"/>
        </w:rPr>
        <w:t>синтезу</w:t>
      </w:r>
      <w:r>
        <w:t></w:t>
      </w:r>
      <w:r>
        <w:t></w:t>
      </w:r>
      <w:r>
        <w:t></w:t>
      </w:r>
      <w:r>
        <w:rPr>
          <w:rFonts w:hint="eastAsia"/>
        </w:rPr>
        <w:t>Основна</w:t>
      </w:r>
      <w:r>
        <w:t></w:t>
      </w:r>
      <w:r>
        <w:rPr>
          <w:rFonts w:hint="eastAsia"/>
        </w:rPr>
        <w:t>частина</w:t>
      </w:r>
      <w:r>
        <w:t></w:t>
      </w:r>
      <w:r>
        <w:rPr>
          <w:rFonts w:hint="eastAsia"/>
        </w:rPr>
        <w:t>дослідження</w:t>
      </w:r>
      <w:r>
        <w:t></w:t>
      </w:r>
      <w:r>
        <w:rPr>
          <w:rFonts w:hint="eastAsia"/>
        </w:rPr>
        <w:t>була</w:t>
      </w:r>
      <w:r>
        <w:t></w:t>
      </w:r>
      <w:r>
        <w:rPr>
          <w:rFonts w:hint="eastAsia"/>
        </w:rPr>
        <w:t>здійснена</w:t>
      </w:r>
      <w:r>
        <w:t></w:t>
      </w:r>
      <w:r>
        <w:rPr>
          <w:rFonts w:hint="eastAsia"/>
        </w:rPr>
        <w:t>за</w:t>
      </w:r>
      <w:r>
        <w:t></w:t>
      </w:r>
      <w:r>
        <w:rPr>
          <w:rFonts w:hint="eastAsia"/>
        </w:rPr>
        <w:t>допомогою</w:t>
      </w:r>
    </w:p>
    <w:p w:rsidR="00796E4B" w:rsidRDefault="00796E4B" w:rsidP="00796E4B">
      <w:r>
        <w:rPr>
          <w:rFonts w:hint="eastAsia"/>
        </w:rPr>
        <w:t>системно</w:t>
      </w:r>
      <w:r>
        <w:t></w:t>
      </w:r>
      <w:r>
        <w:rPr>
          <w:rFonts w:hint="eastAsia"/>
        </w:rPr>
        <w:t>структурного</w:t>
      </w:r>
      <w:r>
        <w:t></w:t>
      </w:r>
      <w:r>
        <w:t></w:t>
      </w:r>
      <w:r>
        <w:rPr>
          <w:rFonts w:hint="eastAsia"/>
        </w:rPr>
        <w:t>логіко</w:t>
      </w:r>
      <w:r>
        <w:t></w:t>
      </w:r>
      <w:r>
        <w:rPr>
          <w:rFonts w:hint="eastAsia"/>
        </w:rPr>
        <w:t>нормативного</w:t>
      </w:r>
      <w:r>
        <w:t></w:t>
      </w:r>
      <w:r>
        <w:t></w:t>
      </w:r>
      <w:r>
        <w:rPr>
          <w:rFonts w:hint="eastAsia"/>
        </w:rPr>
        <w:t>порівняльно</w:t>
      </w:r>
      <w:r>
        <w:t></w:t>
      </w:r>
      <w:r>
        <w:rPr>
          <w:rFonts w:hint="eastAsia"/>
        </w:rPr>
        <w:t>правового</w:t>
      </w:r>
      <w:r>
        <w:t></w:t>
      </w:r>
    </w:p>
    <w:p w:rsidR="00796E4B" w:rsidRDefault="00796E4B" w:rsidP="00796E4B">
      <w:r>
        <w:rPr>
          <w:rFonts w:hint="eastAsia"/>
        </w:rPr>
        <w:t>компаративістського</w:t>
      </w:r>
      <w:r>
        <w:t></w:t>
      </w:r>
      <w:r>
        <w:rPr>
          <w:rFonts w:hint="eastAsia"/>
        </w:rPr>
        <w:t>та</w:t>
      </w:r>
      <w:r>
        <w:t></w:t>
      </w:r>
      <w:r>
        <w:rPr>
          <w:rFonts w:hint="eastAsia"/>
        </w:rPr>
        <w:t>соціологічного</w:t>
      </w:r>
      <w:r>
        <w:t></w:t>
      </w:r>
      <w:r>
        <w:rPr>
          <w:rFonts w:hint="eastAsia"/>
        </w:rPr>
        <w:t>методів</w:t>
      </w:r>
      <w:r>
        <w:t></w:t>
      </w:r>
    </w:p>
    <w:p w:rsidR="00796E4B" w:rsidRDefault="00796E4B" w:rsidP="00796E4B">
      <w:r>
        <w:t></w:t>
      </w:r>
      <w:r>
        <w:t></w:t>
      </w:r>
      <w:r>
        <w:t></w:t>
      </w:r>
      <w:r>
        <w:rPr>
          <w:rFonts w:hint="eastAsia"/>
        </w:rPr>
        <w:t>Міжнародні</w:t>
      </w:r>
      <w:r>
        <w:t></w:t>
      </w:r>
      <w:r>
        <w:rPr>
          <w:rFonts w:hint="eastAsia"/>
        </w:rPr>
        <w:t>стандарти</w:t>
      </w:r>
      <w:r>
        <w:t></w:t>
      </w:r>
      <w:r>
        <w:rPr>
          <w:rFonts w:hint="eastAsia"/>
        </w:rPr>
        <w:t>кримінального</w:t>
      </w:r>
      <w:r>
        <w:t></w:t>
      </w:r>
      <w:r>
        <w:rPr>
          <w:rFonts w:hint="eastAsia"/>
        </w:rPr>
        <w:t>судочинства</w:t>
      </w:r>
      <w:r>
        <w:t></w:t>
      </w:r>
      <w:r>
        <w:rPr>
          <w:rFonts w:hint="eastAsia"/>
        </w:rPr>
        <w:t>в</w:t>
      </w:r>
      <w:r>
        <w:t></w:t>
      </w:r>
      <w:r>
        <w:rPr>
          <w:rFonts w:hint="eastAsia"/>
        </w:rPr>
        <w:t>діяльності</w:t>
      </w:r>
    </w:p>
    <w:p w:rsidR="00796E4B" w:rsidRDefault="00796E4B" w:rsidP="00796E4B">
      <w:r>
        <w:rPr>
          <w:rFonts w:hint="eastAsia"/>
        </w:rPr>
        <w:t>слідчого</w:t>
      </w:r>
      <w:r>
        <w:t></w:t>
      </w:r>
      <w:r>
        <w:rPr>
          <w:rFonts w:hint="eastAsia"/>
        </w:rPr>
        <w:t>судді</w:t>
      </w:r>
      <w:r>
        <w:t></w:t>
      </w:r>
      <w:r>
        <w:rPr>
          <w:rFonts w:hint="eastAsia"/>
        </w:rPr>
        <w:t>щодо</w:t>
      </w:r>
      <w:r>
        <w:t></w:t>
      </w:r>
      <w:r>
        <w:rPr>
          <w:rFonts w:hint="eastAsia"/>
        </w:rPr>
        <w:t>захисту</w:t>
      </w:r>
      <w:r>
        <w:t></w:t>
      </w:r>
      <w:r>
        <w:rPr>
          <w:rFonts w:hint="eastAsia"/>
        </w:rPr>
        <w:t>прав</w:t>
      </w:r>
      <w:r>
        <w:t></w:t>
      </w:r>
      <w:r>
        <w:t></w:t>
      </w:r>
      <w:r>
        <w:rPr>
          <w:rFonts w:hint="eastAsia"/>
        </w:rPr>
        <w:t>свобод</w:t>
      </w:r>
      <w:r>
        <w:t></w:t>
      </w:r>
      <w:r>
        <w:rPr>
          <w:rFonts w:hint="eastAsia"/>
        </w:rPr>
        <w:t>та</w:t>
      </w:r>
      <w:r>
        <w:t></w:t>
      </w:r>
      <w:r>
        <w:rPr>
          <w:rFonts w:hint="eastAsia"/>
        </w:rPr>
        <w:t>інтересів</w:t>
      </w:r>
      <w:r>
        <w:t></w:t>
      </w:r>
      <w:r>
        <w:rPr>
          <w:rFonts w:hint="eastAsia"/>
        </w:rPr>
        <w:t>особи</w:t>
      </w:r>
      <w:r>
        <w:t></w:t>
      </w:r>
      <w:r>
        <w:t></w:t>
      </w:r>
      <w:r>
        <w:rPr>
          <w:rFonts w:hint="eastAsia"/>
        </w:rPr>
        <w:t>закріплені</w:t>
      </w:r>
      <w:r>
        <w:t></w:t>
      </w:r>
      <w:r>
        <w:rPr>
          <w:rFonts w:hint="eastAsia"/>
        </w:rPr>
        <w:t>у</w:t>
      </w:r>
    </w:p>
    <w:p w:rsidR="00796E4B" w:rsidRDefault="00796E4B" w:rsidP="00796E4B">
      <w:r>
        <w:rPr>
          <w:rFonts w:hint="eastAsia"/>
        </w:rPr>
        <w:t>нормах</w:t>
      </w:r>
      <w:r>
        <w:t></w:t>
      </w:r>
      <w:r>
        <w:rPr>
          <w:rFonts w:hint="eastAsia"/>
        </w:rPr>
        <w:t>міжнародного</w:t>
      </w:r>
      <w:r>
        <w:t></w:t>
      </w:r>
      <w:r>
        <w:rPr>
          <w:rFonts w:hint="eastAsia"/>
        </w:rPr>
        <w:t>права</w:t>
      </w:r>
      <w:r>
        <w:t></w:t>
      </w:r>
      <w:r>
        <w:rPr>
          <w:rFonts w:hint="eastAsia"/>
        </w:rPr>
        <w:t>або</w:t>
      </w:r>
      <w:r>
        <w:t></w:t>
      </w:r>
      <w:r>
        <w:rPr>
          <w:rFonts w:hint="eastAsia"/>
        </w:rPr>
        <w:t>сформульовані</w:t>
      </w:r>
      <w:r>
        <w:t></w:t>
      </w:r>
      <w:r>
        <w:rPr>
          <w:rFonts w:hint="eastAsia"/>
        </w:rPr>
        <w:t>в</w:t>
      </w:r>
      <w:r>
        <w:t></w:t>
      </w:r>
      <w:r>
        <w:rPr>
          <w:rFonts w:hint="eastAsia"/>
        </w:rPr>
        <w:t>рішеннях</w:t>
      </w:r>
      <w:r>
        <w:t></w:t>
      </w:r>
      <w:r>
        <w:rPr>
          <w:rFonts w:hint="eastAsia"/>
        </w:rPr>
        <w:t>міжнародних</w:t>
      </w:r>
    </w:p>
    <w:p w:rsidR="00796E4B" w:rsidRDefault="00796E4B" w:rsidP="00796E4B">
      <w:r>
        <w:rPr>
          <w:rFonts w:hint="eastAsia"/>
        </w:rPr>
        <w:t>судових</w:t>
      </w:r>
      <w:r>
        <w:t></w:t>
      </w:r>
      <w:r>
        <w:rPr>
          <w:rFonts w:hint="eastAsia"/>
        </w:rPr>
        <w:t>установ</w:t>
      </w:r>
      <w:r>
        <w:t></w:t>
      </w:r>
      <w:r>
        <w:t></w:t>
      </w:r>
      <w:r>
        <w:rPr>
          <w:rFonts w:hint="eastAsia"/>
        </w:rPr>
        <w:t>відповідні</w:t>
      </w:r>
      <w:r>
        <w:t></w:t>
      </w:r>
      <w:r>
        <w:rPr>
          <w:rFonts w:hint="eastAsia"/>
        </w:rPr>
        <w:t>мінімальні</w:t>
      </w:r>
      <w:r>
        <w:t></w:t>
      </w:r>
      <w:r>
        <w:rPr>
          <w:rFonts w:hint="eastAsia"/>
        </w:rPr>
        <w:t>вимоги</w:t>
      </w:r>
      <w:r>
        <w:t></w:t>
      </w:r>
      <w:r>
        <w:t></w:t>
      </w:r>
      <w:r>
        <w:rPr>
          <w:rFonts w:hint="eastAsia"/>
        </w:rPr>
        <w:t>правила</w:t>
      </w:r>
      <w:r>
        <w:t></w:t>
      </w:r>
      <w:r>
        <w:t></w:t>
      </w:r>
      <w:r>
        <w:rPr>
          <w:rFonts w:hint="eastAsia"/>
        </w:rPr>
        <w:t>норми</w:t>
      </w:r>
      <w:r>
        <w:t></w:t>
      </w:r>
      <w:r>
        <w:t></w:t>
      </w:r>
      <w:r>
        <w:rPr>
          <w:rFonts w:hint="eastAsia"/>
        </w:rPr>
        <w:t>настанови</w:t>
      </w:r>
    </w:p>
    <w:p w:rsidR="00796E4B" w:rsidRDefault="00796E4B" w:rsidP="00796E4B">
      <w:r>
        <w:rPr>
          <w:rFonts w:hint="eastAsia"/>
        </w:rPr>
        <w:t>тощо</w:t>
      </w:r>
      <w:r>
        <w:t></w:t>
      </w:r>
      <w:r>
        <w:t></w:t>
      </w:r>
      <w:r>
        <w:rPr>
          <w:rFonts w:hint="eastAsia"/>
        </w:rPr>
        <w:t>щодо</w:t>
      </w:r>
      <w:r>
        <w:t></w:t>
      </w:r>
      <w:r>
        <w:rPr>
          <w:rFonts w:hint="eastAsia"/>
        </w:rPr>
        <w:t>обсягу</w:t>
      </w:r>
      <w:r>
        <w:t></w:t>
      </w:r>
      <w:r>
        <w:rPr>
          <w:rFonts w:hint="eastAsia"/>
        </w:rPr>
        <w:t>правової</w:t>
      </w:r>
      <w:r>
        <w:t></w:t>
      </w:r>
      <w:r>
        <w:rPr>
          <w:rFonts w:hint="eastAsia"/>
        </w:rPr>
        <w:t>регламентації</w:t>
      </w:r>
      <w:r>
        <w:t></w:t>
      </w:r>
      <w:r>
        <w:rPr>
          <w:rFonts w:hint="eastAsia"/>
        </w:rPr>
        <w:t>діяльності</w:t>
      </w:r>
      <w:r>
        <w:t></w:t>
      </w:r>
      <w:r>
        <w:rPr>
          <w:rFonts w:hint="eastAsia"/>
        </w:rPr>
        <w:t>слідчого</w:t>
      </w:r>
      <w:r>
        <w:t></w:t>
      </w:r>
      <w:r>
        <w:rPr>
          <w:rFonts w:hint="eastAsia"/>
        </w:rPr>
        <w:t>судді</w:t>
      </w:r>
      <w:r>
        <w:t></w:t>
      </w:r>
      <w:r>
        <w:t></w:t>
      </w:r>
      <w:r>
        <w:rPr>
          <w:rFonts w:hint="eastAsia"/>
        </w:rPr>
        <w:t>мають</w:t>
      </w:r>
    </w:p>
    <w:p w:rsidR="00796E4B" w:rsidRDefault="00796E4B" w:rsidP="00796E4B">
      <w:r>
        <w:rPr>
          <w:rFonts w:hint="eastAsia"/>
        </w:rPr>
        <w:t>імперативний</w:t>
      </w:r>
      <w:r>
        <w:t></w:t>
      </w:r>
      <w:r>
        <w:rPr>
          <w:rFonts w:hint="eastAsia"/>
        </w:rPr>
        <w:t>або</w:t>
      </w:r>
      <w:r>
        <w:t></w:t>
      </w:r>
      <w:r>
        <w:rPr>
          <w:rFonts w:hint="eastAsia"/>
        </w:rPr>
        <w:t>рекомендаційний</w:t>
      </w:r>
      <w:r>
        <w:t></w:t>
      </w:r>
      <w:r>
        <w:rPr>
          <w:rFonts w:hint="eastAsia"/>
        </w:rPr>
        <w:t>характер</w:t>
      </w:r>
      <w:r>
        <w:t></w:t>
      </w:r>
      <w:r>
        <w:rPr>
          <w:rFonts w:hint="eastAsia"/>
        </w:rPr>
        <w:t>для</w:t>
      </w:r>
      <w:r>
        <w:t></w:t>
      </w:r>
      <w:r>
        <w:rPr>
          <w:rFonts w:hint="eastAsia"/>
        </w:rPr>
        <w:t>нього</w:t>
      </w:r>
      <w:r>
        <w:t></w:t>
      </w:r>
      <w:r>
        <w:rPr>
          <w:rFonts w:hint="eastAsia"/>
        </w:rPr>
        <w:t>та</w:t>
      </w:r>
      <w:r>
        <w:t></w:t>
      </w:r>
      <w:r>
        <w:rPr>
          <w:rFonts w:hint="eastAsia"/>
        </w:rPr>
        <w:t>інших</w:t>
      </w:r>
      <w:r>
        <w:t></w:t>
      </w:r>
      <w:r>
        <w:rPr>
          <w:rFonts w:hint="eastAsia"/>
        </w:rPr>
        <w:t>учасників</w:t>
      </w:r>
    </w:p>
    <w:p w:rsidR="00796E4B" w:rsidRDefault="00796E4B" w:rsidP="00796E4B">
      <w:r>
        <w:rPr>
          <w:rFonts w:hint="eastAsia"/>
        </w:rPr>
        <w:t>кримінального</w:t>
      </w:r>
      <w:r>
        <w:t></w:t>
      </w:r>
      <w:r>
        <w:rPr>
          <w:rFonts w:hint="eastAsia"/>
        </w:rPr>
        <w:t>провадження</w:t>
      </w:r>
      <w:r>
        <w:t></w:t>
      </w:r>
      <w:r>
        <w:rPr>
          <w:rFonts w:hint="eastAsia"/>
        </w:rPr>
        <w:t>з</w:t>
      </w:r>
      <w:r>
        <w:t></w:t>
      </w:r>
      <w:r>
        <w:rPr>
          <w:rFonts w:hint="eastAsia"/>
        </w:rPr>
        <w:t>метою</w:t>
      </w:r>
      <w:r>
        <w:t></w:t>
      </w:r>
      <w:r>
        <w:rPr>
          <w:rFonts w:hint="eastAsia"/>
        </w:rPr>
        <w:t>виконання</w:t>
      </w:r>
      <w:r>
        <w:t></w:t>
      </w:r>
      <w:r>
        <w:rPr>
          <w:rFonts w:hint="eastAsia"/>
        </w:rPr>
        <w:t>завдань</w:t>
      </w:r>
      <w:r>
        <w:t></w:t>
      </w:r>
      <w:r>
        <w:rPr>
          <w:rFonts w:hint="eastAsia"/>
        </w:rPr>
        <w:t>кримінального</w:t>
      </w:r>
    </w:p>
    <w:p w:rsidR="00796E4B" w:rsidRDefault="00796E4B" w:rsidP="00796E4B">
      <w:r>
        <w:rPr>
          <w:rFonts w:hint="eastAsia"/>
        </w:rPr>
        <w:t>судочинства</w:t>
      </w:r>
      <w:r>
        <w:t></w:t>
      </w:r>
      <w:r>
        <w:rPr>
          <w:rFonts w:hint="eastAsia"/>
        </w:rPr>
        <w:t>на</w:t>
      </w:r>
      <w:r>
        <w:t></w:t>
      </w:r>
      <w:r>
        <w:rPr>
          <w:rFonts w:hint="eastAsia"/>
        </w:rPr>
        <w:t>національному</w:t>
      </w:r>
      <w:r>
        <w:t></w:t>
      </w:r>
      <w:r>
        <w:rPr>
          <w:rFonts w:hint="eastAsia"/>
        </w:rPr>
        <w:t>рівні</w:t>
      </w:r>
      <w:r>
        <w:t></w:t>
      </w:r>
      <w:r>
        <w:t></w:t>
      </w:r>
      <w:r>
        <w:rPr>
          <w:rFonts w:hint="eastAsia"/>
        </w:rPr>
        <w:t>Визначено</w:t>
      </w:r>
      <w:r>
        <w:t></w:t>
      </w:r>
      <w:r>
        <w:rPr>
          <w:rFonts w:hint="eastAsia"/>
        </w:rPr>
        <w:t>основні</w:t>
      </w:r>
      <w:r>
        <w:t></w:t>
      </w:r>
      <w:r>
        <w:rPr>
          <w:rFonts w:hint="eastAsia"/>
        </w:rPr>
        <w:t>міжнародні</w:t>
      </w:r>
      <w:r>
        <w:t></w:t>
      </w:r>
      <w:r>
        <w:rPr>
          <w:rFonts w:hint="eastAsia"/>
        </w:rPr>
        <w:t>стандарти</w:t>
      </w:r>
    </w:p>
    <w:p w:rsidR="00796E4B" w:rsidRDefault="00796E4B" w:rsidP="00796E4B">
      <w:r>
        <w:rPr>
          <w:rFonts w:hint="eastAsia"/>
        </w:rPr>
        <w:t>кримінального</w:t>
      </w:r>
      <w:r>
        <w:t></w:t>
      </w:r>
      <w:r>
        <w:rPr>
          <w:rFonts w:hint="eastAsia"/>
        </w:rPr>
        <w:t>судочинства</w:t>
      </w:r>
      <w:r>
        <w:t></w:t>
      </w:r>
      <w:r>
        <w:rPr>
          <w:rFonts w:hint="eastAsia"/>
        </w:rPr>
        <w:t>у</w:t>
      </w:r>
      <w:r>
        <w:t></w:t>
      </w:r>
      <w:r>
        <w:rPr>
          <w:rFonts w:hint="eastAsia"/>
        </w:rPr>
        <w:t>діяльності</w:t>
      </w:r>
      <w:r>
        <w:t></w:t>
      </w:r>
      <w:r>
        <w:rPr>
          <w:rFonts w:hint="eastAsia"/>
        </w:rPr>
        <w:t>слідчого</w:t>
      </w:r>
      <w:r>
        <w:t></w:t>
      </w:r>
      <w:r>
        <w:rPr>
          <w:rFonts w:hint="eastAsia"/>
        </w:rPr>
        <w:t>судді</w:t>
      </w:r>
      <w:r>
        <w:t></w:t>
      </w:r>
      <w:r>
        <w:t></w:t>
      </w:r>
      <w:r>
        <w:rPr>
          <w:rFonts w:hint="eastAsia"/>
        </w:rPr>
        <w:t>які</w:t>
      </w:r>
      <w:r>
        <w:t></w:t>
      </w:r>
      <w:r>
        <w:rPr>
          <w:rFonts w:hint="eastAsia"/>
        </w:rPr>
        <w:t>реалізуються</w:t>
      </w:r>
      <w:r>
        <w:t></w:t>
      </w:r>
      <w:r>
        <w:rPr>
          <w:rFonts w:hint="eastAsia"/>
        </w:rPr>
        <w:t>ним</w:t>
      </w:r>
    </w:p>
    <w:p w:rsidR="00796E4B" w:rsidRDefault="00796E4B" w:rsidP="00796E4B">
      <w:r>
        <w:rPr>
          <w:rFonts w:hint="eastAsia"/>
        </w:rPr>
        <w:t>шляхом</w:t>
      </w:r>
      <w:r>
        <w:t></w:t>
      </w:r>
      <w:r>
        <w:rPr>
          <w:rFonts w:hint="eastAsia"/>
        </w:rPr>
        <w:t>захисту</w:t>
      </w:r>
      <w:r>
        <w:t></w:t>
      </w:r>
      <w:r>
        <w:rPr>
          <w:rFonts w:hint="eastAsia"/>
        </w:rPr>
        <w:t>права</w:t>
      </w:r>
      <w:r>
        <w:t></w:t>
      </w:r>
      <w:r>
        <w:t></w:t>
      </w:r>
      <w:r>
        <w:rPr>
          <w:rFonts w:hint="eastAsia"/>
        </w:rPr>
        <w:t>на</w:t>
      </w:r>
      <w:r>
        <w:t></w:t>
      </w:r>
      <w:r>
        <w:rPr>
          <w:rFonts w:hint="eastAsia"/>
        </w:rPr>
        <w:t>свободу</w:t>
      </w:r>
      <w:r>
        <w:t></w:t>
      </w:r>
      <w:r>
        <w:rPr>
          <w:rFonts w:hint="eastAsia"/>
        </w:rPr>
        <w:t>і</w:t>
      </w:r>
      <w:r>
        <w:t></w:t>
      </w:r>
      <w:r>
        <w:rPr>
          <w:rFonts w:hint="eastAsia"/>
        </w:rPr>
        <w:t>особисту</w:t>
      </w:r>
      <w:r>
        <w:t></w:t>
      </w:r>
      <w:r>
        <w:rPr>
          <w:rFonts w:hint="eastAsia"/>
        </w:rPr>
        <w:t>недоторканність</w:t>
      </w:r>
      <w:r>
        <w:t></w:t>
      </w:r>
      <w:r>
        <w:t></w:t>
      </w:r>
      <w:r>
        <w:rPr>
          <w:rFonts w:hint="eastAsia"/>
        </w:rPr>
        <w:t>на</w:t>
      </w:r>
      <w:r>
        <w:t></w:t>
      </w:r>
      <w:r>
        <w:rPr>
          <w:rFonts w:hint="eastAsia"/>
        </w:rPr>
        <w:t>судовий</w:t>
      </w:r>
    </w:p>
    <w:p w:rsidR="00796E4B" w:rsidRDefault="00796E4B" w:rsidP="00796E4B">
      <w:r>
        <w:rPr>
          <w:rFonts w:hint="eastAsia"/>
        </w:rPr>
        <w:t>розгляд</w:t>
      </w:r>
      <w:r>
        <w:t></w:t>
      </w:r>
      <w:r>
        <w:rPr>
          <w:rFonts w:hint="eastAsia"/>
        </w:rPr>
        <w:t>слідчим</w:t>
      </w:r>
      <w:r>
        <w:t></w:t>
      </w:r>
      <w:r>
        <w:rPr>
          <w:rFonts w:hint="eastAsia"/>
        </w:rPr>
        <w:t>суддею</w:t>
      </w:r>
      <w:r>
        <w:t></w:t>
      </w:r>
      <w:r>
        <w:t></w:t>
      </w:r>
      <w:r>
        <w:rPr>
          <w:rFonts w:hint="eastAsia"/>
        </w:rPr>
        <w:t>на</w:t>
      </w:r>
      <w:r>
        <w:t></w:t>
      </w:r>
      <w:r>
        <w:rPr>
          <w:rFonts w:hint="eastAsia"/>
        </w:rPr>
        <w:t>відшкодування</w:t>
      </w:r>
      <w:r>
        <w:t></w:t>
      </w:r>
      <w:r>
        <w:rPr>
          <w:rFonts w:hint="eastAsia"/>
        </w:rPr>
        <w:t>внаслідок</w:t>
      </w:r>
      <w:r>
        <w:t></w:t>
      </w:r>
      <w:r>
        <w:rPr>
          <w:rFonts w:hint="eastAsia"/>
        </w:rPr>
        <w:t>незаконності</w:t>
      </w:r>
      <w:r>
        <w:t></w:t>
      </w:r>
      <w:r>
        <w:rPr>
          <w:rFonts w:hint="eastAsia"/>
        </w:rPr>
        <w:t>позбавлення</w:t>
      </w:r>
    </w:p>
    <w:p w:rsidR="00796E4B" w:rsidRDefault="00796E4B" w:rsidP="00796E4B">
      <w:r>
        <w:rPr>
          <w:rFonts w:hint="eastAsia"/>
        </w:rPr>
        <w:t>свободи</w:t>
      </w:r>
      <w:r>
        <w:t></w:t>
      </w:r>
      <w:r>
        <w:t></w:t>
      </w:r>
      <w:r>
        <w:rPr>
          <w:rFonts w:hint="eastAsia"/>
        </w:rPr>
        <w:t>на</w:t>
      </w:r>
      <w:r>
        <w:t></w:t>
      </w:r>
      <w:r>
        <w:rPr>
          <w:rFonts w:hint="eastAsia"/>
        </w:rPr>
        <w:t>повагу</w:t>
      </w:r>
      <w:r>
        <w:t></w:t>
      </w:r>
      <w:r>
        <w:rPr>
          <w:rFonts w:hint="eastAsia"/>
        </w:rPr>
        <w:t>до</w:t>
      </w:r>
      <w:r>
        <w:t></w:t>
      </w:r>
      <w:r>
        <w:rPr>
          <w:rFonts w:hint="eastAsia"/>
        </w:rPr>
        <w:t>приватного</w:t>
      </w:r>
      <w:r>
        <w:t></w:t>
      </w:r>
      <w:r>
        <w:rPr>
          <w:rFonts w:hint="eastAsia"/>
        </w:rPr>
        <w:t>і</w:t>
      </w:r>
      <w:r>
        <w:t></w:t>
      </w:r>
      <w:r>
        <w:rPr>
          <w:rFonts w:hint="eastAsia"/>
        </w:rPr>
        <w:t>сімейного</w:t>
      </w:r>
      <w:r>
        <w:t></w:t>
      </w:r>
      <w:r>
        <w:rPr>
          <w:rFonts w:hint="eastAsia"/>
        </w:rPr>
        <w:t>життя</w:t>
      </w:r>
      <w:r>
        <w:t></w:t>
      </w:r>
      <w:r>
        <w:t></w:t>
      </w:r>
      <w:r>
        <w:rPr>
          <w:rFonts w:hint="eastAsia"/>
        </w:rPr>
        <w:t>на</w:t>
      </w:r>
      <w:r>
        <w:t></w:t>
      </w:r>
      <w:r>
        <w:rPr>
          <w:rFonts w:hint="eastAsia"/>
        </w:rPr>
        <w:t>справедливий</w:t>
      </w:r>
      <w:r>
        <w:t></w:t>
      </w:r>
      <w:r>
        <w:rPr>
          <w:rFonts w:hint="eastAsia"/>
        </w:rPr>
        <w:t>суд</w:t>
      </w:r>
      <w:r>
        <w:t></w:t>
      </w:r>
      <w:r>
        <w:t></w:t>
      </w:r>
      <w:r>
        <w:rPr>
          <w:rFonts w:hint="eastAsia"/>
        </w:rPr>
        <w:t>на</w:t>
      </w:r>
    </w:p>
    <w:p w:rsidR="00796E4B" w:rsidRDefault="00796E4B" w:rsidP="00796E4B">
      <w:r>
        <w:rPr>
          <w:rFonts w:hint="eastAsia"/>
        </w:rPr>
        <w:t>захист</w:t>
      </w:r>
      <w:r>
        <w:t></w:t>
      </w:r>
      <w:r>
        <w:t></w:t>
      </w:r>
      <w:r>
        <w:rPr>
          <w:rFonts w:hint="eastAsia"/>
        </w:rPr>
        <w:t>на</w:t>
      </w:r>
      <w:r>
        <w:t></w:t>
      </w:r>
      <w:r>
        <w:rPr>
          <w:rFonts w:hint="eastAsia"/>
        </w:rPr>
        <w:t>відшкодування</w:t>
      </w:r>
      <w:r>
        <w:t></w:t>
      </w:r>
      <w:r>
        <w:rPr>
          <w:rFonts w:hint="eastAsia"/>
        </w:rPr>
        <w:t>шкоди</w:t>
      </w:r>
      <w:r>
        <w:t></w:t>
      </w:r>
      <w:r>
        <w:rPr>
          <w:rFonts w:hint="eastAsia"/>
        </w:rPr>
        <w:t>внаслідок</w:t>
      </w:r>
      <w:r>
        <w:t></w:t>
      </w:r>
      <w:r>
        <w:rPr>
          <w:rFonts w:hint="eastAsia"/>
        </w:rPr>
        <w:t>незаконних</w:t>
      </w:r>
      <w:r>
        <w:t></w:t>
      </w:r>
      <w:r>
        <w:rPr>
          <w:rFonts w:hint="eastAsia"/>
        </w:rPr>
        <w:t>дій</w:t>
      </w:r>
      <w:r>
        <w:t></w:t>
      </w:r>
      <w:r>
        <w:rPr>
          <w:rFonts w:hint="eastAsia"/>
        </w:rPr>
        <w:t>уповноважених</w:t>
      </w:r>
    </w:p>
    <w:p w:rsidR="00796E4B" w:rsidRDefault="00796E4B" w:rsidP="00796E4B">
      <w:r>
        <w:rPr>
          <w:rFonts w:hint="eastAsia"/>
        </w:rPr>
        <w:t>суб’єктів</w:t>
      </w:r>
      <w:r>
        <w:t></w:t>
      </w:r>
      <w:r>
        <w:rPr>
          <w:rFonts w:hint="eastAsia"/>
        </w:rPr>
        <w:t>та</w:t>
      </w:r>
      <w:r>
        <w:t></w:t>
      </w:r>
      <w:r>
        <w:rPr>
          <w:rFonts w:hint="eastAsia"/>
        </w:rPr>
        <w:t>ін</w:t>
      </w:r>
      <w:r>
        <w:t></w:t>
      </w:r>
    </w:p>
    <w:p w:rsidR="00796E4B" w:rsidRDefault="00796E4B" w:rsidP="00796E4B">
      <w:r>
        <w:t></w:t>
      </w:r>
      <w:r>
        <w:t></w:t>
      </w:r>
      <w:r>
        <w:t></w:t>
      </w:r>
      <w:r>
        <w:rPr>
          <w:rFonts w:hint="eastAsia"/>
        </w:rPr>
        <w:t>Правовий</w:t>
      </w:r>
      <w:r>
        <w:t></w:t>
      </w:r>
      <w:r>
        <w:rPr>
          <w:rFonts w:hint="eastAsia"/>
        </w:rPr>
        <w:t>статус</w:t>
      </w:r>
      <w:r>
        <w:t></w:t>
      </w:r>
      <w:r>
        <w:rPr>
          <w:rFonts w:hint="eastAsia"/>
        </w:rPr>
        <w:t>слідчого</w:t>
      </w:r>
      <w:r>
        <w:t></w:t>
      </w:r>
      <w:r>
        <w:rPr>
          <w:rFonts w:hint="eastAsia"/>
        </w:rPr>
        <w:t>судді</w:t>
      </w:r>
      <w:r>
        <w:t></w:t>
      </w:r>
      <w:r>
        <w:rPr>
          <w:rFonts w:hint="eastAsia"/>
        </w:rPr>
        <w:t>–</w:t>
      </w:r>
      <w:r>
        <w:t></w:t>
      </w:r>
      <w:r>
        <w:rPr>
          <w:rFonts w:hint="eastAsia"/>
        </w:rPr>
        <w:t>система</w:t>
      </w:r>
      <w:r>
        <w:t></w:t>
      </w:r>
      <w:r>
        <w:rPr>
          <w:rFonts w:hint="eastAsia"/>
        </w:rPr>
        <w:t>закріплених</w:t>
      </w:r>
      <w:r>
        <w:t></w:t>
      </w:r>
      <w:r>
        <w:rPr>
          <w:rFonts w:hint="eastAsia"/>
        </w:rPr>
        <w:t>нормативноправовими</w:t>
      </w:r>
      <w:r>
        <w:t></w:t>
      </w:r>
      <w:r>
        <w:rPr>
          <w:rFonts w:hint="eastAsia"/>
        </w:rPr>
        <w:t>актами</w:t>
      </w:r>
      <w:r>
        <w:t></w:t>
      </w:r>
      <w:r>
        <w:rPr>
          <w:rFonts w:hint="eastAsia"/>
        </w:rPr>
        <w:t>засад</w:t>
      </w:r>
      <w:r>
        <w:t></w:t>
      </w:r>
      <w:r>
        <w:t></w:t>
      </w:r>
      <w:r>
        <w:rPr>
          <w:rFonts w:hint="eastAsia"/>
        </w:rPr>
        <w:t>які</w:t>
      </w:r>
      <w:r>
        <w:t></w:t>
      </w:r>
      <w:r>
        <w:rPr>
          <w:rFonts w:hint="eastAsia"/>
        </w:rPr>
        <w:t>визначають</w:t>
      </w:r>
      <w:r>
        <w:t></w:t>
      </w:r>
      <w:r>
        <w:rPr>
          <w:rFonts w:hint="eastAsia"/>
        </w:rPr>
        <w:t>юридичне</w:t>
      </w:r>
      <w:r>
        <w:t></w:t>
      </w:r>
      <w:r>
        <w:rPr>
          <w:rFonts w:hint="eastAsia"/>
        </w:rPr>
        <w:t>становище</w:t>
      </w:r>
      <w:r>
        <w:t></w:t>
      </w:r>
      <w:r>
        <w:rPr>
          <w:rFonts w:hint="eastAsia"/>
        </w:rPr>
        <w:t>слідчого</w:t>
      </w:r>
      <w:r>
        <w:t></w:t>
      </w:r>
      <w:r>
        <w:rPr>
          <w:rFonts w:hint="eastAsia"/>
        </w:rPr>
        <w:t>судді</w:t>
      </w:r>
      <w:r>
        <w:t></w:t>
      </w:r>
      <w:r>
        <w:rPr>
          <w:rFonts w:hint="eastAsia"/>
        </w:rPr>
        <w:t>у</w:t>
      </w:r>
    </w:p>
    <w:p w:rsidR="00796E4B" w:rsidRDefault="00796E4B" w:rsidP="00796E4B">
      <w:r>
        <w:rPr>
          <w:rFonts w:hint="eastAsia"/>
        </w:rPr>
        <w:t>суспільстві</w:t>
      </w:r>
      <w:r>
        <w:t></w:t>
      </w:r>
      <w:r>
        <w:rPr>
          <w:rFonts w:hint="eastAsia"/>
        </w:rPr>
        <w:t>й</w:t>
      </w:r>
      <w:r>
        <w:t></w:t>
      </w:r>
      <w:r>
        <w:rPr>
          <w:rFonts w:hint="eastAsia"/>
        </w:rPr>
        <w:t>державі</w:t>
      </w:r>
      <w:r>
        <w:t></w:t>
      </w:r>
      <w:r>
        <w:t></w:t>
      </w:r>
      <w:r>
        <w:rPr>
          <w:rFonts w:hint="eastAsia"/>
        </w:rPr>
        <w:t>повноваження</w:t>
      </w:r>
      <w:r>
        <w:t></w:t>
      </w:r>
      <w:r>
        <w:t></w:t>
      </w:r>
      <w:r>
        <w:rPr>
          <w:rFonts w:hint="eastAsia"/>
        </w:rPr>
        <w:t>права</w:t>
      </w:r>
      <w:r>
        <w:t></w:t>
      </w:r>
      <w:r>
        <w:rPr>
          <w:rFonts w:hint="eastAsia"/>
        </w:rPr>
        <w:t>та</w:t>
      </w:r>
      <w:r>
        <w:t></w:t>
      </w:r>
      <w:r>
        <w:rPr>
          <w:rFonts w:hint="eastAsia"/>
        </w:rPr>
        <w:t>обов’язки</w:t>
      </w:r>
      <w:r>
        <w:t></w:t>
      </w:r>
      <w:r>
        <w:t></w:t>
      </w:r>
      <w:r>
        <w:t></w:t>
      </w:r>
      <w:r>
        <w:rPr>
          <w:rFonts w:hint="eastAsia"/>
        </w:rPr>
        <w:t>гарантії</w:t>
      </w:r>
      <w:r>
        <w:t></w:t>
      </w:r>
      <w:r>
        <w:rPr>
          <w:rFonts w:hint="eastAsia"/>
        </w:rPr>
        <w:t>його</w:t>
      </w:r>
    </w:p>
    <w:p w:rsidR="00796E4B" w:rsidRDefault="00796E4B" w:rsidP="00796E4B">
      <w:r>
        <w:rPr>
          <w:rFonts w:hint="eastAsia"/>
        </w:rPr>
        <w:t>діяльності</w:t>
      </w:r>
      <w:r>
        <w:t></w:t>
      </w:r>
      <w:r>
        <w:rPr>
          <w:rFonts w:hint="eastAsia"/>
        </w:rPr>
        <w:t>та</w:t>
      </w:r>
      <w:r>
        <w:t></w:t>
      </w:r>
      <w:r>
        <w:rPr>
          <w:rFonts w:hint="eastAsia"/>
        </w:rPr>
        <w:t>відповідальність</w:t>
      </w:r>
      <w:r>
        <w:t></w:t>
      </w:r>
      <w:r>
        <w:t></w:t>
      </w:r>
      <w:r>
        <w:rPr>
          <w:rFonts w:hint="eastAsia"/>
        </w:rPr>
        <w:t>Основою</w:t>
      </w:r>
      <w:r>
        <w:t></w:t>
      </w:r>
      <w:r>
        <w:rPr>
          <w:rFonts w:hint="eastAsia"/>
        </w:rPr>
        <w:t>правового</w:t>
      </w:r>
      <w:r>
        <w:t></w:t>
      </w:r>
      <w:r>
        <w:rPr>
          <w:rFonts w:hint="eastAsia"/>
        </w:rPr>
        <w:t>статусу</w:t>
      </w:r>
      <w:r>
        <w:t></w:t>
      </w:r>
      <w:r>
        <w:rPr>
          <w:rFonts w:hint="eastAsia"/>
        </w:rPr>
        <w:t>слідчого</w:t>
      </w:r>
      <w:r>
        <w:t></w:t>
      </w:r>
      <w:r>
        <w:rPr>
          <w:rFonts w:hint="eastAsia"/>
        </w:rPr>
        <w:t>судді</w:t>
      </w:r>
      <w:r>
        <w:t></w:t>
      </w:r>
      <w:r>
        <w:t></w:t>
      </w:r>
      <w:r>
        <w:rPr>
          <w:rFonts w:hint="eastAsia"/>
        </w:rPr>
        <w:t>який</w:t>
      </w:r>
    </w:p>
    <w:p w:rsidR="00796E4B" w:rsidRDefault="00796E4B" w:rsidP="00796E4B">
      <w:r>
        <w:rPr>
          <w:rFonts w:hint="eastAsia"/>
        </w:rPr>
        <w:t>здійснює</w:t>
      </w:r>
      <w:r>
        <w:t></w:t>
      </w:r>
      <w:r>
        <w:rPr>
          <w:rFonts w:hint="eastAsia"/>
        </w:rPr>
        <w:t>захист</w:t>
      </w:r>
      <w:r>
        <w:t></w:t>
      </w:r>
      <w:r>
        <w:rPr>
          <w:rFonts w:hint="eastAsia"/>
        </w:rPr>
        <w:t>прав</w:t>
      </w:r>
      <w:r>
        <w:t></w:t>
      </w:r>
      <w:r>
        <w:t></w:t>
      </w:r>
      <w:r>
        <w:rPr>
          <w:rFonts w:hint="eastAsia"/>
        </w:rPr>
        <w:t>свобод</w:t>
      </w:r>
      <w:r>
        <w:t></w:t>
      </w:r>
      <w:r>
        <w:rPr>
          <w:rFonts w:hint="eastAsia"/>
        </w:rPr>
        <w:t>та</w:t>
      </w:r>
      <w:r>
        <w:t></w:t>
      </w:r>
      <w:r>
        <w:rPr>
          <w:rFonts w:hint="eastAsia"/>
        </w:rPr>
        <w:t>інтересів</w:t>
      </w:r>
      <w:r>
        <w:t></w:t>
      </w:r>
      <w:r>
        <w:rPr>
          <w:rFonts w:hint="eastAsia"/>
        </w:rPr>
        <w:t>особи</w:t>
      </w:r>
      <w:r>
        <w:t></w:t>
      </w:r>
      <w:r>
        <w:t></w:t>
      </w:r>
      <w:r>
        <w:rPr>
          <w:rFonts w:hint="eastAsia"/>
        </w:rPr>
        <w:t>є</w:t>
      </w:r>
      <w:r>
        <w:t></w:t>
      </w:r>
      <w:r>
        <w:rPr>
          <w:rFonts w:hint="eastAsia"/>
        </w:rPr>
        <w:t>його</w:t>
      </w:r>
      <w:r>
        <w:t></w:t>
      </w:r>
      <w:r>
        <w:rPr>
          <w:rFonts w:hint="eastAsia"/>
        </w:rPr>
        <w:t>повноваження</w:t>
      </w:r>
      <w:r>
        <w:t></w:t>
      </w:r>
      <w:r>
        <w:t></w:t>
      </w:r>
      <w:r>
        <w:rPr>
          <w:rFonts w:hint="eastAsia"/>
        </w:rPr>
        <w:t>які</w:t>
      </w:r>
    </w:p>
    <w:p w:rsidR="00796E4B" w:rsidRDefault="00796E4B" w:rsidP="00796E4B">
      <w:r>
        <w:rPr>
          <w:rFonts w:hint="eastAsia"/>
        </w:rPr>
        <w:t>зумовлюють</w:t>
      </w:r>
      <w:r>
        <w:t></w:t>
      </w:r>
      <w:r>
        <w:rPr>
          <w:rFonts w:hint="eastAsia"/>
        </w:rPr>
        <w:t>місце</w:t>
      </w:r>
      <w:r>
        <w:t></w:t>
      </w:r>
      <w:r>
        <w:rPr>
          <w:rFonts w:hint="eastAsia"/>
        </w:rPr>
        <w:t>слідчого</w:t>
      </w:r>
      <w:r>
        <w:t></w:t>
      </w:r>
      <w:r>
        <w:rPr>
          <w:rFonts w:hint="eastAsia"/>
        </w:rPr>
        <w:t>судді</w:t>
      </w:r>
      <w:r>
        <w:t></w:t>
      </w:r>
      <w:r>
        <w:rPr>
          <w:rFonts w:hint="eastAsia"/>
        </w:rPr>
        <w:t>в</w:t>
      </w:r>
      <w:r>
        <w:t></w:t>
      </w:r>
      <w:r>
        <w:rPr>
          <w:rFonts w:hint="eastAsia"/>
        </w:rPr>
        <w:t>механізмі</w:t>
      </w:r>
      <w:r>
        <w:t></w:t>
      </w:r>
      <w:r>
        <w:rPr>
          <w:rFonts w:hint="eastAsia"/>
        </w:rPr>
        <w:t>держави</w:t>
      </w:r>
      <w:r>
        <w:t></w:t>
      </w:r>
      <w:r>
        <w:rPr>
          <w:rFonts w:hint="eastAsia"/>
        </w:rPr>
        <w:t>з</w:t>
      </w:r>
      <w:r>
        <w:t></w:t>
      </w:r>
      <w:r>
        <w:rPr>
          <w:rFonts w:hint="eastAsia"/>
        </w:rPr>
        <w:t>метою</w:t>
      </w:r>
      <w:r>
        <w:t></w:t>
      </w:r>
      <w:r>
        <w:rPr>
          <w:rFonts w:hint="eastAsia"/>
        </w:rPr>
        <w:t>реалізації</w:t>
      </w:r>
    </w:p>
    <w:p w:rsidR="00796E4B" w:rsidRDefault="00796E4B" w:rsidP="00796E4B">
      <w:r>
        <w:rPr>
          <w:rFonts w:hint="eastAsia"/>
        </w:rPr>
        <w:t>відповідної</w:t>
      </w:r>
      <w:r>
        <w:t></w:t>
      </w:r>
      <w:r>
        <w:rPr>
          <w:rFonts w:hint="eastAsia"/>
        </w:rPr>
        <w:t>основної</w:t>
      </w:r>
      <w:r>
        <w:t></w:t>
      </w:r>
      <w:r>
        <w:rPr>
          <w:rFonts w:hint="eastAsia"/>
        </w:rPr>
        <w:t>функції</w:t>
      </w:r>
      <w:r>
        <w:t></w:t>
      </w:r>
      <w:r>
        <w:t></w:t>
      </w:r>
      <w:r>
        <w:rPr>
          <w:rFonts w:hint="eastAsia"/>
        </w:rPr>
        <w:t>Функція</w:t>
      </w:r>
      <w:r>
        <w:t></w:t>
      </w:r>
      <w:r>
        <w:rPr>
          <w:rFonts w:hint="eastAsia"/>
        </w:rPr>
        <w:t>захисту</w:t>
      </w:r>
      <w:r>
        <w:t></w:t>
      </w:r>
      <w:r>
        <w:rPr>
          <w:rFonts w:hint="eastAsia"/>
        </w:rPr>
        <w:t>прав</w:t>
      </w:r>
      <w:r>
        <w:t></w:t>
      </w:r>
      <w:r>
        <w:t></w:t>
      </w:r>
      <w:r>
        <w:rPr>
          <w:rFonts w:hint="eastAsia"/>
        </w:rPr>
        <w:t>свобод</w:t>
      </w:r>
      <w:r>
        <w:t></w:t>
      </w:r>
      <w:r>
        <w:rPr>
          <w:rFonts w:hint="eastAsia"/>
        </w:rPr>
        <w:t>та</w:t>
      </w:r>
      <w:r>
        <w:t></w:t>
      </w:r>
      <w:r>
        <w:rPr>
          <w:rFonts w:hint="eastAsia"/>
        </w:rPr>
        <w:t>інтересів</w:t>
      </w:r>
      <w:r>
        <w:t></w:t>
      </w:r>
      <w:r>
        <w:rPr>
          <w:rFonts w:hint="eastAsia"/>
        </w:rPr>
        <w:t>особи</w:t>
      </w:r>
    </w:p>
    <w:p w:rsidR="00796E4B" w:rsidRDefault="00796E4B" w:rsidP="00796E4B">
      <w:r>
        <w:rPr>
          <w:rFonts w:hint="eastAsia"/>
        </w:rPr>
        <w:t>має</w:t>
      </w:r>
      <w:r>
        <w:t></w:t>
      </w:r>
      <w:r>
        <w:rPr>
          <w:rFonts w:hint="eastAsia"/>
        </w:rPr>
        <w:t>генеруючий</w:t>
      </w:r>
      <w:r>
        <w:t></w:t>
      </w:r>
      <w:r>
        <w:rPr>
          <w:rFonts w:hint="eastAsia"/>
        </w:rPr>
        <w:t>характер</w:t>
      </w:r>
      <w:r>
        <w:t></w:t>
      </w:r>
      <w:r>
        <w:rPr>
          <w:rFonts w:hint="eastAsia"/>
        </w:rPr>
        <w:t>щодо</w:t>
      </w:r>
      <w:r>
        <w:t></w:t>
      </w:r>
      <w:r>
        <w:rPr>
          <w:rFonts w:hint="eastAsia"/>
        </w:rPr>
        <w:t>правового</w:t>
      </w:r>
      <w:r>
        <w:t></w:t>
      </w:r>
      <w:r>
        <w:rPr>
          <w:rFonts w:hint="eastAsia"/>
        </w:rPr>
        <w:t>статусу</w:t>
      </w:r>
      <w:r>
        <w:t></w:t>
      </w:r>
      <w:r>
        <w:rPr>
          <w:rFonts w:hint="eastAsia"/>
        </w:rPr>
        <w:t>слідчого</w:t>
      </w:r>
      <w:r>
        <w:t></w:t>
      </w:r>
      <w:r>
        <w:rPr>
          <w:rFonts w:hint="eastAsia"/>
        </w:rPr>
        <w:t>судді</w:t>
      </w:r>
      <w:r>
        <w:t></w:t>
      </w:r>
      <w:r>
        <w:t></w:t>
      </w:r>
      <w:r>
        <w:rPr>
          <w:rFonts w:hint="eastAsia"/>
        </w:rPr>
        <w:t>який</w:t>
      </w:r>
      <w:r>
        <w:t></w:t>
      </w:r>
      <w:r>
        <w:t></w:t>
      </w:r>
      <w:r>
        <w:rPr>
          <w:rFonts w:hint="eastAsia"/>
        </w:rPr>
        <w:t>своєю</w:t>
      </w:r>
    </w:p>
    <w:p w:rsidR="00796E4B" w:rsidRDefault="00796E4B" w:rsidP="00796E4B">
      <w:r>
        <w:rPr>
          <w:rFonts w:hint="eastAsia"/>
        </w:rPr>
        <w:t>чергою</w:t>
      </w:r>
      <w:r>
        <w:t></w:t>
      </w:r>
      <w:r>
        <w:t></w:t>
      </w:r>
      <w:r>
        <w:rPr>
          <w:rFonts w:hint="eastAsia"/>
        </w:rPr>
        <w:t>відображає</w:t>
      </w:r>
      <w:r>
        <w:t></w:t>
      </w:r>
      <w:r>
        <w:rPr>
          <w:rFonts w:hint="eastAsia"/>
        </w:rPr>
        <w:t>її</w:t>
      </w:r>
      <w:r>
        <w:t></w:t>
      </w:r>
      <w:r>
        <w:rPr>
          <w:rFonts w:hint="eastAsia"/>
        </w:rPr>
        <w:t>зміст</w:t>
      </w:r>
      <w:r>
        <w:t></w:t>
      </w:r>
    </w:p>
    <w:p w:rsidR="00796E4B" w:rsidRDefault="00796E4B" w:rsidP="00796E4B">
      <w:r>
        <w:t></w:t>
      </w:r>
      <w:r>
        <w:t></w:t>
      </w:r>
      <w:r>
        <w:t></w:t>
      </w:r>
      <w:r>
        <w:rPr>
          <w:rFonts w:hint="eastAsia"/>
        </w:rPr>
        <w:t>Забезпечення</w:t>
      </w:r>
      <w:r>
        <w:t></w:t>
      </w:r>
      <w:r>
        <w:rPr>
          <w:rFonts w:hint="eastAsia"/>
        </w:rPr>
        <w:t>реалізації</w:t>
      </w:r>
      <w:r>
        <w:t></w:t>
      </w:r>
      <w:r>
        <w:rPr>
          <w:rFonts w:hint="eastAsia"/>
        </w:rPr>
        <w:t>слідчим</w:t>
      </w:r>
      <w:r>
        <w:t></w:t>
      </w:r>
      <w:r>
        <w:rPr>
          <w:rFonts w:hint="eastAsia"/>
        </w:rPr>
        <w:t>суддею</w:t>
      </w:r>
      <w:r>
        <w:t></w:t>
      </w:r>
      <w:r>
        <w:rPr>
          <w:rFonts w:hint="eastAsia"/>
        </w:rPr>
        <w:t>функції</w:t>
      </w:r>
      <w:r>
        <w:t></w:t>
      </w:r>
      <w:r>
        <w:rPr>
          <w:rFonts w:hint="eastAsia"/>
        </w:rPr>
        <w:t>захисту</w:t>
      </w:r>
      <w:r>
        <w:t></w:t>
      </w:r>
      <w:r>
        <w:rPr>
          <w:rFonts w:hint="eastAsia"/>
        </w:rPr>
        <w:t>прав</w:t>
      </w:r>
      <w:r>
        <w:t></w:t>
      </w:r>
      <w:r>
        <w:t></w:t>
      </w:r>
      <w:r>
        <w:rPr>
          <w:rFonts w:hint="eastAsia"/>
        </w:rPr>
        <w:t>свобод</w:t>
      </w:r>
    </w:p>
    <w:p w:rsidR="00796E4B" w:rsidRDefault="00796E4B" w:rsidP="00796E4B">
      <w:r>
        <w:rPr>
          <w:rFonts w:hint="eastAsia"/>
        </w:rPr>
        <w:t>та</w:t>
      </w:r>
      <w:r>
        <w:t></w:t>
      </w:r>
      <w:r>
        <w:rPr>
          <w:rFonts w:hint="eastAsia"/>
        </w:rPr>
        <w:t>інтересів</w:t>
      </w:r>
      <w:r>
        <w:t></w:t>
      </w:r>
      <w:r>
        <w:rPr>
          <w:rFonts w:hint="eastAsia"/>
        </w:rPr>
        <w:t>особи</w:t>
      </w:r>
      <w:r>
        <w:t></w:t>
      </w:r>
      <w:r>
        <w:rPr>
          <w:rFonts w:hint="eastAsia"/>
        </w:rPr>
        <w:t>у</w:t>
      </w:r>
      <w:r>
        <w:t></w:t>
      </w:r>
      <w:r>
        <w:rPr>
          <w:rFonts w:hint="eastAsia"/>
        </w:rPr>
        <w:t>кримінальному</w:t>
      </w:r>
      <w:r>
        <w:t></w:t>
      </w:r>
      <w:r>
        <w:rPr>
          <w:rFonts w:hint="eastAsia"/>
        </w:rPr>
        <w:t>провадженні</w:t>
      </w:r>
      <w:r>
        <w:t></w:t>
      </w:r>
      <w:r>
        <w:rPr>
          <w:rFonts w:hint="eastAsia"/>
        </w:rPr>
        <w:t>–</w:t>
      </w:r>
      <w:r>
        <w:t></w:t>
      </w:r>
      <w:r>
        <w:rPr>
          <w:rFonts w:hint="eastAsia"/>
        </w:rPr>
        <w:t>комплекс</w:t>
      </w:r>
      <w:r>
        <w:t></w:t>
      </w:r>
      <w:r>
        <w:rPr>
          <w:rFonts w:hint="eastAsia"/>
        </w:rPr>
        <w:t>регламентованих</w:t>
      </w:r>
    </w:p>
    <w:p w:rsidR="00796E4B" w:rsidRDefault="00796E4B" w:rsidP="00796E4B">
      <w:r>
        <w:rPr>
          <w:rFonts w:hint="eastAsia"/>
        </w:rPr>
        <w:t>законом</w:t>
      </w:r>
      <w:r>
        <w:t></w:t>
      </w:r>
      <w:r>
        <w:rPr>
          <w:rFonts w:hint="eastAsia"/>
        </w:rPr>
        <w:t>повноважень</w:t>
      </w:r>
      <w:r>
        <w:t></w:t>
      </w:r>
      <w:r>
        <w:rPr>
          <w:rFonts w:hint="eastAsia"/>
        </w:rPr>
        <w:t>слідчого</w:t>
      </w:r>
      <w:r>
        <w:t></w:t>
      </w:r>
      <w:r>
        <w:rPr>
          <w:rFonts w:hint="eastAsia"/>
        </w:rPr>
        <w:t>судді</w:t>
      </w:r>
      <w:r>
        <w:t></w:t>
      </w:r>
      <w:r>
        <w:t></w:t>
      </w:r>
      <w:r>
        <w:rPr>
          <w:rFonts w:hint="eastAsia"/>
        </w:rPr>
        <w:t>спрямованих</w:t>
      </w:r>
      <w:r>
        <w:t></w:t>
      </w:r>
      <w:r>
        <w:rPr>
          <w:rFonts w:hint="eastAsia"/>
        </w:rPr>
        <w:t>на</w:t>
      </w:r>
      <w:r>
        <w:t></w:t>
      </w:r>
      <w:r>
        <w:rPr>
          <w:rFonts w:hint="eastAsia"/>
        </w:rPr>
        <w:t>захист</w:t>
      </w:r>
      <w:r>
        <w:t></w:t>
      </w:r>
      <w:r>
        <w:rPr>
          <w:rFonts w:hint="eastAsia"/>
        </w:rPr>
        <w:t>прав</w:t>
      </w:r>
      <w:r>
        <w:t></w:t>
      </w:r>
      <w:r>
        <w:t></w:t>
      </w:r>
      <w:r>
        <w:rPr>
          <w:rFonts w:hint="eastAsia"/>
        </w:rPr>
        <w:t>свобод</w:t>
      </w:r>
      <w:r>
        <w:t></w:t>
      </w:r>
      <w:r>
        <w:rPr>
          <w:rFonts w:hint="eastAsia"/>
        </w:rPr>
        <w:t>та</w:t>
      </w:r>
      <w:r>
        <w:t></w:t>
      </w:r>
    </w:p>
    <w:p w:rsidR="00796E4B" w:rsidRDefault="00796E4B" w:rsidP="00796E4B">
      <w:r>
        <w:t></w:t>
      </w:r>
      <w:r>
        <w:t></w:t>
      </w:r>
      <w:r>
        <w:t></w:t>
      </w:r>
    </w:p>
    <w:p w:rsidR="00796E4B" w:rsidRDefault="00796E4B" w:rsidP="00796E4B">
      <w:r>
        <w:rPr>
          <w:rFonts w:hint="eastAsia"/>
        </w:rPr>
        <w:t>інтересів</w:t>
      </w:r>
      <w:r>
        <w:t></w:t>
      </w:r>
      <w:r>
        <w:rPr>
          <w:rFonts w:hint="eastAsia"/>
        </w:rPr>
        <w:t>фізичних</w:t>
      </w:r>
      <w:r>
        <w:t></w:t>
      </w:r>
      <w:r>
        <w:rPr>
          <w:rFonts w:hint="eastAsia"/>
        </w:rPr>
        <w:t>і</w:t>
      </w:r>
      <w:r>
        <w:t></w:t>
      </w:r>
      <w:r>
        <w:rPr>
          <w:rFonts w:hint="eastAsia"/>
        </w:rPr>
        <w:t>юридичних</w:t>
      </w:r>
      <w:r>
        <w:t></w:t>
      </w:r>
      <w:r>
        <w:rPr>
          <w:rFonts w:hint="eastAsia"/>
        </w:rPr>
        <w:t>осіб</w:t>
      </w:r>
      <w:r>
        <w:t></w:t>
      </w:r>
      <w:r>
        <w:t></w:t>
      </w:r>
      <w:r>
        <w:rPr>
          <w:rFonts w:hint="eastAsia"/>
        </w:rPr>
        <w:t>орієнтований</w:t>
      </w:r>
      <w:r>
        <w:t></w:t>
      </w:r>
      <w:r>
        <w:rPr>
          <w:rFonts w:hint="eastAsia"/>
        </w:rPr>
        <w:t>на</w:t>
      </w:r>
      <w:r>
        <w:t></w:t>
      </w:r>
      <w:r>
        <w:rPr>
          <w:rFonts w:hint="eastAsia"/>
        </w:rPr>
        <w:t>досягнення</w:t>
      </w:r>
      <w:r>
        <w:t></w:t>
      </w:r>
      <w:r>
        <w:rPr>
          <w:rFonts w:hint="eastAsia"/>
        </w:rPr>
        <w:t>завдань</w:t>
      </w:r>
    </w:p>
    <w:p w:rsidR="00796E4B" w:rsidRDefault="00796E4B" w:rsidP="00796E4B">
      <w:r>
        <w:rPr>
          <w:rFonts w:hint="eastAsia"/>
        </w:rPr>
        <w:t>кримінального</w:t>
      </w:r>
      <w:r>
        <w:t></w:t>
      </w:r>
      <w:r>
        <w:rPr>
          <w:rFonts w:hint="eastAsia"/>
        </w:rPr>
        <w:t>провадження</w:t>
      </w:r>
      <w:r>
        <w:t></w:t>
      </w:r>
      <w:r>
        <w:t></w:t>
      </w:r>
      <w:r>
        <w:rPr>
          <w:rFonts w:hint="eastAsia"/>
        </w:rPr>
        <w:t>Систему</w:t>
      </w:r>
      <w:r>
        <w:t></w:t>
      </w:r>
      <w:r>
        <w:rPr>
          <w:rFonts w:hint="eastAsia"/>
        </w:rPr>
        <w:t>засад</w:t>
      </w:r>
      <w:r>
        <w:t></w:t>
      </w:r>
      <w:r>
        <w:rPr>
          <w:rFonts w:hint="eastAsia"/>
        </w:rPr>
        <w:t>забезпечення</w:t>
      </w:r>
      <w:r>
        <w:t></w:t>
      </w:r>
      <w:r>
        <w:rPr>
          <w:rFonts w:hint="eastAsia"/>
        </w:rPr>
        <w:t>реалізації</w:t>
      </w:r>
      <w:r>
        <w:t></w:t>
      </w:r>
      <w:r>
        <w:rPr>
          <w:rFonts w:hint="eastAsia"/>
        </w:rPr>
        <w:t>слідчим</w:t>
      </w:r>
    </w:p>
    <w:p w:rsidR="00796E4B" w:rsidRDefault="00796E4B" w:rsidP="00796E4B">
      <w:r>
        <w:rPr>
          <w:rFonts w:hint="eastAsia"/>
        </w:rPr>
        <w:t>суддею</w:t>
      </w:r>
      <w:r>
        <w:t></w:t>
      </w:r>
      <w:r>
        <w:rPr>
          <w:rFonts w:hint="eastAsia"/>
        </w:rPr>
        <w:t>функції</w:t>
      </w:r>
      <w:r>
        <w:t></w:t>
      </w:r>
      <w:r>
        <w:rPr>
          <w:rFonts w:hint="eastAsia"/>
        </w:rPr>
        <w:t>захисту</w:t>
      </w:r>
      <w:r>
        <w:t></w:t>
      </w:r>
      <w:r>
        <w:rPr>
          <w:rFonts w:hint="eastAsia"/>
        </w:rPr>
        <w:t>прав</w:t>
      </w:r>
      <w:r>
        <w:t></w:t>
      </w:r>
      <w:r>
        <w:t></w:t>
      </w:r>
      <w:r>
        <w:rPr>
          <w:rFonts w:hint="eastAsia"/>
        </w:rPr>
        <w:t>свобод</w:t>
      </w:r>
      <w:r>
        <w:t></w:t>
      </w:r>
      <w:r>
        <w:rPr>
          <w:rFonts w:hint="eastAsia"/>
        </w:rPr>
        <w:t>та</w:t>
      </w:r>
      <w:r>
        <w:t></w:t>
      </w:r>
      <w:r>
        <w:rPr>
          <w:rFonts w:hint="eastAsia"/>
        </w:rPr>
        <w:t>інтересів</w:t>
      </w:r>
      <w:r>
        <w:t></w:t>
      </w:r>
      <w:r>
        <w:rPr>
          <w:rFonts w:hint="eastAsia"/>
        </w:rPr>
        <w:t>особи</w:t>
      </w:r>
      <w:r>
        <w:t></w:t>
      </w:r>
      <w:r>
        <w:rPr>
          <w:rFonts w:hint="eastAsia"/>
        </w:rPr>
        <w:t>під</w:t>
      </w:r>
      <w:r>
        <w:t></w:t>
      </w:r>
      <w:r>
        <w:rPr>
          <w:rFonts w:hint="eastAsia"/>
        </w:rPr>
        <w:t>час</w:t>
      </w:r>
      <w:r>
        <w:t></w:t>
      </w:r>
      <w:r>
        <w:rPr>
          <w:rFonts w:hint="eastAsia"/>
        </w:rPr>
        <w:t>досудового</w:t>
      </w:r>
    </w:p>
    <w:p w:rsidR="00796E4B" w:rsidRDefault="00796E4B" w:rsidP="00796E4B">
      <w:r>
        <w:rPr>
          <w:rFonts w:hint="eastAsia"/>
        </w:rPr>
        <w:t>розслідування</w:t>
      </w:r>
      <w:r>
        <w:t></w:t>
      </w:r>
      <w:r>
        <w:rPr>
          <w:rFonts w:hint="eastAsia"/>
        </w:rPr>
        <w:t>складають</w:t>
      </w:r>
      <w:r>
        <w:t></w:t>
      </w:r>
      <w:r>
        <w:t></w:t>
      </w:r>
      <w:r>
        <w:t></w:t>
      </w:r>
      <w:r>
        <w:t></w:t>
      </w:r>
      <w:r>
        <w:t></w:t>
      </w:r>
      <w:r>
        <w:rPr>
          <w:rFonts w:hint="eastAsia"/>
        </w:rPr>
        <w:t>оперативне</w:t>
      </w:r>
      <w:r>
        <w:t></w:t>
      </w:r>
      <w:r>
        <w:rPr>
          <w:rFonts w:hint="eastAsia"/>
        </w:rPr>
        <w:t>та</w:t>
      </w:r>
      <w:r>
        <w:t></w:t>
      </w:r>
      <w:r>
        <w:rPr>
          <w:rFonts w:hint="eastAsia"/>
        </w:rPr>
        <w:t>своєчасне</w:t>
      </w:r>
      <w:r>
        <w:t></w:t>
      </w:r>
      <w:r>
        <w:rPr>
          <w:rFonts w:hint="eastAsia"/>
        </w:rPr>
        <w:t>реагування</w:t>
      </w:r>
      <w:r>
        <w:t></w:t>
      </w:r>
      <w:r>
        <w:rPr>
          <w:rFonts w:hint="eastAsia"/>
        </w:rPr>
        <w:t>слідчого</w:t>
      </w:r>
      <w:r>
        <w:t></w:t>
      </w:r>
      <w:r>
        <w:rPr>
          <w:rFonts w:hint="eastAsia"/>
        </w:rPr>
        <w:t>судді</w:t>
      </w:r>
    </w:p>
    <w:p w:rsidR="00796E4B" w:rsidRDefault="00796E4B" w:rsidP="00796E4B">
      <w:r>
        <w:rPr>
          <w:rFonts w:hint="eastAsia"/>
        </w:rPr>
        <w:t>на</w:t>
      </w:r>
      <w:r>
        <w:t></w:t>
      </w:r>
      <w:r>
        <w:rPr>
          <w:rFonts w:hint="eastAsia"/>
        </w:rPr>
        <w:t>порушення</w:t>
      </w:r>
      <w:r>
        <w:t></w:t>
      </w:r>
      <w:r>
        <w:rPr>
          <w:rFonts w:hint="eastAsia"/>
        </w:rPr>
        <w:t>прав</w:t>
      </w:r>
      <w:r>
        <w:t></w:t>
      </w:r>
      <w:r>
        <w:rPr>
          <w:rFonts w:hint="eastAsia"/>
        </w:rPr>
        <w:t>учасника</w:t>
      </w:r>
      <w:r>
        <w:t></w:t>
      </w:r>
      <w:r>
        <w:rPr>
          <w:rFonts w:hint="eastAsia"/>
        </w:rPr>
        <w:t>кримінального</w:t>
      </w:r>
      <w:r>
        <w:t></w:t>
      </w:r>
      <w:r>
        <w:rPr>
          <w:rFonts w:hint="eastAsia"/>
        </w:rPr>
        <w:t>провадження</w:t>
      </w:r>
      <w:r>
        <w:t></w:t>
      </w:r>
      <w:r>
        <w:t></w:t>
      </w:r>
      <w:r>
        <w:t></w:t>
      </w:r>
      <w:r>
        <w:t></w:t>
      </w:r>
      <w:r>
        <w:t></w:t>
      </w:r>
      <w:r>
        <w:rPr>
          <w:rFonts w:hint="eastAsia"/>
        </w:rPr>
        <w:t>допустимість</w:t>
      </w:r>
    </w:p>
    <w:p w:rsidR="00796E4B" w:rsidRDefault="00796E4B" w:rsidP="00796E4B">
      <w:r>
        <w:rPr>
          <w:rFonts w:hint="eastAsia"/>
        </w:rPr>
        <w:t>повторного</w:t>
      </w:r>
      <w:r>
        <w:t></w:t>
      </w:r>
      <w:r>
        <w:rPr>
          <w:rFonts w:hint="eastAsia"/>
        </w:rPr>
        <w:t>звернення</w:t>
      </w:r>
      <w:r>
        <w:t></w:t>
      </w:r>
      <w:r>
        <w:rPr>
          <w:rFonts w:hint="eastAsia"/>
        </w:rPr>
        <w:t>до</w:t>
      </w:r>
      <w:r>
        <w:t></w:t>
      </w:r>
      <w:r>
        <w:rPr>
          <w:rFonts w:hint="eastAsia"/>
        </w:rPr>
        <w:t>слідчого</w:t>
      </w:r>
      <w:r>
        <w:t></w:t>
      </w:r>
      <w:r>
        <w:rPr>
          <w:rFonts w:hint="eastAsia"/>
        </w:rPr>
        <w:t>судді</w:t>
      </w:r>
      <w:r>
        <w:t></w:t>
      </w:r>
      <w:r>
        <w:rPr>
          <w:rFonts w:hint="eastAsia"/>
        </w:rPr>
        <w:t>при</w:t>
      </w:r>
      <w:r>
        <w:t></w:t>
      </w:r>
      <w:r>
        <w:rPr>
          <w:rFonts w:hint="eastAsia"/>
        </w:rPr>
        <w:t>відмові</w:t>
      </w:r>
      <w:r>
        <w:t></w:t>
      </w:r>
      <w:r>
        <w:rPr>
          <w:rFonts w:hint="eastAsia"/>
        </w:rPr>
        <w:t>в</w:t>
      </w:r>
      <w:r>
        <w:t></w:t>
      </w:r>
      <w:r>
        <w:rPr>
          <w:rFonts w:hint="eastAsia"/>
        </w:rPr>
        <w:t>наданні</w:t>
      </w:r>
      <w:r>
        <w:t></w:t>
      </w:r>
      <w:r>
        <w:rPr>
          <w:rFonts w:hint="eastAsia"/>
        </w:rPr>
        <w:t>дозволу</w:t>
      </w:r>
      <w:r>
        <w:t></w:t>
      </w:r>
      <w:r>
        <w:rPr>
          <w:rFonts w:hint="eastAsia"/>
        </w:rPr>
        <w:t>на</w:t>
      </w:r>
    </w:p>
    <w:p w:rsidR="00796E4B" w:rsidRDefault="00796E4B" w:rsidP="00796E4B">
      <w:r>
        <w:rPr>
          <w:rFonts w:hint="eastAsia"/>
        </w:rPr>
        <w:t>проведення</w:t>
      </w:r>
      <w:r>
        <w:t></w:t>
      </w:r>
      <w:r>
        <w:rPr>
          <w:rFonts w:hint="eastAsia"/>
        </w:rPr>
        <w:t>процесуальної</w:t>
      </w:r>
      <w:r>
        <w:t></w:t>
      </w:r>
      <w:r>
        <w:rPr>
          <w:rFonts w:hint="eastAsia"/>
        </w:rPr>
        <w:t>дії</w:t>
      </w:r>
      <w:r>
        <w:t></w:t>
      </w:r>
      <w:r>
        <w:t></w:t>
      </w:r>
      <w:r>
        <w:t></w:t>
      </w:r>
      <w:r>
        <w:t></w:t>
      </w:r>
      <w:r>
        <w:t></w:t>
      </w:r>
      <w:r>
        <w:rPr>
          <w:rFonts w:hint="eastAsia"/>
        </w:rPr>
        <w:t>апеляційний</w:t>
      </w:r>
      <w:r>
        <w:t></w:t>
      </w:r>
      <w:r>
        <w:rPr>
          <w:rFonts w:hint="eastAsia"/>
        </w:rPr>
        <w:t>порядок</w:t>
      </w:r>
      <w:r>
        <w:t></w:t>
      </w:r>
      <w:r>
        <w:rPr>
          <w:rFonts w:hint="eastAsia"/>
        </w:rPr>
        <w:t>оскарження</w:t>
      </w:r>
      <w:r>
        <w:t></w:t>
      </w:r>
      <w:r>
        <w:rPr>
          <w:rFonts w:hint="eastAsia"/>
        </w:rPr>
        <w:t>ухвал</w:t>
      </w:r>
    </w:p>
    <w:p w:rsidR="00796E4B" w:rsidRDefault="00796E4B" w:rsidP="00796E4B">
      <w:r>
        <w:rPr>
          <w:rFonts w:hint="eastAsia"/>
        </w:rPr>
        <w:t>слідчого</w:t>
      </w:r>
      <w:r>
        <w:t></w:t>
      </w:r>
      <w:r>
        <w:rPr>
          <w:rFonts w:hint="eastAsia"/>
        </w:rPr>
        <w:t>судді</w:t>
      </w:r>
      <w:r>
        <w:t></w:t>
      </w:r>
      <w:r>
        <w:rPr>
          <w:rFonts w:hint="eastAsia"/>
        </w:rPr>
        <w:t>в</w:t>
      </w:r>
      <w:r>
        <w:t></w:t>
      </w:r>
      <w:r>
        <w:rPr>
          <w:rFonts w:hint="eastAsia"/>
        </w:rPr>
        <w:t>передбачених</w:t>
      </w:r>
      <w:r>
        <w:t></w:t>
      </w:r>
      <w:r>
        <w:rPr>
          <w:rFonts w:hint="eastAsia"/>
        </w:rPr>
        <w:t>законом</w:t>
      </w:r>
      <w:r>
        <w:t></w:t>
      </w:r>
      <w:r>
        <w:rPr>
          <w:rFonts w:hint="eastAsia"/>
        </w:rPr>
        <w:t>випадках</w:t>
      </w:r>
      <w:r>
        <w:t></w:t>
      </w:r>
      <w:r>
        <w:t></w:t>
      </w:r>
      <w:r>
        <w:rPr>
          <w:rFonts w:hint="eastAsia"/>
        </w:rPr>
        <w:t>Процес</w:t>
      </w:r>
      <w:r>
        <w:t></w:t>
      </w:r>
      <w:r>
        <w:rPr>
          <w:rFonts w:hint="eastAsia"/>
        </w:rPr>
        <w:t>забезпечення</w:t>
      </w:r>
    </w:p>
    <w:p w:rsidR="00796E4B" w:rsidRDefault="00796E4B" w:rsidP="00796E4B">
      <w:r>
        <w:rPr>
          <w:rFonts w:hint="eastAsia"/>
        </w:rPr>
        <w:t>реалізації</w:t>
      </w:r>
      <w:r>
        <w:t></w:t>
      </w:r>
      <w:r>
        <w:rPr>
          <w:rFonts w:hint="eastAsia"/>
        </w:rPr>
        <w:t>функції</w:t>
      </w:r>
      <w:r>
        <w:t></w:t>
      </w:r>
      <w:r>
        <w:rPr>
          <w:rFonts w:hint="eastAsia"/>
        </w:rPr>
        <w:t>захисту</w:t>
      </w:r>
      <w:r>
        <w:t></w:t>
      </w:r>
      <w:r>
        <w:rPr>
          <w:rFonts w:hint="eastAsia"/>
        </w:rPr>
        <w:t>прав</w:t>
      </w:r>
      <w:r>
        <w:t></w:t>
      </w:r>
      <w:r>
        <w:t></w:t>
      </w:r>
      <w:r>
        <w:rPr>
          <w:rFonts w:hint="eastAsia"/>
        </w:rPr>
        <w:t>свобод</w:t>
      </w:r>
      <w:r>
        <w:t></w:t>
      </w:r>
      <w:r>
        <w:rPr>
          <w:rFonts w:hint="eastAsia"/>
        </w:rPr>
        <w:t>та</w:t>
      </w:r>
      <w:r>
        <w:t></w:t>
      </w:r>
      <w:r>
        <w:rPr>
          <w:rFonts w:hint="eastAsia"/>
        </w:rPr>
        <w:t>інтересів</w:t>
      </w:r>
      <w:r>
        <w:t></w:t>
      </w:r>
      <w:r>
        <w:rPr>
          <w:rFonts w:hint="eastAsia"/>
        </w:rPr>
        <w:t>особи</w:t>
      </w:r>
      <w:r>
        <w:t></w:t>
      </w:r>
      <w:r>
        <w:rPr>
          <w:rFonts w:hint="eastAsia"/>
        </w:rPr>
        <w:t>має</w:t>
      </w:r>
      <w:r>
        <w:t></w:t>
      </w:r>
      <w:r>
        <w:rPr>
          <w:rFonts w:hint="eastAsia"/>
        </w:rPr>
        <w:t>наскрізний</w:t>
      </w:r>
    </w:p>
    <w:p w:rsidR="00796E4B" w:rsidRDefault="00796E4B" w:rsidP="00796E4B">
      <w:r>
        <w:rPr>
          <w:rFonts w:hint="eastAsia"/>
        </w:rPr>
        <w:t>характер</w:t>
      </w:r>
      <w:r>
        <w:t></w:t>
      </w:r>
      <w:r>
        <w:rPr>
          <w:rFonts w:hint="eastAsia"/>
        </w:rPr>
        <w:t>для</w:t>
      </w:r>
      <w:r>
        <w:t></w:t>
      </w:r>
      <w:r>
        <w:rPr>
          <w:rFonts w:hint="eastAsia"/>
        </w:rPr>
        <w:t>всіх</w:t>
      </w:r>
      <w:r>
        <w:t></w:t>
      </w:r>
      <w:r>
        <w:rPr>
          <w:rFonts w:hint="eastAsia"/>
        </w:rPr>
        <w:t>напрямів</w:t>
      </w:r>
      <w:r>
        <w:t></w:t>
      </w:r>
      <w:r>
        <w:rPr>
          <w:rFonts w:hint="eastAsia"/>
        </w:rPr>
        <w:t>діяльності</w:t>
      </w:r>
      <w:r>
        <w:t></w:t>
      </w:r>
      <w:r>
        <w:rPr>
          <w:rFonts w:hint="eastAsia"/>
        </w:rPr>
        <w:t>слідчого</w:t>
      </w:r>
      <w:r>
        <w:t></w:t>
      </w:r>
      <w:r>
        <w:rPr>
          <w:rFonts w:hint="eastAsia"/>
        </w:rPr>
        <w:t>судді</w:t>
      </w:r>
      <w:r>
        <w:t></w:t>
      </w:r>
    </w:p>
    <w:p w:rsidR="00796E4B" w:rsidRDefault="00796E4B" w:rsidP="00796E4B">
      <w:r>
        <w:t></w:t>
      </w:r>
      <w:r>
        <w:t></w:t>
      </w:r>
      <w:r>
        <w:t></w:t>
      </w:r>
      <w:r>
        <w:rPr>
          <w:rFonts w:hint="eastAsia"/>
        </w:rPr>
        <w:t>Дослідження</w:t>
      </w:r>
      <w:r>
        <w:t></w:t>
      </w:r>
      <w:r>
        <w:rPr>
          <w:rFonts w:hint="eastAsia"/>
        </w:rPr>
        <w:t>нормативної</w:t>
      </w:r>
      <w:r>
        <w:t></w:t>
      </w:r>
      <w:r>
        <w:rPr>
          <w:rFonts w:hint="eastAsia"/>
        </w:rPr>
        <w:t>регламентації</w:t>
      </w:r>
      <w:r>
        <w:t></w:t>
      </w:r>
      <w:r>
        <w:rPr>
          <w:rFonts w:hint="eastAsia"/>
        </w:rPr>
        <w:t>повноважень</w:t>
      </w:r>
      <w:r>
        <w:t></w:t>
      </w:r>
      <w:r>
        <w:rPr>
          <w:rFonts w:hint="eastAsia"/>
        </w:rPr>
        <w:t>слідчого</w:t>
      </w:r>
      <w:r>
        <w:t></w:t>
      </w:r>
      <w:r>
        <w:rPr>
          <w:rFonts w:hint="eastAsia"/>
        </w:rPr>
        <w:t>судді</w:t>
      </w:r>
      <w:r>
        <w:t></w:t>
      </w:r>
      <w:r>
        <w:rPr>
          <w:rFonts w:hint="eastAsia"/>
        </w:rPr>
        <w:t>та</w:t>
      </w:r>
    </w:p>
    <w:p w:rsidR="00796E4B" w:rsidRDefault="00796E4B" w:rsidP="00796E4B">
      <w:r>
        <w:rPr>
          <w:rFonts w:hint="eastAsia"/>
        </w:rPr>
        <w:t>практики</w:t>
      </w:r>
      <w:r>
        <w:t></w:t>
      </w:r>
      <w:r>
        <w:rPr>
          <w:rFonts w:hint="eastAsia"/>
        </w:rPr>
        <w:t>їх</w:t>
      </w:r>
      <w:r>
        <w:t></w:t>
      </w:r>
      <w:r>
        <w:rPr>
          <w:rFonts w:hint="eastAsia"/>
        </w:rPr>
        <w:t>реалізації</w:t>
      </w:r>
      <w:r>
        <w:t></w:t>
      </w:r>
      <w:r>
        <w:rPr>
          <w:rFonts w:hint="eastAsia"/>
        </w:rPr>
        <w:t>при</w:t>
      </w:r>
      <w:r>
        <w:t></w:t>
      </w:r>
      <w:r>
        <w:rPr>
          <w:rFonts w:hint="eastAsia"/>
        </w:rPr>
        <w:t>провадженні</w:t>
      </w:r>
      <w:r>
        <w:t></w:t>
      </w:r>
      <w:r>
        <w:rPr>
          <w:rFonts w:hint="eastAsia"/>
        </w:rPr>
        <w:t>таких</w:t>
      </w:r>
      <w:r>
        <w:t></w:t>
      </w:r>
      <w:r>
        <w:rPr>
          <w:rFonts w:hint="eastAsia"/>
        </w:rPr>
        <w:t>слідчих</w:t>
      </w:r>
      <w:r>
        <w:t></w:t>
      </w:r>
      <w:r>
        <w:t></w:t>
      </w:r>
      <w:r>
        <w:rPr>
          <w:rFonts w:hint="eastAsia"/>
        </w:rPr>
        <w:t>розшукових</w:t>
      </w:r>
      <w:r>
        <w:t></w:t>
      </w:r>
      <w:r>
        <w:t></w:t>
      </w:r>
      <w:r>
        <w:rPr>
          <w:rFonts w:hint="eastAsia"/>
        </w:rPr>
        <w:t>дій</w:t>
      </w:r>
      <w:r>
        <w:t></w:t>
      </w:r>
      <w:r>
        <w:t></w:t>
      </w:r>
      <w:r>
        <w:rPr>
          <w:rFonts w:hint="eastAsia"/>
        </w:rPr>
        <w:t>як</w:t>
      </w:r>
    </w:p>
    <w:p w:rsidR="00796E4B" w:rsidRDefault="00796E4B" w:rsidP="00796E4B">
      <w:r>
        <w:rPr>
          <w:rFonts w:hint="eastAsia"/>
        </w:rPr>
        <w:t>обшук</w:t>
      </w:r>
      <w:r>
        <w:t></w:t>
      </w:r>
      <w:r>
        <w:t></w:t>
      </w:r>
      <w:r>
        <w:rPr>
          <w:rFonts w:hint="eastAsia"/>
        </w:rPr>
        <w:t>проведення</w:t>
      </w:r>
      <w:r>
        <w:t></w:t>
      </w:r>
      <w:r>
        <w:rPr>
          <w:rFonts w:hint="eastAsia"/>
        </w:rPr>
        <w:t>експертизи</w:t>
      </w:r>
      <w:r>
        <w:t></w:t>
      </w:r>
      <w:r>
        <w:t></w:t>
      </w:r>
      <w:r>
        <w:rPr>
          <w:rFonts w:hint="eastAsia"/>
        </w:rPr>
        <w:t>огляд</w:t>
      </w:r>
      <w:r>
        <w:t></w:t>
      </w:r>
      <w:r>
        <w:rPr>
          <w:rFonts w:hint="eastAsia"/>
        </w:rPr>
        <w:t>трупа</w:t>
      </w:r>
      <w:r>
        <w:t></w:t>
      </w:r>
      <w:r>
        <w:t></w:t>
      </w:r>
      <w:r>
        <w:rPr>
          <w:rFonts w:hint="eastAsia"/>
        </w:rPr>
        <w:t>пов’язаний</w:t>
      </w:r>
      <w:r>
        <w:t></w:t>
      </w:r>
      <w:r>
        <w:rPr>
          <w:rFonts w:hint="eastAsia"/>
        </w:rPr>
        <w:t>з</w:t>
      </w:r>
      <w:r>
        <w:t></w:t>
      </w:r>
      <w:r>
        <w:rPr>
          <w:rFonts w:hint="eastAsia"/>
        </w:rPr>
        <w:t>ексгумацією</w:t>
      </w:r>
      <w:r>
        <w:t></w:t>
      </w:r>
      <w:r>
        <w:t></w:t>
      </w:r>
      <w:r>
        <w:rPr>
          <w:rFonts w:hint="eastAsia"/>
        </w:rPr>
        <w:t>допит</w:t>
      </w:r>
    </w:p>
    <w:p w:rsidR="00796E4B" w:rsidRDefault="00796E4B" w:rsidP="00796E4B">
      <w:r>
        <w:rPr>
          <w:rFonts w:hint="eastAsia"/>
        </w:rPr>
        <w:t>свідка</w:t>
      </w:r>
      <w:r>
        <w:t></w:t>
      </w:r>
      <w:r>
        <w:t></w:t>
      </w:r>
      <w:r>
        <w:rPr>
          <w:rFonts w:hint="eastAsia"/>
        </w:rPr>
        <w:t>потерпілого</w:t>
      </w:r>
      <w:r>
        <w:t></w:t>
      </w:r>
      <w:r>
        <w:rPr>
          <w:rFonts w:hint="eastAsia"/>
        </w:rPr>
        <w:t>на</w:t>
      </w:r>
      <w:r>
        <w:t></w:t>
      </w:r>
      <w:r>
        <w:rPr>
          <w:rFonts w:hint="eastAsia"/>
        </w:rPr>
        <w:t>стадії</w:t>
      </w:r>
      <w:r>
        <w:t></w:t>
      </w:r>
      <w:r>
        <w:rPr>
          <w:rFonts w:hint="eastAsia"/>
        </w:rPr>
        <w:t>досудового</w:t>
      </w:r>
      <w:r>
        <w:t></w:t>
      </w:r>
      <w:r>
        <w:rPr>
          <w:rFonts w:hint="eastAsia"/>
        </w:rPr>
        <w:t>розслідування</w:t>
      </w:r>
      <w:r>
        <w:t></w:t>
      </w:r>
      <w:r>
        <w:rPr>
          <w:rFonts w:hint="eastAsia"/>
        </w:rPr>
        <w:t>в</w:t>
      </w:r>
      <w:r>
        <w:t></w:t>
      </w:r>
      <w:r>
        <w:rPr>
          <w:rFonts w:hint="eastAsia"/>
        </w:rPr>
        <w:t>судовому</w:t>
      </w:r>
      <w:r>
        <w:t></w:t>
      </w:r>
      <w:r>
        <w:rPr>
          <w:rFonts w:hint="eastAsia"/>
        </w:rPr>
        <w:t>засіданні</w:t>
      </w:r>
      <w:r>
        <w:t></w:t>
      </w:r>
      <w:r>
        <w:t></w:t>
      </w:r>
      <w:r>
        <w:rPr>
          <w:rFonts w:hint="eastAsia"/>
        </w:rPr>
        <w:t>а</w:t>
      </w:r>
    </w:p>
    <w:p w:rsidR="00796E4B" w:rsidRDefault="00796E4B" w:rsidP="00796E4B">
      <w:r>
        <w:rPr>
          <w:rFonts w:hint="eastAsia"/>
        </w:rPr>
        <w:t>також</w:t>
      </w:r>
      <w:r>
        <w:t></w:t>
      </w:r>
      <w:r>
        <w:rPr>
          <w:rFonts w:hint="eastAsia"/>
        </w:rPr>
        <w:t>негласних</w:t>
      </w:r>
      <w:r>
        <w:t></w:t>
      </w:r>
      <w:r>
        <w:rPr>
          <w:rFonts w:hint="eastAsia"/>
        </w:rPr>
        <w:t>слідчих</w:t>
      </w:r>
      <w:r>
        <w:t></w:t>
      </w:r>
      <w:r>
        <w:t></w:t>
      </w:r>
      <w:r>
        <w:rPr>
          <w:rFonts w:hint="eastAsia"/>
        </w:rPr>
        <w:t>розшукових</w:t>
      </w:r>
      <w:r>
        <w:t></w:t>
      </w:r>
      <w:r>
        <w:t></w:t>
      </w:r>
      <w:r>
        <w:rPr>
          <w:rFonts w:hint="eastAsia"/>
        </w:rPr>
        <w:t>дій</w:t>
      </w:r>
      <w:r>
        <w:t></w:t>
      </w:r>
      <w:r>
        <w:t></w:t>
      </w:r>
      <w:r>
        <w:rPr>
          <w:rFonts w:hint="eastAsia"/>
        </w:rPr>
        <w:t>дало</w:t>
      </w:r>
      <w:r>
        <w:t></w:t>
      </w:r>
      <w:r>
        <w:rPr>
          <w:rFonts w:hint="eastAsia"/>
        </w:rPr>
        <w:t>можливість</w:t>
      </w:r>
      <w:r>
        <w:t></w:t>
      </w:r>
      <w:r>
        <w:rPr>
          <w:rFonts w:hint="eastAsia"/>
        </w:rPr>
        <w:t>виокремити</w:t>
      </w:r>
    </w:p>
    <w:p w:rsidR="00796E4B" w:rsidRDefault="00796E4B" w:rsidP="00796E4B">
      <w:r>
        <w:rPr>
          <w:rFonts w:hint="eastAsia"/>
        </w:rPr>
        <w:t>наявність</w:t>
      </w:r>
      <w:r>
        <w:t></w:t>
      </w:r>
      <w:r>
        <w:rPr>
          <w:rFonts w:hint="eastAsia"/>
        </w:rPr>
        <w:t>повноважень</w:t>
      </w:r>
      <w:r>
        <w:t></w:t>
      </w:r>
      <w:r>
        <w:rPr>
          <w:rFonts w:hint="eastAsia"/>
        </w:rPr>
        <w:t>слідчого</w:t>
      </w:r>
      <w:r>
        <w:t></w:t>
      </w:r>
      <w:r>
        <w:rPr>
          <w:rFonts w:hint="eastAsia"/>
        </w:rPr>
        <w:t>судді</w:t>
      </w:r>
      <w:r>
        <w:t></w:t>
      </w:r>
      <w:r>
        <w:t></w:t>
      </w:r>
      <w:r>
        <w:rPr>
          <w:rFonts w:hint="eastAsia"/>
        </w:rPr>
        <w:t>спрямованих</w:t>
      </w:r>
      <w:r>
        <w:t></w:t>
      </w:r>
      <w:r>
        <w:rPr>
          <w:rFonts w:hint="eastAsia"/>
        </w:rPr>
        <w:t>на</w:t>
      </w:r>
      <w:r>
        <w:t></w:t>
      </w:r>
      <w:r>
        <w:rPr>
          <w:rFonts w:hint="eastAsia"/>
        </w:rPr>
        <w:t>забезпечення</w:t>
      </w:r>
      <w:r>
        <w:t></w:t>
      </w:r>
      <w:r>
        <w:rPr>
          <w:rFonts w:hint="eastAsia"/>
        </w:rPr>
        <w:t>реалізації</w:t>
      </w:r>
    </w:p>
    <w:p w:rsidR="00796E4B" w:rsidRDefault="00796E4B" w:rsidP="00796E4B">
      <w:r>
        <w:rPr>
          <w:rFonts w:hint="eastAsia"/>
        </w:rPr>
        <w:t>функції</w:t>
      </w:r>
      <w:r>
        <w:t></w:t>
      </w:r>
      <w:r>
        <w:rPr>
          <w:rFonts w:hint="eastAsia"/>
        </w:rPr>
        <w:t>захисту</w:t>
      </w:r>
      <w:r>
        <w:t></w:t>
      </w:r>
      <w:r>
        <w:rPr>
          <w:rFonts w:hint="eastAsia"/>
        </w:rPr>
        <w:t>прав</w:t>
      </w:r>
      <w:r>
        <w:t></w:t>
      </w:r>
      <w:r>
        <w:t></w:t>
      </w:r>
      <w:r>
        <w:rPr>
          <w:rFonts w:hint="eastAsia"/>
        </w:rPr>
        <w:t>свобод</w:t>
      </w:r>
      <w:r>
        <w:t></w:t>
      </w:r>
      <w:r>
        <w:rPr>
          <w:rFonts w:hint="eastAsia"/>
        </w:rPr>
        <w:t>та</w:t>
      </w:r>
      <w:r>
        <w:t></w:t>
      </w:r>
      <w:r>
        <w:rPr>
          <w:rFonts w:hint="eastAsia"/>
        </w:rPr>
        <w:t>інтересів</w:t>
      </w:r>
      <w:r>
        <w:t></w:t>
      </w:r>
      <w:r>
        <w:rPr>
          <w:rFonts w:hint="eastAsia"/>
        </w:rPr>
        <w:t>особи</w:t>
      </w:r>
      <w:r>
        <w:t></w:t>
      </w:r>
      <w:r>
        <w:t></w:t>
      </w:r>
      <w:r>
        <w:rPr>
          <w:rFonts w:hint="eastAsia"/>
        </w:rPr>
        <w:t>дотримання</w:t>
      </w:r>
      <w:r>
        <w:t></w:t>
      </w:r>
      <w:r>
        <w:rPr>
          <w:rFonts w:hint="eastAsia"/>
        </w:rPr>
        <w:t>законності</w:t>
      </w:r>
      <w:r>
        <w:t></w:t>
      </w:r>
      <w:r>
        <w:rPr>
          <w:rFonts w:hint="eastAsia"/>
        </w:rPr>
        <w:t>й</w:t>
      </w:r>
    </w:p>
    <w:p w:rsidR="00796E4B" w:rsidRDefault="00796E4B" w:rsidP="00796E4B">
      <w:r>
        <w:rPr>
          <w:rFonts w:hint="eastAsia"/>
        </w:rPr>
        <w:t>обґрунтованості</w:t>
      </w:r>
      <w:r>
        <w:t></w:t>
      </w:r>
      <w:r>
        <w:rPr>
          <w:rFonts w:hint="eastAsia"/>
        </w:rPr>
        <w:t>при</w:t>
      </w:r>
      <w:r>
        <w:t></w:t>
      </w:r>
      <w:r>
        <w:rPr>
          <w:rFonts w:hint="eastAsia"/>
        </w:rPr>
        <w:t>обмеженні</w:t>
      </w:r>
      <w:r>
        <w:t></w:t>
      </w:r>
      <w:r>
        <w:rPr>
          <w:rFonts w:hint="eastAsia"/>
        </w:rPr>
        <w:t>прав</w:t>
      </w:r>
      <w:r>
        <w:t></w:t>
      </w:r>
      <w:r>
        <w:rPr>
          <w:rFonts w:hint="eastAsia"/>
        </w:rPr>
        <w:t>та</w:t>
      </w:r>
      <w:r>
        <w:t></w:t>
      </w:r>
      <w:r>
        <w:rPr>
          <w:rFonts w:hint="eastAsia"/>
        </w:rPr>
        <w:t>свобод</w:t>
      </w:r>
      <w:r>
        <w:t></w:t>
      </w:r>
      <w:r>
        <w:rPr>
          <w:rFonts w:hint="eastAsia"/>
        </w:rPr>
        <w:t>учасників</w:t>
      </w:r>
      <w:r>
        <w:t></w:t>
      </w:r>
      <w:r>
        <w:rPr>
          <w:rFonts w:hint="eastAsia"/>
        </w:rPr>
        <w:t>кримінального</w:t>
      </w:r>
    </w:p>
    <w:p w:rsidR="00796E4B" w:rsidRDefault="00796E4B" w:rsidP="00796E4B">
      <w:r>
        <w:rPr>
          <w:rFonts w:hint="eastAsia"/>
        </w:rPr>
        <w:t>провадження</w:t>
      </w:r>
      <w:r>
        <w:t></w:t>
      </w:r>
      <w:r>
        <w:t></w:t>
      </w:r>
      <w:r>
        <w:rPr>
          <w:rFonts w:hint="eastAsia"/>
        </w:rPr>
        <w:t>а</w:t>
      </w:r>
      <w:r>
        <w:t></w:t>
      </w:r>
      <w:r>
        <w:rPr>
          <w:rFonts w:hint="eastAsia"/>
        </w:rPr>
        <w:t>також</w:t>
      </w:r>
      <w:r>
        <w:t></w:t>
      </w:r>
      <w:r>
        <w:rPr>
          <w:rFonts w:hint="eastAsia"/>
        </w:rPr>
        <w:t>інших</w:t>
      </w:r>
      <w:r>
        <w:t></w:t>
      </w:r>
      <w:r>
        <w:rPr>
          <w:rFonts w:hint="eastAsia"/>
        </w:rPr>
        <w:t>осіб</w:t>
      </w:r>
      <w:r>
        <w:t></w:t>
      </w:r>
      <w:r>
        <w:t></w:t>
      </w:r>
      <w:r>
        <w:rPr>
          <w:rFonts w:hint="eastAsia"/>
        </w:rPr>
        <w:t>проявляється</w:t>
      </w:r>
      <w:r>
        <w:t></w:t>
      </w:r>
      <w:r>
        <w:rPr>
          <w:rFonts w:hint="eastAsia"/>
        </w:rPr>
        <w:t>у</w:t>
      </w:r>
      <w:r>
        <w:t></w:t>
      </w:r>
      <w:r>
        <w:rPr>
          <w:rFonts w:hint="eastAsia"/>
        </w:rPr>
        <w:t>дозвільних</w:t>
      </w:r>
      <w:r>
        <w:t></w:t>
      </w:r>
      <w:r>
        <w:rPr>
          <w:rFonts w:hint="eastAsia"/>
        </w:rPr>
        <w:t>повноваженнях</w:t>
      </w:r>
      <w:r>
        <w:t></w:t>
      </w:r>
    </w:p>
    <w:p w:rsidR="00796E4B" w:rsidRDefault="00796E4B" w:rsidP="00796E4B">
      <w:r>
        <w:rPr>
          <w:rFonts w:hint="eastAsia"/>
        </w:rPr>
        <w:t>повноваженнях</w:t>
      </w:r>
      <w:r>
        <w:t></w:t>
      </w:r>
      <w:r>
        <w:rPr>
          <w:rFonts w:hint="eastAsia"/>
        </w:rPr>
        <w:t>з</w:t>
      </w:r>
      <w:r>
        <w:t></w:t>
      </w:r>
      <w:r>
        <w:rPr>
          <w:rFonts w:hint="eastAsia"/>
        </w:rPr>
        <w:t>перевірки</w:t>
      </w:r>
      <w:r>
        <w:t></w:t>
      </w:r>
      <w:r>
        <w:rPr>
          <w:rFonts w:hint="eastAsia"/>
        </w:rPr>
        <w:t>підстав</w:t>
      </w:r>
      <w:r>
        <w:t></w:t>
      </w:r>
      <w:r>
        <w:rPr>
          <w:rFonts w:hint="eastAsia"/>
        </w:rPr>
        <w:t>для</w:t>
      </w:r>
      <w:r>
        <w:t></w:t>
      </w:r>
      <w:r>
        <w:rPr>
          <w:rFonts w:hint="eastAsia"/>
        </w:rPr>
        <w:t>проникнення</w:t>
      </w:r>
      <w:r>
        <w:t></w:t>
      </w:r>
      <w:r>
        <w:rPr>
          <w:rFonts w:hint="eastAsia"/>
        </w:rPr>
        <w:t>до</w:t>
      </w:r>
      <w:r>
        <w:t></w:t>
      </w:r>
      <w:r>
        <w:rPr>
          <w:rFonts w:hint="eastAsia"/>
        </w:rPr>
        <w:t>житла</w:t>
      </w:r>
      <w:r>
        <w:t></w:t>
      </w:r>
      <w:r>
        <w:rPr>
          <w:rFonts w:hint="eastAsia"/>
        </w:rPr>
        <w:t>чи</w:t>
      </w:r>
      <w:r>
        <w:t></w:t>
      </w:r>
      <w:r>
        <w:rPr>
          <w:rFonts w:hint="eastAsia"/>
        </w:rPr>
        <w:t>іншого</w:t>
      </w:r>
    </w:p>
    <w:p w:rsidR="00796E4B" w:rsidRDefault="00796E4B" w:rsidP="00796E4B">
      <w:r>
        <w:rPr>
          <w:rFonts w:hint="eastAsia"/>
        </w:rPr>
        <w:t>володіння</w:t>
      </w:r>
      <w:r>
        <w:t></w:t>
      </w:r>
      <w:r>
        <w:rPr>
          <w:rFonts w:hint="eastAsia"/>
        </w:rPr>
        <w:t>особи</w:t>
      </w:r>
      <w:r>
        <w:t></w:t>
      </w:r>
      <w:r>
        <w:rPr>
          <w:rFonts w:hint="eastAsia"/>
        </w:rPr>
        <w:t>без</w:t>
      </w:r>
      <w:r>
        <w:t></w:t>
      </w:r>
      <w:r>
        <w:rPr>
          <w:rFonts w:hint="eastAsia"/>
        </w:rPr>
        <w:t>ухвали</w:t>
      </w:r>
      <w:r>
        <w:t></w:t>
      </w:r>
      <w:r>
        <w:rPr>
          <w:rFonts w:hint="eastAsia"/>
        </w:rPr>
        <w:t>слідчого</w:t>
      </w:r>
      <w:r>
        <w:t></w:t>
      </w:r>
      <w:r>
        <w:rPr>
          <w:rFonts w:hint="eastAsia"/>
        </w:rPr>
        <w:t>судді</w:t>
      </w:r>
      <w:r>
        <w:t></w:t>
      </w:r>
      <w:r>
        <w:t></w:t>
      </w:r>
      <w:r>
        <w:t></w:t>
      </w:r>
      <w:r>
        <w:rPr>
          <w:rFonts w:hint="eastAsia"/>
        </w:rPr>
        <w:t>сприяння</w:t>
      </w:r>
      <w:r>
        <w:t></w:t>
      </w:r>
      <w:r>
        <w:rPr>
          <w:rFonts w:hint="eastAsia"/>
        </w:rPr>
        <w:t>сторонам</w:t>
      </w:r>
      <w:r>
        <w:t></w:t>
      </w:r>
      <w:r>
        <w:rPr>
          <w:rFonts w:hint="eastAsia"/>
        </w:rPr>
        <w:t>кримінального</w:t>
      </w:r>
    </w:p>
    <w:p w:rsidR="00796E4B" w:rsidRDefault="00796E4B" w:rsidP="00796E4B">
      <w:r>
        <w:rPr>
          <w:rFonts w:hint="eastAsia"/>
        </w:rPr>
        <w:t>провадження</w:t>
      </w:r>
      <w:r>
        <w:t></w:t>
      </w:r>
      <w:r>
        <w:rPr>
          <w:rFonts w:hint="eastAsia"/>
        </w:rPr>
        <w:t>у</w:t>
      </w:r>
      <w:r>
        <w:t></w:t>
      </w:r>
      <w:r>
        <w:rPr>
          <w:rFonts w:hint="eastAsia"/>
        </w:rPr>
        <w:t>збиранні</w:t>
      </w:r>
      <w:r>
        <w:t></w:t>
      </w:r>
      <w:r>
        <w:rPr>
          <w:rFonts w:hint="eastAsia"/>
        </w:rPr>
        <w:t>доказів</w:t>
      </w:r>
      <w:r>
        <w:t></w:t>
      </w:r>
    </w:p>
    <w:p w:rsidR="00796E4B" w:rsidRDefault="00796E4B" w:rsidP="00796E4B">
      <w:r>
        <w:t></w:t>
      </w:r>
      <w:r>
        <w:t></w:t>
      </w:r>
      <w:r>
        <w:t></w:t>
      </w:r>
      <w:r>
        <w:rPr>
          <w:rFonts w:hint="eastAsia"/>
        </w:rPr>
        <w:t>Забезпечення</w:t>
      </w:r>
      <w:r>
        <w:t></w:t>
      </w:r>
      <w:r>
        <w:rPr>
          <w:rFonts w:hint="eastAsia"/>
        </w:rPr>
        <w:t>реалізації</w:t>
      </w:r>
      <w:r>
        <w:t></w:t>
      </w:r>
      <w:r>
        <w:rPr>
          <w:rFonts w:hint="eastAsia"/>
        </w:rPr>
        <w:t>слідчим</w:t>
      </w:r>
      <w:r>
        <w:t></w:t>
      </w:r>
      <w:r>
        <w:rPr>
          <w:rFonts w:hint="eastAsia"/>
        </w:rPr>
        <w:t>суддею</w:t>
      </w:r>
      <w:r>
        <w:t></w:t>
      </w:r>
      <w:r>
        <w:rPr>
          <w:rFonts w:hint="eastAsia"/>
        </w:rPr>
        <w:t>функції</w:t>
      </w:r>
      <w:r>
        <w:t></w:t>
      </w:r>
      <w:r>
        <w:rPr>
          <w:rFonts w:hint="eastAsia"/>
        </w:rPr>
        <w:t>захисту</w:t>
      </w:r>
      <w:r>
        <w:t></w:t>
      </w:r>
      <w:r>
        <w:rPr>
          <w:rFonts w:hint="eastAsia"/>
        </w:rPr>
        <w:t>прав</w:t>
      </w:r>
      <w:r>
        <w:t></w:t>
      </w:r>
      <w:r>
        <w:t></w:t>
      </w:r>
      <w:r>
        <w:rPr>
          <w:rFonts w:hint="eastAsia"/>
        </w:rPr>
        <w:t>свобод</w:t>
      </w:r>
    </w:p>
    <w:p w:rsidR="00796E4B" w:rsidRDefault="00796E4B" w:rsidP="00796E4B">
      <w:r>
        <w:rPr>
          <w:rFonts w:hint="eastAsia"/>
        </w:rPr>
        <w:t>та</w:t>
      </w:r>
      <w:r>
        <w:t></w:t>
      </w:r>
      <w:r>
        <w:rPr>
          <w:rFonts w:hint="eastAsia"/>
        </w:rPr>
        <w:t>інтересів</w:t>
      </w:r>
      <w:r>
        <w:t></w:t>
      </w:r>
      <w:r>
        <w:rPr>
          <w:rFonts w:hint="eastAsia"/>
        </w:rPr>
        <w:t>особи</w:t>
      </w:r>
      <w:r>
        <w:t></w:t>
      </w:r>
      <w:r>
        <w:rPr>
          <w:rFonts w:hint="eastAsia"/>
        </w:rPr>
        <w:t>під</w:t>
      </w:r>
      <w:r>
        <w:t></w:t>
      </w:r>
      <w:r>
        <w:rPr>
          <w:rFonts w:hint="eastAsia"/>
        </w:rPr>
        <w:t>час</w:t>
      </w:r>
      <w:r>
        <w:t></w:t>
      </w:r>
      <w:r>
        <w:rPr>
          <w:rFonts w:hint="eastAsia"/>
        </w:rPr>
        <w:t>застосування</w:t>
      </w:r>
      <w:r>
        <w:t></w:t>
      </w:r>
      <w:r>
        <w:rPr>
          <w:rFonts w:hint="eastAsia"/>
        </w:rPr>
        <w:t>окремих</w:t>
      </w:r>
      <w:r>
        <w:t></w:t>
      </w:r>
      <w:r>
        <w:rPr>
          <w:rFonts w:hint="eastAsia"/>
        </w:rPr>
        <w:t>заходів</w:t>
      </w:r>
      <w:r>
        <w:t></w:t>
      </w:r>
      <w:r>
        <w:rPr>
          <w:rFonts w:hint="eastAsia"/>
        </w:rPr>
        <w:t>забезпечення</w:t>
      </w:r>
    </w:p>
    <w:p w:rsidR="00796E4B" w:rsidRDefault="00796E4B" w:rsidP="00796E4B">
      <w:r>
        <w:rPr>
          <w:rFonts w:hint="eastAsia"/>
        </w:rPr>
        <w:t>кримінального</w:t>
      </w:r>
      <w:r>
        <w:t></w:t>
      </w:r>
      <w:r>
        <w:rPr>
          <w:rFonts w:hint="eastAsia"/>
        </w:rPr>
        <w:t>провадження</w:t>
      </w:r>
      <w:r>
        <w:t></w:t>
      </w:r>
      <w:r>
        <w:t></w:t>
      </w:r>
      <w:r>
        <w:rPr>
          <w:rFonts w:hint="eastAsia"/>
        </w:rPr>
        <w:t>тимчасового</w:t>
      </w:r>
      <w:r>
        <w:t></w:t>
      </w:r>
      <w:r>
        <w:rPr>
          <w:rFonts w:hint="eastAsia"/>
        </w:rPr>
        <w:t>обмеження</w:t>
      </w:r>
      <w:r>
        <w:t></w:t>
      </w:r>
      <w:r>
        <w:rPr>
          <w:rFonts w:hint="eastAsia"/>
        </w:rPr>
        <w:t>у</w:t>
      </w:r>
      <w:r>
        <w:t></w:t>
      </w:r>
      <w:r>
        <w:rPr>
          <w:rFonts w:hint="eastAsia"/>
        </w:rPr>
        <w:t>користуванні</w:t>
      </w:r>
    </w:p>
    <w:p w:rsidR="00796E4B" w:rsidRDefault="00796E4B" w:rsidP="00796E4B">
      <w:r>
        <w:rPr>
          <w:rFonts w:hint="eastAsia"/>
        </w:rPr>
        <w:t>спеціальним</w:t>
      </w:r>
      <w:r>
        <w:t></w:t>
      </w:r>
      <w:r>
        <w:rPr>
          <w:rFonts w:hint="eastAsia"/>
        </w:rPr>
        <w:t>правом</w:t>
      </w:r>
      <w:r>
        <w:t></w:t>
      </w:r>
      <w:r>
        <w:t></w:t>
      </w:r>
      <w:r>
        <w:rPr>
          <w:rFonts w:hint="eastAsia"/>
        </w:rPr>
        <w:t>відсторонення</w:t>
      </w:r>
      <w:r>
        <w:t></w:t>
      </w:r>
      <w:r>
        <w:rPr>
          <w:rFonts w:hint="eastAsia"/>
        </w:rPr>
        <w:t>від</w:t>
      </w:r>
      <w:r>
        <w:t></w:t>
      </w:r>
      <w:r>
        <w:rPr>
          <w:rFonts w:hint="eastAsia"/>
        </w:rPr>
        <w:t>посади</w:t>
      </w:r>
      <w:r>
        <w:t></w:t>
      </w:r>
      <w:r>
        <w:t></w:t>
      </w:r>
      <w:r>
        <w:rPr>
          <w:rFonts w:hint="eastAsia"/>
        </w:rPr>
        <w:t>тимчасового</w:t>
      </w:r>
      <w:r>
        <w:t></w:t>
      </w:r>
      <w:r>
        <w:rPr>
          <w:rFonts w:hint="eastAsia"/>
        </w:rPr>
        <w:t>доступу</w:t>
      </w:r>
      <w:r>
        <w:t></w:t>
      </w:r>
      <w:r>
        <w:rPr>
          <w:rFonts w:hint="eastAsia"/>
        </w:rPr>
        <w:t>до</w:t>
      </w:r>
      <w:r>
        <w:t></w:t>
      </w:r>
      <w:r>
        <w:rPr>
          <w:rFonts w:hint="eastAsia"/>
        </w:rPr>
        <w:t>речей</w:t>
      </w:r>
    </w:p>
    <w:p w:rsidR="00796E4B" w:rsidRDefault="00796E4B" w:rsidP="00796E4B">
      <w:r>
        <w:rPr>
          <w:rFonts w:hint="eastAsia"/>
        </w:rPr>
        <w:t>та</w:t>
      </w:r>
      <w:r>
        <w:t></w:t>
      </w:r>
      <w:r>
        <w:rPr>
          <w:rFonts w:hint="eastAsia"/>
        </w:rPr>
        <w:t>документів</w:t>
      </w:r>
      <w:r>
        <w:t></w:t>
      </w:r>
      <w:r>
        <w:t></w:t>
      </w:r>
      <w:r>
        <w:rPr>
          <w:rFonts w:hint="eastAsia"/>
        </w:rPr>
        <w:t>арешту</w:t>
      </w:r>
      <w:r>
        <w:t></w:t>
      </w:r>
      <w:r>
        <w:rPr>
          <w:rFonts w:hint="eastAsia"/>
        </w:rPr>
        <w:t>майна</w:t>
      </w:r>
      <w:r>
        <w:t></w:t>
      </w:r>
      <w:r>
        <w:t></w:t>
      </w:r>
      <w:r>
        <w:rPr>
          <w:rFonts w:hint="eastAsia"/>
        </w:rPr>
        <w:t>здійснюється</w:t>
      </w:r>
      <w:r>
        <w:t></w:t>
      </w:r>
      <w:r>
        <w:rPr>
          <w:rFonts w:hint="eastAsia"/>
        </w:rPr>
        <w:t>шляхом</w:t>
      </w:r>
      <w:r>
        <w:t></w:t>
      </w:r>
      <w:r>
        <w:rPr>
          <w:rFonts w:hint="eastAsia"/>
        </w:rPr>
        <w:t>виконання</w:t>
      </w:r>
      <w:r>
        <w:t></w:t>
      </w:r>
      <w:r>
        <w:rPr>
          <w:rFonts w:hint="eastAsia"/>
        </w:rPr>
        <w:t>повноважень</w:t>
      </w:r>
      <w:r>
        <w:t></w:t>
      </w:r>
      <w:r>
        <w:rPr>
          <w:rFonts w:hint="eastAsia"/>
        </w:rPr>
        <w:t>із</w:t>
      </w:r>
      <w:r>
        <w:t></w:t>
      </w:r>
    </w:p>
    <w:p w:rsidR="00796E4B" w:rsidRDefault="00796E4B" w:rsidP="00796E4B">
      <w:r>
        <w:t></w:t>
      </w:r>
      <w:r>
        <w:t></w:t>
      </w:r>
      <w:r>
        <w:t></w:t>
      </w:r>
      <w:r>
        <w:rPr>
          <w:rFonts w:hint="eastAsia"/>
        </w:rPr>
        <w:t>забезпечення</w:t>
      </w:r>
      <w:r>
        <w:t></w:t>
      </w:r>
      <w:r>
        <w:rPr>
          <w:rFonts w:hint="eastAsia"/>
        </w:rPr>
        <w:t>законності</w:t>
      </w:r>
      <w:r>
        <w:t></w:t>
      </w:r>
      <w:r>
        <w:rPr>
          <w:rFonts w:hint="eastAsia"/>
        </w:rPr>
        <w:t>та</w:t>
      </w:r>
      <w:r>
        <w:t></w:t>
      </w:r>
      <w:r>
        <w:rPr>
          <w:rFonts w:hint="eastAsia"/>
        </w:rPr>
        <w:t>обґрунтованості</w:t>
      </w:r>
      <w:r>
        <w:t></w:t>
      </w:r>
      <w:r>
        <w:rPr>
          <w:rFonts w:hint="eastAsia"/>
        </w:rPr>
        <w:t>обмеження</w:t>
      </w:r>
      <w:r>
        <w:t></w:t>
      </w:r>
      <w:r>
        <w:rPr>
          <w:rFonts w:hint="eastAsia"/>
        </w:rPr>
        <w:t>прав</w:t>
      </w:r>
      <w:r>
        <w:t></w:t>
      </w:r>
      <w:r>
        <w:rPr>
          <w:rFonts w:hint="eastAsia"/>
        </w:rPr>
        <w:t>і</w:t>
      </w:r>
      <w:r>
        <w:t></w:t>
      </w:r>
      <w:r>
        <w:rPr>
          <w:rFonts w:hint="eastAsia"/>
        </w:rPr>
        <w:t>свобод</w:t>
      </w:r>
    </w:p>
    <w:p w:rsidR="00796E4B" w:rsidRDefault="00796E4B" w:rsidP="00796E4B">
      <w:r>
        <w:rPr>
          <w:rFonts w:hint="eastAsia"/>
        </w:rPr>
        <w:t>учасників</w:t>
      </w:r>
      <w:r>
        <w:t></w:t>
      </w:r>
      <w:r>
        <w:rPr>
          <w:rFonts w:hint="eastAsia"/>
        </w:rPr>
        <w:t>кримінального</w:t>
      </w:r>
      <w:r>
        <w:t></w:t>
      </w:r>
      <w:r>
        <w:rPr>
          <w:rFonts w:hint="eastAsia"/>
        </w:rPr>
        <w:t>провадження</w:t>
      </w:r>
      <w:r>
        <w:t></w:t>
      </w:r>
      <w:r>
        <w:rPr>
          <w:rFonts w:hint="eastAsia"/>
        </w:rPr>
        <w:t>та</w:t>
      </w:r>
      <w:r>
        <w:t></w:t>
      </w:r>
      <w:r>
        <w:rPr>
          <w:rFonts w:hint="eastAsia"/>
        </w:rPr>
        <w:t>інших</w:t>
      </w:r>
      <w:r>
        <w:t></w:t>
      </w:r>
      <w:r>
        <w:rPr>
          <w:rFonts w:hint="eastAsia"/>
        </w:rPr>
        <w:t>осіб</w:t>
      </w:r>
      <w:r>
        <w:t></w:t>
      </w:r>
      <w:r>
        <w:t></w:t>
      </w:r>
      <w:r>
        <w:t></w:t>
      </w:r>
      <w:r>
        <w:t></w:t>
      </w:r>
      <w:r>
        <w:t></w:t>
      </w:r>
      <w:r>
        <w:rPr>
          <w:rFonts w:hint="eastAsia"/>
        </w:rPr>
        <w:t>сприяння</w:t>
      </w:r>
      <w:r>
        <w:t></w:t>
      </w:r>
      <w:r>
        <w:rPr>
          <w:rFonts w:hint="eastAsia"/>
        </w:rPr>
        <w:t>учасникам</w:t>
      </w:r>
      <w:r>
        <w:t></w:t>
      </w:r>
    </w:p>
    <w:p w:rsidR="00796E4B" w:rsidRDefault="00796E4B" w:rsidP="00796E4B">
      <w:r>
        <w:t></w:t>
      </w:r>
      <w:r>
        <w:t></w:t>
      </w:r>
      <w:r>
        <w:t></w:t>
      </w:r>
    </w:p>
    <w:p w:rsidR="00796E4B" w:rsidRDefault="00796E4B" w:rsidP="00796E4B">
      <w:r>
        <w:rPr>
          <w:rFonts w:hint="eastAsia"/>
        </w:rPr>
        <w:t>кримінального</w:t>
      </w:r>
      <w:r>
        <w:t></w:t>
      </w:r>
      <w:r>
        <w:rPr>
          <w:rFonts w:hint="eastAsia"/>
        </w:rPr>
        <w:t>провадження</w:t>
      </w:r>
      <w:r>
        <w:t></w:t>
      </w:r>
      <w:r>
        <w:rPr>
          <w:rFonts w:hint="eastAsia"/>
        </w:rPr>
        <w:t>у</w:t>
      </w:r>
      <w:r>
        <w:t></w:t>
      </w:r>
      <w:r>
        <w:rPr>
          <w:rFonts w:hint="eastAsia"/>
        </w:rPr>
        <w:t>реалізації</w:t>
      </w:r>
      <w:r>
        <w:t></w:t>
      </w:r>
      <w:r>
        <w:rPr>
          <w:rFonts w:hint="eastAsia"/>
        </w:rPr>
        <w:t>своїх</w:t>
      </w:r>
      <w:r>
        <w:t></w:t>
      </w:r>
      <w:r>
        <w:rPr>
          <w:rFonts w:hint="eastAsia"/>
        </w:rPr>
        <w:t>прав</w:t>
      </w:r>
      <w:r>
        <w:t></w:t>
      </w:r>
      <w:r>
        <w:t></w:t>
      </w:r>
      <w:r>
        <w:rPr>
          <w:rFonts w:hint="eastAsia"/>
        </w:rPr>
        <w:t>Відповідні</w:t>
      </w:r>
      <w:r>
        <w:t></w:t>
      </w:r>
      <w:r>
        <w:rPr>
          <w:rFonts w:hint="eastAsia"/>
        </w:rPr>
        <w:t>повноваження</w:t>
      </w:r>
    </w:p>
    <w:p w:rsidR="00796E4B" w:rsidRDefault="00796E4B" w:rsidP="00796E4B">
      <w:r>
        <w:rPr>
          <w:rFonts w:hint="eastAsia"/>
        </w:rPr>
        <w:t>реалізуються</w:t>
      </w:r>
      <w:r>
        <w:t></w:t>
      </w:r>
      <w:r>
        <w:rPr>
          <w:rFonts w:hint="eastAsia"/>
        </w:rPr>
        <w:t>під</w:t>
      </w:r>
      <w:r>
        <w:t></w:t>
      </w:r>
      <w:r>
        <w:rPr>
          <w:rFonts w:hint="eastAsia"/>
        </w:rPr>
        <w:t>час</w:t>
      </w:r>
      <w:r>
        <w:t></w:t>
      </w:r>
      <w:r>
        <w:rPr>
          <w:rFonts w:hint="eastAsia"/>
        </w:rPr>
        <w:t>встановлення</w:t>
      </w:r>
      <w:r>
        <w:t></w:t>
      </w:r>
      <w:r>
        <w:rPr>
          <w:rFonts w:hint="eastAsia"/>
        </w:rPr>
        <w:t>слідчим</w:t>
      </w:r>
      <w:r>
        <w:t></w:t>
      </w:r>
      <w:r>
        <w:rPr>
          <w:rFonts w:hint="eastAsia"/>
        </w:rPr>
        <w:t>суддею</w:t>
      </w:r>
      <w:r>
        <w:t></w:t>
      </w:r>
      <w:r>
        <w:rPr>
          <w:rFonts w:hint="eastAsia"/>
        </w:rPr>
        <w:t>обставин</w:t>
      </w:r>
      <w:r>
        <w:t></w:t>
      </w:r>
      <w:r>
        <w:t></w:t>
      </w:r>
      <w:r>
        <w:rPr>
          <w:rFonts w:hint="eastAsia"/>
        </w:rPr>
        <w:t>викладених</w:t>
      </w:r>
      <w:r>
        <w:t></w:t>
      </w:r>
      <w:r>
        <w:rPr>
          <w:rFonts w:hint="eastAsia"/>
        </w:rPr>
        <w:t>у</w:t>
      </w:r>
    </w:p>
    <w:p w:rsidR="00796E4B" w:rsidRDefault="00796E4B" w:rsidP="00796E4B">
      <w:r>
        <w:rPr>
          <w:rFonts w:hint="eastAsia"/>
        </w:rPr>
        <w:t>клопотанні</w:t>
      </w:r>
      <w:r>
        <w:t></w:t>
      </w:r>
      <w:r>
        <w:rPr>
          <w:rFonts w:hint="eastAsia"/>
        </w:rPr>
        <w:t>з</w:t>
      </w:r>
      <w:r>
        <w:t></w:t>
      </w:r>
      <w:r>
        <w:rPr>
          <w:rFonts w:hint="eastAsia"/>
        </w:rPr>
        <w:t>урахуванням</w:t>
      </w:r>
      <w:r>
        <w:t></w:t>
      </w:r>
      <w:r>
        <w:rPr>
          <w:rFonts w:hint="eastAsia"/>
        </w:rPr>
        <w:t>правила</w:t>
      </w:r>
      <w:r>
        <w:t></w:t>
      </w:r>
      <w:r>
        <w:rPr>
          <w:rFonts w:hint="eastAsia"/>
        </w:rPr>
        <w:t>пропорційності</w:t>
      </w:r>
      <w:r>
        <w:t></w:t>
      </w:r>
      <w:r>
        <w:rPr>
          <w:rFonts w:hint="eastAsia"/>
        </w:rPr>
        <w:t>втручання</w:t>
      </w:r>
      <w:r>
        <w:t></w:t>
      </w:r>
      <w:r>
        <w:t></w:t>
      </w:r>
      <w:r>
        <w:rPr>
          <w:rFonts w:hint="eastAsia"/>
        </w:rPr>
        <w:t>Результатом</w:t>
      </w:r>
    </w:p>
    <w:p w:rsidR="00796E4B" w:rsidRDefault="00796E4B" w:rsidP="00796E4B">
      <w:r>
        <w:rPr>
          <w:rFonts w:hint="eastAsia"/>
        </w:rPr>
        <w:t>такої</w:t>
      </w:r>
      <w:r>
        <w:t></w:t>
      </w:r>
      <w:r>
        <w:rPr>
          <w:rFonts w:hint="eastAsia"/>
        </w:rPr>
        <w:t>діяльності</w:t>
      </w:r>
      <w:r>
        <w:t></w:t>
      </w:r>
      <w:r>
        <w:rPr>
          <w:rFonts w:hint="eastAsia"/>
        </w:rPr>
        <w:t>є</w:t>
      </w:r>
      <w:r>
        <w:t></w:t>
      </w:r>
      <w:r>
        <w:rPr>
          <w:rFonts w:hint="eastAsia"/>
        </w:rPr>
        <w:t>ухвала</w:t>
      </w:r>
      <w:r>
        <w:t></w:t>
      </w:r>
      <w:r>
        <w:rPr>
          <w:rFonts w:hint="eastAsia"/>
        </w:rPr>
        <w:t>про</w:t>
      </w:r>
      <w:r>
        <w:t></w:t>
      </w:r>
      <w:r>
        <w:rPr>
          <w:rFonts w:hint="eastAsia"/>
        </w:rPr>
        <w:t>задоволення</w:t>
      </w:r>
      <w:r>
        <w:t></w:t>
      </w:r>
      <w:r>
        <w:rPr>
          <w:rFonts w:hint="eastAsia"/>
        </w:rPr>
        <w:t>чи</w:t>
      </w:r>
      <w:r>
        <w:t></w:t>
      </w:r>
      <w:r>
        <w:rPr>
          <w:rFonts w:hint="eastAsia"/>
        </w:rPr>
        <w:t>відмову</w:t>
      </w:r>
      <w:r>
        <w:t></w:t>
      </w:r>
      <w:r>
        <w:rPr>
          <w:rFonts w:hint="eastAsia"/>
        </w:rPr>
        <w:t>в</w:t>
      </w:r>
      <w:r>
        <w:t></w:t>
      </w:r>
      <w:r>
        <w:rPr>
          <w:rFonts w:hint="eastAsia"/>
        </w:rPr>
        <w:t>задоволенні</w:t>
      </w:r>
      <w:r>
        <w:t></w:t>
      </w:r>
      <w:r>
        <w:rPr>
          <w:rFonts w:hint="eastAsia"/>
        </w:rPr>
        <w:t>клопотання</w:t>
      </w:r>
    </w:p>
    <w:p w:rsidR="00796E4B" w:rsidRDefault="00796E4B" w:rsidP="00796E4B">
      <w:r>
        <w:rPr>
          <w:rFonts w:hint="eastAsia"/>
        </w:rPr>
        <w:t>про</w:t>
      </w:r>
      <w:r>
        <w:t></w:t>
      </w:r>
      <w:r>
        <w:rPr>
          <w:rFonts w:hint="eastAsia"/>
        </w:rPr>
        <w:t>застосування</w:t>
      </w:r>
      <w:r>
        <w:t></w:t>
      </w:r>
      <w:r>
        <w:rPr>
          <w:rFonts w:hint="eastAsia"/>
        </w:rPr>
        <w:t>відповідного</w:t>
      </w:r>
      <w:r>
        <w:t></w:t>
      </w:r>
      <w:r>
        <w:rPr>
          <w:rFonts w:hint="eastAsia"/>
        </w:rPr>
        <w:t>заходу</w:t>
      </w:r>
      <w:r>
        <w:t></w:t>
      </w:r>
      <w:r>
        <w:rPr>
          <w:rFonts w:hint="eastAsia"/>
        </w:rPr>
        <w:t>забезпечення</w:t>
      </w:r>
      <w:r>
        <w:t></w:t>
      </w:r>
      <w:r>
        <w:rPr>
          <w:rFonts w:hint="eastAsia"/>
        </w:rPr>
        <w:t>кримінального</w:t>
      </w:r>
    </w:p>
    <w:p w:rsidR="00796E4B" w:rsidRDefault="00796E4B" w:rsidP="00796E4B">
      <w:r>
        <w:rPr>
          <w:rFonts w:hint="eastAsia"/>
        </w:rPr>
        <w:t>провадження</w:t>
      </w:r>
      <w:r>
        <w:t></w:t>
      </w:r>
    </w:p>
    <w:p w:rsidR="00796E4B" w:rsidRDefault="00796E4B" w:rsidP="00796E4B">
      <w:r>
        <w:t></w:t>
      </w:r>
      <w:r>
        <w:t></w:t>
      </w:r>
      <w:r>
        <w:t></w:t>
      </w:r>
      <w:r>
        <w:rPr>
          <w:rFonts w:hint="eastAsia"/>
        </w:rPr>
        <w:t>Забезпечення</w:t>
      </w:r>
      <w:r>
        <w:t></w:t>
      </w:r>
      <w:r>
        <w:rPr>
          <w:rFonts w:hint="eastAsia"/>
        </w:rPr>
        <w:t>реалізації</w:t>
      </w:r>
      <w:r>
        <w:t></w:t>
      </w:r>
      <w:r>
        <w:rPr>
          <w:rFonts w:hint="eastAsia"/>
        </w:rPr>
        <w:t>слідчим</w:t>
      </w:r>
      <w:r>
        <w:t></w:t>
      </w:r>
      <w:r>
        <w:rPr>
          <w:rFonts w:hint="eastAsia"/>
        </w:rPr>
        <w:t>суддею</w:t>
      </w:r>
      <w:r>
        <w:t></w:t>
      </w:r>
      <w:r>
        <w:rPr>
          <w:rFonts w:hint="eastAsia"/>
        </w:rPr>
        <w:t>функції</w:t>
      </w:r>
      <w:r>
        <w:t></w:t>
      </w:r>
      <w:r>
        <w:rPr>
          <w:rFonts w:hint="eastAsia"/>
        </w:rPr>
        <w:t>захисту</w:t>
      </w:r>
      <w:r>
        <w:t></w:t>
      </w:r>
      <w:r>
        <w:rPr>
          <w:rFonts w:hint="eastAsia"/>
        </w:rPr>
        <w:t>прав</w:t>
      </w:r>
      <w:r>
        <w:t></w:t>
      </w:r>
      <w:r>
        <w:t></w:t>
      </w:r>
      <w:r>
        <w:rPr>
          <w:rFonts w:hint="eastAsia"/>
        </w:rPr>
        <w:t>свобод</w:t>
      </w:r>
    </w:p>
    <w:p w:rsidR="00796E4B" w:rsidRDefault="00796E4B" w:rsidP="00796E4B">
      <w:r>
        <w:rPr>
          <w:rFonts w:hint="eastAsia"/>
        </w:rPr>
        <w:t>та</w:t>
      </w:r>
      <w:r>
        <w:t></w:t>
      </w:r>
      <w:r>
        <w:rPr>
          <w:rFonts w:hint="eastAsia"/>
        </w:rPr>
        <w:t>інтересів</w:t>
      </w:r>
      <w:r>
        <w:t></w:t>
      </w:r>
      <w:r>
        <w:rPr>
          <w:rFonts w:hint="eastAsia"/>
        </w:rPr>
        <w:t>особи</w:t>
      </w:r>
      <w:r>
        <w:t></w:t>
      </w:r>
      <w:r>
        <w:rPr>
          <w:rFonts w:hint="eastAsia"/>
        </w:rPr>
        <w:t>при</w:t>
      </w:r>
      <w:r>
        <w:t></w:t>
      </w:r>
      <w:r>
        <w:rPr>
          <w:rFonts w:hint="eastAsia"/>
        </w:rPr>
        <w:t>затриманні</w:t>
      </w:r>
      <w:r>
        <w:t></w:t>
      </w:r>
      <w:r>
        <w:rPr>
          <w:rFonts w:hint="eastAsia"/>
        </w:rPr>
        <w:t>особи</w:t>
      </w:r>
      <w:r>
        <w:t></w:t>
      </w:r>
      <w:r>
        <w:t></w:t>
      </w:r>
      <w:r>
        <w:rPr>
          <w:rFonts w:hint="eastAsia"/>
        </w:rPr>
        <w:t>застосуванні</w:t>
      </w:r>
      <w:r>
        <w:t></w:t>
      </w:r>
      <w:r>
        <w:rPr>
          <w:rFonts w:hint="eastAsia"/>
        </w:rPr>
        <w:t>запобіжного</w:t>
      </w:r>
      <w:r>
        <w:t></w:t>
      </w:r>
      <w:r>
        <w:rPr>
          <w:rFonts w:hint="eastAsia"/>
        </w:rPr>
        <w:t>заходу</w:t>
      </w:r>
    </w:p>
    <w:p w:rsidR="00796E4B" w:rsidRDefault="00796E4B" w:rsidP="00796E4B">
      <w:r>
        <w:rPr>
          <w:rFonts w:hint="eastAsia"/>
        </w:rPr>
        <w:t>здійснюється</w:t>
      </w:r>
      <w:r>
        <w:t></w:t>
      </w:r>
      <w:r>
        <w:rPr>
          <w:rFonts w:hint="eastAsia"/>
        </w:rPr>
        <w:t>через</w:t>
      </w:r>
      <w:r>
        <w:t></w:t>
      </w:r>
      <w:r>
        <w:rPr>
          <w:rFonts w:hint="eastAsia"/>
        </w:rPr>
        <w:t>комплекс</w:t>
      </w:r>
      <w:r>
        <w:t></w:t>
      </w:r>
      <w:r>
        <w:rPr>
          <w:rFonts w:hint="eastAsia"/>
        </w:rPr>
        <w:t>повноважень</w:t>
      </w:r>
      <w:r>
        <w:t></w:t>
      </w:r>
      <w:r>
        <w:rPr>
          <w:rFonts w:hint="eastAsia"/>
        </w:rPr>
        <w:t>слідчого</w:t>
      </w:r>
      <w:r>
        <w:t></w:t>
      </w:r>
      <w:r>
        <w:rPr>
          <w:rFonts w:hint="eastAsia"/>
        </w:rPr>
        <w:t>судді</w:t>
      </w:r>
      <w:r>
        <w:t></w:t>
      </w:r>
      <w:r>
        <w:t></w:t>
      </w:r>
      <w:r>
        <w:rPr>
          <w:rFonts w:hint="eastAsia"/>
        </w:rPr>
        <w:t>спрямованих</w:t>
      </w:r>
      <w:r>
        <w:t></w:t>
      </w:r>
      <w:r>
        <w:rPr>
          <w:rFonts w:hint="eastAsia"/>
        </w:rPr>
        <w:t>на</w:t>
      </w:r>
    </w:p>
    <w:p w:rsidR="00796E4B" w:rsidRDefault="00796E4B" w:rsidP="00796E4B">
      <w:r>
        <w:rPr>
          <w:rFonts w:hint="eastAsia"/>
        </w:rPr>
        <w:t>забезпечення</w:t>
      </w:r>
      <w:r>
        <w:t></w:t>
      </w:r>
      <w:r>
        <w:rPr>
          <w:rFonts w:hint="eastAsia"/>
        </w:rPr>
        <w:t>законності</w:t>
      </w:r>
      <w:r>
        <w:t></w:t>
      </w:r>
      <w:r>
        <w:rPr>
          <w:rFonts w:hint="eastAsia"/>
        </w:rPr>
        <w:t>та</w:t>
      </w:r>
      <w:r>
        <w:t></w:t>
      </w:r>
      <w:r>
        <w:rPr>
          <w:rFonts w:hint="eastAsia"/>
        </w:rPr>
        <w:t>обґрунтованості</w:t>
      </w:r>
      <w:r>
        <w:t></w:t>
      </w:r>
      <w:r>
        <w:rPr>
          <w:rFonts w:hint="eastAsia"/>
        </w:rPr>
        <w:t>обмеження</w:t>
      </w:r>
      <w:r>
        <w:t></w:t>
      </w:r>
      <w:r>
        <w:rPr>
          <w:rFonts w:hint="eastAsia"/>
        </w:rPr>
        <w:t>прав</w:t>
      </w:r>
      <w:r>
        <w:t></w:t>
      </w:r>
      <w:r>
        <w:rPr>
          <w:rFonts w:hint="eastAsia"/>
        </w:rPr>
        <w:t>і</w:t>
      </w:r>
      <w:r>
        <w:t></w:t>
      </w:r>
      <w:r>
        <w:rPr>
          <w:rFonts w:hint="eastAsia"/>
        </w:rPr>
        <w:t>свобод</w:t>
      </w:r>
      <w:r>
        <w:t></w:t>
      </w:r>
      <w:r>
        <w:rPr>
          <w:rFonts w:hint="eastAsia"/>
        </w:rPr>
        <w:t>учасників</w:t>
      </w:r>
    </w:p>
    <w:p w:rsidR="00796E4B" w:rsidRDefault="00796E4B" w:rsidP="00796E4B">
      <w:r>
        <w:rPr>
          <w:rFonts w:hint="eastAsia"/>
        </w:rPr>
        <w:t>кримінального</w:t>
      </w:r>
      <w:r>
        <w:t></w:t>
      </w:r>
      <w:r>
        <w:rPr>
          <w:rFonts w:hint="eastAsia"/>
        </w:rPr>
        <w:t>провадження</w:t>
      </w:r>
      <w:r>
        <w:t></w:t>
      </w:r>
      <w:r>
        <w:t></w:t>
      </w:r>
      <w:r>
        <w:rPr>
          <w:rFonts w:hint="eastAsia"/>
        </w:rPr>
        <w:t>а</w:t>
      </w:r>
      <w:r>
        <w:t></w:t>
      </w:r>
      <w:r>
        <w:rPr>
          <w:rFonts w:hint="eastAsia"/>
        </w:rPr>
        <w:t>також</w:t>
      </w:r>
      <w:r>
        <w:t></w:t>
      </w:r>
      <w:r>
        <w:rPr>
          <w:rFonts w:hint="eastAsia"/>
        </w:rPr>
        <w:t>інших</w:t>
      </w:r>
      <w:r>
        <w:t></w:t>
      </w:r>
      <w:r>
        <w:rPr>
          <w:rFonts w:hint="eastAsia"/>
        </w:rPr>
        <w:t>осіб</w:t>
      </w:r>
      <w:r>
        <w:t></w:t>
      </w:r>
      <w:r>
        <w:t></w:t>
      </w:r>
      <w:r>
        <w:rPr>
          <w:rFonts w:hint="eastAsia"/>
        </w:rPr>
        <w:t>Слідчий</w:t>
      </w:r>
      <w:r>
        <w:t></w:t>
      </w:r>
      <w:r>
        <w:rPr>
          <w:rFonts w:hint="eastAsia"/>
        </w:rPr>
        <w:t>суддя</w:t>
      </w:r>
      <w:r>
        <w:t></w:t>
      </w:r>
      <w:r>
        <w:rPr>
          <w:rFonts w:hint="eastAsia"/>
        </w:rPr>
        <w:t>реалізує</w:t>
      </w:r>
    </w:p>
    <w:p w:rsidR="00796E4B" w:rsidRDefault="00796E4B" w:rsidP="00796E4B">
      <w:r>
        <w:rPr>
          <w:rFonts w:hint="eastAsia"/>
        </w:rPr>
        <w:t>зазначене</w:t>
      </w:r>
      <w:r>
        <w:t></w:t>
      </w:r>
      <w:r>
        <w:t></w:t>
      </w:r>
      <w:r>
        <w:rPr>
          <w:rFonts w:hint="eastAsia"/>
        </w:rPr>
        <w:t>насамперед</w:t>
      </w:r>
      <w:r>
        <w:t></w:t>
      </w:r>
      <w:r>
        <w:t></w:t>
      </w:r>
      <w:r>
        <w:rPr>
          <w:rFonts w:hint="eastAsia"/>
        </w:rPr>
        <w:t>здійснюючи</w:t>
      </w:r>
      <w:r>
        <w:t></w:t>
      </w:r>
      <w:r>
        <w:rPr>
          <w:rFonts w:hint="eastAsia"/>
        </w:rPr>
        <w:t>розгляд</w:t>
      </w:r>
      <w:r>
        <w:t></w:t>
      </w:r>
      <w:r>
        <w:rPr>
          <w:rFonts w:hint="eastAsia"/>
        </w:rPr>
        <w:t>клопотання</w:t>
      </w:r>
      <w:r>
        <w:t></w:t>
      </w:r>
      <w:r>
        <w:t></w:t>
      </w:r>
      <w:r>
        <w:rPr>
          <w:rFonts w:hint="eastAsia"/>
        </w:rPr>
        <w:t>перевірку</w:t>
      </w:r>
      <w:r>
        <w:t></w:t>
      </w:r>
      <w:r>
        <w:rPr>
          <w:rFonts w:hint="eastAsia"/>
        </w:rPr>
        <w:t>його</w:t>
      </w:r>
    </w:p>
    <w:p w:rsidR="00796E4B" w:rsidRDefault="00796E4B" w:rsidP="00796E4B">
      <w:r>
        <w:rPr>
          <w:rFonts w:hint="eastAsia"/>
        </w:rPr>
        <w:t>законності</w:t>
      </w:r>
      <w:r>
        <w:t></w:t>
      </w:r>
      <w:r>
        <w:rPr>
          <w:rFonts w:hint="eastAsia"/>
        </w:rPr>
        <w:t>та</w:t>
      </w:r>
      <w:r>
        <w:t></w:t>
      </w:r>
      <w:r>
        <w:rPr>
          <w:rFonts w:hint="eastAsia"/>
        </w:rPr>
        <w:t>обґрунтованості</w:t>
      </w:r>
      <w:r>
        <w:t></w:t>
      </w:r>
      <w:r>
        <w:t></w:t>
      </w:r>
      <w:r>
        <w:rPr>
          <w:rFonts w:hint="eastAsia"/>
        </w:rPr>
        <w:t>а</w:t>
      </w:r>
      <w:r>
        <w:t></w:t>
      </w:r>
      <w:r>
        <w:rPr>
          <w:rFonts w:hint="eastAsia"/>
        </w:rPr>
        <w:t>також</w:t>
      </w:r>
      <w:r>
        <w:t></w:t>
      </w:r>
      <w:r>
        <w:t></w:t>
      </w:r>
      <w:r>
        <w:rPr>
          <w:rFonts w:hint="eastAsia"/>
        </w:rPr>
        <w:t>за</w:t>
      </w:r>
      <w:r>
        <w:t></w:t>
      </w:r>
      <w:r>
        <w:rPr>
          <w:rFonts w:hint="eastAsia"/>
        </w:rPr>
        <w:t>наявності</w:t>
      </w:r>
      <w:r>
        <w:t></w:t>
      </w:r>
      <w:r>
        <w:rPr>
          <w:rFonts w:hint="eastAsia"/>
        </w:rPr>
        <w:t>підстав</w:t>
      </w:r>
      <w:r>
        <w:t></w:t>
      </w:r>
      <w:r>
        <w:t></w:t>
      </w:r>
      <w:r>
        <w:rPr>
          <w:rFonts w:hint="eastAsia"/>
        </w:rPr>
        <w:t>на</w:t>
      </w:r>
      <w:r>
        <w:t></w:t>
      </w:r>
      <w:r>
        <w:rPr>
          <w:rFonts w:hint="eastAsia"/>
        </w:rPr>
        <w:t>етапі</w:t>
      </w:r>
      <w:r>
        <w:t></w:t>
      </w:r>
      <w:r>
        <w:rPr>
          <w:rFonts w:hint="eastAsia"/>
        </w:rPr>
        <w:t>прийняття</w:t>
      </w:r>
    </w:p>
    <w:p w:rsidR="00796E4B" w:rsidRDefault="00796E4B" w:rsidP="00796E4B">
      <w:r>
        <w:rPr>
          <w:rFonts w:hint="eastAsia"/>
        </w:rPr>
        <w:t>рішення</w:t>
      </w:r>
      <w:r>
        <w:t></w:t>
      </w:r>
      <w:r>
        <w:rPr>
          <w:rFonts w:hint="eastAsia"/>
        </w:rPr>
        <w:t>про</w:t>
      </w:r>
      <w:r>
        <w:t></w:t>
      </w:r>
      <w:r>
        <w:rPr>
          <w:rFonts w:hint="eastAsia"/>
        </w:rPr>
        <w:t>скасування</w:t>
      </w:r>
      <w:r>
        <w:t></w:t>
      </w:r>
      <w:r>
        <w:rPr>
          <w:rFonts w:hint="eastAsia"/>
        </w:rPr>
        <w:t>або</w:t>
      </w:r>
      <w:r>
        <w:t></w:t>
      </w:r>
      <w:r>
        <w:rPr>
          <w:rFonts w:hint="eastAsia"/>
        </w:rPr>
        <w:t>зміни</w:t>
      </w:r>
      <w:r>
        <w:t></w:t>
      </w:r>
      <w:r>
        <w:rPr>
          <w:rFonts w:hint="eastAsia"/>
        </w:rPr>
        <w:t>на</w:t>
      </w:r>
      <w:r>
        <w:t></w:t>
      </w:r>
      <w:r>
        <w:rPr>
          <w:rFonts w:hint="eastAsia"/>
        </w:rPr>
        <w:t>інший</w:t>
      </w:r>
      <w:r>
        <w:t></w:t>
      </w:r>
      <w:r>
        <w:rPr>
          <w:rFonts w:hint="eastAsia"/>
        </w:rPr>
        <w:t>запобіжний</w:t>
      </w:r>
      <w:r>
        <w:t></w:t>
      </w:r>
      <w:r>
        <w:rPr>
          <w:rFonts w:hint="eastAsia"/>
        </w:rPr>
        <w:t>захід</w:t>
      </w:r>
      <w:r>
        <w:t></w:t>
      </w:r>
      <w:r>
        <w:t></w:t>
      </w:r>
      <w:r>
        <w:rPr>
          <w:rFonts w:hint="eastAsia"/>
        </w:rPr>
        <w:t>Вона</w:t>
      </w:r>
      <w:r>
        <w:t></w:t>
      </w:r>
      <w:r>
        <w:rPr>
          <w:rFonts w:hint="eastAsia"/>
        </w:rPr>
        <w:t>може</w:t>
      </w:r>
      <w:r>
        <w:t></w:t>
      </w:r>
      <w:r>
        <w:rPr>
          <w:rFonts w:hint="eastAsia"/>
        </w:rPr>
        <w:t>бути</w:t>
      </w:r>
    </w:p>
    <w:p w:rsidR="00796E4B" w:rsidRDefault="00796E4B" w:rsidP="00796E4B">
      <w:r>
        <w:rPr>
          <w:rFonts w:hint="eastAsia"/>
        </w:rPr>
        <w:t>реалізована</w:t>
      </w:r>
      <w:r>
        <w:t></w:t>
      </w:r>
      <w:r>
        <w:rPr>
          <w:rFonts w:hint="eastAsia"/>
        </w:rPr>
        <w:t>як</w:t>
      </w:r>
      <w:r>
        <w:t></w:t>
      </w:r>
      <w:r>
        <w:rPr>
          <w:rFonts w:hint="eastAsia"/>
        </w:rPr>
        <w:t>за</w:t>
      </w:r>
      <w:r>
        <w:t></w:t>
      </w:r>
      <w:r>
        <w:rPr>
          <w:rFonts w:hint="eastAsia"/>
        </w:rPr>
        <w:t>ініціативи</w:t>
      </w:r>
      <w:r>
        <w:t></w:t>
      </w:r>
      <w:r>
        <w:rPr>
          <w:rFonts w:hint="eastAsia"/>
        </w:rPr>
        <w:t>учасників</w:t>
      </w:r>
      <w:r>
        <w:t></w:t>
      </w:r>
      <w:r>
        <w:rPr>
          <w:rFonts w:hint="eastAsia"/>
        </w:rPr>
        <w:t>кримінального</w:t>
      </w:r>
      <w:r>
        <w:t></w:t>
      </w:r>
      <w:r>
        <w:rPr>
          <w:rFonts w:hint="eastAsia"/>
        </w:rPr>
        <w:t>провадження</w:t>
      </w:r>
      <w:r>
        <w:t></w:t>
      </w:r>
      <w:r>
        <w:t></w:t>
      </w:r>
      <w:r>
        <w:rPr>
          <w:rFonts w:hint="eastAsia"/>
        </w:rPr>
        <w:t>шляхом</w:t>
      </w:r>
    </w:p>
    <w:p w:rsidR="00796E4B" w:rsidRDefault="00796E4B" w:rsidP="00796E4B">
      <w:r>
        <w:rPr>
          <w:rFonts w:hint="eastAsia"/>
        </w:rPr>
        <w:t>звернення</w:t>
      </w:r>
      <w:r>
        <w:t></w:t>
      </w:r>
      <w:r>
        <w:rPr>
          <w:rFonts w:hint="eastAsia"/>
        </w:rPr>
        <w:t>зі</w:t>
      </w:r>
      <w:r>
        <w:t></w:t>
      </w:r>
      <w:r>
        <w:rPr>
          <w:rFonts w:hint="eastAsia"/>
        </w:rPr>
        <w:t>скаргою</w:t>
      </w:r>
      <w:r>
        <w:t></w:t>
      </w:r>
      <w:r>
        <w:t></w:t>
      </w:r>
      <w:r>
        <w:rPr>
          <w:rFonts w:hint="eastAsia"/>
        </w:rPr>
        <w:t>клопотанням</w:t>
      </w:r>
      <w:r>
        <w:t></w:t>
      </w:r>
      <w:r>
        <w:t></w:t>
      </w:r>
      <w:r>
        <w:t></w:t>
      </w:r>
      <w:r>
        <w:rPr>
          <w:rFonts w:hint="eastAsia"/>
        </w:rPr>
        <w:t>так</w:t>
      </w:r>
      <w:r>
        <w:t></w:t>
      </w:r>
      <w:r>
        <w:rPr>
          <w:rFonts w:hint="eastAsia"/>
        </w:rPr>
        <w:t>і</w:t>
      </w:r>
      <w:r>
        <w:t></w:t>
      </w:r>
      <w:r>
        <w:rPr>
          <w:rFonts w:hint="eastAsia"/>
        </w:rPr>
        <w:t>за</w:t>
      </w:r>
      <w:r>
        <w:t></w:t>
      </w:r>
      <w:r>
        <w:rPr>
          <w:rFonts w:hint="eastAsia"/>
        </w:rPr>
        <w:t>ініціативи</w:t>
      </w:r>
      <w:r>
        <w:t></w:t>
      </w:r>
      <w:r>
        <w:rPr>
          <w:rFonts w:hint="eastAsia"/>
        </w:rPr>
        <w:t>слідчого</w:t>
      </w:r>
      <w:r>
        <w:t></w:t>
      </w:r>
      <w:r>
        <w:rPr>
          <w:rFonts w:hint="eastAsia"/>
        </w:rPr>
        <w:t>судді</w:t>
      </w:r>
      <w:r>
        <w:t></w:t>
      </w:r>
    </w:p>
    <w:p w:rsidR="00796E4B" w:rsidRDefault="00796E4B" w:rsidP="00796E4B">
      <w:r>
        <w:rPr>
          <w:rFonts w:hint="eastAsia"/>
        </w:rPr>
        <w:t>Виокремлено</w:t>
      </w:r>
      <w:r>
        <w:t></w:t>
      </w:r>
      <w:r>
        <w:rPr>
          <w:rFonts w:hint="eastAsia"/>
        </w:rPr>
        <w:t>напрями</w:t>
      </w:r>
      <w:r>
        <w:t></w:t>
      </w:r>
      <w:r>
        <w:t></w:t>
      </w:r>
      <w:r>
        <w:rPr>
          <w:rFonts w:hint="eastAsia"/>
        </w:rPr>
        <w:t>за</w:t>
      </w:r>
      <w:r>
        <w:t></w:t>
      </w:r>
      <w:r>
        <w:rPr>
          <w:rFonts w:hint="eastAsia"/>
        </w:rPr>
        <w:t>якими</w:t>
      </w:r>
      <w:r>
        <w:t></w:t>
      </w:r>
      <w:r>
        <w:rPr>
          <w:rFonts w:hint="eastAsia"/>
        </w:rPr>
        <w:t>забезпечується</w:t>
      </w:r>
      <w:r>
        <w:t></w:t>
      </w:r>
      <w:r>
        <w:rPr>
          <w:rFonts w:hint="eastAsia"/>
        </w:rPr>
        <w:t>реалізація</w:t>
      </w:r>
      <w:r>
        <w:t></w:t>
      </w:r>
      <w:r>
        <w:rPr>
          <w:rFonts w:hint="eastAsia"/>
        </w:rPr>
        <w:t>слідчим</w:t>
      </w:r>
      <w:r>
        <w:t></w:t>
      </w:r>
      <w:r>
        <w:rPr>
          <w:rFonts w:hint="eastAsia"/>
        </w:rPr>
        <w:t>суддею</w:t>
      </w:r>
    </w:p>
    <w:p w:rsidR="00796E4B" w:rsidRDefault="00796E4B" w:rsidP="00796E4B">
      <w:r>
        <w:rPr>
          <w:rFonts w:hint="eastAsia"/>
        </w:rPr>
        <w:t>функції</w:t>
      </w:r>
      <w:r>
        <w:t></w:t>
      </w:r>
      <w:r>
        <w:rPr>
          <w:rFonts w:hint="eastAsia"/>
        </w:rPr>
        <w:t>захисту</w:t>
      </w:r>
      <w:r>
        <w:t></w:t>
      </w:r>
      <w:r>
        <w:rPr>
          <w:rFonts w:hint="eastAsia"/>
        </w:rPr>
        <w:t>прав</w:t>
      </w:r>
      <w:r>
        <w:t></w:t>
      </w:r>
      <w:r>
        <w:t></w:t>
      </w:r>
      <w:r>
        <w:rPr>
          <w:rFonts w:hint="eastAsia"/>
        </w:rPr>
        <w:t>свобод</w:t>
      </w:r>
      <w:r>
        <w:t></w:t>
      </w:r>
      <w:r>
        <w:rPr>
          <w:rFonts w:hint="eastAsia"/>
        </w:rPr>
        <w:t>та</w:t>
      </w:r>
      <w:r>
        <w:t></w:t>
      </w:r>
      <w:r>
        <w:rPr>
          <w:rFonts w:hint="eastAsia"/>
        </w:rPr>
        <w:t>інтересів</w:t>
      </w:r>
      <w:r>
        <w:t></w:t>
      </w:r>
      <w:r>
        <w:rPr>
          <w:rFonts w:hint="eastAsia"/>
        </w:rPr>
        <w:t>затриманої</w:t>
      </w:r>
      <w:r>
        <w:t></w:t>
      </w:r>
      <w:r>
        <w:rPr>
          <w:rFonts w:hint="eastAsia"/>
        </w:rPr>
        <w:t>особи</w:t>
      </w:r>
      <w:r>
        <w:t></w:t>
      </w:r>
      <w:r>
        <w:t></w:t>
      </w:r>
      <w:r>
        <w:t></w:t>
      </w:r>
      <w:r>
        <w:t></w:t>
      </w:r>
      <w:r>
        <w:t></w:t>
      </w:r>
      <w:r>
        <w:rPr>
          <w:rFonts w:hint="eastAsia"/>
        </w:rPr>
        <w:t>безпосередньо</w:t>
      </w:r>
    </w:p>
    <w:p w:rsidR="00796E4B" w:rsidRDefault="00796E4B" w:rsidP="00796E4B">
      <w:r>
        <w:rPr>
          <w:rFonts w:hint="eastAsia"/>
        </w:rPr>
        <w:t>під</w:t>
      </w:r>
      <w:r>
        <w:t></w:t>
      </w:r>
      <w:r>
        <w:rPr>
          <w:rFonts w:hint="eastAsia"/>
        </w:rPr>
        <w:t>час</w:t>
      </w:r>
      <w:r>
        <w:t></w:t>
      </w:r>
      <w:r>
        <w:rPr>
          <w:rFonts w:hint="eastAsia"/>
        </w:rPr>
        <w:t>затримання</w:t>
      </w:r>
      <w:r>
        <w:t></w:t>
      </w:r>
      <w:r>
        <w:rPr>
          <w:rFonts w:hint="eastAsia"/>
        </w:rPr>
        <w:t>уповноваженою</w:t>
      </w:r>
      <w:r>
        <w:t></w:t>
      </w:r>
      <w:r>
        <w:rPr>
          <w:rFonts w:hint="eastAsia"/>
        </w:rPr>
        <w:t>службовою</w:t>
      </w:r>
      <w:r>
        <w:t></w:t>
      </w:r>
      <w:r>
        <w:rPr>
          <w:rFonts w:hint="eastAsia"/>
        </w:rPr>
        <w:t>особою</w:t>
      </w:r>
      <w:r>
        <w:t></w:t>
      </w:r>
      <w:r>
        <w:t></w:t>
      </w:r>
      <w:r>
        <w:t></w:t>
      </w:r>
      <w:r>
        <w:t></w:t>
      </w:r>
      <w:r>
        <w:t></w:t>
      </w:r>
      <w:r>
        <w:rPr>
          <w:rFonts w:hint="eastAsia"/>
        </w:rPr>
        <w:t>в</w:t>
      </w:r>
      <w:r>
        <w:t></w:t>
      </w:r>
      <w:r>
        <w:rPr>
          <w:rFonts w:hint="eastAsia"/>
        </w:rPr>
        <w:t>ході</w:t>
      </w:r>
      <w:r>
        <w:t></w:t>
      </w:r>
      <w:r>
        <w:rPr>
          <w:rFonts w:hint="eastAsia"/>
        </w:rPr>
        <w:t>реалізації</w:t>
      </w:r>
    </w:p>
    <w:p w:rsidR="00796E4B" w:rsidRDefault="00796E4B" w:rsidP="00796E4B">
      <w:r>
        <w:rPr>
          <w:rFonts w:hint="eastAsia"/>
        </w:rPr>
        <w:t>слідчим</w:t>
      </w:r>
      <w:r>
        <w:t></w:t>
      </w:r>
      <w:r>
        <w:rPr>
          <w:rFonts w:hint="eastAsia"/>
        </w:rPr>
        <w:t>суддею</w:t>
      </w:r>
      <w:r>
        <w:t></w:t>
      </w:r>
      <w:r>
        <w:rPr>
          <w:rFonts w:hint="eastAsia"/>
        </w:rPr>
        <w:t>своїх</w:t>
      </w:r>
      <w:r>
        <w:t></w:t>
      </w:r>
      <w:r>
        <w:rPr>
          <w:rFonts w:hint="eastAsia"/>
        </w:rPr>
        <w:t>повноважень</w:t>
      </w:r>
      <w:r>
        <w:t></w:t>
      </w:r>
      <w:r>
        <w:t></w:t>
      </w:r>
      <w:r>
        <w:t></w:t>
      </w:r>
      <w:r>
        <w:t></w:t>
      </w:r>
      <w:r>
        <w:t></w:t>
      </w:r>
      <w:r>
        <w:rPr>
          <w:rFonts w:hint="eastAsia"/>
        </w:rPr>
        <w:t>під</w:t>
      </w:r>
      <w:r>
        <w:t></w:t>
      </w:r>
      <w:r>
        <w:rPr>
          <w:rFonts w:hint="eastAsia"/>
        </w:rPr>
        <w:t>час</w:t>
      </w:r>
      <w:r>
        <w:t></w:t>
      </w:r>
      <w:r>
        <w:rPr>
          <w:rFonts w:hint="eastAsia"/>
        </w:rPr>
        <w:t>розгляду</w:t>
      </w:r>
      <w:r>
        <w:t></w:t>
      </w:r>
      <w:r>
        <w:rPr>
          <w:rFonts w:hint="eastAsia"/>
        </w:rPr>
        <w:t>та</w:t>
      </w:r>
      <w:r>
        <w:t></w:t>
      </w:r>
      <w:r>
        <w:rPr>
          <w:rFonts w:hint="eastAsia"/>
        </w:rPr>
        <w:t>вирішення</w:t>
      </w:r>
      <w:r>
        <w:t></w:t>
      </w:r>
      <w:r>
        <w:rPr>
          <w:rFonts w:hint="eastAsia"/>
        </w:rPr>
        <w:t>скарг</w:t>
      </w:r>
      <w:r>
        <w:t></w:t>
      </w:r>
      <w:r>
        <w:rPr>
          <w:rFonts w:hint="eastAsia"/>
        </w:rPr>
        <w:t>на</w:t>
      </w:r>
    </w:p>
    <w:p w:rsidR="00796E4B" w:rsidRDefault="00796E4B" w:rsidP="00796E4B">
      <w:r>
        <w:rPr>
          <w:rFonts w:hint="eastAsia"/>
        </w:rPr>
        <w:t>дії</w:t>
      </w:r>
      <w:r>
        <w:t></w:t>
      </w:r>
      <w:r>
        <w:rPr>
          <w:rFonts w:hint="eastAsia"/>
        </w:rPr>
        <w:t>уповноважених</w:t>
      </w:r>
      <w:r>
        <w:t></w:t>
      </w:r>
      <w:r>
        <w:rPr>
          <w:rFonts w:hint="eastAsia"/>
        </w:rPr>
        <w:t>службових</w:t>
      </w:r>
      <w:r>
        <w:t></w:t>
      </w:r>
      <w:r>
        <w:rPr>
          <w:rFonts w:hint="eastAsia"/>
        </w:rPr>
        <w:t>осіб</w:t>
      </w:r>
      <w:r>
        <w:t></w:t>
      </w:r>
      <w:r>
        <w:t></w:t>
      </w:r>
      <w:r>
        <w:rPr>
          <w:rFonts w:hint="eastAsia"/>
        </w:rPr>
        <w:t>пов’язані</w:t>
      </w:r>
      <w:r>
        <w:t></w:t>
      </w:r>
      <w:r>
        <w:rPr>
          <w:rFonts w:hint="eastAsia"/>
        </w:rPr>
        <w:t>із</w:t>
      </w:r>
      <w:r>
        <w:t></w:t>
      </w:r>
      <w:r>
        <w:rPr>
          <w:rFonts w:hint="eastAsia"/>
        </w:rPr>
        <w:t>затриманням</w:t>
      </w:r>
      <w:r>
        <w:t></w:t>
      </w:r>
      <w:r>
        <w:rPr>
          <w:rFonts w:hint="eastAsia"/>
        </w:rPr>
        <w:t>особи</w:t>
      </w:r>
      <w:r>
        <w:t></w:t>
      </w:r>
    </w:p>
    <w:p w:rsidR="00796E4B" w:rsidRDefault="00796E4B" w:rsidP="00796E4B">
      <w:r>
        <w:rPr>
          <w:rFonts w:hint="eastAsia"/>
        </w:rPr>
        <w:t>підозрюваної</w:t>
      </w:r>
      <w:r>
        <w:t></w:t>
      </w:r>
      <w:r>
        <w:rPr>
          <w:rFonts w:hint="eastAsia"/>
        </w:rPr>
        <w:t>у</w:t>
      </w:r>
      <w:r>
        <w:t></w:t>
      </w:r>
      <w:r>
        <w:rPr>
          <w:rFonts w:hint="eastAsia"/>
        </w:rPr>
        <w:t>вчиненні</w:t>
      </w:r>
      <w:r>
        <w:t></w:t>
      </w:r>
      <w:r>
        <w:rPr>
          <w:rFonts w:hint="eastAsia"/>
        </w:rPr>
        <w:t>кримінального</w:t>
      </w:r>
      <w:r>
        <w:t></w:t>
      </w:r>
      <w:r>
        <w:rPr>
          <w:rFonts w:hint="eastAsia"/>
        </w:rPr>
        <w:t>правопорушення</w:t>
      </w:r>
      <w:r>
        <w:t></w:t>
      </w:r>
    </w:p>
    <w:p w:rsidR="00796E4B" w:rsidRDefault="00796E4B" w:rsidP="00796E4B">
      <w:r>
        <w:t></w:t>
      </w:r>
      <w:r>
        <w:t></w:t>
      </w:r>
      <w:r>
        <w:t></w:t>
      </w:r>
      <w:r>
        <w:rPr>
          <w:rFonts w:hint="eastAsia"/>
        </w:rPr>
        <w:t>Забезпечення</w:t>
      </w:r>
      <w:r>
        <w:t></w:t>
      </w:r>
      <w:r>
        <w:rPr>
          <w:rFonts w:hint="eastAsia"/>
        </w:rPr>
        <w:t>реалізації</w:t>
      </w:r>
      <w:r>
        <w:t></w:t>
      </w:r>
      <w:r>
        <w:rPr>
          <w:rFonts w:hint="eastAsia"/>
        </w:rPr>
        <w:t>слідчим</w:t>
      </w:r>
      <w:r>
        <w:t></w:t>
      </w:r>
      <w:r>
        <w:rPr>
          <w:rFonts w:hint="eastAsia"/>
        </w:rPr>
        <w:t>суддею</w:t>
      </w:r>
      <w:r>
        <w:t></w:t>
      </w:r>
      <w:r>
        <w:rPr>
          <w:rFonts w:hint="eastAsia"/>
        </w:rPr>
        <w:t>функції</w:t>
      </w:r>
      <w:r>
        <w:t></w:t>
      </w:r>
      <w:r>
        <w:rPr>
          <w:rFonts w:hint="eastAsia"/>
        </w:rPr>
        <w:t>захисту</w:t>
      </w:r>
      <w:r>
        <w:t></w:t>
      </w:r>
      <w:r>
        <w:rPr>
          <w:rFonts w:hint="eastAsia"/>
        </w:rPr>
        <w:t>прав</w:t>
      </w:r>
      <w:r>
        <w:t></w:t>
      </w:r>
      <w:r>
        <w:t></w:t>
      </w:r>
      <w:r>
        <w:rPr>
          <w:rFonts w:hint="eastAsia"/>
        </w:rPr>
        <w:t>свобод</w:t>
      </w:r>
    </w:p>
    <w:p w:rsidR="00796E4B" w:rsidRDefault="00796E4B" w:rsidP="00796E4B">
      <w:r>
        <w:rPr>
          <w:rFonts w:hint="eastAsia"/>
        </w:rPr>
        <w:t>та</w:t>
      </w:r>
      <w:r>
        <w:t></w:t>
      </w:r>
      <w:r>
        <w:rPr>
          <w:rFonts w:hint="eastAsia"/>
        </w:rPr>
        <w:t>інтересів</w:t>
      </w:r>
      <w:r>
        <w:t></w:t>
      </w:r>
      <w:r>
        <w:rPr>
          <w:rFonts w:hint="eastAsia"/>
        </w:rPr>
        <w:t>особи</w:t>
      </w:r>
      <w:r>
        <w:t></w:t>
      </w:r>
      <w:r>
        <w:rPr>
          <w:rFonts w:hint="eastAsia"/>
        </w:rPr>
        <w:t>під</w:t>
      </w:r>
      <w:r>
        <w:t></w:t>
      </w:r>
      <w:r>
        <w:rPr>
          <w:rFonts w:hint="eastAsia"/>
        </w:rPr>
        <w:t>час</w:t>
      </w:r>
      <w:r>
        <w:t></w:t>
      </w:r>
      <w:r>
        <w:rPr>
          <w:rFonts w:hint="eastAsia"/>
        </w:rPr>
        <w:t>розгляду</w:t>
      </w:r>
      <w:r>
        <w:t></w:t>
      </w:r>
      <w:r>
        <w:rPr>
          <w:rFonts w:hint="eastAsia"/>
        </w:rPr>
        <w:t>скарг</w:t>
      </w:r>
      <w:r>
        <w:t></w:t>
      </w:r>
      <w:r>
        <w:rPr>
          <w:rFonts w:hint="eastAsia"/>
        </w:rPr>
        <w:t>на</w:t>
      </w:r>
      <w:r>
        <w:t></w:t>
      </w:r>
      <w:r>
        <w:rPr>
          <w:rFonts w:hint="eastAsia"/>
        </w:rPr>
        <w:t>рішення</w:t>
      </w:r>
      <w:r>
        <w:t></w:t>
      </w:r>
      <w:r>
        <w:t></w:t>
      </w:r>
      <w:r>
        <w:rPr>
          <w:rFonts w:hint="eastAsia"/>
        </w:rPr>
        <w:t>дії</w:t>
      </w:r>
      <w:r>
        <w:t></w:t>
      </w:r>
      <w:r>
        <w:rPr>
          <w:rFonts w:hint="eastAsia"/>
        </w:rPr>
        <w:t>або</w:t>
      </w:r>
      <w:r>
        <w:t></w:t>
      </w:r>
      <w:r>
        <w:rPr>
          <w:rFonts w:hint="eastAsia"/>
        </w:rPr>
        <w:t>бездіяльність</w:t>
      </w:r>
    </w:p>
    <w:p w:rsidR="00796E4B" w:rsidRDefault="00796E4B" w:rsidP="00796E4B">
      <w:r>
        <w:rPr>
          <w:rFonts w:hint="eastAsia"/>
        </w:rPr>
        <w:t>органів</w:t>
      </w:r>
      <w:r>
        <w:t></w:t>
      </w:r>
      <w:r>
        <w:rPr>
          <w:rFonts w:hint="eastAsia"/>
        </w:rPr>
        <w:t>досудового</w:t>
      </w:r>
      <w:r>
        <w:t></w:t>
      </w:r>
      <w:r>
        <w:rPr>
          <w:rFonts w:hint="eastAsia"/>
        </w:rPr>
        <w:t>розслідування</w:t>
      </w:r>
      <w:r>
        <w:t></w:t>
      </w:r>
      <w:r>
        <w:rPr>
          <w:rFonts w:hint="eastAsia"/>
        </w:rPr>
        <w:t>чи</w:t>
      </w:r>
      <w:r>
        <w:t></w:t>
      </w:r>
      <w:r>
        <w:rPr>
          <w:rFonts w:hint="eastAsia"/>
        </w:rPr>
        <w:t>прокурора</w:t>
      </w:r>
      <w:r>
        <w:t></w:t>
      </w:r>
      <w:r>
        <w:rPr>
          <w:rFonts w:hint="eastAsia"/>
        </w:rPr>
        <w:t>виявляється</w:t>
      </w:r>
      <w:r>
        <w:t></w:t>
      </w:r>
      <w:r>
        <w:rPr>
          <w:rFonts w:hint="eastAsia"/>
        </w:rPr>
        <w:t>у</w:t>
      </w:r>
      <w:r>
        <w:t></w:t>
      </w:r>
      <w:r>
        <w:rPr>
          <w:rFonts w:hint="eastAsia"/>
        </w:rPr>
        <w:t>відповідних</w:t>
      </w:r>
      <w:r>
        <w:t></w:t>
      </w:r>
      <w:r>
        <w:rPr>
          <w:rFonts w:hint="eastAsia"/>
        </w:rPr>
        <w:t>його</w:t>
      </w:r>
    </w:p>
    <w:p w:rsidR="00796E4B" w:rsidRDefault="00796E4B" w:rsidP="00796E4B">
      <w:r>
        <w:rPr>
          <w:rFonts w:hint="eastAsia"/>
        </w:rPr>
        <w:t>повноваженнях</w:t>
      </w:r>
      <w:r>
        <w:t></w:t>
      </w:r>
      <w:r>
        <w:t></w:t>
      </w:r>
      <w:r>
        <w:rPr>
          <w:rFonts w:hint="eastAsia"/>
        </w:rPr>
        <w:t>основною</w:t>
      </w:r>
      <w:r>
        <w:t></w:t>
      </w:r>
      <w:r>
        <w:rPr>
          <w:rFonts w:hint="eastAsia"/>
        </w:rPr>
        <w:t>метою</w:t>
      </w:r>
      <w:r>
        <w:t></w:t>
      </w:r>
      <w:r>
        <w:rPr>
          <w:rFonts w:hint="eastAsia"/>
        </w:rPr>
        <w:t>яких</w:t>
      </w:r>
      <w:r>
        <w:t></w:t>
      </w:r>
      <w:r>
        <w:rPr>
          <w:rFonts w:hint="eastAsia"/>
        </w:rPr>
        <w:t>є</w:t>
      </w:r>
      <w:r>
        <w:t></w:t>
      </w:r>
      <w:r>
        <w:rPr>
          <w:rFonts w:hint="eastAsia"/>
        </w:rPr>
        <w:t>відновлення</w:t>
      </w:r>
      <w:r>
        <w:t></w:t>
      </w:r>
      <w:r>
        <w:rPr>
          <w:rFonts w:hint="eastAsia"/>
        </w:rPr>
        <w:t>порушених</w:t>
      </w:r>
      <w:r>
        <w:t></w:t>
      </w:r>
      <w:r>
        <w:rPr>
          <w:rFonts w:hint="eastAsia"/>
        </w:rPr>
        <w:t>прав</w:t>
      </w:r>
      <w:r>
        <w:t></w:t>
      </w:r>
      <w:r>
        <w:rPr>
          <w:rFonts w:hint="eastAsia"/>
        </w:rPr>
        <w:t>і</w:t>
      </w:r>
      <w:r>
        <w:t></w:t>
      </w:r>
      <w:r>
        <w:rPr>
          <w:rFonts w:hint="eastAsia"/>
        </w:rPr>
        <w:t>свобод</w:t>
      </w:r>
    </w:p>
    <w:p w:rsidR="00796E4B" w:rsidRDefault="00796E4B" w:rsidP="00796E4B">
      <w:r>
        <w:rPr>
          <w:rFonts w:hint="eastAsia"/>
        </w:rPr>
        <w:t>скаржників</w:t>
      </w:r>
      <w:r>
        <w:t></w:t>
      </w:r>
      <w:r>
        <w:rPr>
          <w:rFonts w:hint="eastAsia"/>
        </w:rPr>
        <w:t>–</w:t>
      </w:r>
      <w:r>
        <w:t></w:t>
      </w:r>
      <w:r>
        <w:rPr>
          <w:rFonts w:hint="eastAsia"/>
        </w:rPr>
        <w:t>учасників</w:t>
      </w:r>
      <w:r>
        <w:t></w:t>
      </w:r>
      <w:r>
        <w:rPr>
          <w:rFonts w:hint="eastAsia"/>
        </w:rPr>
        <w:t>кримінального</w:t>
      </w:r>
      <w:r>
        <w:t></w:t>
      </w:r>
      <w:r>
        <w:rPr>
          <w:rFonts w:hint="eastAsia"/>
        </w:rPr>
        <w:t>провадження</w:t>
      </w:r>
      <w:r>
        <w:t></w:t>
      </w:r>
      <w:r>
        <w:rPr>
          <w:rFonts w:hint="eastAsia"/>
        </w:rPr>
        <w:t>або</w:t>
      </w:r>
      <w:r>
        <w:t></w:t>
      </w:r>
      <w:r>
        <w:rPr>
          <w:rFonts w:hint="eastAsia"/>
        </w:rPr>
        <w:t>недопущення</w:t>
      </w:r>
      <w:r>
        <w:t></w:t>
      </w:r>
      <w:r>
        <w:rPr>
          <w:rFonts w:hint="eastAsia"/>
        </w:rPr>
        <w:t>таких</w:t>
      </w:r>
    </w:p>
    <w:p w:rsidR="00796E4B" w:rsidRDefault="00796E4B" w:rsidP="00796E4B">
      <w:r>
        <w:rPr>
          <w:rFonts w:hint="eastAsia"/>
        </w:rPr>
        <w:t>порушень</w:t>
      </w:r>
      <w:r>
        <w:t></w:t>
      </w:r>
      <w:r>
        <w:t></w:t>
      </w:r>
      <w:r>
        <w:rPr>
          <w:rFonts w:hint="eastAsia"/>
        </w:rPr>
        <w:t>Здійснюючи</w:t>
      </w:r>
      <w:r>
        <w:t></w:t>
      </w:r>
      <w:r>
        <w:rPr>
          <w:rFonts w:hint="eastAsia"/>
        </w:rPr>
        <w:t>розгляд</w:t>
      </w:r>
      <w:r>
        <w:t></w:t>
      </w:r>
      <w:r>
        <w:rPr>
          <w:rFonts w:hint="eastAsia"/>
        </w:rPr>
        <w:t>і</w:t>
      </w:r>
      <w:r>
        <w:t></w:t>
      </w:r>
      <w:r>
        <w:rPr>
          <w:rFonts w:hint="eastAsia"/>
        </w:rPr>
        <w:t>вирішення</w:t>
      </w:r>
      <w:r>
        <w:t></w:t>
      </w:r>
      <w:r>
        <w:rPr>
          <w:rFonts w:hint="eastAsia"/>
        </w:rPr>
        <w:t>скарг</w:t>
      </w:r>
      <w:r>
        <w:t></w:t>
      </w:r>
      <w:r>
        <w:t></w:t>
      </w:r>
      <w:r>
        <w:rPr>
          <w:rFonts w:hint="eastAsia"/>
        </w:rPr>
        <w:t>слідчий</w:t>
      </w:r>
      <w:r>
        <w:t></w:t>
      </w:r>
      <w:r>
        <w:rPr>
          <w:rFonts w:hint="eastAsia"/>
        </w:rPr>
        <w:t>суддя</w:t>
      </w:r>
      <w:r>
        <w:t></w:t>
      </w:r>
      <w:r>
        <w:rPr>
          <w:rFonts w:hint="eastAsia"/>
        </w:rPr>
        <w:t>здійснює</w:t>
      </w:r>
    </w:p>
    <w:p w:rsidR="00796E4B" w:rsidRDefault="00796E4B" w:rsidP="00796E4B">
      <w:r>
        <w:rPr>
          <w:rFonts w:hint="eastAsia"/>
        </w:rPr>
        <w:t>контрольні</w:t>
      </w:r>
      <w:r>
        <w:t></w:t>
      </w:r>
      <w:r>
        <w:rPr>
          <w:rFonts w:hint="eastAsia"/>
        </w:rPr>
        <w:t>повноваження</w:t>
      </w:r>
      <w:r>
        <w:t></w:t>
      </w:r>
      <w:r>
        <w:rPr>
          <w:rFonts w:hint="eastAsia"/>
        </w:rPr>
        <w:t>із</w:t>
      </w:r>
      <w:r>
        <w:t></w:t>
      </w:r>
      <w:r>
        <w:rPr>
          <w:rFonts w:hint="eastAsia"/>
        </w:rPr>
        <w:t>вирішення</w:t>
      </w:r>
      <w:r>
        <w:t></w:t>
      </w:r>
      <w:r>
        <w:rPr>
          <w:rFonts w:hint="eastAsia"/>
        </w:rPr>
        <w:t>скарг</w:t>
      </w:r>
      <w:r>
        <w:t></w:t>
      </w:r>
      <w:r>
        <w:rPr>
          <w:rFonts w:hint="eastAsia"/>
        </w:rPr>
        <w:t>учасників</w:t>
      </w:r>
      <w:r>
        <w:t></w:t>
      </w:r>
      <w:r>
        <w:rPr>
          <w:rFonts w:hint="eastAsia"/>
        </w:rPr>
        <w:t>кримінального</w:t>
      </w:r>
      <w:r>
        <w:t></w:t>
      </w:r>
    </w:p>
    <w:p w:rsidR="00796E4B" w:rsidRDefault="00796E4B" w:rsidP="00796E4B">
      <w:r>
        <w:t></w:t>
      </w:r>
      <w:r>
        <w:t></w:t>
      </w:r>
      <w:r>
        <w:t></w:t>
      </w:r>
    </w:p>
    <w:p w:rsidR="00796E4B" w:rsidRDefault="00796E4B" w:rsidP="00796E4B">
      <w:r>
        <w:rPr>
          <w:rFonts w:hint="eastAsia"/>
        </w:rPr>
        <w:t>провадження</w:t>
      </w:r>
      <w:r>
        <w:t></w:t>
      </w:r>
      <w:r>
        <w:t></w:t>
      </w:r>
      <w:r>
        <w:rPr>
          <w:rFonts w:hint="eastAsia"/>
        </w:rPr>
        <w:t>ст</w:t>
      </w:r>
      <w:r>
        <w:t></w:t>
      </w:r>
      <w:r>
        <w:t></w:t>
      </w:r>
      <w:r>
        <w:rPr>
          <w:rFonts w:hint="eastAsia"/>
        </w:rPr>
        <w:t>ст</w:t>
      </w:r>
      <w:r>
        <w:t></w:t>
      </w:r>
      <w:r>
        <w:t></w:t>
      </w:r>
      <w:r>
        <w:t></w:t>
      </w:r>
      <w:r>
        <w:t></w:t>
      </w:r>
      <w:r>
        <w:t>‒</w:t>
      </w:r>
      <w:r>
        <w:t></w:t>
      </w:r>
      <w:r>
        <w:t></w:t>
      </w:r>
      <w:r>
        <w:t></w:t>
      </w:r>
      <w:r>
        <w:t></w:t>
      </w:r>
      <w:r>
        <w:rPr>
          <w:rFonts w:hint="eastAsia"/>
        </w:rPr>
        <w:t>КПК</w:t>
      </w:r>
      <w:r>
        <w:t></w:t>
      </w:r>
      <w:r>
        <w:t></w:t>
      </w:r>
      <w:r>
        <w:t></w:t>
      </w:r>
      <w:r>
        <w:rPr>
          <w:rFonts w:hint="eastAsia"/>
        </w:rPr>
        <w:t>Така</w:t>
      </w:r>
      <w:r>
        <w:t></w:t>
      </w:r>
      <w:r>
        <w:rPr>
          <w:rFonts w:hint="eastAsia"/>
        </w:rPr>
        <w:t>процесуальна</w:t>
      </w:r>
      <w:r>
        <w:t></w:t>
      </w:r>
      <w:r>
        <w:rPr>
          <w:rFonts w:hint="eastAsia"/>
        </w:rPr>
        <w:t>діяльність</w:t>
      </w:r>
      <w:r>
        <w:t></w:t>
      </w:r>
      <w:r>
        <w:rPr>
          <w:rFonts w:hint="eastAsia"/>
        </w:rPr>
        <w:t>слідчого</w:t>
      </w:r>
    </w:p>
    <w:p w:rsidR="00796E4B" w:rsidRDefault="00796E4B" w:rsidP="00796E4B">
      <w:r>
        <w:rPr>
          <w:rFonts w:hint="eastAsia"/>
        </w:rPr>
        <w:t>судді</w:t>
      </w:r>
      <w:r>
        <w:t></w:t>
      </w:r>
      <w:r>
        <w:rPr>
          <w:rFonts w:hint="eastAsia"/>
        </w:rPr>
        <w:t>спрямована</w:t>
      </w:r>
      <w:r>
        <w:t></w:t>
      </w:r>
      <w:r>
        <w:rPr>
          <w:rFonts w:hint="eastAsia"/>
        </w:rPr>
        <w:t>на</w:t>
      </w:r>
      <w:r>
        <w:t></w:t>
      </w:r>
      <w:r>
        <w:rPr>
          <w:rFonts w:hint="eastAsia"/>
        </w:rPr>
        <w:t>захист</w:t>
      </w:r>
      <w:r>
        <w:t></w:t>
      </w:r>
      <w:r>
        <w:rPr>
          <w:rFonts w:hint="eastAsia"/>
        </w:rPr>
        <w:t>прав</w:t>
      </w:r>
      <w:r>
        <w:t></w:t>
      </w:r>
      <w:r>
        <w:t></w:t>
      </w:r>
      <w:r>
        <w:rPr>
          <w:rFonts w:hint="eastAsia"/>
        </w:rPr>
        <w:t>свобод</w:t>
      </w:r>
      <w:r>
        <w:t></w:t>
      </w:r>
      <w:r>
        <w:rPr>
          <w:rFonts w:hint="eastAsia"/>
        </w:rPr>
        <w:t>та</w:t>
      </w:r>
      <w:r>
        <w:t></w:t>
      </w:r>
      <w:r>
        <w:rPr>
          <w:rFonts w:hint="eastAsia"/>
        </w:rPr>
        <w:t>інтересів</w:t>
      </w:r>
      <w:r>
        <w:t></w:t>
      </w:r>
      <w:r>
        <w:rPr>
          <w:rFonts w:hint="eastAsia"/>
        </w:rPr>
        <w:t>учасника</w:t>
      </w:r>
      <w:r>
        <w:t></w:t>
      </w:r>
      <w:r>
        <w:rPr>
          <w:rFonts w:hint="eastAsia"/>
        </w:rPr>
        <w:t>досудового</w:t>
      </w:r>
    </w:p>
    <w:p w:rsidR="00796E4B" w:rsidRDefault="00796E4B" w:rsidP="00796E4B">
      <w:r>
        <w:rPr>
          <w:rFonts w:hint="eastAsia"/>
        </w:rPr>
        <w:t>кримінального</w:t>
      </w:r>
      <w:r>
        <w:t></w:t>
      </w:r>
      <w:r>
        <w:rPr>
          <w:rFonts w:hint="eastAsia"/>
        </w:rPr>
        <w:t>провадження</w:t>
      </w:r>
      <w:r>
        <w:t></w:t>
      </w:r>
      <w:r>
        <w:rPr>
          <w:rFonts w:hint="eastAsia"/>
        </w:rPr>
        <w:t>від</w:t>
      </w:r>
      <w:r>
        <w:t></w:t>
      </w:r>
      <w:r>
        <w:rPr>
          <w:rFonts w:hint="eastAsia"/>
        </w:rPr>
        <w:t>можливих</w:t>
      </w:r>
      <w:r>
        <w:t></w:t>
      </w:r>
      <w:r>
        <w:rPr>
          <w:rFonts w:hint="eastAsia"/>
        </w:rPr>
        <w:t>порушень</w:t>
      </w:r>
      <w:r>
        <w:t></w:t>
      </w:r>
      <w:r>
        <w:t></w:t>
      </w:r>
      <w:r>
        <w:rPr>
          <w:rFonts w:hint="eastAsia"/>
        </w:rPr>
        <w:t>запобігання</w:t>
      </w:r>
      <w:r>
        <w:t></w:t>
      </w:r>
      <w:r>
        <w:rPr>
          <w:rFonts w:hint="eastAsia"/>
        </w:rPr>
        <w:t>таким</w:t>
      </w:r>
    </w:p>
    <w:p w:rsidR="00796E4B" w:rsidRDefault="00796E4B" w:rsidP="00796E4B">
      <w:r>
        <w:rPr>
          <w:rFonts w:hint="eastAsia"/>
        </w:rPr>
        <w:t>порушенням</w:t>
      </w:r>
      <w:r>
        <w:t></w:t>
      </w:r>
      <w:r>
        <w:rPr>
          <w:rFonts w:hint="eastAsia"/>
        </w:rPr>
        <w:t>й</w:t>
      </w:r>
      <w:r>
        <w:t></w:t>
      </w:r>
      <w:r>
        <w:rPr>
          <w:rFonts w:hint="eastAsia"/>
        </w:rPr>
        <w:t>реалізується</w:t>
      </w:r>
      <w:r>
        <w:t></w:t>
      </w:r>
      <w:r>
        <w:rPr>
          <w:rFonts w:hint="eastAsia"/>
        </w:rPr>
        <w:t>під</w:t>
      </w:r>
      <w:r>
        <w:t></w:t>
      </w:r>
      <w:r>
        <w:rPr>
          <w:rFonts w:hint="eastAsia"/>
        </w:rPr>
        <w:t>час</w:t>
      </w:r>
      <w:r>
        <w:t></w:t>
      </w:r>
      <w:r>
        <w:t></w:t>
      </w:r>
      <w:r>
        <w:rPr>
          <w:rFonts w:hint="eastAsia"/>
        </w:rPr>
        <w:t>прийняття</w:t>
      </w:r>
      <w:r>
        <w:t></w:t>
      </w:r>
      <w:r>
        <w:rPr>
          <w:rFonts w:hint="eastAsia"/>
        </w:rPr>
        <w:t>слідчим</w:t>
      </w:r>
      <w:r>
        <w:t></w:t>
      </w:r>
      <w:r>
        <w:rPr>
          <w:rFonts w:hint="eastAsia"/>
        </w:rPr>
        <w:t>суддею</w:t>
      </w:r>
      <w:r>
        <w:t></w:t>
      </w:r>
      <w:r>
        <w:rPr>
          <w:rFonts w:hint="eastAsia"/>
        </w:rPr>
        <w:t>скарги</w:t>
      </w:r>
      <w:r>
        <w:t></w:t>
      </w:r>
      <w:r>
        <w:t></w:t>
      </w:r>
      <w:r>
        <w:rPr>
          <w:rFonts w:hint="eastAsia"/>
        </w:rPr>
        <w:t>розгляду</w:t>
      </w:r>
    </w:p>
    <w:p w:rsidR="00796E4B" w:rsidRDefault="00796E4B" w:rsidP="00796E4B">
      <w:r>
        <w:rPr>
          <w:rFonts w:hint="eastAsia"/>
        </w:rPr>
        <w:t>її</w:t>
      </w:r>
      <w:r>
        <w:t></w:t>
      </w:r>
      <w:r>
        <w:rPr>
          <w:rFonts w:hint="eastAsia"/>
        </w:rPr>
        <w:t>по</w:t>
      </w:r>
      <w:r>
        <w:t></w:t>
      </w:r>
      <w:r>
        <w:rPr>
          <w:rFonts w:hint="eastAsia"/>
        </w:rPr>
        <w:t>суті</w:t>
      </w:r>
      <w:r>
        <w:t></w:t>
      </w:r>
      <w:r>
        <w:t></w:t>
      </w:r>
      <w:r>
        <w:rPr>
          <w:rFonts w:hint="eastAsia"/>
        </w:rPr>
        <w:t>винесення</w:t>
      </w:r>
      <w:r>
        <w:t></w:t>
      </w:r>
      <w:r>
        <w:rPr>
          <w:rFonts w:hint="eastAsia"/>
        </w:rPr>
        <w:t>відповідного</w:t>
      </w:r>
      <w:r>
        <w:t></w:t>
      </w:r>
      <w:r>
        <w:rPr>
          <w:rFonts w:hint="eastAsia"/>
        </w:rPr>
        <w:t>рішення</w:t>
      </w:r>
      <w:r>
        <w:t></w:t>
      </w:r>
      <w:r>
        <w:rPr>
          <w:rFonts w:hint="eastAsia"/>
        </w:rPr>
        <w:t>за</w:t>
      </w:r>
      <w:r>
        <w:t></w:t>
      </w:r>
      <w:r>
        <w:rPr>
          <w:rFonts w:hint="eastAsia"/>
        </w:rPr>
        <w:t>результатами</w:t>
      </w:r>
      <w:r>
        <w:t></w:t>
      </w:r>
      <w:r>
        <w:rPr>
          <w:rFonts w:hint="eastAsia"/>
        </w:rPr>
        <w:t>розгляду</w:t>
      </w:r>
      <w:r>
        <w:t></w:t>
      </w:r>
      <w:r>
        <w:rPr>
          <w:rFonts w:hint="eastAsia"/>
        </w:rPr>
        <w:t>скарги</w:t>
      </w:r>
      <w:r>
        <w:t></w:t>
      </w:r>
    </w:p>
    <w:p w:rsidR="00796E4B" w:rsidRPr="00796E4B" w:rsidRDefault="00796E4B" w:rsidP="00796E4B">
      <w:r>
        <w:rPr>
          <w:rFonts w:hint="eastAsia"/>
        </w:rPr>
        <w:t>звернення</w:t>
      </w:r>
      <w:r>
        <w:t></w:t>
      </w:r>
      <w:r>
        <w:rPr>
          <w:rFonts w:hint="eastAsia"/>
        </w:rPr>
        <w:t>до</w:t>
      </w:r>
      <w:r>
        <w:t></w:t>
      </w:r>
      <w:r>
        <w:rPr>
          <w:rFonts w:hint="eastAsia"/>
        </w:rPr>
        <w:t>виконання</w:t>
      </w:r>
      <w:r>
        <w:t></w:t>
      </w:r>
      <w:r>
        <w:rPr>
          <w:rFonts w:hint="eastAsia"/>
        </w:rPr>
        <w:t>рішення</w:t>
      </w:r>
      <w:r>
        <w:t></w:t>
      </w:r>
      <w:r>
        <w:t></w:t>
      </w:r>
      <w:r>
        <w:rPr>
          <w:rFonts w:hint="eastAsia"/>
        </w:rPr>
        <w:t>прийнятого</w:t>
      </w:r>
      <w:r>
        <w:t></w:t>
      </w:r>
      <w:r>
        <w:rPr>
          <w:rFonts w:hint="eastAsia"/>
        </w:rPr>
        <w:t>за</w:t>
      </w:r>
      <w:r>
        <w:t></w:t>
      </w:r>
      <w:r>
        <w:rPr>
          <w:rFonts w:hint="eastAsia"/>
        </w:rPr>
        <w:t>результатами</w:t>
      </w:r>
      <w:r>
        <w:t></w:t>
      </w:r>
      <w:r>
        <w:rPr>
          <w:rFonts w:hint="eastAsia"/>
        </w:rPr>
        <w:t>розгляду</w:t>
      </w:r>
      <w:r>
        <w:t></w:t>
      </w:r>
      <w:r>
        <w:rPr>
          <w:rFonts w:hint="eastAsia"/>
        </w:rPr>
        <w:t>скарги</w:t>
      </w:r>
    </w:p>
    <w:sectPr w:rsidR="00796E4B" w:rsidRPr="00796E4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97A" w:rsidRDefault="0028697A">
      <w:pPr>
        <w:spacing w:after="0" w:line="240" w:lineRule="auto"/>
      </w:pPr>
      <w:r>
        <w:separator/>
      </w:r>
    </w:p>
  </w:endnote>
  <w:endnote w:type="continuationSeparator" w:id="0">
    <w:p w:rsidR="0028697A" w:rsidRDefault="00286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8697A" w:rsidRDefault="0028697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8697A" w:rsidRDefault="0028697A">
                <w:pPr>
                  <w:spacing w:line="240" w:lineRule="auto"/>
                </w:pPr>
                <w:fldSimple w:instr=" PAGE \* MERGEFORMAT ">
                  <w:r w:rsidR="00796E4B" w:rsidRPr="00796E4B">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97A" w:rsidRDefault="0028697A"/>
    <w:p w:rsidR="0028697A" w:rsidRDefault="0028697A"/>
    <w:p w:rsidR="0028697A" w:rsidRDefault="0028697A"/>
    <w:p w:rsidR="0028697A" w:rsidRDefault="0028697A"/>
    <w:p w:rsidR="0028697A" w:rsidRDefault="0028697A"/>
    <w:p w:rsidR="0028697A" w:rsidRDefault="0028697A"/>
    <w:p w:rsidR="0028697A" w:rsidRDefault="0028697A">
      <w:pPr>
        <w:rPr>
          <w:sz w:val="2"/>
          <w:szCs w:val="2"/>
        </w:rPr>
      </w:pPr>
      <w:r w:rsidRPr="00170E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8697A" w:rsidRDefault="0028697A">
                  <w:pPr>
                    <w:spacing w:line="240" w:lineRule="auto"/>
                  </w:pPr>
                  <w:fldSimple w:instr=" PAGE \* MERGEFORMAT ">
                    <w:r w:rsidRPr="004F4EC5">
                      <w:rPr>
                        <w:rStyle w:val="afffff9"/>
                        <w:b w:val="0"/>
                        <w:bCs w:val="0"/>
                        <w:noProof/>
                      </w:rPr>
                      <w:t>15</w:t>
                    </w:r>
                  </w:fldSimple>
                </w:p>
              </w:txbxContent>
            </v:textbox>
            <w10:wrap anchorx="page" anchory="page"/>
          </v:shape>
        </w:pict>
      </w:r>
    </w:p>
    <w:p w:rsidR="0028697A" w:rsidRDefault="0028697A"/>
    <w:p w:rsidR="0028697A" w:rsidRDefault="0028697A"/>
    <w:p w:rsidR="0028697A" w:rsidRDefault="0028697A">
      <w:pPr>
        <w:rPr>
          <w:sz w:val="2"/>
          <w:szCs w:val="2"/>
        </w:rPr>
      </w:pPr>
      <w:r w:rsidRPr="00170E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8697A" w:rsidRDefault="0028697A"/>
                <w:p w:rsidR="0028697A" w:rsidRDefault="0028697A">
                  <w:pPr>
                    <w:pStyle w:val="1ffffff7"/>
                    <w:spacing w:line="240" w:lineRule="auto"/>
                  </w:pPr>
                  <w:fldSimple w:instr=" PAGE \* MERGEFORMAT ">
                    <w:r w:rsidRPr="004F4EC5">
                      <w:rPr>
                        <w:rStyle w:val="3b"/>
                        <w:noProof/>
                      </w:rPr>
                      <w:t>15</w:t>
                    </w:r>
                  </w:fldSimple>
                </w:p>
              </w:txbxContent>
            </v:textbox>
            <w10:wrap anchorx="page" anchory="page"/>
          </v:shape>
        </w:pict>
      </w:r>
    </w:p>
    <w:p w:rsidR="0028697A" w:rsidRDefault="0028697A"/>
    <w:p w:rsidR="0028697A" w:rsidRDefault="0028697A">
      <w:pPr>
        <w:rPr>
          <w:sz w:val="2"/>
          <w:szCs w:val="2"/>
        </w:rPr>
      </w:pPr>
    </w:p>
    <w:p w:rsidR="0028697A" w:rsidRDefault="0028697A"/>
    <w:p w:rsidR="0028697A" w:rsidRDefault="0028697A">
      <w:pPr>
        <w:spacing w:after="0" w:line="240" w:lineRule="auto"/>
      </w:pPr>
    </w:p>
  </w:footnote>
  <w:footnote w:type="continuationSeparator" w:id="0">
    <w:p w:rsidR="0028697A" w:rsidRDefault="00286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 w:rsidR="0028697A" w:rsidRDefault="0028697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Pr="005856C0" w:rsidRDefault="0028697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2639C-1AC9-4369-9F13-C55B9336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1879</TotalTime>
  <Pages>10</Pages>
  <Words>1705</Words>
  <Characters>9725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2021-09-28T18:51:00Z</dcterms:created>
  <dcterms:modified xsi:type="dcterms:W3CDTF">2021-10-02T11:19:00Z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