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54B1" w14:textId="12A06761" w:rsidR="00573A41" w:rsidRDefault="00D960D4" w:rsidP="00D960D4">
      <w:pPr>
        <w:rPr>
          <w:rFonts w:ascii="Times New Roman" w:eastAsia="Arial Unicode MS" w:hAnsi="Times New Roman" w:cs="Times New Roman"/>
          <w:b/>
          <w:bCs/>
          <w:color w:val="000000"/>
          <w:kern w:val="0"/>
          <w:sz w:val="28"/>
          <w:szCs w:val="28"/>
          <w:lang w:eastAsia="ru-RU" w:bidi="uk-UA"/>
        </w:rPr>
      </w:pPr>
      <w:r w:rsidRPr="00D960D4">
        <w:rPr>
          <w:rFonts w:ascii="Times New Roman" w:eastAsia="Arial Unicode MS" w:hAnsi="Times New Roman" w:cs="Times New Roman" w:hint="eastAsia"/>
          <w:b/>
          <w:bCs/>
          <w:color w:val="000000"/>
          <w:kern w:val="0"/>
          <w:sz w:val="28"/>
          <w:szCs w:val="28"/>
          <w:lang w:eastAsia="ru-RU" w:bidi="uk-UA"/>
        </w:rPr>
        <w:t>Баева</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Ирина</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Анатольевна</w:t>
      </w:r>
      <w:r>
        <w:rPr>
          <w:rFonts w:ascii="Times New Roman" w:eastAsia="Arial Unicode MS" w:hAnsi="Times New Roman" w:cs="Times New Roman" w:hint="eastAsia"/>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Совершенствование</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методики</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расчета</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системы</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тягового</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электроснабжения</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постоянного</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тока</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на</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основе</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устройств</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регулирования</w:t>
      </w:r>
      <w:r w:rsidRPr="00D960D4">
        <w:rPr>
          <w:rFonts w:ascii="Times New Roman" w:eastAsia="Arial Unicode MS" w:hAnsi="Times New Roman" w:cs="Times New Roman"/>
          <w:b/>
          <w:bCs/>
          <w:color w:val="000000"/>
          <w:kern w:val="0"/>
          <w:sz w:val="28"/>
          <w:szCs w:val="28"/>
          <w:lang w:eastAsia="ru-RU" w:bidi="uk-UA"/>
        </w:rPr>
        <w:t xml:space="preserve"> </w:t>
      </w:r>
      <w:r w:rsidRPr="00D960D4">
        <w:rPr>
          <w:rFonts w:ascii="Times New Roman" w:eastAsia="Arial Unicode MS" w:hAnsi="Times New Roman" w:cs="Times New Roman" w:hint="eastAsia"/>
          <w:b/>
          <w:bCs/>
          <w:color w:val="000000"/>
          <w:kern w:val="0"/>
          <w:sz w:val="28"/>
          <w:szCs w:val="28"/>
          <w:lang w:eastAsia="ru-RU" w:bidi="uk-UA"/>
        </w:rPr>
        <w:t>напряжения</w:t>
      </w:r>
    </w:p>
    <w:p w14:paraId="4029AEE8" w14:textId="77777777" w:rsidR="00D960D4" w:rsidRDefault="00D960D4" w:rsidP="00D960D4">
      <w:r>
        <w:rPr>
          <w:rFonts w:hint="eastAsia"/>
        </w:rPr>
        <w:t>ОГЛАВЛЕНИЕ</w:t>
      </w:r>
      <w:r>
        <w:t xml:space="preserve"> </w:t>
      </w:r>
      <w:r>
        <w:rPr>
          <w:rFonts w:hint="eastAsia"/>
        </w:rPr>
        <w:t>ДИССЕРТАЦИИ</w:t>
      </w:r>
    </w:p>
    <w:p w14:paraId="1A27C297" w14:textId="77777777" w:rsidR="00D960D4" w:rsidRDefault="00D960D4" w:rsidP="00D960D4">
      <w:r>
        <w:rPr>
          <w:rFonts w:hint="eastAsia"/>
        </w:rPr>
        <w:t>кандидат</w:t>
      </w:r>
      <w:r>
        <w:t xml:space="preserve"> </w:t>
      </w:r>
      <w:r>
        <w:rPr>
          <w:rFonts w:hint="eastAsia"/>
        </w:rPr>
        <w:t>наук</w:t>
      </w:r>
      <w:r>
        <w:t xml:space="preserve"> </w:t>
      </w:r>
      <w:r>
        <w:rPr>
          <w:rFonts w:hint="eastAsia"/>
        </w:rPr>
        <w:t>Баева</w:t>
      </w:r>
      <w:r>
        <w:t xml:space="preserve"> </w:t>
      </w:r>
      <w:r>
        <w:rPr>
          <w:rFonts w:hint="eastAsia"/>
        </w:rPr>
        <w:t>Ирина</w:t>
      </w:r>
      <w:r>
        <w:t xml:space="preserve"> </w:t>
      </w:r>
      <w:r>
        <w:rPr>
          <w:rFonts w:hint="eastAsia"/>
        </w:rPr>
        <w:t>Анатольевна</w:t>
      </w:r>
    </w:p>
    <w:p w14:paraId="0260D933" w14:textId="77777777" w:rsidR="00D960D4" w:rsidRDefault="00D960D4" w:rsidP="00D960D4">
      <w:r>
        <w:rPr>
          <w:rFonts w:hint="eastAsia"/>
        </w:rPr>
        <w:t>ВВЕДЕНИЕ</w:t>
      </w:r>
    </w:p>
    <w:p w14:paraId="587931CC" w14:textId="77777777" w:rsidR="00D960D4" w:rsidRDefault="00D960D4" w:rsidP="00D960D4"/>
    <w:p w14:paraId="3C7848C3" w14:textId="77777777" w:rsidR="00D960D4" w:rsidRDefault="00D960D4" w:rsidP="00D960D4">
      <w:r>
        <w:rPr>
          <w:rFonts w:hint="eastAsia"/>
        </w:rPr>
        <w:t>Глава</w:t>
      </w:r>
      <w:r>
        <w:t xml:space="preserve"> 1 </w:t>
      </w:r>
      <w:r>
        <w:rPr>
          <w:rFonts w:hint="eastAsia"/>
        </w:rPr>
        <w:t>Основные</w:t>
      </w:r>
      <w:r>
        <w:t xml:space="preserve"> </w:t>
      </w:r>
      <w:r>
        <w:rPr>
          <w:rFonts w:hint="eastAsia"/>
        </w:rPr>
        <w:t>теоретические</w:t>
      </w:r>
      <w:r>
        <w:t xml:space="preserve"> </w:t>
      </w:r>
      <w:r>
        <w:rPr>
          <w:rFonts w:hint="eastAsia"/>
        </w:rPr>
        <w:t>сведения</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r>
        <w:t xml:space="preserve"> </w:t>
      </w:r>
      <w:r>
        <w:rPr>
          <w:rFonts w:hint="eastAsia"/>
        </w:rPr>
        <w:t>на</w:t>
      </w:r>
      <w:r>
        <w:t xml:space="preserve"> </w:t>
      </w:r>
      <w:r>
        <w:rPr>
          <w:rFonts w:hint="eastAsia"/>
        </w:rPr>
        <w:t>основе</w:t>
      </w:r>
      <w:r>
        <w:t xml:space="preserve"> </w:t>
      </w:r>
      <w:r>
        <w:rPr>
          <w:rFonts w:hint="eastAsia"/>
        </w:rPr>
        <w:t>устройств</w:t>
      </w:r>
      <w:r>
        <w:t xml:space="preserve"> </w:t>
      </w:r>
      <w:r>
        <w:rPr>
          <w:rFonts w:hint="eastAsia"/>
        </w:rPr>
        <w:t>регулирования</w:t>
      </w:r>
      <w:r>
        <w:t xml:space="preserve"> </w:t>
      </w:r>
      <w:r>
        <w:rPr>
          <w:rFonts w:hint="eastAsia"/>
        </w:rPr>
        <w:t>напряжения</w:t>
      </w:r>
    </w:p>
    <w:p w14:paraId="6D8C2FA9" w14:textId="77777777" w:rsidR="00D960D4" w:rsidRDefault="00D960D4" w:rsidP="00D960D4"/>
    <w:p w14:paraId="360D69E5" w14:textId="77777777" w:rsidR="00D960D4" w:rsidRDefault="00D960D4" w:rsidP="00D960D4">
      <w:r>
        <w:t xml:space="preserve">1.1 </w:t>
      </w:r>
      <w:r>
        <w:rPr>
          <w:rFonts w:hint="eastAsia"/>
        </w:rPr>
        <w:t>Обзор</w:t>
      </w:r>
      <w:r>
        <w:t xml:space="preserve"> </w:t>
      </w:r>
      <w:r>
        <w:rPr>
          <w:rFonts w:hint="eastAsia"/>
        </w:rPr>
        <w:t>существующих</w:t>
      </w:r>
      <w:r>
        <w:t xml:space="preserve"> </w:t>
      </w:r>
      <w:r>
        <w:rPr>
          <w:rFonts w:hint="eastAsia"/>
        </w:rPr>
        <w:t>методов</w:t>
      </w:r>
      <w:r>
        <w:t xml:space="preserve"> </w:t>
      </w:r>
      <w:r>
        <w:rPr>
          <w:rFonts w:hint="eastAsia"/>
        </w:rPr>
        <w:t>усиления</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r>
        <w:t xml:space="preserve"> </w:t>
      </w:r>
      <w:r>
        <w:rPr>
          <w:rFonts w:hint="eastAsia"/>
        </w:rPr>
        <w:t>постоянного</w:t>
      </w:r>
      <w:r>
        <w:t xml:space="preserve"> </w:t>
      </w:r>
      <w:r>
        <w:rPr>
          <w:rFonts w:hint="eastAsia"/>
        </w:rPr>
        <w:t>тока</w:t>
      </w:r>
    </w:p>
    <w:p w14:paraId="3BA447A4" w14:textId="77777777" w:rsidR="00D960D4" w:rsidRDefault="00D960D4" w:rsidP="00D960D4"/>
    <w:p w14:paraId="285D2310" w14:textId="77777777" w:rsidR="00D960D4" w:rsidRDefault="00D960D4" w:rsidP="00D960D4">
      <w:r>
        <w:t xml:space="preserve">1.2 </w:t>
      </w:r>
      <w:r>
        <w:rPr>
          <w:rFonts w:hint="eastAsia"/>
        </w:rPr>
        <w:t>Общие</w:t>
      </w:r>
      <w:r>
        <w:t xml:space="preserve"> </w:t>
      </w:r>
      <w:r>
        <w:rPr>
          <w:rFonts w:hint="eastAsia"/>
        </w:rPr>
        <w:t>сведения</w:t>
      </w:r>
      <w:r>
        <w:t xml:space="preserve"> </w:t>
      </w:r>
      <w:r>
        <w:rPr>
          <w:rFonts w:hint="eastAsia"/>
        </w:rPr>
        <w:t>и</w:t>
      </w:r>
      <w:r>
        <w:t xml:space="preserve"> </w:t>
      </w:r>
      <w:r>
        <w:rPr>
          <w:rFonts w:hint="eastAsia"/>
        </w:rPr>
        <w:t>выбор</w:t>
      </w:r>
      <w:r>
        <w:t xml:space="preserve"> </w:t>
      </w:r>
      <w:r>
        <w:rPr>
          <w:rFonts w:hint="eastAsia"/>
        </w:rPr>
        <w:t>метода</w:t>
      </w:r>
      <w:r>
        <w:t xml:space="preserve"> </w:t>
      </w:r>
      <w:r>
        <w:rPr>
          <w:rFonts w:hint="eastAsia"/>
        </w:rPr>
        <w:t>исследования</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p>
    <w:p w14:paraId="1816F767" w14:textId="77777777" w:rsidR="00D960D4" w:rsidRDefault="00D960D4" w:rsidP="00D960D4"/>
    <w:p w14:paraId="441DF50C" w14:textId="77777777" w:rsidR="00D960D4" w:rsidRDefault="00D960D4" w:rsidP="00D960D4">
      <w:r>
        <w:t xml:space="preserve">1.3 </w:t>
      </w:r>
      <w:r>
        <w:rPr>
          <w:rFonts w:hint="eastAsia"/>
        </w:rPr>
        <w:t>Основные</w:t>
      </w:r>
      <w:r>
        <w:t xml:space="preserve"> </w:t>
      </w:r>
      <w:r>
        <w:rPr>
          <w:rFonts w:hint="eastAsia"/>
        </w:rPr>
        <w:t>положения</w:t>
      </w:r>
      <w:r>
        <w:t xml:space="preserve"> </w:t>
      </w:r>
      <w:r>
        <w:rPr>
          <w:rFonts w:hint="eastAsia"/>
        </w:rPr>
        <w:t>теории</w:t>
      </w:r>
      <w:r>
        <w:t xml:space="preserve"> </w:t>
      </w:r>
      <w:r>
        <w:rPr>
          <w:rFonts w:hint="eastAsia"/>
        </w:rPr>
        <w:t>расчета</w:t>
      </w:r>
      <w:r>
        <w:t xml:space="preserve"> </w:t>
      </w:r>
      <w:r>
        <w:rPr>
          <w:rFonts w:hint="eastAsia"/>
        </w:rPr>
        <w:t>системы</w:t>
      </w:r>
      <w:r>
        <w:t xml:space="preserve"> </w:t>
      </w:r>
      <w:r>
        <w:rPr>
          <w:rFonts w:hint="eastAsia"/>
        </w:rPr>
        <w:t>тягового</w:t>
      </w:r>
      <w:r>
        <w:t xml:space="preserve"> </w:t>
      </w:r>
      <w:r>
        <w:rPr>
          <w:rFonts w:hint="eastAsia"/>
        </w:rPr>
        <w:t>регулируемого</w:t>
      </w:r>
      <w:r>
        <w:t xml:space="preserve"> </w:t>
      </w:r>
      <w:r>
        <w:rPr>
          <w:rFonts w:hint="eastAsia"/>
        </w:rPr>
        <w:t>электроснабжения</w:t>
      </w:r>
    </w:p>
    <w:p w14:paraId="4C4EA3E7" w14:textId="77777777" w:rsidR="00D960D4" w:rsidRDefault="00D960D4" w:rsidP="00D960D4"/>
    <w:p w14:paraId="7FF2A6E3" w14:textId="77777777" w:rsidR="00D960D4" w:rsidRDefault="00D960D4" w:rsidP="00D960D4">
      <w:r>
        <w:t xml:space="preserve">1.4 </w:t>
      </w:r>
      <w:r>
        <w:rPr>
          <w:rFonts w:hint="eastAsia"/>
        </w:rPr>
        <w:t>Критерии</w:t>
      </w:r>
      <w:r>
        <w:t xml:space="preserve"> </w:t>
      </w:r>
      <w:r>
        <w:rPr>
          <w:rFonts w:hint="eastAsia"/>
        </w:rPr>
        <w:t>оценки</w:t>
      </w:r>
      <w:r>
        <w:t xml:space="preserve"> </w:t>
      </w:r>
      <w:r>
        <w:rPr>
          <w:rFonts w:hint="eastAsia"/>
        </w:rPr>
        <w:t>технико</w:t>
      </w:r>
      <w:r>
        <w:t>-</w:t>
      </w:r>
      <w:r>
        <w:rPr>
          <w:rFonts w:hint="eastAsia"/>
        </w:rPr>
        <w:t>энергетической</w:t>
      </w:r>
      <w:r>
        <w:t xml:space="preserve"> </w:t>
      </w:r>
      <w:r>
        <w:rPr>
          <w:rFonts w:hint="eastAsia"/>
        </w:rPr>
        <w:t>эффективности</w:t>
      </w:r>
      <w:r>
        <w:t xml:space="preserve"> </w:t>
      </w:r>
      <w:r>
        <w:rPr>
          <w:rFonts w:hint="eastAsia"/>
        </w:rPr>
        <w:t>движения</w:t>
      </w:r>
      <w:r>
        <w:t xml:space="preserve"> </w:t>
      </w:r>
      <w:r>
        <w:rPr>
          <w:rFonts w:hint="eastAsia"/>
        </w:rPr>
        <w:t>СП</w:t>
      </w:r>
      <w:r>
        <w:t xml:space="preserve"> </w:t>
      </w:r>
      <w:r>
        <w:rPr>
          <w:rFonts w:hint="eastAsia"/>
        </w:rPr>
        <w:t>и</w:t>
      </w:r>
      <w:r>
        <w:t xml:space="preserve"> </w:t>
      </w:r>
      <w:r>
        <w:rPr>
          <w:rFonts w:hint="eastAsia"/>
        </w:rPr>
        <w:t>применения</w:t>
      </w:r>
      <w:r>
        <w:t xml:space="preserve"> </w:t>
      </w:r>
      <w:r>
        <w:rPr>
          <w:rFonts w:hint="eastAsia"/>
        </w:rPr>
        <w:t>устройств</w:t>
      </w:r>
      <w:r>
        <w:t xml:space="preserve"> </w:t>
      </w:r>
      <w:r>
        <w:rPr>
          <w:rFonts w:hint="eastAsia"/>
        </w:rPr>
        <w:t>регулирования</w:t>
      </w:r>
      <w:r>
        <w:t xml:space="preserve"> </w:t>
      </w:r>
      <w:r>
        <w:rPr>
          <w:rFonts w:hint="eastAsia"/>
        </w:rPr>
        <w:t>напряжения</w:t>
      </w:r>
    </w:p>
    <w:p w14:paraId="1AF947BB" w14:textId="77777777" w:rsidR="00D960D4" w:rsidRDefault="00D960D4" w:rsidP="00D960D4"/>
    <w:p w14:paraId="68418EBF" w14:textId="77777777" w:rsidR="00D960D4" w:rsidRDefault="00D960D4" w:rsidP="00D960D4">
      <w:r>
        <w:rPr>
          <w:rFonts w:hint="eastAsia"/>
        </w:rPr>
        <w:t>Глава</w:t>
      </w:r>
      <w:r>
        <w:t xml:space="preserve"> 2 </w:t>
      </w:r>
      <w:r>
        <w:rPr>
          <w:rFonts w:hint="eastAsia"/>
        </w:rPr>
        <w:t>Совершенствование</w:t>
      </w:r>
      <w:r>
        <w:t xml:space="preserve"> </w:t>
      </w:r>
      <w:r>
        <w:rPr>
          <w:rFonts w:hint="eastAsia"/>
        </w:rPr>
        <w:t>методики</w:t>
      </w:r>
      <w:r>
        <w:t xml:space="preserve"> </w:t>
      </w:r>
      <w:r>
        <w:rPr>
          <w:rFonts w:hint="eastAsia"/>
        </w:rPr>
        <w:t>электрического</w:t>
      </w:r>
      <w:r>
        <w:t xml:space="preserve"> </w:t>
      </w:r>
      <w:r>
        <w:rPr>
          <w:rFonts w:hint="eastAsia"/>
        </w:rPr>
        <w:t>расчета</w:t>
      </w:r>
      <w:r>
        <w:t xml:space="preserve"> </w:t>
      </w:r>
      <w:r>
        <w:rPr>
          <w:rFonts w:hint="eastAsia"/>
        </w:rPr>
        <w:t>системы</w:t>
      </w:r>
      <w:r>
        <w:t xml:space="preserve"> </w:t>
      </w:r>
      <w:r>
        <w:rPr>
          <w:rFonts w:hint="eastAsia"/>
        </w:rPr>
        <w:t>тягового</w:t>
      </w:r>
      <w:r>
        <w:t xml:space="preserve"> </w:t>
      </w:r>
      <w:r>
        <w:rPr>
          <w:rFonts w:hint="eastAsia"/>
        </w:rPr>
        <w:t>регулируемого</w:t>
      </w:r>
      <w:r>
        <w:t xml:space="preserve"> </w:t>
      </w:r>
      <w:r>
        <w:rPr>
          <w:rFonts w:hint="eastAsia"/>
        </w:rPr>
        <w:t>электроснабжения</w:t>
      </w:r>
      <w:r>
        <w:t xml:space="preserve"> </w:t>
      </w:r>
      <w:r>
        <w:rPr>
          <w:rFonts w:hint="eastAsia"/>
        </w:rPr>
        <w:t>при</w:t>
      </w:r>
      <w:r>
        <w:t xml:space="preserve"> </w:t>
      </w:r>
      <w:r>
        <w:rPr>
          <w:rFonts w:hint="eastAsia"/>
        </w:rPr>
        <w:t>движении</w:t>
      </w:r>
      <w:r>
        <w:t xml:space="preserve"> </w:t>
      </w:r>
      <w:r>
        <w:rPr>
          <w:rFonts w:hint="eastAsia"/>
        </w:rPr>
        <w:t>одиночных</w:t>
      </w:r>
      <w:r>
        <w:t xml:space="preserve"> </w:t>
      </w:r>
      <w:r>
        <w:rPr>
          <w:rFonts w:hint="eastAsia"/>
        </w:rPr>
        <w:t>или</w:t>
      </w:r>
      <w:r>
        <w:t xml:space="preserve"> </w:t>
      </w:r>
      <w:r>
        <w:rPr>
          <w:rFonts w:hint="eastAsia"/>
        </w:rPr>
        <w:t>соединенных</w:t>
      </w:r>
      <w:r>
        <w:t xml:space="preserve"> </w:t>
      </w:r>
      <w:r>
        <w:rPr>
          <w:rFonts w:hint="eastAsia"/>
        </w:rPr>
        <w:t>поездов</w:t>
      </w:r>
    </w:p>
    <w:p w14:paraId="360E2FF8" w14:textId="77777777" w:rsidR="00D960D4" w:rsidRDefault="00D960D4" w:rsidP="00D960D4"/>
    <w:p w14:paraId="59531D3A" w14:textId="77777777" w:rsidR="00D960D4" w:rsidRDefault="00D960D4" w:rsidP="00D960D4">
      <w:r>
        <w:t xml:space="preserve">2.1 </w:t>
      </w:r>
      <w:r>
        <w:rPr>
          <w:rFonts w:hint="eastAsia"/>
        </w:rPr>
        <w:t>Оценка</w:t>
      </w:r>
      <w:r>
        <w:t xml:space="preserve"> </w:t>
      </w:r>
      <w:r>
        <w:rPr>
          <w:rFonts w:hint="eastAsia"/>
        </w:rPr>
        <w:t>технико</w:t>
      </w:r>
      <w:r>
        <w:t>-</w:t>
      </w:r>
      <w:r>
        <w:rPr>
          <w:rFonts w:hint="eastAsia"/>
        </w:rPr>
        <w:t>энергетических</w:t>
      </w:r>
      <w:r>
        <w:t xml:space="preserve"> </w:t>
      </w:r>
      <w:r>
        <w:rPr>
          <w:rFonts w:hint="eastAsia"/>
        </w:rPr>
        <w:t>показателей</w:t>
      </w:r>
      <w:r>
        <w:t xml:space="preserve"> </w:t>
      </w:r>
      <w:r>
        <w:rPr>
          <w:rFonts w:hint="eastAsia"/>
        </w:rPr>
        <w:t>работы</w:t>
      </w:r>
      <w:r>
        <w:t xml:space="preserve"> </w:t>
      </w:r>
      <w:r>
        <w:rPr>
          <w:rFonts w:hint="eastAsia"/>
        </w:rPr>
        <w:t>СТЭ</w:t>
      </w:r>
      <w:r>
        <w:t xml:space="preserve"> </w:t>
      </w:r>
      <w:r>
        <w:rPr>
          <w:rFonts w:hint="eastAsia"/>
        </w:rPr>
        <w:t>при</w:t>
      </w:r>
      <w:r>
        <w:t xml:space="preserve"> </w:t>
      </w:r>
      <w:r>
        <w:rPr>
          <w:rFonts w:hint="eastAsia"/>
        </w:rPr>
        <w:t>пропуске</w:t>
      </w:r>
      <w:r>
        <w:t xml:space="preserve"> </w:t>
      </w:r>
      <w:r>
        <w:rPr>
          <w:rFonts w:hint="eastAsia"/>
        </w:rPr>
        <w:t>соединенного</w:t>
      </w:r>
      <w:r>
        <w:t xml:space="preserve"> </w:t>
      </w:r>
      <w:r>
        <w:rPr>
          <w:rFonts w:hint="eastAsia"/>
        </w:rPr>
        <w:t>и</w:t>
      </w:r>
      <w:r>
        <w:t xml:space="preserve"> </w:t>
      </w:r>
      <w:r>
        <w:rPr>
          <w:rFonts w:hint="eastAsia"/>
        </w:rPr>
        <w:t>одиночных</w:t>
      </w:r>
      <w:r>
        <w:t xml:space="preserve"> </w:t>
      </w:r>
      <w:r>
        <w:rPr>
          <w:rFonts w:hint="eastAsia"/>
        </w:rPr>
        <w:t>поездов</w:t>
      </w:r>
    </w:p>
    <w:p w14:paraId="649515A1" w14:textId="77777777" w:rsidR="00D960D4" w:rsidRDefault="00D960D4" w:rsidP="00D960D4"/>
    <w:p w14:paraId="466BC058" w14:textId="77777777" w:rsidR="00D960D4" w:rsidRDefault="00D960D4" w:rsidP="00D960D4">
      <w:r>
        <w:t xml:space="preserve">2.2 </w:t>
      </w:r>
      <w:r>
        <w:rPr>
          <w:rFonts w:hint="eastAsia"/>
        </w:rPr>
        <w:t>Особенности</w:t>
      </w:r>
      <w:r>
        <w:t xml:space="preserve"> </w:t>
      </w:r>
      <w:r>
        <w:rPr>
          <w:rFonts w:hint="eastAsia"/>
        </w:rPr>
        <w:t>выполнения</w:t>
      </w:r>
      <w:r>
        <w:t xml:space="preserve"> </w:t>
      </w:r>
      <w:r>
        <w:rPr>
          <w:rFonts w:hint="eastAsia"/>
        </w:rPr>
        <w:t>электрического</w:t>
      </w:r>
      <w:r>
        <w:t xml:space="preserve"> </w:t>
      </w:r>
      <w:r>
        <w:rPr>
          <w:rFonts w:hint="eastAsia"/>
        </w:rPr>
        <w:t>расчета</w:t>
      </w:r>
      <w:r>
        <w:t xml:space="preserve"> </w:t>
      </w:r>
      <w:r>
        <w:rPr>
          <w:rFonts w:hint="eastAsia"/>
        </w:rPr>
        <w:t>в</w:t>
      </w:r>
      <w:r>
        <w:t xml:space="preserve"> </w:t>
      </w:r>
      <w:r>
        <w:rPr>
          <w:rFonts w:hint="eastAsia"/>
        </w:rPr>
        <w:t>программном</w:t>
      </w:r>
      <w:r>
        <w:t xml:space="preserve"> </w:t>
      </w:r>
      <w:r>
        <w:rPr>
          <w:rFonts w:hint="eastAsia"/>
        </w:rPr>
        <w:t>комплексе</w:t>
      </w:r>
      <w:r>
        <w:t xml:space="preserve"> </w:t>
      </w:r>
      <w:r>
        <w:rPr>
          <w:rFonts w:hint="eastAsia"/>
        </w:rPr>
        <w:t>КОРТЭС</w:t>
      </w:r>
    </w:p>
    <w:p w14:paraId="2EBEB74D" w14:textId="77777777" w:rsidR="00D960D4" w:rsidRDefault="00D960D4" w:rsidP="00D960D4"/>
    <w:p w14:paraId="658ADBD0" w14:textId="77777777" w:rsidR="00D960D4" w:rsidRDefault="00D960D4" w:rsidP="00D960D4">
      <w:r>
        <w:t xml:space="preserve">2.3 </w:t>
      </w:r>
      <w:r>
        <w:rPr>
          <w:rFonts w:hint="eastAsia"/>
        </w:rPr>
        <w:t>Теоретические</w:t>
      </w:r>
      <w:r>
        <w:t xml:space="preserve"> </w:t>
      </w:r>
      <w:r>
        <w:rPr>
          <w:rFonts w:hint="eastAsia"/>
        </w:rPr>
        <w:t>основы</w:t>
      </w:r>
      <w:r>
        <w:t xml:space="preserve"> </w:t>
      </w:r>
      <w:r>
        <w:rPr>
          <w:rFonts w:hint="eastAsia"/>
        </w:rPr>
        <w:t>алгоритма</w:t>
      </w:r>
      <w:r>
        <w:t xml:space="preserve"> </w:t>
      </w:r>
      <w:r>
        <w:rPr>
          <w:rFonts w:hint="eastAsia"/>
        </w:rPr>
        <w:t>сравнительного</w:t>
      </w:r>
      <w:r>
        <w:t xml:space="preserve"> </w:t>
      </w:r>
      <w:r>
        <w:rPr>
          <w:rFonts w:hint="eastAsia"/>
        </w:rPr>
        <w:t>электрического</w:t>
      </w:r>
      <w:r>
        <w:t xml:space="preserve"> </w:t>
      </w:r>
      <w:r>
        <w:rPr>
          <w:rFonts w:hint="eastAsia"/>
        </w:rPr>
        <w:t>расчета</w:t>
      </w:r>
      <w:r>
        <w:t xml:space="preserve"> </w:t>
      </w:r>
      <w:r>
        <w:rPr>
          <w:rFonts w:hint="eastAsia"/>
        </w:rPr>
        <w:t>СТЭ</w:t>
      </w:r>
      <w:r>
        <w:t xml:space="preserve"> </w:t>
      </w:r>
      <w:r>
        <w:rPr>
          <w:rFonts w:hint="eastAsia"/>
        </w:rPr>
        <w:t>и</w:t>
      </w:r>
      <w:r>
        <w:t xml:space="preserve"> </w:t>
      </w:r>
      <w:r>
        <w:rPr>
          <w:rFonts w:hint="eastAsia"/>
        </w:rPr>
        <w:t>СТРЭ</w:t>
      </w:r>
      <w:r>
        <w:t xml:space="preserve"> </w:t>
      </w:r>
      <w:r>
        <w:rPr>
          <w:rFonts w:hint="eastAsia"/>
        </w:rPr>
        <w:t>участка</w:t>
      </w:r>
      <w:r>
        <w:t xml:space="preserve"> </w:t>
      </w:r>
      <w:r>
        <w:rPr>
          <w:rFonts w:hint="eastAsia"/>
        </w:rPr>
        <w:t>с</w:t>
      </w:r>
      <w:r>
        <w:t xml:space="preserve"> </w:t>
      </w:r>
      <w:r>
        <w:rPr>
          <w:rFonts w:hint="eastAsia"/>
        </w:rPr>
        <w:t>движением</w:t>
      </w:r>
      <w:r>
        <w:t xml:space="preserve"> </w:t>
      </w:r>
      <w:r>
        <w:rPr>
          <w:rFonts w:hint="eastAsia"/>
        </w:rPr>
        <w:t>одиночных</w:t>
      </w:r>
      <w:r>
        <w:t xml:space="preserve"> </w:t>
      </w:r>
      <w:r>
        <w:rPr>
          <w:rFonts w:hint="eastAsia"/>
        </w:rPr>
        <w:t>или</w:t>
      </w:r>
      <w:r>
        <w:t xml:space="preserve"> </w:t>
      </w:r>
      <w:r>
        <w:rPr>
          <w:rFonts w:hint="eastAsia"/>
        </w:rPr>
        <w:t>соединенных</w:t>
      </w:r>
      <w:r>
        <w:t xml:space="preserve"> </w:t>
      </w:r>
      <w:r>
        <w:rPr>
          <w:rFonts w:hint="eastAsia"/>
        </w:rPr>
        <w:t>поездов</w:t>
      </w:r>
    </w:p>
    <w:p w14:paraId="1B1FA869" w14:textId="77777777" w:rsidR="00D960D4" w:rsidRDefault="00D960D4" w:rsidP="00D960D4"/>
    <w:p w14:paraId="288C8290" w14:textId="77777777" w:rsidR="00D960D4" w:rsidRDefault="00D960D4" w:rsidP="00D960D4">
      <w:r>
        <w:t xml:space="preserve">2.4 </w:t>
      </w:r>
      <w:r>
        <w:rPr>
          <w:rFonts w:hint="eastAsia"/>
        </w:rPr>
        <w:t>Проверка</w:t>
      </w:r>
      <w:r>
        <w:t xml:space="preserve"> </w:t>
      </w:r>
      <w:r>
        <w:rPr>
          <w:rFonts w:hint="eastAsia"/>
        </w:rPr>
        <w:t>изменения</w:t>
      </w:r>
      <w:r>
        <w:t xml:space="preserve"> </w:t>
      </w:r>
      <w:r>
        <w:rPr>
          <w:rFonts w:hint="eastAsia"/>
        </w:rPr>
        <w:t>технико</w:t>
      </w:r>
      <w:r>
        <w:t>-</w:t>
      </w:r>
      <w:r>
        <w:rPr>
          <w:rFonts w:hint="eastAsia"/>
        </w:rPr>
        <w:t>энергетических</w:t>
      </w:r>
      <w:r>
        <w:t xml:space="preserve"> </w:t>
      </w:r>
      <w:r>
        <w:rPr>
          <w:rFonts w:hint="eastAsia"/>
        </w:rPr>
        <w:t>показателей</w:t>
      </w:r>
      <w:r>
        <w:t xml:space="preserve"> </w:t>
      </w:r>
      <w:r>
        <w:rPr>
          <w:rFonts w:hint="eastAsia"/>
        </w:rPr>
        <w:t>СТЭ</w:t>
      </w:r>
    </w:p>
    <w:p w14:paraId="31798D8E" w14:textId="77777777" w:rsidR="00D960D4" w:rsidRDefault="00D960D4" w:rsidP="00D960D4"/>
    <w:p w14:paraId="1F383FC1" w14:textId="77777777" w:rsidR="00D960D4" w:rsidRDefault="00D960D4" w:rsidP="00D960D4">
      <w:r>
        <w:rPr>
          <w:rFonts w:hint="eastAsia"/>
        </w:rPr>
        <w:t>и</w:t>
      </w:r>
      <w:r>
        <w:t xml:space="preserve"> </w:t>
      </w:r>
      <w:r>
        <w:rPr>
          <w:rFonts w:hint="eastAsia"/>
        </w:rPr>
        <w:t>СТРЭ</w:t>
      </w:r>
      <w:r>
        <w:t xml:space="preserve"> </w:t>
      </w:r>
      <w:r>
        <w:rPr>
          <w:rFonts w:hint="eastAsia"/>
        </w:rPr>
        <w:t>при</w:t>
      </w:r>
      <w:r>
        <w:t xml:space="preserve"> </w:t>
      </w:r>
      <w:r>
        <w:rPr>
          <w:rFonts w:hint="eastAsia"/>
        </w:rPr>
        <w:t>использовании</w:t>
      </w:r>
      <w:r>
        <w:t xml:space="preserve"> </w:t>
      </w:r>
      <w:r>
        <w:rPr>
          <w:rFonts w:hint="eastAsia"/>
        </w:rPr>
        <w:t>поправочных</w:t>
      </w:r>
      <w:r>
        <w:t xml:space="preserve"> </w:t>
      </w:r>
      <w:r>
        <w:rPr>
          <w:rFonts w:hint="eastAsia"/>
        </w:rPr>
        <w:t>токовых</w:t>
      </w:r>
      <w:r>
        <w:t xml:space="preserve"> </w:t>
      </w:r>
      <w:r>
        <w:rPr>
          <w:rFonts w:hint="eastAsia"/>
        </w:rPr>
        <w:t>коэффициентов</w:t>
      </w:r>
    </w:p>
    <w:p w14:paraId="4BF2874F" w14:textId="77777777" w:rsidR="00D960D4" w:rsidRDefault="00D960D4" w:rsidP="00D960D4"/>
    <w:p w14:paraId="323DC462" w14:textId="77777777" w:rsidR="00D960D4" w:rsidRDefault="00D960D4" w:rsidP="00D960D4">
      <w:r>
        <w:t xml:space="preserve">2.5 </w:t>
      </w:r>
      <w:r>
        <w:rPr>
          <w:rFonts w:hint="eastAsia"/>
        </w:rPr>
        <w:t>Совершенствование</w:t>
      </w:r>
      <w:r>
        <w:t xml:space="preserve"> </w:t>
      </w:r>
      <w:r>
        <w:rPr>
          <w:rFonts w:hint="eastAsia"/>
        </w:rPr>
        <w:t>методики</w:t>
      </w:r>
      <w:r>
        <w:t xml:space="preserve"> </w:t>
      </w:r>
      <w:r>
        <w:rPr>
          <w:rFonts w:hint="eastAsia"/>
        </w:rPr>
        <w:t>электрического</w:t>
      </w:r>
      <w:r>
        <w:t xml:space="preserve"> </w:t>
      </w:r>
      <w:r>
        <w:rPr>
          <w:rFonts w:hint="eastAsia"/>
        </w:rPr>
        <w:t>расчета</w:t>
      </w:r>
      <w:r>
        <w:t xml:space="preserve"> </w:t>
      </w:r>
      <w:r>
        <w:rPr>
          <w:rFonts w:hint="eastAsia"/>
        </w:rPr>
        <w:t>технико</w:t>
      </w:r>
      <w:r>
        <w:t>-</w:t>
      </w:r>
      <w:r>
        <w:rPr>
          <w:rFonts w:hint="eastAsia"/>
        </w:rPr>
        <w:t>энергетической</w:t>
      </w:r>
      <w:r>
        <w:t xml:space="preserve"> </w:t>
      </w:r>
      <w:r>
        <w:rPr>
          <w:rFonts w:hint="eastAsia"/>
        </w:rPr>
        <w:t>эффективности</w:t>
      </w:r>
      <w:r>
        <w:t xml:space="preserve"> </w:t>
      </w:r>
      <w:r>
        <w:rPr>
          <w:rFonts w:hint="eastAsia"/>
        </w:rPr>
        <w:t>СТЭ</w:t>
      </w:r>
    </w:p>
    <w:p w14:paraId="06A39F8C" w14:textId="77777777" w:rsidR="00D960D4" w:rsidRDefault="00D960D4" w:rsidP="00D960D4"/>
    <w:p w14:paraId="4E2C7D53" w14:textId="77777777" w:rsidR="00D960D4" w:rsidRDefault="00D960D4" w:rsidP="00D960D4">
      <w:r>
        <w:rPr>
          <w:rFonts w:hint="eastAsia"/>
        </w:rPr>
        <w:t>Глава</w:t>
      </w:r>
      <w:r>
        <w:t xml:space="preserve"> 3 </w:t>
      </w:r>
      <w:r>
        <w:rPr>
          <w:rFonts w:hint="eastAsia"/>
        </w:rPr>
        <w:t>Моделирование</w:t>
      </w:r>
      <w:r>
        <w:t xml:space="preserve"> </w:t>
      </w:r>
      <w:r>
        <w:rPr>
          <w:rFonts w:hint="eastAsia"/>
        </w:rPr>
        <w:t>работы</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r>
        <w:t xml:space="preserve"> </w:t>
      </w:r>
      <w:r>
        <w:rPr>
          <w:rFonts w:hint="eastAsia"/>
        </w:rPr>
        <w:t>при</w:t>
      </w:r>
    </w:p>
    <w:p w14:paraId="1BD0AD39" w14:textId="77777777" w:rsidR="00D960D4" w:rsidRDefault="00D960D4" w:rsidP="00D960D4"/>
    <w:p w14:paraId="2F9235E8" w14:textId="77777777" w:rsidR="00D960D4" w:rsidRDefault="00D960D4" w:rsidP="00D960D4">
      <w:r>
        <w:rPr>
          <w:rFonts w:hint="eastAsia"/>
        </w:rPr>
        <w:t>движении</w:t>
      </w:r>
      <w:r>
        <w:t xml:space="preserve"> </w:t>
      </w:r>
      <w:r>
        <w:rPr>
          <w:rFonts w:hint="eastAsia"/>
        </w:rPr>
        <w:t>одиночных</w:t>
      </w:r>
      <w:r>
        <w:t xml:space="preserve"> </w:t>
      </w:r>
      <w:r>
        <w:rPr>
          <w:rFonts w:hint="eastAsia"/>
        </w:rPr>
        <w:t>или</w:t>
      </w:r>
      <w:r>
        <w:t xml:space="preserve"> </w:t>
      </w:r>
      <w:r>
        <w:rPr>
          <w:rFonts w:hint="eastAsia"/>
        </w:rPr>
        <w:t>соединенных</w:t>
      </w:r>
      <w:r>
        <w:t xml:space="preserve"> </w:t>
      </w:r>
      <w:r>
        <w:rPr>
          <w:rFonts w:hint="eastAsia"/>
        </w:rPr>
        <w:t>поездов</w:t>
      </w:r>
    </w:p>
    <w:p w14:paraId="172AC2BA" w14:textId="77777777" w:rsidR="00D960D4" w:rsidRDefault="00D960D4" w:rsidP="00D960D4"/>
    <w:p w14:paraId="5E7D0AF2" w14:textId="77777777" w:rsidR="00D960D4" w:rsidRDefault="00D960D4" w:rsidP="00D960D4">
      <w:r>
        <w:t xml:space="preserve">3.1 </w:t>
      </w:r>
      <w:r>
        <w:rPr>
          <w:rFonts w:hint="eastAsia"/>
        </w:rPr>
        <w:t>Влияние</w:t>
      </w:r>
      <w:r>
        <w:t xml:space="preserve"> </w:t>
      </w:r>
      <w:r>
        <w:rPr>
          <w:rFonts w:hint="eastAsia"/>
        </w:rPr>
        <w:t>СП</w:t>
      </w:r>
      <w:r>
        <w:t xml:space="preserve"> </w:t>
      </w:r>
      <w:r>
        <w:rPr>
          <w:rFonts w:hint="eastAsia"/>
        </w:rPr>
        <w:t>на</w:t>
      </w:r>
      <w:r>
        <w:t xml:space="preserve"> </w:t>
      </w:r>
      <w:r>
        <w:rPr>
          <w:rFonts w:hint="eastAsia"/>
        </w:rPr>
        <w:t>потери</w:t>
      </w:r>
      <w:r>
        <w:t xml:space="preserve"> </w:t>
      </w:r>
      <w:r>
        <w:rPr>
          <w:rFonts w:hint="eastAsia"/>
        </w:rPr>
        <w:t>ЭЭ</w:t>
      </w:r>
      <w:r>
        <w:t xml:space="preserve"> </w:t>
      </w:r>
      <w:r>
        <w:rPr>
          <w:rFonts w:hint="eastAsia"/>
        </w:rPr>
        <w:t>в</w:t>
      </w:r>
      <w:r>
        <w:t xml:space="preserve"> </w:t>
      </w:r>
      <w:r>
        <w:rPr>
          <w:rFonts w:hint="eastAsia"/>
        </w:rPr>
        <w:t>тяговой</w:t>
      </w:r>
      <w:r>
        <w:t xml:space="preserve"> </w:t>
      </w:r>
      <w:r>
        <w:rPr>
          <w:rFonts w:hint="eastAsia"/>
        </w:rPr>
        <w:t>сети</w:t>
      </w:r>
      <w:r>
        <w:t xml:space="preserve"> </w:t>
      </w:r>
      <w:r>
        <w:rPr>
          <w:rFonts w:hint="eastAsia"/>
        </w:rPr>
        <w:t>системы</w:t>
      </w:r>
      <w:r>
        <w:t xml:space="preserve"> </w:t>
      </w:r>
      <w:r>
        <w:rPr>
          <w:rFonts w:hint="eastAsia"/>
        </w:rPr>
        <w:t>с</w:t>
      </w:r>
      <w:r>
        <w:t xml:space="preserve"> </w:t>
      </w:r>
      <w:r>
        <w:rPr>
          <w:rFonts w:hint="eastAsia"/>
        </w:rPr>
        <w:t>устройствами</w:t>
      </w:r>
      <w:r>
        <w:t xml:space="preserve"> </w:t>
      </w:r>
      <w:r>
        <w:rPr>
          <w:rFonts w:hint="eastAsia"/>
        </w:rPr>
        <w:t>регулирования</w:t>
      </w:r>
      <w:r>
        <w:t xml:space="preserve"> </w:t>
      </w:r>
      <w:r>
        <w:rPr>
          <w:rFonts w:hint="eastAsia"/>
        </w:rPr>
        <w:t>напряжения</w:t>
      </w:r>
    </w:p>
    <w:p w14:paraId="7E19DAA6" w14:textId="77777777" w:rsidR="00D960D4" w:rsidRDefault="00D960D4" w:rsidP="00D960D4"/>
    <w:p w14:paraId="40E6125B" w14:textId="77777777" w:rsidR="00D960D4" w:rsidRDefault="00D960D4" w:rsidP="00D960D4">
      <w:r>
        <w:t xml:space="preserve">3.2 </w:t>
      </w:r>
      <w:r>
        <w:rPr>
          <w:rFonts w:hint="eastAsia"/>
        </w:rPr>
        <w:t>Условия</w:t>
      </w:r>
      <w:r>
        <w:t xml:space="preserve"> </w:t>
      </w:r>
      <w:r>
        <w:rPr>
          <w:rFonts w:hint="eastAsia"/>
        </w:rPr>
        <w:t>для</w:t>
      </w:r>
      <w:r>
        <w:t xml:space="preserve"> </w:t>
      </w:r>
      <w:r>
        <w:rPr>
          <w:rFonts w:hint="eastAsia"/>
        </w:rPr>
        <w:t>моделирования</w:t>
      </w:r>
      <w:r>
        <w:t xml:space="preserve"> </w:t>
      </w:r>
      <w:r>
        <w:rPr>
          <w:rFonts w:hint="eastAsia"/>
        </w:rPr>
        <w:t>работы</w:t>
      </w:r>
      <w:r>
        <w:t xml:space="preserve"> </w:t>
      </w:r>
      <w:r>
        <w:rPr>
          <w:rFonts w:hint="eastAsia"/>
        </w:rPr>
        <w:t>системы</w:t>
      </w:r>
      <w:r>
        <w:t xml:space="preserve"> </w:t>
      </w:r>
      <w:r>
        <w:rPr>
          <w:rFonts w:hint="eastAsia"/>
        </w:rPr>
        <w:t>тягового</w:t>
      </w:r>
      <w:r>
        <w:t xml:space="preserve"> </w:t>
      </w:r>
      <w:r>
        <w:rPr>
          <w:rFonts w:hint="eastAsia"/>
        </w:rPr>
        <w:t>нерегулируемого</w:t>
      </w:r>
      <w:r>
        <w:t xml:space="preserve"> </w:t>
      </w:r>
      <w:r>
        <w:rPr>
          <w:rFonts w:hint="eastAsia"/>
        </w:rPr>
        <w:t>и</w:t>
      </w:r>
      <w:r>
        <w:t xml:space="preserve"> </w:t>
      </w:r>
      <w:r>
        <w:rPr>
          <w:rFonts w:hint="eastAsia"/>
        </w:rPr>
        <w:t>регулируемого</w:t>
      </w:r>
      <w:r>
        <w:t xml:space="preserve"> </w:t>
      </w:r>
      <w:r>
        <w:rPr>
          <w:rFonts w:hint="eastAsia"/>
        </w:rPr>
        <w:t>электроснабжения</w:t>
      </w:r>
    </w:p>
    <w:p w14:paraId="555B173B" w14:textId="77777777" w:rsidR="00D960D4" w:rsidRDefault="00D960D4" w:rsidP="00D960D4"/>
    <w:p w14:paraId="22971B09" w14:textId="77777777" w:rsidR="00D960D4" w:rsidRDefault="00D960D4" w:rsidP="00D960D4">
      <w:r>
        <w:t xml:space="preserve">3.3 </w:t>
      </w:r>
      <w:r>
        <w:rPr>
          <w:rFonts w:hint="eastAsia"/>
        </w:rPr>
        <w:t>Технико</w:t>
      </w:r>
      <w:r>
        <w:t>-</w:t>
      </w:r>
      <w:r>
        <w:rPr>
          <w:rFonts w:hint="eastAsia"/>
        </w:rPr>
        <w:t>энергетические</w:t>
      </w:r>
      <w:r>
        <w:t xml:space="preserve"> </w:t>
      </w:r>
      <w:r>
        <w:rPr>
          <w:rFonts w:hint="eastAsia"/>
        </w:rPr>
        <w:t>показатели</w:t>
      </w:r>
      <w:r>
        <w:t xml:space="preserve"> </w:t>
      </w:r>
      <w:r>
        <w:rPr>
          <w:rFonts w:hint="eastAsia"/>
        </w:rPr>
        <w:t>СТЭ</w:t>
      </w:r>
      <w:r>
        <w:t xml:space="preserve"> </w:t>
      </w:r>
      <w:r>
        <w:rPr>
          <w:rFonts w:hint="eastAsia"/>
        </w:rPr>
        <w:t>при</w:t>
      </w:r>
      <w:r>
        <w:t xml:space="preserve"> </w:t>
      </w:r>
      <w:r>
        <w:rPr>
          <w:rFonts w:hint="eastAsia"/>
        </w:rPr>
        <w:t>пропуске</w:t>
      </w:r>
      <w:r>
        <w:t xml:space="preserve"> </w:t>
      </w:r>
      <w:r>
        <w:rPr>
          <w:rFonts w:hint="eastAsia"/>
        </w:rPr>
        <w:t>одного</w:t>
      </w:r>
      <w:r>
        <w:t xml:space="preserve"> </w:t>
      </w:r>
      <w:r>
        <w:rPr>
          <w:rFonts w:hint="eastAsia"/>
        </w:rPr>
        <w:t>СП</w:t>
      </w:r>
    </w:p>
    <w:p w14:paraId="19F4F1A1" w14:textId="77777777" w:rsidR="00D960D4" w:rsidRDefault="00D960D4" w:rsidP="00D960D4"/>
    <w:p w14:paraId="64E65A4B" w14:textId="77777777" w:rsidR="00D960D4" w:rsidRDefault="00D960D4" w:rsidP="00D960D4">
      <w:r>
        <w:rPr>
          <w:rFonts w:hint="eastAsia"/>
        </w:rPr>
        <w:t>и</w:t>
      </w:r>
      <w:r>
        <w:t xml:space="preserve"> </w:t>
      </w:r>
      <w:r>
        <w:rPr>
          <w:rFonts w:hint="eastAsia"/>
        </w:rPr>
        <w:t>двух</w:t>
      </w:r>
      <w:r>
        <w:t xml:space="preserve"> </w:t>
      </w:r>
      <w:r>
        <w:rPr>
          <w:rFonts w:hint="eastAsia"/>
        </w:rPr>
        <w:t>ОП</w:t>
      </w:r>
      <w:r>
        <w:t xml:space="preserve"> </w:t>
      </w:r>
      <w:r>
        <w:rPr>
          <w:rFonts w:hint="eastAsia"/>
        </w:rPr>
        <w:t>с</w:t>
      </w:r>
      <w:r>
        <w:t xml:space="preserve"> </w:t>
      </w:r>
      <w:r>
        <w:rPr>
          <w:rFonts w:hint="eastAsia"/>
        </w:rPr>
        <w:t>введением</w:t>
      </w:r>
      <w:r>
        <w:t xml:space="preserve"> </w:t>
      </w:r>
      <w:r>
        <w:rPr>
          <w:rFonts w:hint="eastAsia"/>
        </w:rPr>
        <w:t>устройств</w:t>
      </w:r>
      <w:r>
        <w:t xml:space="preserve"> </w:t>
      </w:r>
      <w:r>
        <w:rPr>
          <w:rFonts w:hint="eastAsia"/>
        </w:rPr>
        <w:t>регулирования</w:t>
      </w:r>
      <w:r>
        <w:t xml:space="preserve"> </w:t>
      </w:r>
      <w:r>
        <w:rPr>
          <w:rFonts w:hint="eastAsia"/>
        </w:rPr>
        <w:t>напряжения</w:t>
      </w:r>
    </w:p>
    <w:p w14:paraId="7422E0E9" w14:textId="77777777" w:rsidR="00D960D4" w:rsidRDefault="00D960D4" w:rsidP="00D960D4"/>
    <w:p w14:paraId="791B3989" w14:textId="77777777" w:rsidR="00D960D4" w:rsidRDefault="00D960D4" w:rsidP="00D960D4">
      <w:r>
        <w:t xml:space="preserve">3.4 </w:t>
      </w:r>
      <w:r>
        <w:rPr>
          <w:rFonts w:hint="eastAsia"/>
        </w:rPr>
        <w:t>Экспериментальная</w:t>
      </w:r>
      <w:r>
        <w:t xml:space="preserve"> </w:t>
      </w:r>
      <w:r>
        <w:rPr>
          <w:rFonts w:hint="eastAsia"/>
        </w:rPr>
        <w:t>проверка</w:t>
      </w:r>
      <w:r>
        <w:t xml:space="preserve"> </w:t>
      </w:r>
      <w:r>
        <w:rPr>
          <w:rFonts w:hint="eastAsia"/>
        </w:rPr>
        <w:t>достоверности</w:t>
      </w:r>
      <w:r>
        <w:t xml:space="preserve"> </w:t>
      </w:r>
      <w:r>
        <w:rPr>
          <w:rFonts w:hint="eastAsia"/>
        </w:rPr>
        <w:t>предложенной</w:t>
      </w:r>
      <w:r>
        <w:t xml:space="preserve"> </w:t>
      </w:r>
      <w:r>
        <w:rPr>
          <w:rFonts w:hint="eastAsia"/>
        </w:rPr>
        <w:t>методики</w:t>
      </w:r>
      <w:r>
        <w:t xml:space="preserve"> </w:t>
      </w:r>
      <w:r>
        <w:rPr>
          <w:rFonts w:hint="eastAsia"/>
        </w:rPr>
        <w:t>электрического</w:t>
      </w:r>
      <w:r>
        <w:t xml:space="preserve"> </w:t>
      </w:r>
      <w:r>
        <w:rPr>
          <w:rFonts w:hint="eastAsia"/>
        </w:rPr>
        <w:t>расчета</w:t>
      </w:r>
    </w:p>
    <w:p w14:paraId="247B3661" w14:textId="77777777" w:rsidR="00D960D4" w:rsidRDefault="00D960D4" w:rsidP="00D960D4"/>
    <w:p w14:paraId="25E1F996" w14:textId="77777777" w:rsidR="00D960D4" w:rsidRDefault="00D960D4" w:rsidP="00D960D4">
      <w:r>
        <w:lastRenderedPageBreak/>
        <w:t xml:space="preserve">3.5 </w:t>
      </w:r>
      <w:r>
        <w:rPr>
          <w:rFonts w:hint="eastAsia"/>
        </w:rPr>
        <w:t>Экономическая</w:t>
      </w:r>
      <w:r>
        <w:t xml:space="preserve"> </w:t>
      </w:r>
      <w:r>
        <w:rPr>
          <w:rFonts w:hint="eastAsia"/>
        </w:rPr>
        <w:t>эффективность</w:t>
      </w:r>
      <w:r>
        <w:t xml:space="preserve"> </w:t>
      </w:r>
      <w:r>
        <w:rPr>
          <w:rFonts w:hint="eastAsia"/>
        </w:rPr>
        <w:t>СТРЭ</w:t>
      </w:r>
      <w:r>
        <w:t xml:space="preserve"> </w:t>
      </w:r>
      <w:r>
        <w:rPr>
          <w:rFonts w:hint="eastAsia"/>
        </w:rPr>
        <w:t>при</w:t>
      </w:r>
      <w:r>
        <w:t xml:space="preserve"> </w:t>
      </w:r>
      <w:r>
        <w:rPr>
          <w:rFonts w:hint="eastAsia"/>
        </w:rPr>
        <w:t>организации</w:t>
      </w:r>
      <w:r>
        <w:t xml:space="preserve"> </w:t>
      </w:r>
      <w:r>
        <w:rPr>
          <w:rFonts w:hint="eastAsia"/>
        </w:rPr>
        <w:t>движения</w:t>
      </w:r>
      <w:r>
        <w:t xml:space="preserve"> </w:t>
      </w:r>
      <w:r>
        <w:rPr>
          <w:rFonts w:hint="eastAsia"/>
        </w:rPr>
        <w:t>одиночных</w:t>
      </w:r>
      <w:r>
        <w:t xml:space="preserve"> </w:t>
      </w:r>
      <w:r>
        <w:rPr>
          <w:rFonts w:hint="eastAsia"/>
        </w:rPr>
        <w:t>и</w:t>
      </w:r>
      <w:r>
        <w:t xml:space="preserve"> </w:t>
      </w:r>
      <w:r>
        <w:rPr>
          <w:rFonts w:hint="eastAsia"/>
        </w:rPr>
        <w:t>соединенных</w:t>
      </w:r>
      <w:r>
        <w:t xml:space="preserve"> </w:t>
      </w:r>
      <w:r>
        <w:rPr>
          <w:rFonts w:hint="eastAsia"/>
        </w:rPr>
        <w:t>грузовых</w:t>
      </w:r>
      <w:r>
        <w:t xml:space="preserve"> </w:t>
      </w:r>
      <w:r>
        <w:rPr>
          <w:rFonts w:hint="eastAsia"/>
        </w:rPr>
        <w:t>поездов</w:t>
      </w:r>
    </w:p>
    <w:p w14:paraId="6930BADE" w14:textId="77777777" w:rsidR="00D960D4" w:rsidRDefault="00D960D4" w:rsidP="00D960D4"/>
    <w:p w14:paraId="0D7DCC84" w14:textId="77777777" w:rsidR="00D960D4" w:rsidRDefault="00D960D4" w:rsidP="00D960D4">
      <w:r>
        <w:rPr>
          <w:rFonts w:hint="eastAsia"/>
        </w:rPr>
        <w:t>Глава</w:t>
      </w:r>
      <w:r>
        <w:t xml:space="preserve"> 4 </w:t>
      </w:r>
      <w:r>
        <w:rPr>
          <w:rFonts w:hint="eastAsia"/>
        </w:rPr>
        <w:t>Повышение</w:t>
      </w:r>
      <w:r>
        <w:t xml:space="preserve"> </w:t>
      </w:r>
      <w:r>
        <w:rPr>
          <w:rFonts w:hint="eastAsia"/>
        </w:rPr>
        <w:t>энергетической</w:t>
      </w:r>
      <w:r>
        <w:t xml:space="preserve"> </w:t>
      </w:r>
      <w:r>
        <w:rPr>
          <w:rFonts w:hint="eastAsia"/>
        </w:rPr>
        <w:t>эффективности</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r>
        <w:t xml:space="preserve"> </w:t>
      </w:r>
      <w:r>
        <w:rPr>
          <w:rFonts w:hint="eastAsia"/>
        </w:rPr>
        <w:t>за</w:t>
      </w:r>
      <w:r>
        <w:t xml:space="preserve"> </w:t>
      </w:r>
      <w:r>
        <w:rPr>
          <w:rFonts w:hint="eastAsia"/>
        </w:rPr>
        <w:t>счет</w:t>
      </w:r>
      <w:r>
        <w:t xml:space="preserve"> </w:t>
      </w:r>
      <w:r>
        <w:rPr>
          <w:rFonts w:hint="eastAsia"/>
        </w:rPr>
        <w:t>применения</w:t>
      </w:r>
      <w:r>
        <w:t xml:space="preserve"> </w:t>
      </w:r>
      <w:r>
        <w:rPr>
          <w:rFonts w:hint="eastAsia"/>
        </w:rPr>
        <w:t>устройств</w:t>
      </w:r>
      <w:r>
        <w:t xml:space="preserve"> </w:t>
      </w:r>
      <w:r>
        <w:rPr>
          <w:rFonts w:hint="eastAsia"/>
        </w:rPr>
        <w:t>регулирования</w:t>
      </w:r>
      <w:r>
        <w:t xml:space="preserve"> </w:t>
      </w:r>
      <w:r>
        <w:rPr>
          <w:rFonts w:hint="eastAsia"/>
        </w:rPr>
        <w:t>напряжения</w:t>
      </w:r>
    </w:p>
    <w:p w14:paraId="2E1B8CB7" w14:textId="77777777" w:rsidR="00D960D4" w:rsidRDefault="00D960D4" w:rsidP="00D960D4"/>
    <w:p w14:paraId="71F21B20" w14:textId="77777777" w:rsidR="00D960D4" w:rsidRDefault="00D960D4" w:rsidP="00D960D4">
      <w:r>
        <w:t xml:space="preserve">4.1 </w:t>
      </w:r>
      <w:r>
        <w:rPr>
          <w:rFonts w:hint="eastAsia"/>
        </w:rPr>
        <w:t>Исследование</w:t>
      </w:r>
      <w:r>
        <w:t xml:space="preserve"> </w:t>
      </w:r>
      <w:r>
        <w:rPr>
          <w:rFonts w:hint="eastAsia"/>
        </w:rPr>
        <w:t>энергетической</w:t>
      </w:r>
      <w:r>
        <w:t xml:space="preserve"> </w:t>
      </w:r>
      <w:r>
        <w:rPr>
          <w:rFonts w:hint="eastAsia"/>
        </w:rPr>
        <w:t>эффективности</w:t>
      </w:r>
      <w:r>
        <w:t xml:space="preserve"> </w:t>
      </w:r>
      <w:r>
        <w:rPr>
          <w:rFonts w:hint="eastAsia"/>
        </w:rPr>
        <w:t>СТЭ</w:t>
      </w:r>
      <w:r>
        <w:t xml:space="preserve"> </w:t>
      </w:r>
      <w:r>
        <w:rPr>
          <w:rFonts w:hint="eastAsia"/>
        </w:rPr>
        <w:t>в</w:t>
      </w:r>
      <w:r>
        <w:t xml:space="preserve"> </w:t>
      </w:r>
      <w:r>
        <w:rPr>
          <w:rFonts w:hint="eastAsia"/>
        </w:rPr>
        <w:t>условиях</w:t>
      </w:r>
      <w:r>
        <w:t xml:space="preserve"> </w:t>
      </w:r>
      <w:r>
        <w:rPr>
          <w:rFonts w:hint="eastAsia"/>
        </w:rPr>
        <w:t>увеличения</w:t>
      </w:r>
      <w:r>
        <w:t xml:space="preserve"> </w:t>
      </w:r>
      <w:r>
        <w:rPr>
          <w:rFonts w:hint="eastAsia"/>
        </w:rPr>
        <w:t>скорости</w:t>
      </w:r>
      <w:r>
        <w:t xml:space="preserve"> </w:t>
      </w:r>
      <w:r>
        <w:rPr>
          <w:rFonts w:hint="eastAsia"/>
        </w:rPr>
        <w:t>движения</w:t>
      </w:r>
      <w:r>
        <w:t xml:space="preserve"> </w:t>
      </w:r>
      <w:r>
        <w:rPr>
          <w:rFonts w:hint="eastAsia"/>
        </w:rPr>
        <w:t>поездов</w:t>
      </w:r>
    </w:p>
    <w:p w14:paraId="700781E0" w14:textId="77777777" w:rsidR="00D960D4" w:rsidRDefault="00D960D4" w:rsidP="00D960D4"/>
    <w:p w14:paraId="6B0E53E7" w14:textId="77777777" w:rsidR="00D960D4" w:rsidRDefault="00D960D4" w:rsidP="00D960D4">
      <w:r>
        <w:t xml:space="preserve">4.2 </w:t>
      </w:r>
      <w:r>
        <w:rPr>
          <w:rFonts w:hint="eastAsia"/>
        </w:rPr>
        <w:t>Исследование</w:t>
      </w:r>
      <w:r>
        <w:t xml:space="preserve"> </w:t>
      </w:r>
      <w:r>
        <w:rPr>
          <w:rFonts w:hint="eastAsia"/>
        </w:rPr>
        <w:t>энергетической</w:t>
      </w:r>
      <w:r>
        <w:t xml:space="preserve"> </w:t>
      </w:r>
      <w:r>
        <w:rPr>
          <w:rFonts w:hint="eastAsia"/>
        </w:rPr>
        <w:t>эффективности</w:t>
      </w:r>
      <w:r>
        <w:t xml:space="preserve"> </w:t>
      </w:r>
      <w:r>
        <w:rPr>
          <w:rFonts w:hint="eastAsia"/>
        </w:rPr>
        <w:t>СТЭ</w:t>
      </w:r>
      <w:r>
        <w:t xml:space="preserve"> </w:t>
      </w:r>
      <w:r>
        <w:rPr>
          <w:rFonts w:hint="eastAsia"/>
        </w:rPr>
        <w:t>в</w:t>
      </w:r>
      <w:r>
        <w:t xml:space="preserve"> </w:t>
      </w:r>
      <w:r>
        <w:rPr>
          <w:rFonts w:hint="eastAsia"/>
        </w:rPr>
        <w:t>условиях</w:t>
      </w:r>
      <w:r>
        <w:t xml:space="preserve"> </w:t>
      </w:r>
      <w:r>
        <w:rPr>
          <w:rFonts w:hint="eastAsia"/>
        </w:rPr>
        <w:t>снижения</w:t>
      </w:r>
      <w:r>
        <w:t xml:space="preserve"> </w:t>
      </w:r>
      <w:r>
        <w:rPr>
          <w:rFonts w:hint="eastAsia"/>
        </w:rPr>
        <w:t>времени</w:t>
      </w:r>
      <w:r>
        <w:t xml:space="preserve"> </w:t>
      </w:r>
      <w:r>
        <w:rPr>
          <w:rFonts w:hint="eastAsia"/>
        </w:rPr>
        <w:t>межпоездного</w:t>
      </w:r>
      <w:r>
        <w:t xml:space="preserve"> </w:t>
      </w:r>
      <w:r>
        <w:rPr>
          <w:rFonts w:hint="eastAsia"/>
        </w:rPr>
        <w:t>интервала</w:t>
      </w:r>
    </w:p>
    <w:p w14:paraId="1FB5A38E" w14:textId="77777777" w:rsidR="00D960D4" w:rsidRDefault="00D960D4" w:rsidP="00D960D4"/>
    <w:p w14:paraId="165041F3" w14:textId="77777777" w:rsidR="00D960D4" w:rsidRDefault="00D960D4" w:rsidP="00D960D4">
      <w:r>
        <w:t xml:space="preserve">4.3 </w:t>
      </w:r>
      <w:r>
        <w:rPr>
          <w:rFonts w:hint="eastAsia"/>
        </w:rPr>
        <w:t>Исследование</w:t>
      </w:r>
      <w:r>
        <w:t xml:space="preserve"> </w:t>
      </w:r>
      <w:r>
        <w:rPr>
          <w:rFonts w:hint="eastAsia"/>
        </w:rPr>
        <w:t>энергетической</w:t>
      </w:r>
      <w:r>
        <w:t xml:space="preserve"> </w:t>
      </w:r>
      <w:r>
        <w:rPr>
          <w:rFonts w:hint="eastAsia"/>
        </w:rPr>
        <w:t>эффективности</w:t>
      </w:r>
      <w:r>
        <w:t xml:space="preserve"> </w:t>
      </w:r>
      <w:r>
        <w:rPr>
          <w:rFonts w:hint="eastAsia"/>
        </w:rPr>
        <w:t>СТЭ</w:t>
      </w:r>
      <w:r>
        <w:t xml:space="preserve"> </w:t>
      </w:r>
      <w:r>
        <w:rPr>
          <w:rFonts w:hint="eastAsia"/>
        </w:rPr>
        <w:t>в</w:t>
      </w:r>
      <w:r>
        <w:t xml:space="preserve"> </w:t>
      </w:r>
      <w:r>
        <w:rPr>
          <w:rFonts w:hint="eastAsia"/>
        </w:rPr>
        <w:t>условиях</w:t>
      </w:r>
      <w:r>
        <w:t xml:space="preserve"> </w:t>
      </w:r>
      <w:r>
        <w:rPr>
          <w:rFonts w:hint="eastAsia"/>
        </w:rPr>
        <w:t>работы</w:t>
      </w:r>
      <w:r>
        <w:t xml:space="preserve"> </w:t>
      </w:r>
      <w:r>
        <w:rPr>
          <w:rFonts w:hint="eastAsia"/>
        </w:rPr>
        <w:t>регулируемых</w:t>
      </w:r>
      <w:r>
        <w:t xml:space="preserve"> </w:t>
      </w:r>
      <w:r>
        <w:rPr>
          <w:rFonts w:hint="eastAsia"/>
        </w:rPr>
        <w:t>ТП</w:t>
      </w:r>
      <w:r>
        <w:t xml:space="preserve"> </w:t>
      </w:r>
      <w:r>
        <w:rPr>
          <w:rFonts w:hint="eastAsia"/>
        </w:rPr>
        <w:t>и</w:t>
      </w:r>
      <w:r>
        <w:t xml:space="preserve"> </w:t>
      </w:r>
      <w:r>
        <w:rPr>
          <w:rFonts w:hint="eastAsia"/>
        </w:rPr>
        <w:t>нерегулируемой</w:t>
      </w:r>
      <w:r>
        <w:t xml:space="preserve"> </w:t>
      </w:r>
      <w:r>
        <w:rPr>
          <w:rFonts w:hint="eastAsia"/>
        </w:rPr>
        <w:t>одноагрегатной</w:t>
      </w:r>
      <w:r>
        <w:t xml:space="preserve"> </w:t>
      </w:r>
      <w:r>
        <w:rPr>
          <w:rFonts w:hint="eastAsia"/>
        </w:rPr>
        <w:t>тяговой</w:t>
      </w:r>
      <w:r>
        <w:t xml:space="preserve"> </w:t>
      </w:r>
      <w:r>
        <w:rPr>
          <w:rFonts w:hint="eastAsia"/>
        </w:rPr>
        <w:t>подстанции</w:t>
      </w:r>
      <w:r>
        <w:t xml:space="preserve"> </w:t>
      </w:r>
      <w:r>
        <w:rPr>
          <w:rFonts w:hint="eastAsia"/>
        </w:rPr>
        <w:t>ОТП</w:t>
      </w:r>
    </w:p>
    <w:p w14:paraId="1FFEC612" w14:textId="77777777" w:rsidR="00D960D4" w:rsidRDefault="00D960D4" w:rsidP="00D960D4"/>
    <w:p w14:paraId="0C015C43" w14:textId="77777777" w:rsidR="00D960D4" w:rsidRDefault="00D960D4" w:rsidP="00D960D4">
      <w:r>
        <w:rPr>
          <w:rFonts w:hint="eastAsia"/>
        </w:rPr>
        <w:t>Заключение</w:t>
      </w:r>
    </w:p>
    <w:p w14:paraId="2B3D20E7" w14:textId="77777777" w:rsidR="00D960D4" w:rsidRDefault="00D960D4" w:rsidP="00D960D4"/>
    <w:p w14:paraId="6323F7FC" w14:textId="77777777" w:rsidR="00D960D4" w:rsidRDefault="00D960D4" w:rsidP="00D960D4">
      <w:r>
        <w:rPr>
          <w:rFonts w:hint="eastAsia"/>
        </w:rPr>
        <w:t>Список</w:t>
      </w:r>
      <w:r>
        <w:t xml:space="preserve"> </w:t>
      </w:r>
      <w:r>
        <w:rPr>
          <w:rFonts w:hint="eastAsia"/>
        </w:rPr>
        <w:t>использованных</w:t>
      </w:r>
      <w:r>
        <w:t xml:space="preserve"> </w:t>
      </w:r>
      <w:r>
        <w:rPr>
          <w:rFonts w:hint="eastAsia"/>
        </w:rPr>
        <w:t>источников</w:t>
      </w:r>
    </w:p>
    <w:p w14:paraId="75ED75FB" w14:textId="77777777" w:rsidR="00D960D4" w:rsidRDefault="00D960D4" w:rsidP="00D960D4"/>
    <w:p w14:paraId="31D40C8E" w14:textId="77777777" w:rsidR="00D960D4" w:rsidRDefault="00D960D4" w:rsidP="00D960D4">
      <w:r>
        <w:rPr>
          <w:rFonts w:hint="eastAsia"/>
        </w:rPr>
        <w:t>Приложение</w:t>
      </w:r>
      <w:r>
        <w:t xml:space="preserve"> </w:t>
      </w:r>
      <w:r>
        <w:rPr>
          <w:rFonts w:hint="eastAsia"/>
        </w:rPr>
        <w:t>А</w:t>
      </w:r>
      <w:r>
        <w:t xml:space="preserve">. </w:t>
      </w:r>
      <w:r>
        <w:rPr>
          <w:rFonts w:hint="eastAsia"/>
        </w:rPr>
        <w:t>Результаты</w:t>
      </w:r>
      <w:r>
        <w:t xml:space="preserve"> </w:t>
      </w:r>
      <w:r>
        <w:rPr>
          <w:rFonts w:hint="eastAsia"/>
        </w:rPr>
        <w:t>электрических</w:t>
      </w:r>
      <w:r>
        <w:t xml:space="preserve"> </w:t>
      </w:r>
      <w:r>
        <w:rPr>
          <w:rFonts w:hint="eastAsia"/>
        </w:rPr>
        <w:t>расчетов</w:t>
      </w:r>
    </w:p>
    <w:p w14:paraId="2EF26C7E" w14:textId="77777777" w:rsidR="00D960D4" w:rsidRDefault="00D960D4" w:rsidP="00D960D4"/>
    <w:p w14:paraId="2538ED80" w14:textId="77777777" w:rsidR="00D960D4" w:rsidRDefault="00D960D4" w:rsidP="00D960D4">
      <w:r>
        <w:rPr>
          <w:rFonts w:hint="eastAsia"/>
        </w:rPr>
        <w:t>Приложение</w:t>
      </w:r>
      <w:r>
        <w:t xml:space="preserve"> </w:t>
      </w:r>
      <w:r>
        <w:rPr>
          <w:rFonts w:hint="eastAsia"/>
        </w:rPr>
        <w:t>Б</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научно</w:t>
      </w:r>
      <w:r>
        <w:t>-</w:t>
      </w:r>
      <w:r>
        <w:rPr>
          <w:rFonts w:hint="eastAsia"/>
        </w:rPr>
        <w:t>исследовательской</w:t>
      </w:r>
      <w:r>
        <w:t xml:space="preserve"> </w:t>
      </w:r>
      <w:r>
        <w:rPr>
          <w:rFonts w:hint="eastAsia"/>
        </w:rPr>
        <w:t>работы</w:t>
      </w:r>
    </w:p>
    <w:p w14:paraId="13FC052B" w14:textId="77777777" w:rsidR="00D960D4" w:rsidRDefault="00D960D4" w:rsidP="00D960D4"/>
    <w:p w14:paraId="465F08E7" w14:textId="77777777" w:rsidR="00D960D4" w:rsidRDefault="00D960D4" w:rsidP="00D960D4">
      <w:r>
        <w:rPr>
          <w:rFonts w:hint="eastAsia"/>
        </w:rPr>
        <w:t>Приложение</w:t>
      </w:r>
      <w:r>
        <w:t xml:space="preserve"> </w:t>
      </w:r>
      <w:r>
        <w:rPr>
          <w:rFonts w:hint="eastAsia"/>
        </w:rPr>
        <w:t>В</w:t>
      </w:r>
      <w:r>
        <w:t xml:space="preserve">. </w:t>
      </w:r>
      <w:r>
        <w:rPr>
          <w:rFonts w:hint="eastAsia"/>
        </w:rPr>
        <w:t>Свидетельства</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программы</w:t>
      </w:r>
    </w:p>
    <w:p w14:paraId="46E56E4B" w14:textId="77777777" w:rsidR="00D960D4" w:rsidRDefault="00D960D4" w:rsidP="00D960D4"/>
    <w:p w14:paraId="6AC50E0F" w14:textId="77777777" w:rsidR="00D960D4" w:rsidRDefault="00D960D4" w:rsidP="00D960D4">
      <w:r>
        <w:rPr>
          <w:rFonts w:hint="eastAsia"/>
        </w:rPr>
        <w:t>для</w:t>
      </w:r>
      <w:r>
        <w:t xml:space="preserve"> </w:t>
      </w:r>
      <w:r>
        <w:rPr>
          <w:rFonts w:hint="eastAsia"/>
        </w:rPr>
        <w:t>ЭВМ</w:t>
      </w:r>
    </w:p>
    <w:p w14:paraId="24B934FC" w14:textId="77777777" w:rsidR="00D960D4" w:rsidRDefault="00D960D4" w:rsidP="00D960D4"/>
    <w:p w14:paraId="64416587" w14:textId="703271CC" w:rsidR="00D960D4" w:rsidRPr="00D960D4" w:rsidRDefault="00D960D4" w:rsidP="00D960D4">
      <w:r>
        <w:rPr>
          <w:rFonts w:hint="eastAsia"/>
        </w:rPr>
        <w:t>ВВЕДЕНИЕ</w:t>
      </w:r>
    </w:p>
    <w:sectPr w:rsidR="00D960D4" w:rsidRPr="00D960D4" w:rsidSect="00DE319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42CE" w14:textId="77777777" w:rsidR="00DE3191" w:rsidRDefault="00DE3191">
      <w:pPr>
        <w:spacing w:after="0" w:line="240" w:lineRule="auto"/>
      </w:pPr>
      <w:r>
        <w:separator/>
      </w:r>
    </w:p>
  </w:endnote>
  <w:endnote w:type="continuationSeparator" w:id="0">
    <w:p w14:paraId="01A66657" w14:textId="77777777" w:rsidR="00DE3191" w:rsidRDefault="00DE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0951" w14:textId="77777777" w:rsidR="00DE3191" w:rsidRDefault="00DE3191"/>
    <w:p w14:paraId="1E50524D" w14:textId="77777777" w:rsidR="00DE3191" w:rsidRDefault="00DE3191"/>
    <w:p w14:paraId="0A7220C7" w14:textId="77777777" w:rsidR="00DE3191" w:rsidRDefault="00DE3191"/>
    <w:p w14:paraId="57602CBC" w14:textId="77777777" w:rsidR="00DE3191" w:rsidRDefault="00DE3191"/>
    <w:p w14:paraId="1FA11C37" w14:textId="77777777" w:rsidR="00DE3191" w:rsidRDefault="00DE3191"/>
    <w:p w14:paraId="02C41D63" w14:textId="77777777" w:rsidR="00DE3191" w:rsidRDefault="00DE3191"/>
    <w:p w14:paraId="38A8034E" w14:textId="77777777" w:rsidR="00DE3191" w:rsidRDefault="00DE31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BD1BF" wp14:editId="241A75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BD601" w14:textId="77777777" w:rsidR="00DE3191" w:rsidRDefault="00DE3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BD1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CBD601" w14:textId="77777777" w:rsidR="00DE3191" w:rsidRDefault="00DE3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93A4DA" w14:textId="77777777" w:rsidR="00DE3191" w:rsidRDefault="00DE3191"/>
    <w:p w14:paraId="5B27FDAF" w14:textId="77777777" w:rsidR="00DE3191" w:rsidRDefault="00DE3191"/>
    <w:p w14:paraId="283C0F26" w14:textId="77777777" w:rsidR="00DE3191" w:rsidRDefault="00DE31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0F76E1" wp14:editId="3A505C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F9931" w14:textId="77777777" w:rsidR="00DE3191" w:rsidRDefault="00DE3191"/>
                          <w:p w14:paraId="1E04E4D7" w14:textId="77777777" w:rsidR="00DE3191" w:rsidRDefault="00DE31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F76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DF9931" w14:textId="77777777" w:rsidR="00DE3191" w:rsidRDefault="00DE3191"/>
                    <w:p w14:paraId="1E04E4D7" w14:textId="77777777" w:rsidR="00DE3191" w:rsidRDefault="00DE31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1DDFDA" w14:textId="77777777" w:rsidR="00DE3191" w:rsidRDefault="00DE3191"/>
    <w:p w14:paraId="4C2166C4" w14:textId="77777777" w:rsidR="00DE3191" w:rsidRDefault="00DE3191">
      <w:pPr>
        <w:rPr>
          <w:sz w:val="2"/>
          <w:szCs w:val="2"/>
        </w:rPr>
      </w:pPr>
    </w:p>
    <w:p w14:paraId="38704C5D" w14:textId="77777777" w:rsidR="00DE3191" w:rsidRDefault="00DE3191"/>
    <w:p w14:paraId="472E597C" w14:textId="77777777" w:rsidR="00DE3191" w:rsidRDefault="00DE3191">
      <w:pPr>
        <w:spacing w:after="0" w:line="240" w:lineRule="auto"/>
      </w:pPr>
    </w:p>
  </w:footnote>
  <w:footnote w:type="continuationSeparator" w:id="0">
    <w:p w14:paraId="3AEB5BD9" w14:textId="77777777" w:rsidR="00DE3191" w:rsidRDefault="00DE3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91"/>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24890</TotalTime>
  <Pages>3</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3202</cp:revision>
  <cp:lastPrinted>2009-02-06T05:36:00Z</cp:lastPrinted>
  <dcterms:created xsi:type="dcterms:W3CDTF">2024-01-07T13:43:00Z</dcterms:created>
  <dcterms:modified xsi:type="dcterms:W3CDTF">2024-02-17T15:41:00Z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