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D7BA5" w14:textId="77777777" w:rsidR="00702BCB" w:rsidRPr="00702BCB" w:rsidRDefault="00702BCB" w:rsidP="00702BCB">
      <w:pPr>
        <w:rPr>
          <w:rFonts w:ascii="Arial" w:hAnsi="Arial" w:cs="Arial"/>
          <w:caps/>
          <w:color w:val="333333"/>
          <w:sz w:val="27"/>
          <w:szCs w:val="27"/>
        </w:rPr>
      </w:pPr>
      <w:r w:rsidRPr="00702BCB">
        <w:rPr>
          <w:rFonts w:ascii="Arial" w:hAnsi="Arial" w:cs="Arial" w:hint="eastAsia"/>
          <w:caps/>
          <w:color w:val="333333"/>
          <w:sz w:val="27"/>
          <w:szCs w:val="27"/>
        </w:rPr>
        <w:t>Новиков</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Сергей</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Викторович</w:t>
      </w:r>
      <w:r w:rsidRPr="00702BCB">
        <w:rPr>
          <w:rFonts w:ascii="Arial" w:hAnsi="Arial" w:cs="Arial"/>
          <w:caps/>
          <w:color w:val="333333"/>
          <w:sz w:val="27"/>
          <w:szCs w:val="27"/>
        </w:rPr>
        <w:t>.</w:t>
      </w:r>
    </w:p>
    <w:p w14:paraId="27CD2616" w14:textId="77777777" w:rsidR="00702BCB" w:rsidRPr="00702BCB" w:rsidRDefault="00702BCB" w:rsidP="00702BCB">
      <w:pPr>
        <w:rPr>
          <w:rFonts w:ascii="Arial" w:hAnsi="Arial" w:cs="Arial"/>
          <w:caps/>
          <w:color w:val="333333"/>
          <w:sz w:val="27"/>
          <w:szCs w:val="27"/>
        </w:rPr>
      </w:pPr>
      <w:r w:rsidRPr="00702BCB">
        <w:rPr>
          <w:rFonts w:ascii="Arial" w:hAnsi="Arial" w:cs="Arial" w:hint="eastAsia"/>
          <w:caps/>
          <w:color w:val="333333"/>
          <w:sz w:val="27"/>
          <w:szCs w:val="27"/>
        </w:rPr>
        <w:t>Профессиональная</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социализация</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как</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основа</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карьеры</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государственных</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служащих</w:t>
      </w:r>
      <w:r w:rsidRPr="00702BCB">
        <w:rPr>
          <w:rFonts w:ascii="Arial" w:hAnsi="Arial" w:cs="Arial"/>
          <w:caps/>
          <w:color w:val="333333"/>
          <w:sz w:val="27"/>
          <w:szCs w:val="27"/>
        </w:rPr>
        <w:t xml:space="preserve"> : </w:t>
      </w:r>
      <w:r w:rsidRPr="00702BCB">
        <w:rPr>
          <w:rFonts w:ascii="Arial" w:hAnsi="Arial" w:cs="Arial" w:hint="eastAsia"/>
          <w:caps/>
          <w:color w:val="333333"/>
          <w:sz w:val="27"/>
          <w:szCs w:val="27"/>
        </w:rPr>
        <w:t>диссертация</w:t>
      </w:r>
      <w:r w:rsidRPr="00702BCB">
        <w:rPr>
          <w:rFonts w:ascii="Arial" w:hAnsi="Arial" w:cs="Arial"/>
          <w:caps/>
          <w:color w:val="333333"/>
          <w:sz w:val="27"/>
          <w:szCs w:val="27"/>
        </w:rPr>
        <w:t xml:space="preserve"> ... </w:t>
      </w:r>
      <w:r w:rsidRPr="00702BCB">
        <w:rPr>
          <w:rFonts w:ascii="Arial" w:hAnsi="Arial" w:cs="Arial" w:hint="eastAsia"/>
          <w:caps/>
          <w:color w:val="333333"/>
          <w:sz w:val="27"/>
          <w:szCs w:val="27"/>
        </w:rPr>
        <w:t>кандидата</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социологических</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наук</w:t>
      </w:r>
      <w:r w:rsidRPr="00702BCB">
        <w:rPr>
          <w:rFonts w:ascii="Arial" w:hAnsi="Arial" w:cs="Arial"/>
          <w:caps/>
          <w:color w:val="333333"/>
          <w:sz w:val="27"/>
          <w:szCs w:val="27"/>
        </w:rPr>
        <w:t xml:space="preserve"> : 22.00.04. - </w:t>
      </w:r>
      <w:r w:rsidRPr="00702BCB">
        <w:rPr>
          <w:rFonts w:ascii="Arial" w:hAnsi="Arial" w:cs="Arial" w:hint="eastAsia"/>
          <w:caps/>
          <w:color w:val="333333"/>
          <w:sz w:val="27"/>
          <w:szCs w:val="27"/>
        </w:rPr>
        <w:t>Москва</w:t>
      </w:r>
      <w:r w:rsidRPr="00702BCB">
        <w:rPr>
          <w:rFonts w:ascii="Arial" w:hAnsi="Arial" w:cs="Arial"/>
          <w:caps/>
          <w:color w:val="333333"/>
          <w:sz w:val="27"/>
          <w:szCs w:val="27"/>
        </w:rPr>
        <w:t xml:space="preserve">, 1999. - 151 </w:t>
      </w:r>
      <w:r w:rsidRPr="00702BCB">
        <w:rPr>
          <w:rFonts w:ascii="Arial" w:hAnsi="Arial" w:cs="Arial" w:hint="eastAsia"/>
          <w:caps/>
          <w:color w:val="333333"/>
          <w:sz w:val="27"/>
          <w:szCs w:val="27"/>
        </w:rPr>
        <w:t>с</w:t>
      </w:r>
      <w:r w:rsidRPr="00702BCB">
        <w:rPr>
          <w:rFonts w:ascii="Arial" w:hAnsi="Arial" w:cs="Arial"/>
          <w:caps/>
          <w:color w:val="333333"/>
          <w:sz w:val="27"/>
          <w:szCs w:val="27"/>
        </w:rPr>
        <w:t>.</w:t>
      </w:r>
    </w:p>
    <w:p w14:paraId="043AD5DD" w14:textId="77777777" w:rsidR="00702BCB" w:rsidRPr="00702BCB" w:rsidRDefault="00702BCB" w:rsidP="00702BCB">
      <w:pPr>
        <w:rPr>
          <w:rFonts w:ascii="Arial" w:hAnsi="Arial" w:cs="Arial"/>
          <w:caps/>
          <w:color w:val="333333"/>
          <w:sz w:val="27"/>
          <w:szCs w:val="27"/>
        </w:rPr>
      </w:pPr>
      <w:r w:rsidRPr="00702BCB">
        <w:rPr>
          <w:rFonts w:ascii="Arial" w:hAnsi="Arial" w:cs="Arial" w:hint="eastAsia"/>
          <w:caps/>
          <w:color w:val="333333"/>
          <w:sz w:val="27"/>
          <w:szCs w:val="27"/>
        </w:rPr>
        <w:t>больше</w:t>
      </w:r>
    </w:p>
    <w:p w14:paraId="602B37C8" w14:textId="77777777" w:rsidR="00702BCB" w:rsidRPr="00702BCB" w:rsidRDefault="00702BCB" w:rsidP="00702BCB">
      <w:pPr>
        <w:rPr>
          <w:rFonts w:ascii="Arial" w:hAnsi="Arial" w:cs="Arial"/>
          <w:caps/>
          <w:color w:val="333333"/>
          <w:sz w:val="27"/>
          <w:szCs w:val="27"/>
        </w:rPr>
      </w:pPr>
      <w:r w:rsidRPr="00702BCB">
        <w:rPr>
          <w:rFonts w:ascii="Arial" w:hAnsi="Arial" w:cs="Arial" w:hint="eastAsia"/>
          <w:caps/>
          <w:color w:val="333333"/>
          <w:sz w:val="27"/>
          <w:szCs w:val="27"/>
        </w:rPr>
        <w:t>Цитаты</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из</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текста</w:t>
      </w:r>
      <w:r w:rsidRPr="00702BCB">
        <w:rPr>
          <w:rFonts w:ascii="Arial" w:hAnsi="Arial" w:cs="Arial"/>
          <w:caps/>
          <w:color w:val="333333"/>
          <w:sz w:val="27"/>
          <w:szCs w:val="27"/>
        </w:rPr>
        <w:t>:</w:t>
      </w:r>
    </w:p>
    <w:p w14:paraId="7507CBD8" w14:textId="77777777" w:rsidR="00702BCB" w:rsidRPr="00702BCB" w:rsidRDefault="00702BCB" w:rsidP="00702BCB">
      <w:pPr>
        <w:rPr>
          <w:rFonts w:ascii="Arial" w:hAnsi="Arial" w:cs="Arial"/>
          <w:caps/>
          <w:color w:val="333333"/>
          <w:sz w:val="27"/>
          <w:szCs w:val="27"/>
        </w:rPr>
      </w:pPr>
      <w:r w:rsidRPr="00702BCB">
        <w:rPr>
          <w:rFonts w:ascii="Arial" w:hAnsi="Arial" w:cs="Arial" w:hint="eastAsia"/>
          <w:caps/>
          <w:color w:val="333333"/>
          <w:sz w:val="27"/>
          <w:szCs w:val="27"/>
        </w:rPr>
        <w:t>стр</w:t>
      </w:r>
      <w:r w:rsidRPr="00702BCB">
        <w:rPr>
          <w:rFonts w:ascii="Arial" w:hAnsi="Arial" w:cs="Arial"/>
          <w:caps/>
          <w:color w:val="333333"/>
          <w:sz w:val="27"/>
          <w:szCs w:val="27"/>
        </w:rPr>
        <w:t>. 1</w:t>
      </w:r>
    </w:p>
    <w:p w14:paraId="472415A7" w14:textId="77777777" w:rsidR="00702BCB" w:rsidRPr="00702BCB" w:rsidRDefault="00702BCB" w:rsidP="00702BCB">
      <w:pPr>
        <w:rPr>
          <w:rFonts w:ascii="Arial" w:hAnsi="Arial" w:cs="Arial"/>
          <w:caps/>
          <w:color w:val="333333"/>
          <w:sz w:val="27"/>
          <w:szCs w:val="27"/>
        </w:rPr>
      </w:pPr>
      <w:r w:rsidRPr="00702BCB">
        <w:rPr>
          <w:rFonts w:ascii="Arial" w:hAnsi="Arial" w:cs="Arial" w:hint="eastAsia"/>
          <w:caps/>
          <w:color w:val="333333"/>
          <w:sz w:val="27"/>
          <w:szCs w:val="27"/>
        </w:rPr>
        <w:t>НОВИКОВ</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Сергей</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Викторович</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Профессиональная</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социализация</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как</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основа</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карьеры</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государственных</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служащих</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Специальность</w:t>
      </w:r>
      <w:r w:rsidRPr="00702BCB">
        <w:rPr>
          <w:rFonts w:ascii="Arial" w:hAnsi="Arial" w:cs="Arial"/>
          <w:caps/>
          <w:color w:val="333333"/>
          <w:sz w:val="27"/>
          <w:szCs w:val="27"/>
        </w:rPr>
        <w:t xml:space="preserve"> 22.00.04 - </w:t>
      </w:r>
      <w:r w:rsidRPr="00702BCB">
        <w:rPr>
          <w:rFonts w:ascii="Arial" w:hAnsi="Arial" w:cs="Arial" w:hint="eastAsia"/>
          <w:caps/>
          <w:color w:val="333333"/>
          <w:sz w:val="27"/>
          <w:szCs w:val="27"/>
        </w:rPr>
        <w:t>социальная</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структура</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социальные</w:t>
      </w:r>
    </w:p>
    <w:p w14:paraId="4E5F8EFE" w14:textId="77777777" w:rsidR="00702BCB" w:rsidRPr="00702BCB" w:rsidRDefault="00702BCB" w:rsidP="00702BCB">
      <w:pPr>
        <w:rPr>
          <w:rFonts w:ascii="Arial" w:hAnsi="Arial" w:cs="Arial"/>
          <w:caps/>
          <w:color w:val="333333"/>
          <w:sz w:val="27"/>
          <w:szCs w:val="27"/>
        </w:rPr>
      </w:pPr>
      <w:r w:rsidRPr="00702BCB">
        <w:rPr>
          <w:rFonts w:ascii="Arial" w:hAnsi="Arial" w:cs="Arial" w:hint="eastAsia"/>
          <w:caps/>
          <w:color w:val="333333"/>
          <w:sz w:val="27"/>
          <w:szCs w:val="27"/>
        </w:rPr>
        <w:t>стр</w:t>
      </w:r>
      <w:r w:rsidRPr="00702BCB">
        <w:rPr>
          <w:rFonts w:ascii="Arial" w:hAnsi="Arial" w:cs="Arial"/>
          <w:caps/>
          <w:color w:val="333333"/>
          <w:sz w:val="27"/>
          <w:szCs w:val="27"/>
        </w:rPr>
        <w:t>. 1</w:t>
      </w:r>
    </w:p>
    <w:p w14:paraId="42FD929F" w14:textId="77777777" w:rsidR="00702BCB" w:rsidRPr="00702BCB" w:rsidRDefault="00702BCB" w:rsidP="00702BCB">
      <w:pPr>
        <w:rPr>
          <w:rFonts w:ascii="Arial" w:hAnsi="Arial" w:cs="Arial"/>
          <w:caps/>
          <w:color w:val="333333"/>
          <w:sz w:val="27"/>
          <w:szCs w:val="27"/>
        </w:rPr>
      </w:pPr>
      <w:r w:rsidRPr="00702BCB">
        <w:rPr>
          <w:rFonts w:ascii="Arial" w:hAnsi="Arial" w:cs="Arial" w:hint="eastAsia"/>
          <w:caps/>
          <w:color w:val="333333"/>
          <w:sz w:val="27"/>
          <w:szCs w:val="27"/>
        </w:rPr>
        <w:t>Алисова</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Л</w:t>
      </w:r>
      <w:r w:rsidRPr="00702BCB">
        <w:rPr>
          <w:rFonts w:ascii="Arial" w:hAnsi="Arial" w:cs="Arial"/>
          <w:caps/>
          <w:color w:val="333333"/>
          <w:sz w:val="27"/>
          <w:szCs w:val="27"/>
        </w:rPr>
        <w:t>.</w:t>
      </w:r>
      <w:r w:rsidRPr="00702BCB">
        <w:rPr>
          <w:rFonts w:ascii="Arial" w:hAnsi="Arial" w:cs="Arial" w:hint="eastAsia"/>
          <w:caps/>
          <w:color w:val="333333"/>
          <w:sz w:val="27"/>
          <w:szCs w:val="27"/>
        </w:rPr>
        <w:t>Н</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Москва</w:t>
      </w:r>
      <w:r w:rsidRPr="00702BCB">
        <w:rPr>
          <w:rFonts w:ascii="Arial" w:hAnsi="Arial" w:cs="Arial"/>
          <w:caps/>
          <w:color w:val="333333"/>
          <w:sz w:val="27"/>
          <w:szCs w:val="27"/>
        </w:rPr>
        <w:t>-1999</w:t>
      </w:r>
      <w:r w:rsidRPr="00702BCB">
        <w:rPr>
          <w:rFonts w:ascii="Arial" w:hAnsi="Arial" w:cs="Arial" w:hint="eastAsia"/>
          <w:caps/>
          <w:color w:val="333333"/>
          <w:sz w:val="27"/>
          <w:szCs w:val="27"/>
        </w:rPr>
        <w:t>г</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НОВИКОВ</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Сергей</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Викторович</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Профессиональная</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социализация</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как</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основа</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карьеры</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государственных</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служащих</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Специальность</w:t>
      </w:r>
      <w:r w:rsidRPr="00702BCB">
        <w:rPr>
          <w:rFonts w:ascii="Arial" w:hAnsi="Arial" w:cs="Arial"/>
          <w:caps/>
          <w:color w:val="333333"/>
          <w:sz w:val="27"/>
          <w:szCs w:val="27"/>
        </w:rPr>
        <w:t xml:space="preserve"> 22.00.04 -</w:t>
      </w:r>
    </w:p>
    <w:p w14:paraId="14EEAA44" w14:textId="77777777" w:rsidR="00702BCB" w:rsidRPr="00702BCB" w:rsidRDefault="00702BCB" w:rsidP="00702BCB">
      <w:pPr>
        <w:rPr>
          <w:rFonts w:ascii="Arial" w:hAnsi="Arial" w:cs="Arial"/>
          <w:caps/>
          <w:color w:val="333333"/>
          <w:sz w:val="27"/>
          <w:szCs w:val="27"/>
        </w:rPr>
      </w:pPr>
      <w:r w:rsidRPr="00702BCB">
        <w:rPr>
          <w:rFonts w:ascii="Arial" w:hAnsi="Arial" w:cs="Arial" w:hint="eastAsia"/>
          <w:caps/>
          <w:color w:val="333333"/>
          <w:sz w:val="27"/>
          <w:szCs w:val="27"/>
        </w:rPr>
        <w:t>стр</w:t>
      </w:r>
      <w:r w:rsidRPr="00702BCB">
        <w:rPr>
          <w:rFonts w:ascii="Arial" w:hAnsi="Arial" w:cs="Arial"/>
          <w:caps/>
          <w:color w:val="333333"/>
          <w:sz w:val="27"/>
          <w:szCs w:val="27"/>
        </w:rPr>
        <w:t>. 11</w:t>
      </w:r>
    </w:p>
    <w:p w14:paraId="2306B7A4" w14:textId="77777777" w:rsidR="00702BCB" w:rsidRPr="00702BCB" w:rsidRDefault="00702BCB" w:rsidP="00702BCB">
      <w:pPr>
        <w:rPr>
          <w:rFonts w:ascii="Arial" w:hAnsi="Arial" w:cs="Arial"/>
          <w:caps/>
          <w:color w:val="333333"/>
          <w:sz w:val="27"/>
          <w:szCs w:val="27"/>
        </w:rPr>
      </w:pPr>
      <w:r w:rsidRPr="00702BCB">
        <w:rPr>
          <w:rFonts w:ascii="Arial" w:hAnsi="Arial" w:cs="Arial" w:hint="eastAsia"/>
          <w:caps/>
          <w:color w:val="333333"/>
          <w:sz w:val="27"/>
          <w:szCs w:val="27"/>
        </w:rPr>
        <w:t>структурно</w:t>
      </w:r>
      <w:r w:rsidRPr="00702BCB">
        <w:rPr>
          <w:rFonts w:ascii="Arial" w:hAnsi="Arial" w:cs="Arial"/>
          <w:caps/>
          <w:color w:val="333333"/>
          <w:sz w:val="27"/>
          <w:szCs w:val="27"/>
        </w:rPr>
        <w:t>-</w:t>
      </w:r>
      <w:r w:rsidRPr="00702BCB">
        <w:rPr>
          <w:rFonts w:ascii="Arial" w:hAnsi="Arial" w:cs="Arial" w:hint="eastAsia"/>
          <w:caps/>
          <w:color w:val="333333"/>
          <w:sz w:val="27"/>
          <w:szCs w:val="27"/>
        </w:rPr>
        <w:t>функциональный</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анализ</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На</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их</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базе</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возможен</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всесторонний</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комплексный</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социологический</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анализ</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профессиональной</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социализации</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государственных</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служащих</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как</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основы</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их</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карьерного</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роста</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Социологический</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рассматривать</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подход</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к</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изучаемой</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проблеме</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позволяет</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п</w:t>
      </w:r>
      <w:r w:rsidRPr="00702BCB">
        <w:rPr>
          <w:rFonts w:ascii="Arial" w:hAnsi="Arial" w:cs="Arial" w:hint="eastAsia"/>
          <w:caps/>
          <w:color w:val="333333"/>
          <w:sz w:val="27"/>
          <w:szCs w:val="27"/>
        </w:rPr>
        <w:lastRenderedPageBreak/>
        <w:t>ерсонала</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профессиональную</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социализацию</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государственной</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службы</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как</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систему</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отношений</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в</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которой</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выявляются</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определенные</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способствующие</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закономерности</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и</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и</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тенденции</w:t>
      </w:r>
      <w:r w:rsidRPr="00702BCB">
        <w:rPr>
          <w:rFonts w:ascii="Arial" w:hAnsi="Arial" w:cs="Arial"/>
          <w:caps/>
          <w:color w:val="333333"/>
          <w:sz w:val="27"/>
          <w:szCs w:val="27"/>
        </w:rPr>
        <w:t>...</w:t>
      </w:r>
    </w:p>
    <w:p w14:paraId="53BFC640" w14:textId="77777777" w:rsidR="00702BCB" w:rsidRPr="00702BCB" w:rsidRDefault="00702BCB" w:rsidP="00702BCB">
      <w:pPr>
        <w:rPr>
          <w:rFonts w:ascii="Arial" w:hAnsi="Arial" w:cs="Arial"/>
          <w:caps/>
          <w:color w:val="333333"/>
          <w:sz w:val="27"/>
          <w:szCs w:val="27"/>
        </w:rPr>
      </w:pPr>
    </w:p>
    <w:p w14:paraId="7F255D83" w14:textId="77777777" w:rsidR="00702BCB" w:rsidRPr="00702BCB" w:rsidRDefault="00702BCB" w:rsidP="00702BCB">
      <w:pPr>
        <w:rPr>
          <w:rFonts w:ascii="Arial" w:hAnsi="Arial" w:cs="Arial"/>
          <w:caps/>
          <w:color w:val="333333"/>
          <w:sz w:val="27"/>
          <w:szCs w:val="27"/>
        </w:rPr>
      </w:pPr>
      <w:r w:rsidRPr="00702BCB">
        <w:rPr>
          <w:rFonts w:ascii="Arial" w:hAnsi="Arial" w:cs="Arial" w:hint="eastAsia"/>
          <w:caps/>
          <w:color w:val="333333"/>
          <w:sz w:val="27"/>
          <w:szCs w:val="27"/>
        </w:rPr>
        <w:t>Оглавление</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диссертации</w:t>
      </w:r>
    </w:p>
    <w:p w14:paraId="578169BE" w14:textId="77777777" w:rsidR="00702BCB" w:rsidRPr="00702BCB" w:rsidRDefault="00702BCB" w:rsidP="00702BCB">
      <w:pPr>
        <w:rPr>
          <w:rFonts w:ascii="Arial" w:hAnsi="Arial" w:cs="Arial"/>
          <w:caps/>
          <w:color w:val="333333"/>
          <w:sz w:val="27"/>
          <w:szCs w:val="27"/>
        </w:rPr>
      </w:pPr>
      <w:r w:rsidRPr="00702BCB">
        <w:rPr>
          <w:rFonts w:ascii="Arial" w:hAnsi="Arial" w:cs="Arial" w:hint="eastAsia"/>
          <w:caps/>
          <w:color w:val="333333"/>
          <w:sz w:val="27"/>
          <w:szCs w:val="27"/>
        </w:rPr>
        <w:t>кандидат</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социологических</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наук</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Новиков</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Сергей</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Викторович</w:t>
      </w:r>
    </w:p>
    <w:p w14:paraId="1AC2814E" w14:textId="77777777" w:rsidR="00702BCB" w:rsidRPr="00702BCB" w:rsidRDefault="00702BCB" w:rsidP="00702BCB">
      <w:pPr>
        <w:rPr>
          <w:rFonts w:ascii="Arial" w:hAnsi="Arial" w:cs="Arial"/>
          <w:caps/>
          <w:color w:val="333333"/>
          <w:sz w:val="27"/>
          <w:szCs w:val="27"/>
        </w:rPr>
      </w:pPr>
      <w:r w:rsidRPr="00702BCB">
        <w:rPr>
          <w:rFonts w:ascii="Arial" w:hAnsi="Arial" w:cs="Arial" w:hint="eastAsia"/>
          <w:caps/>
          <w:color w:val="333333"/>
          <w:sz w:val="27"/>
          <w:szCs w:val="27"/>
        </w:rPr>
        <w:t>СОДЕРЖАНИЕ</w:t>
      </w:r>
    </w:p>
    <w:p w14:paraId="32E75AAA" w14:textId="77777777" w:rsidR="00702BCB" w:rsidRPr="00702BCB" w:rsidRDefault="00702BCB" w:rsidP="00702BCB">
      <w:pPr>
        <w:rPr>
          <w:rFonts w:ascii="Arial" w:hAnsi="Arial" w:cs="Arial"/>
          <w:caps/>
          <w:color w:val="333333"/>
          <w:sz w:val="27"/>
          <w:szCs w:val="27"/>
        </w:rPr>
      </w:pPr>
    </w:p>
    <w:p w14:paraId="708DF09D" w14:textId="77777777" w:rsidR="00702BCB" w:rsidRPr="00702BCB" w:rsidRDefault="00702BCB" w:rsidP="00702BCB">
      <w:pPr>
        <w:rPr>
          <w:rFonts w:ascii="Arial" w:hAnsi="Arial" w:cs="Arial"/>
          <w:caps/>
          <w:color w:val="333333"/>
          <w:sz w:val="27"/>
          <w:szCs w:val="27"/>
        </w:rPr>
      </w:pPr>
      <w:r w:rsidRPr="00702BCB">
        <w:rPr>
          <w:rFonts w:ascii="Arial" w:hAnsi="Arial" w:cs="Arial" w:hint="eastAsia"/>
          <w:caps/>
          <w:color w:val="333333"/>
          <w:sz w:val="27"/>
          <w:szCs w:val="27"/>
        </w:rPr>
        <w:t>Введение</w:t>
      </w:r>
    </w:p>
    <w:p w14:paraId="1054B478" w14:textId="77777777" w:rsidR="00702BCB" w:rsidRPr="00702BCB" w:rsidRDefault="00702BCB" w:rsidP="00702BCB">
      <w:pPr>
        <w:rPr>
          <w:rFonts w:ascii="Arial" w:hAnsi="Arial" w:cs="Arial"/>
          <w:caps/>
          <w:color w:val="333333"/>
          <w:sz w:val="27"/>
          <w:szCs w:val="27"/>
        </w:rPr>
      </w:pPr>
    </w:p>
    <w:p w14:paraId="1C9C15C5" w14:textId="77777777" w:rsidR="00702BCB" w:rsidRPr="00702BCB" w:rsidRDefault="00702BCB" w:rsidP="00702BCB">
      <w:pPr>
        <w:rPr>
          <w:rFonts w:ascii="Arial" w:hAnsi="Arial" w:cs="Arial"/>
          <w:caps/>
          <w:color w:val="333333"/>
          <w:sz w:val="27"/>
          <w:szCs w:val="27"/>
        </w:rPr>
      </w:pPr>
      <w:r w:rsidRPr="00702BCB">
        <w:rPr>
          <w:rFonts w:ascii="Arial" w:hAnsi="Arial" w:cs="Arial" w:hint="eastAsia"/>
          <w:caps/>
          <w:color w:val="333333"/>
          <w:sz w:val="27"/>
          <w:szCs w:val="27"/>
        </w:rPr>
        <w:t>Глава</w:t>
      </w:r>
      <w:r w:rsidRPr="00702BCB">
        <w:rPr>
          <w:rFonts w:ascii="Arial" w:hAnsi="Arial" w:cs="Arial"/>
          <w:caps/>
          <w:color w:val="333333"/>
          <w:sz w:val="27"/>
          <w:szCs w:val="27"/>
        </w:rPr>
        <w:t xml:space="preserve"> I </w:t>
      </w:r>
      <w:r w:rsidRPr="00702BCB">
        <w:rPr>
          <w:rFonts w:ascii="Arial" w:hAnsi="Arial" w:cs="Arial" w:hint="eastAsia"/>
          <w:caps/>
          <w:color w:val="333333"/>
          <w:sz w:val="27"/>
          <w:szCs w:val="27"/>
        </w:rPr>
        <w:t>Развитие</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карьерного</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процесса</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в</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государственной</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службе</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в</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условиях</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усиления</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мотивационных</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механизмов</w:t>
      </w:r>
    </w:p>
    <w:p w14:paraId="2AFBE68F" w14:textId="77777777" w:rsidR="00702BCB" w:rsidRPr="00702BCB" w:rsidRDefault="00702BCB" w:rsidP="00702BCB">
      <w:pPr>
        <w:rPr>
          <w:rFonts w:ascii="Arial" w:hAnsi="Arial" w:cs="Arial"/>
          <w:caps/>
          <w:color w:val="333333"/>
          <w:sz w:val="27"/>
          <w:szCs w:val="27"/>
        </w:rPr>
      </w:pPr>
    </w:p>
    <w:p w14:paraId="1CC8B413" w14:textId="77777777" w:rsidR="00702BCB" w:rsidRPr="00702BCB" w:rsidRDefault="00702BCB" w:rsidP="00702BCB">
      <w:pPr>
        <w:rPr>
          <w:rFonts w:ascii="Arial" w:hAnsi="Arial" w:cs="Arial"/>
          <w:caps/>
          <w:color w:val="333333"/>
          <w:sz w:val="27"/>
          <w:szCs w:val="27"/>
        </w:rPr>
      </w:pPr>
      <w:r w:rsidRPr="00702BCB">
        <w:rPr>
          <w:rFonts w:ascii="Arial" w:hAnsi="Arial" w:cs="Arial" w:hint="eastAsia"/>
          <w:caps/>
          <w:color w:val="333333"/>
          <w:sz w:val="27"/>
          <w:szCs w:val="27"/>
        </w:rPr>
        <w:t>§</w:t>
      </w:r>
      <w:r w:rsidRPr="00702BCB">
        <w:rPr>
          <w:rFonts w:ascii="Arial" w:hAnsi="Arial" w:cs="Arial"/>
          <w:caps/>
          <w:color w:val="333333"/>
          <w:sz w:val="27"/>
          <w:szCs w:val="27"/>
        </w:rPr>
        <w:t xml:space="preserve"> 1 </w:t>
      </w:r>
      <w:r w:rsidRPr="00702BCB">
        <w:rPr>
          <w:rFonts w:ascii="Arial" w:hAnsi="Arial" w:cs="Arial" w:hint="eastAsia"/>
          <w:caps/>
          <w:color w:val="333333"/>
          <w:sz w:val="27"/>
          <w:szCs w:val="27"/>
        </w:rPr>
        <w:t>Взаимосвязь</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карьерной</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цели</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и</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мотивации</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служебной</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деятельности</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государственных</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служащих</w:t>
      </w:r>
    </w:p>
    <w:p w14:paraId="5AB0F240" w14:textId="77777777" w:rsidR="00702BCB" w:rsidRPr="00702BCB" w:rsidRDefault="00702BCB" w:rsidP="00702BCB">
      <w:pPr>
        <w:rPr>
          <w:rFonts w:ascii="Arial" w:hAnsi="Arial" w:cs="Arial"/>
          <w:caps/>
          <w:color w:val="333333"/>
          <w:sz w:val="27"/>
          <w:szCs w:val="27"/>
        </w:rPr>
      </w:pPr>
    </w:p>
    <w:p w14:paraId="514A67AD" w14:textId="77777777" w:rsidR="00702BCB" w:rsidRPr="00702BCB" w:rsidRDefault="00702BCB" w:rsidP="00702BCB">
      <w:pPr>
        <w:rPr>
          <w:rFonts w:ascii="Arial" w:hAnsi="Arial" w:cs="Arial"/>
          <w:caps/>
          <w:color w:val="333333"/>
          <w:sz w:val="27"/>
          <w:szCs w:val="27"/>
        </w:rPr>
      </w:pPr>
      <w:r w:rsidRPr="00702BCB">
        <w:rPr>
          <w:rFonts w:ascii="Arial" w:hAnsi="Arial" w:cs="Arial" w:hint="eastAsia"/>
          <w:caps/>
          <w:color w:val="333333"/>
          <w:sz w:val="27"/>
          <w:szCs w:val="27"/>
        </w:rPr>
        <w:t>§</w:t>
      </w:r>
      <w:r w:rsidRPr="00702BCB">
        <w:rPr>
          <w:rFonts w:ascii="Arial" w:hAnsi="Arial" w:cs="Arial"/>
          <w:caps/>
          <w:color w:val="333333"/>
          <w:sz w:val="27"/>
          <w:szCs w:val="27"/>
        </w:rPr>
        <w:t xml:space="preserve"> 2 </w:t>
      </w:r>
      <w:r w:rsidRPr="00702BCB">
        <w:rPr>
          <w:rFonts w:ascii="Arial" w:hAnsi="Arial" w:cs="Arial" w:hint="eastAsia"/>
          <w:caps/>
          <w:color w:val="333333"/>
          <w:sz w:val="27"/>
          <w:szCs w:val="27"/>
        </w:rPr>
        <w:t>Факторы</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способствующие</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и</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препятствующие</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конструктивному</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развитию</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карьерного</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процесса</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в</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государственной</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службе</w:t>
      </w:r>
    </w:p>
    <w:p w14:paraId="2E783D4D" w14:textId="77777777" w:rsidR="00702BCB" w:rsidRPr="00702BCB" w:rsidRDefault="00702BCB" w:rsidP="00702BCB">
      <w:pPr>
        <w:rPr>
          <w:rFonts w:ascii="Arial" w:hAnsi="Arial" w:cs="Arial"/>
          <w:caps/>
          <w:color w:val="333333"/>
          <w:sz w:val="27"/>
          <w:szCs w:val="27"/>
        </w:rPr>
      </w:pPr>
    </w:p>
    <w:p w14:paraId="55D48A90" w14:textId="77777777" w:rsidR="00702BCB" w:rsidRPr="00702BCB" w:rsidRDefault="00702BCB" w:rsidP="00702BCB">
      <w:pPr>
        <w:rPr>
          <w:rFonts w:ascii="Arial" w:hAnsi="Arial" w:cs="Arial"/>
          <w:caps/>
          <w:color w:val="333333"/>
          <w:sz w:val="27"/>
          <w:szCs w:val="27"/>
        </w:rPr>
      </w:pPr>
      <w:r w:rsidRPr="00702BCB">
        <w:rPr>
          <w:rFonts w:ascii="Arial" w:hAnsi="Arial" w:cs="Arial" w:hint="eastAsia"/>
          <w:caps/>
          <w:color w:val="333333"/>
          <w:sz w:val="27"/>
          <w:szCs w:val="27"/>
        </w:rPr>
        <w:lastRenderedPageBreak/>
        <w:t>Глава</w:t>
      </w:r>
      <w:r w:rsidRPr="00702BCB">
        <w:rPr>
          <w:rFonts w:ascii="Arial" w:hAnsi="Arial" w:cs="Arial"/>
          <w:caps/>
          <w:color w:val="333333"/>
          <w:sz w:val="27"/>
          <w:szCs w:val="27"/>
        </w:rPr>
        <w:t xml:space="preserve"> II </w:t>
      </w:r>
      <w:r w:rsidRPr="00702BCB">
        <w:rPr>
          <w:rFonts w:ascii="Arial" w:hAnsi="Arial" w:cs="Arial" w:hint="eastAsia"/>
          <w:caps/>
          <w:color w:val="333333"/>
          <w:sz w:val="27"/>
          <w:szCs w:val="27"/>
        </w:rPr>
        <w:t>Кадровый</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корпус</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государственной</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службы</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и</w:t>
      </w:r>
    </w:p>
    <w:p w14:paraId="55D49D1D" w14:textId="77777777" w:rsidR="00702BCB" w:rsidRPr="00702BCB" w:rsidRDefault="00702BCB" w:rsidP="00702BCB">
      <w:pPr>
        <w:rPr>
          <w:rFonts w:ascii="Arial" w:hAnsi="Arial" w:cs="Arial"/>
          <w:caps/>
          <w:color w:val="333333"/>
          <w:sz w:val="27"/>
          <w:szCs w:val="27"/>
        </w:rPr>
      </w:pPr>
    </w:p>
    <w:p w14:paraId="589C4377" w14:textId="77777777" w:rsidR="00702BCB" w:rsidRPr="00702BCB" w:rsidRDefault="00702BCB" w:rsidP="00702BCB">
      <w:pPr>
        <w:rPr>
          <w:rFonts w:ascii="Arial" w:hAnsi="Arial" w:cs="Arial"/>
          <w:caps/>
          <w:color w:val="333333"/>
          <w:sz w:val="27"/>
          <w:szCs w:val="27"/>
        </w:rPr>
      </w:pPr>
      <w:r w:rsidRPr="00702BCB">
        <w:rPr>
          <w:rFonts w:ascii="Arial" w:hAnsi="Arial" w:cs="Arial" w:hint="eastAsia"/>
          <w:caps/>
          <w:color w:val="333333"/>
          <w:sz w:val="27"/>
          <w:szCs w:val="27"/>
        </w:rPr>
        <w:t>его</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карьерный</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потенциал</w:t>
      </w:r>
    </w:p>
    <w:p w14:paraId="7DD51594" w14:textId="77777777" w:rsidR="00702BCB" w:rsidRPr="00702BCB" w:rsidRDefault="00702BCB" w:rsidP="00702BCB">
      <w:pPr>
        <w:rPr>
          <w:rFonts w:ascii="Arial" w:hAnsi="Arial" w:cs="Arial"/>
          <w:caps/>
          <w:color w:val="333333"/>
          <w:sz w:val="27"/>
          <w:szCs w:val="27"/>
        </w:rPr>
      </w:pPr>
    </w:p>
    <w:p w14:paraId="72A9B770" w14:textId="77777777" w:rsidR="00702BCB" w:rsidRPr="00702BCB" w:rsidRDefault="00702BCB" w:rsidP="00702BCB">
      <w:pPr>
        <w:rPr>
          <w:rFonts w:ascii="Arial" w:hAnsi="Arial" w:cs="Arial"/>
          <w:caps/>
          <w:color w:val="333333"/>
          <w:sz w:val="27"/>
          <w:szCs w:val="27"/>
        </w:rPr>
      </w:pPr>
      <w:r w:rsidRPr="00702BCB">
        <w:rPr>
          <w:rFonts w:ascii="Arial" w:hAnsi="Arial" w:cs="Arial" w:hint="eastAsia"/>
          <w:caps/>
          <w:color w:val="333333"/>
          <w:sz w:val="27"/>
          <w:szCs w:val="27"/>
        </w:rPr>
        <w:t>§</w:t>
      </w:r>
      <w:r w:rsidRPr="00702BCB">
        <w:rPr>
          <w:rFonts w:ascii="Arial" w:hAnsi="Arial" w:cs="Arial"/>
          <w:caps/>
          <w:color w:val="333333"/>
          <w:sz w:val="27"/>
          <w:szCs w:val="27"/>
        </w:rPr>
        <w:t xml:space="preserve"> 1 </w:t>
      </w:r>
      <w:r w:rsidRPr="00702BCB">
        <w:rPr>
          <w:rFonts w:ascii="Arial" w:hAnsi="Arial" w:cs="Arial" w:hint="eastAsia"/>
          <w:caps/>
          <w:color w:val="333333"/>
          <w:sz w:val="27"/>
          <w:szCs w:val="27"/>
        </w:rPr>
        <w:t>Формирование</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кадрового</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пространства</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и</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освоение</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карьерной</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среды</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в</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условиях</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реформирования</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государственной</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службы</w:t>
      </w:r>
    </w:p>
    <w:p w14:paraId="73EF3A72" w14:textId="77777777" w:rsidR="00702BCB" w:rsidRPr="00702BCB" w:rsidRDefault="00702BCB" w:rsidP="00702BCB">
      <w:pPr>
        <w:rPr>
          <w:rFonts w:ascii="Arial" w:hAnsi="Arial" w:cs="Arial"/>
          <w:caps/>
          <w:color w:val="333333"/>
          <w:sz w:val="27"/>
          <w:szCs w:val="27"/>
        </w:rPr>
      </w:pPr>
    </w:p>
    <w:p w14:paraId="3BA223DF" w14:textId="77777777" w:rsidR="00702BCB" w:rsidRPr="00702BCB" w:rsidRDefault="00702BCB" w:rsidP="00702BCB">
      <w:pPr>
        <w:rPr>
          <w:rFonts w:ascii="Arial" w:hAnsi="Arial" w:cs="Arial"/>
          <w:caps/>
          <w:color w:val="333333"/>
          <w:sz w:val="27"/>
          <w:szCs w:val="27"/>
        </w:rPr>
      </w:pPr>
      <w:r w:rsidRPr="00702BCB">
        <w:rPr>
          <w:rFonts w:ascii="Arial" w:hAnsi="Arial" w:cs="Arial" w:hint="eastAsia"/>
          <w:caps/>
          <w:color w:val="333333"/>
          <w:sz w:val="27"/>
          <w:szCs w:val="27"/>
        </w:rPr>
        <w:t>§</w:t>
      </w:r>
      <w:r w:rsidRPr="00702BCB">
        <w:rPr>
          <w:rFonts w:ascii="Arial" w:hAnsi="Arial" w:cs="Arial"/>
          <w:caps/>
          <w:color w:val="333333"/>
          <w:sz w:val="27"/>
          <w:szCs w:val="27"/>
        </w:rPr>
        <w:t xml:space="preserve"> 2 </w:t>
      </w:r>
      <w:r w:rsidRPr="00702BCB">
        <w:rPr>
          <w:rFonts w:ascii="Arial" w:hAnsi="Arial" w:cs="Arial" w:hint="eastAsia"/>
          <w:caps/>
          <w:color w:val="333333"/>
          <w:sz w:val="27"/>
          <w:szCs w:val="27"/>
        </w:rPr>
        <w:t>Критерии</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профессиональной</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готовности</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государственных</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служащих</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к</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карьерному</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росту</w:t>
      </w:r>
    </w:p>
    <w:p w14:paraId="5646F09C" w14:textId="77777777" w:rsidR="00702BCB" w:rsidRPr="00702BCB" w:rsidRDefault="00702BCB" w:rsidP="00702BCB">
      <w:pPr>
        <w:rPr>
          <w:rFonts w:ascii="Arial" w:hAnsi="Arial" w:cs="Arial"/>
          <w:caps/>
          <w:color w:val="333333"/>
          <w:sz w:val="27"/>
          <w:szCs w:val="27"/>
        </w:rPr>
      </w:pPr>
    </w:p>
    <w:p w14:paraId="7A897F43" w14:textId="77777777" w:rsidR="00702BCB" w:rsidRPr="00702BCB" w:rsidRDefault="00702BCB" w:rsidP="00702BCB">
      <w:pPr>
        <w:rPr>
          <w:rFonts w:ascii="Arial" w:hAnsi="Arial" w:cs="Arial"/>
          <w:caps/>
          <w:color w:val="333333"/>
          <w:sz w:val="27"/>
          <w:szCs w:val="27"/>
        </w:rPr>
      </w:pPr>
      <w:r w:rsidRPr="00702BCB">
        <w:rPr>
          <w:rFonts w:ascii="Arial" w:hAnsi="Arial" w:cs="Arial" w:hint="eastAsia"/>
          <w:caps/>
          <w:color w:val="333333"/>
          <w:sz w:val="27"/>
          <w:szCs w:val="27"/>
        </w:rPr>
        <w:t>Заключение</w:t>
      </w:r>
    </w:p>
    <w:p w14:paraId="07E43171" w14:textId="77777777" w:rsidR="00702BCB" w:rsidRPr="00702BCB" w:rsidRDefault="00702BCB" w:rsidP="00702BCB">
      <w:pPr>
        <w:rPr>
          <w:rFonts w:ascii="Arial" w:hAnsi="Arial" w:cs="Arial"/>
          <w:caps/>
          <w:color w:val="333333"/>
          <w:sz w:val="27"/>
          <w:szCs w:val="27"/>
        </w:rPr>
      </w:pPr>
    </w:p>
    <w:p w14:paraId="2013FB89" w14:textId="58497884" w:rsidR="00F0131B" w:rsidRPr="00702BCB" w:rsidRDefault="00702BCB" w:rsidP="00702BCB">
      <w:r w:rsidRPr="00702BCB">
        <w:rPr>
          <w:rFonts w:ascii="Arial" w:hAnsi="Arial" w:cs="Arial" w:hint="eastAsia"/>
          <w:caps/>
          <w:color w:val="333333"/>
          <w:sz w:val="27"/>
          <w:szCs w:val="27"/>
        </w:rPr>
        <w:t>Список</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использованной</w:t>
      </w:r>
      <w:r w:rsidRPr="00702BCB">
        <w:rPr>
          <w:rFonts w:ascii="Arial" w:hAnsi="Arial" w:cs="Arial"/>
          <w:caps/>
          <w:color w:val="333333"/>
          <w:sz w:val="27"/>
          <w:szCs w:val="27"/>
        </w:rPr>
        <w:t xml:space="preserve"> </w:t>
      </w:r>
      <w:r w:rsidRPr="00702BCB">
        <w:rPr>
          <w:rFonts w:ascii="Arial" w:hAnsi="Arial" w:cs="Arial" w:hint="eastAsia"/>
          <w:caps/>
          <w:color w:val="333333"/>
          <w:sz w:val="27"/>
          <w:szCs w:val="27"/>
        </w:rPr>
        <w:t>литературы</w:t>
      </w:r>
    </w:p>
    <w:sectPr w:rsidR="00F0131B" w:rsidRPr="00702BC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F1618" w14:textId="77777777" w:rsidR="006E6E2D" w:rsidRDefault="006E6E2D">
      <w:pPr>
        <w:spacing w:after="0" w:line="240" w:lineRule="auto"/>
      </w:pPr>
      <w:r>
        <w:separator/>
      </w:r>
    </w:p>
  </w:endnote>
  <w:endnote w:type="continuationSeparator" w:id="0">
    <w:p w14:paraId="659286D7" w14:textId="77777777" w:rsidR="006E6E2D" w:rsidRDefault="006E6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4C2A7" w14:textId="77777777" w:rsidR="006E6E2D" w:rsidRDefault="006E6E2D"/>
    <w:p w14:paraId="1D6C60E1" w14:textId="77777777" w:rsidR="006E6E2D" w:rsidRDefault="006E6E2D"/>
    <w:p w14:paraId="61CD53E7" w14:textId="77777777" w:rsidR="006E6E2D" w:rsidRDefault="006E6E2D"/>
    <w:p w14:paraId="1D18BFA7" w14:textId="77777777" w:rsidR="006E6E2D" w:rsidRDefault="006E6E2D"/>
    <w:p w14:paraId="597D3160" w14:textId="77777777" w:rsidR="006E6E2D" w:rsidRDefault="006E6E2D"/>
    <w:p w14:paraId="32DC0332" w14:textId="77777777" w:rsidR="006E6E2D" w:rsidRDefault="006E6E2D"/>
    <w:p w14:paraId="3D736E67" w14:textId="77777777" w:rsidR="006E6E2D" w:rsidRDefault="006E6E2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7BC99F" wp14:editId="1DF2D96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276FB" w14:textId="77777777" w:rsidR="006E6E2D" w:rsidRDefault="006E6E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7BC99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60276FB" w14:textId="77777777" w:rsidR="006E6E2D" w:rsidRDefault="006E6E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5F4C13" w14:textId="77777777" w:rsidR="006E6E2D" w:rsidRDefault="006E6E2D"/>
    <w:p w14:paraId="32F62289" w14:textId="77777777" w:rsidR="006E6E2D" w:rsidRDefault="006E6E2D"/>
    <w:p w14:paraId="2797AD00" w14:textId="77777777" w:rsidR="006E6E2D" w:rsidRDefault="006E6E2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8B8CB4" wp14:editId="6CA19D0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B2AD9" w14:textId="77777777" w:rsidR="006E6E2D" w:rsidRDefault="006E6E2D"/>
                          <w:p w14:paraId="0FA77DE8" w14:textId="77777777" w:rsidR="006E6E2D" w:rsidRDefault="006E6E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8B8CB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5FB2AD9" w14:textId="77777777" w:rsidR="006E6E2D" w:rsidRDefault="006E6E2D"/>
                    <w:p w14:paraId="0FA77DE8" w14:textId="77777777" w:rsidR="006E6E2D" w:rsidRDefault="006E6E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D49A91" w14:textId="77777777" w:rsidR="006E6E2D" w:rsidRDefault="006E6E2D"/>
    <w:p w14:paraId="773A5DAD" w14:textId="77777777" w:rsidR="006E6E2D" w:rsidRDefault="006E6E2D">
      <w:pPr>
        <w:rPr>
          <w:sz w:val="2"/>
          <w:szCs w:val="2"/>
        </w:rPr>
      </w:pPr>
    </w:p>
    <w:p w14:paraId="1528AE1D" w14:textId="77777777" w:rsidR="006E6E2D" w:rsidRDefault="006E6E2D"/>
    <w:p w14:paraId="54AC3BB7" w14:textId="77777777" w:rsidR="006E6E2D" w:rsidRDefault="006E6E2D">
      <w:pPr>
        <w:spacing w:after="0" w:line="240" w:lineRule="auto"/>
      </w:pPr>
    </w:p>
  </w:footnote>
  <w:footnote w:type="continuationSeparator" w:id="0">
    <w:p w14:paraId="36542DD8" w14:textId="77777777" w:rsidR="006E6E2D" w:rsidRDefault="006E6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2D"/>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62033</TotalTime>
  <Pages>3</Pages>
  <Words>255</Words>
  <Characters>1458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3144</cp:revision>
  <cp:lastPrinted>2009-02-06T05:36:00Z</cp:lastPrinted>
  <dcterms:created xsi:type="dcterms:W3CDTF">2025-11-25T20:19:00Z</dcterms:created>
  <dcterms:modified xsi:type="dcterms:W3CDTF">2026-02-04T08:39:00Z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