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2EB4" w14:textId="10406B83" w:rsidR="003176D8" w:rsidRDefault="003E3FF6" w:rsidP="003E3FF6">
      <w:pPr>
        <w:rPr>
          <w:rFonts w:ascii="Times New Roman" w:eastAsia="Arial Unicode MS" w:hAnsi="Times New Roman" w:cs="Times New Roman"/>
          <w:b/>
          <w:bCs/>
          <w:color w:val="000000"/>
          <w:kern w:val="0"/>
          <w:sz w:val="28"/>
          <w:szCs w:val="28"/>
          <w:lang w:eastAsia="ru-RU" w:bidi="uk-UA"/>
        </w:rPr>
      </w:pPr>
      <w:proofErr w:type="spellStart"/>
      <w:r w:rsidRPr="003E3FF6">
        <w:rPr>
          <w:rFonts w:ascii="Times New Roman" w:eastAsia="Arial Unicode MS" w:hAnsi="Times New Roman" w:cs="Times New Roman" w:hint="eastAsia"/>
          <w:b/>
          <w:bCs/>
          <w:color w:val="000000"/>
          <w:kern w:val="0"/>
          <w:sz w:val="28"/>
          <w:szCs w:val="28"/>
          <w:lang w:eastAsia="ru-RU" w:bidi="uk-UA"/>
        </w:rPr>
        <w:t>Фарахов</w:t>
      </w:r>
      <w:proofErr w:type="spellEnd"/>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Марат</w:t>
      </w:r>
      <w:r w:rsidRPr="003E3FF6">
        <w:rPr>
          <w:rFonts w:ascii="Times New Roman" w:eastAsia="Arial Unicode MS" w:hAnsi="Times New Roman" w:cs="Times New Roman"/>
          <w:b/>
          <w:bCs/>
          <w:color w:val="000000"/>
          <w:kern w:val="0"/>
          <w:sz w:val="28"/>
          <w:szCs w:val="28"/>
          <w:lang w:eastAsia="ru-RU" w:bidi="uk-UA"/>
        </w:rPr>
        <w:t xml:space="preserve"> </w:t>
      </w:r>
      <w:proofErr w:type="spellStart"/>
      <w:r w:rsidRPr="003E3FF6">
        <w:rPr>
          <w:rFonts w:ascii="Times New Roman" w:eastAsia="Arial Unicode MS" w:hAnsi="Times New Roman" w:cs="Times New Roman" w:hint="eastAsia"/>
          <w:b/>
          <w:bCs/>
          <w:color w:val="000000"/>
          <w:kern w:val="0"/>
          <w:sz w:val="28"/>
          <w:szCs w:val="28"/>
          <w:lang w:eastAsia="ru-RU" w:bidi="uk-UA"/>
        </w:rPr>
        <w:t>Мансурович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Гидравлические</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и</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массообменные</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характеристики</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насадок</w:t>
      </w:r>
      <w:r w:rsidRPr="003E3FF6">
        <w:rPr>
          <w:rFonts w:ascii="Times New Roman" w:eastAsia="Arial Unicode MS" w:hAnsi="Times New Roman" w:cs="Times New Roman"/>
          <w:b/>
          <w:bCs/>
          <w:color w:val="000000"/>
          <w:kern w:val="0"/>
          <w:sz w:val="28"/>
          <w:szCs w:val="28"/>
          <w:lang w:eastAsia="ru-RU" w:bidi="uk-UA"/>
        </w:rPr>
        <w:t xml:space="preserve"> "</w:t>
      </w:r>
      <w:proofErr w:type="spellStart"/>
      <w:r w:rsidRPr="003E3FF6">
        <w:rPr>
          <w:rFonts w:ascii="Times New Roman" w:eastAsia="Arial Unicode MS" w:hAnsi="Times New Roman" w:cs="Times New Roman" w:hint="eastAsia"/>
          <w:b/>
          <w:bCs/>
          <w:color w:val="000000"/>
          <w:kern w:val="0"/>
          <w:sz w:val="28"/>
          <w:szCs w:val="28"/>
          <w:lang w:eastAsia="ru-RU" w:bidi="uk-UA"/>
        </w:rPr>
        <w:t>Инжехим</w:t>
      </w:r>
      <w:proofErr w:type="spellEnd"/>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для</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контакта</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газа</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и</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жидкости</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в</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колонных</w:t>
      </w:r>
      <w:r w:rsidRPr="003E3FF6">
        <w:rPr>
          <w:rFonts w:ascii="Times New Roman" w:eastAsia="Arial Unicode MS" w:hAnsi="Times New Roman" w:cs="Times New Roman"/>
          <w:b/>
          <w:bCs/>
          <w:color w:val="000000"/>
          <w:kern w:val="0"/>
          <w:sz w:val="28"/>
          <w:szCs w:val="28"/>
          <w:lang w:eastAsia="ru-RU" w:bidi="uk-UA"/>
        </w:rPr>
        <w:t xml:space="preserve"> </w:t>
      </w:r>
      <w:r w:rsidRPr="003E3FF6">
        <w:rPr>
          <w:rFonts w:ascii="Times New Roman" w:eastAsia="Arial Unicode MS" w:hAnsi="Times New Roman" w:cs="Times New Roman" w:hint="eastAsia"/>
          <w:b/>
          <w:bCs/>
          <w:color w:val="000000"/>
          <w:kern w:val="0"/>
          <w:sz w:val="28"/>
          <w:szCs w:val="28"/>
          <w:lang w:eastAsia="ru-RU" w:bidi="uk-UA"/>
        </w:rPr>
        <w:t>аппаратах</w:t>
      </w:r>
    </w:p>
    <w:p w14:paraId="02519B59" w14:textId="77777777" w:rsidR="003E3FF6" w:rsidRDefault="003E3FF6" w:rsidP="003E3FF6">
      <w:r>
        <w:rPr>
          <w:rFonts w:hint="eastAsia"/>
        </w:rPr>
        <w:t>ОГЛАВЛЕНИЕ</w:t>
      </w:r>
      <w:r>
        <w:t xml:space="preserve"> </w:t>
      </w:r>
      <w:r>
        <w:rPr>
          <w:rFonts w:hint="eastAsia"/>
        </w:rPr>
        <w:t>ДИССЕРТАЦИИ</w:t>
      </w:r>
    </w:p>
    <w:p w14:paraId="0FC14627" w14:textId="77777777" w:rsidR="003E3FF6" w:rsidRDefault="003E3FF6" w:rsidP="003E3FF6">
      <w:r>
        <w:rPr>
          <w:rFonts w:hint="eastAsia"/>
        </w:rPr>
        <w:t>кандидат</w:t>
      </w:r>
      <w:r>
        <w:t xml:space="preserve"> </w:t>
      </w:r>
      <w:r>
        <w:rPr>
          <w:rFonts w:hint="eastAsia"/>
        </w:rPr>
        <w:t>наук</w:t>
      </w:r>
      <w:r>
        <w:t xml:space="preserve"> </w:t>
      </w:r>
      <w:r>
        <w:rPr>
          <w:rFonts w:hint="eastAsia"/>
        </w:rPr>
        <w:t>Фарахов</w:t>
      </w:r>
      <w:r>
        <w:t xml:space="preserve"> </w:t>
      </w:r>
      <w:r>
        <w:rPr>
          <w:rFonts w:hint="eastAsia"/>
        </w:rPr>
        <w:t>Марат</w:t>
      </w:r>
      <w:r>
        <w:t xml:space="preserve"> </w:t>
      </w:r>
      <w:r>
        <w:rPr>
          <w:rFonts w:hint="eastAsia"/>
        </w:rPr>
        <w:t>Мансурович</w:t>
      </w:r>
    </w:p>
    <w:p w14:paraId="04AD0F14" w14:textId="77777777" w:rsidR="003E3FF6" w:rsidRDefault="003E3FF6" w:rsidP="003E3FF6">
      <w:r>
        <w:rPr>
          <w:rFonts w:hint="eastAsia"/>
        </w:rPr>
        <w:t>ВВЕДЕНИЕ</w:t>
      </w:r>
    </w:p>
    <w:p w14:paraId="7E2832A0" w14:textId="77777777" w:rsidR="003E3FF6" w:rsidRDefault="003E3FF6" w:rsidP="003E3FF6"/>
    <w:p w14:paraId="672B2573" w14:textId="77777777" w:rsidR="003E3FF6" w:rsidRDefault="003E3FF6" w:rsidP="003E3FF6">
      <w:r>
        <w:rPr>
          <w:rFonts w:hint="eastAsia"/>
        </w:rPr>
        <w:t>ГЛАВА</w:t>
      </w:r>
      <w:r>
        <w:t xml:space="preserve"> 1 </w:t>
      </w:r>
      <w:r>
        <w:rPr>
          <w:rFonts w:hint="eastAsia"/>
        </w:rPr>
        <w:t>КОНСТРУКЦИИ</w:t>
      </w:r>
      <w:r>
        <w:t xml:space="preserve">, </w:t>
      </w:r>
      <w:r>
        <w:rPr>
          <w:rFonts w:hint="eastAsia"/>
        </w:rPr>
        <w:t>ОБЛАСТИ</w:t>
      </w:r>
      <w:r>
        <w:t xml:space="preserve"> </w:t>
      </w:r>
      <w:r>
        <w:rPr>
          <w:rFonts w:hint="eastAsia"/>
        </w:rPr>
        <w:t>ПРИМЕНЕНИЯ</w:t>
      </w:r>
      <w:r>
        <w:t xml:space="preserve"> </w:t>
      </w:r>
      <w:r>
        <w:rPr>
          <w:rFonts w:hint="eastAsia"/>
        </w:rPr>
        <w:t>И</w:t>
      </w:r>
      <w:r>
        <w:t xml:space="preserve"> </w:t>
      </w:r>
      <w:r>
        <w:rPr>
          <w:rFonts w:hint="eastAsia"/>
        </w:rPr>
        <w:t>ОСНОВНЫЕ</w:t>
      </w:r>
      <w:r>
        <w:t xml:space="preserve"> </w:t>
      </w:r>
      <w:r>
        <w:rPr>
          <w:rFonts w:hint="eastAsia"/>
        </w:rPr>
        <w:t>ХАРАКТЕРИСТИКИ</w:t>
      </w:r>
      <w:r>
        <w:t xml:space="preserve"> </w:t>
      </w:r>
      <w:r>
        <w:rPr>
          <w:rFonts w:hint="eastAsia"/>
        </w:rPr>
        <w:t>КОНТАКТНЫХ</w:t>
      </w:r>
    </w:p>
    <w:p w14:paraId="7D489A65" w14:textId="77777777" w:rsidR="003E3FF6" w:rsidRDefault="003E3FF6" w:rsidP="003E3FF6"/>
    <w:p w14:paraId="65580AED" w14:textId="77777777" w:rsidR="003E3FF6" w:rsidRDefault="003E3FF6" w:rsidP="003E3FF6">
      <w:r>
        <w:rPr>
          <w:rFonts w:hint="eastAsia"/>
        </w:rPr>
        <w:t>УСТРОЙСТВ</w:t>
      </w:r>
    </w:p>
    <w:p w14:paraId="7DA81836" w14:textId="77777777" w:rsidR="003E3FF6" w:rsidRDefault="003E3FF6" w:rsidP="003E3FF6"/>
    <w:p w14:paraId="34B5C1F5" w14:textId="77777777" w:rsidR="003E3FF6" w:rsidRDefault="003E3FF6" w:rsidP="003E3FF6">
      <w:r>
        <w:t xml:space="preserve">1. 1 </w:t>
      </w:r>
      <w:r>
        <w:rPr>
          <w:rFonts w:hint="eastAsia"/>
        </w:rPr>
        <w:t>Области</w:t>
      </w:r>
      <w:r>
        <w:t xml:space="preserve"> </w:t>
      </w:r>
      <w:r>
        <w:rPr>
          <w:rFonts w:hint="eastAsia"/>
        </w:rPr>
        <w:t>применения</w:t>
      </w:r>
      <w:r>
        <w:t xml:space="preserve"> </w:t>
      </w:r>
      <w:r>
        <w:rPr>
          <w:rFonts w:hint="eastAsia"/>
        </w:rPr>
        <w:t>насадок</w:t>
      </w:r>
    </w:p>
    <w:p w14:paraId="3BDEB509" w14:textId="77777777" w:rsidR="003E3FF6" w:rsidRDefault="003E3FF6" w:rsidP="003E3FF6"/>
    <w:p w14:paraId="69D3FCB9" w14:textId="77777777" w:rsidR="003E3FF6" w:rsidRDefault="003E3FF6" w:rsidP="003E3FF6">
      <w:r>
        <w:t xml:space="preserve">1.2 </w:t>
      </w:r>
      <w:r>
        <w:rPr>
          <w:rFonts w:hint="eastAsia"/>
        </w:rPr>
        <w:t>Характеристики</w:t>
      </w:r>
      <w:r>
        <w:t xml:space="preserve"> </w:t>
      </w:r>
      <w:r>
        <w:rPr>
          <w:rFonts w:hint="eastAsia"/>
        </w:rPr>
        <w:t>насадок</w:t>
      </w:r>
    </w:p>
    <w:p w14:paraId="049338FA" w14:textId="77777777" w:rsidR="003E3FF6" w:rsidRDefault="003E3FF6" w:rsidP="003E3FF6"/>
    <w:p w14:paraId="1EFD7449" w14:textId="77777777" w:rsidR="003E3FF6" w:rsidRDefault="003E3FF6" w:rsidP="003E3FF6">
      <w:r>
        <w:t xml:space="preserve">1.3 </w:t>
      </w:r>
      <w:r>
        <w:rPr>
          <w:rFonts w:hint="eastAsia"/>
        </w:rPr>
        <w:t>Регулярные</w:t>
      </w:r>
      <w:r>
        <w:t xml:space="preserve"> </w:t>
      </w:r>
      <w:r>
        <w:rPr>
          <w:rFonts w:hint="eastAsia"/>
        </w:rPr>
        <w:t>насадки</w:t>
      </w:r>
    </w:p>
    <w:p w14:paraId="7C62E776" w14:textId="77777777" w:rsidR="003E3FF6" w:rsidRDefault="003E3FF6" w:rsidP="003E3FF6"/>
    <w:p w14:paraId="79569CFD" w14:textId="77777777" w:rsidR="003E3FF6" w:rsidRDefault="003E3FF6" w:rsidP="003E3FF6">
      <w:r>
        <w:t xml:space="preserve">1.4 </w:t>
      </w:r>
      <w:r>
        <w:rPr>
          <w:rFonts w:hint="eastAsia"/>
        </w:rPr>
        <w:t>Нерегулярные</w:t>
      </w:r>
      <w:r>
        <w:t xml:space="preserve"> </w:t>
      </w:r>
      <w:r>
        <w:rPr>
          <w:rFonts w:hint="eastAsia"/>
        </w:rPr>
        <w:t>насадки</w:t>
      </w:r>
    </w:p>
    <w:p w14:paraId="0AD19152" w14:textId="77777777" w:rsidR="003E3FF6" w:rsidRDefault="003E3FF6" w:rsidP="003E3FF6"/>
    <w:p w14:paraId="24C0B090" w14:textId="77777777" w:rsidR="003E3FF6" w:rsidRDefault="003E3FF6" w:rsidP="003E3FF6">
      <w:r>
        <w:t xml:space="preserve">1.5 </w:t>
      </w:r>
      <w:r>
        <w:rPr>
          <w:rFonts w:hint="eastAsia"/>
        </w:rPr>
        <w:t>Гидравлические</w:t>
      </w:r>
      <w:r>
        <w:t xml:space="preserve"> </w:t>
      </w:r>
      <w:r>
        <w:rPr>
          <w:rFonts w:hint="eastAsia"/>
        </w:rPr>
        <w:t>характеристики</w:t>
      </w:r>
      <w:r>
        <w:t xml:space="preserve"> </w:t>
      </w:r>
      <w:r>
        <w:rPr>
          <w:rFonts w:hint="eastAsia"/>
        </w:rPr>
        <w:t>насадочных</w:t>
      </w:r>
      <w:r>
        <w:t xml:space="preserve"> </w:t>
      </w:r>
      <w:r>
        <w:rPr>
          <w:rFonts w:hint="eastAsia"/>
        </w:rPr>
        <w:t>колонн</w:t>
      </w:r>
    </w:p>
    <w:p w14:paraId="0F423984" w14:textId="77777777" w:rsidR="003E3FF6" w:rsidRDefault="003E3FF6" w:rsidP="003E3FF6"/>
    <w:p w14:paraId="7AA52F14" w14:textId="77777777" w:rsidR="003E3FF6" w:rsidRDefault="003E3FF6" w:rsidP="003E3FF6">
      <w:r>
        <w:t xml:space="preserve">1.6 </w:t>
      </w:r>
      <w:r>
        <w:rPr>
          <w:rFonts w:hint="eastAsia"/>
        </w:rPr>
        <w:t>Модернизация</w:t>
      </w:r>
      <w:r>
        <w:t xml:space="preserve"> </w:t>
      </w:r>
      <w:r>
        <w:rPr>
          <w:rFonts w:hint="eastAsia"/>
        </w:rPr>
        <w:t>колонн</w:t>
      </w:r>
      <w:r>
        <w:t xml:space="preserve"> </w:t>
      </w:r>
      <w:r>
        <w:rPr>
          <w:rFonts w:hint="eastAsia"/>
        </w:rPr>
        <w:t>новыми</w:t>
      </w:r>
      <w:r>
        <w:t xml:space="preserve"> </w:t>
      </w:r>
      <w:r>
        <w:rPr>
          <w:rFonts w:hint="eastAsia"/>
        </w:rPr>
        <w:t>насадками</w:t>
      </w:r>
    </w:p>
    <w:p w14:paraId="2E0BFFF6" w14:textId="77777777" w:rsidR="003E3FF6" w:rsidRDefault="003E3FF6" w:rsidP="003E3FF6"/>
    <w:p w14:paraId="1D675736" w14:textId="77777777" w:rsidR="003E3FF6" w:rsidRDefault="003E3FF6" w:rsidP="003E3FF6">
      <w:r>
        <w:t xml:space="preserve">1.7 </w:t>
      </w:r>
      <w:r>
        <w:rPr>
          <w:rFonts w:hint="eastAsia"/>
        </w:rPr>
        <w:t>Гидравлическое</w:t>
      </w:r>
      <w:r>
        <w:t xml:space="preserve"> </w:t>
      </w:r>
      <w:r>
        <w:rPr>
          <w:rFonts w:hint="eastAsia"/>
        </w:rPr>
        <w:t>сопротивление</w:t>
      </w:r>
      <w:r>
        <w:t xml:space="preserve"> </w:t>
      </w:r>
      <w:r>
        <w:rPr>
          <w:rFonts w:hint="eastAsia"/>
        </w:rPr>
        <w:t>барботажных</w:t>
      </w:r>
      <w:r>
        <w:t xml:space="preserve"> </w:t>
      </w:r>
      <w:r>
        <w:rPr>
          <w:rFonts w:hint="eastAsia"/>
        </w:rPr>
        <w:t>тарелок</w:t>
      </w:r>
    </w:p>
    <w:p w14:paraId="20897A1A" w14:textId="77777777" w:rsidR="003E3FF6" w:rsidRDefault="003E3FF6" w:rsidP="003E3FF6"/>
    <w:p w14:paraId="551DF5DC" w14:textId="77777777" w:rsidR="003E3FF6" w:rsidRDefault="003E3FF6" w:rsidP="003E3FF6">
      <w:r>
        <w:rPr>
          <w:rFonts w:hint="eastAsia"/>
        </w:rPr>
        <w:t>ГЛАВА</w:t>
      </w:r>
      <w:r>
        <w:t xml:space="preserve"> 2 </w:t>
      </w:r>
      <w:r>
        <w:rPr>
          <w:rFonts w:hint="eastAsia"/>
        </w:rPr>
        <w:t>МОДЕЛИ</w:t>
      </w:r>
      <w:r>
        <w:t xml:space="preserve"> </w:t>
      </w:r>
      <w:r>
        <w:rPr>
          <w:rFonts w:hint="eastAsia"/>
        </w:rPr>
        <w:t>И</w:t>
      </w:r>
      <w:r>
        <w:t xml:space="preserve"> </w:t>
      </w:r>
      <w:r>
        <w:rPr>
          <w:rFonts w:hint="eastAsia"/>
        </w:rPr>
        <w:t>РАСЧЕТ</w:t>
      </w:r>
      <w:r>
        <w:t xml:space="preserve"> </w:t>
      </w:r>
      <w:r>
        <w:rPr>
          <w:rFonts w:hint="eastAsia"/>
        </w:rPr>
        <w:t>МАССООБМЕННЫХ</w:t>
      </w:r>
      <w:r>
        <w:t xml:space="preserve"> </w:t>
      </w:r>
      <w:r>
        <w:rPr>
          <w:rFonts w:hint="eastAsia"/>
        </w:rPr>
        <w:t>ХАРАКТЕРИСТИК</w:t>
      </w:r>
      <w:r>
        <w:t xml:space="preserve"> </w:t>
      </w:r>
      <w:r>
        <w:rPr>
          <w:rFonts w:hint="eastAsia"/>
        </w:rPr>
        <w:t>В</w:t>
      </w:r>
      <w:r>
        <w:t xml:space="preserve"> </w:t>
      </w:r>
      <w:r>
        <w:rPr>
          <w:rFonts w:hint="eastAsia"/>
        </w:rPr>
        <w:t>ХАОТИЧНОМ</w:t>
      </w:r>
      <w:r>
        <w:t xml:space="preserve"> </w:t>
      </w:r>
      <w:r>
        <w:rPr>
          <w:rFonts w:hint="eastAsia"/>
        </w:rPr>
        <w:t>НАСАДОЧНОМ</w:t>
      </w:r>
      <w:r>
        <w:t xml:space="preserve"> </w:t>
      </w:r>
      <w:r>
        <w:rPr>
          <w:rFonts w:hint="eastAsia"/>
        </w:rPr>
        <w:t>СЛОЕ</w:t>
      </w:r>
    </w:p>
    <w:p w14:paraId="796DDE85" w14:textId="77777777" w:rsidR="003E3FF6" w:rsidRDefault="003E3FF6" w:rsidP="003E3FF6"/>
    <w:p w14:paraId="06FEA036" w14:textId="77777777" w:rsidR="003E3FF6" w:rsidRDefault="003E3FF6" w:rsidP="003E3FF6">
      <w:r>
        <w:rPr>
          <w:rFonts w:hint="eastAsia"/>
        </w:rPr>
        <w:lastRenderedPageBreak/>
        <w:t>ПРИ</w:t>
      </w:r>
      <w:r>
        <w:t xml:space="preserve"> </w:t>
      </w:r>
      <w:r>
        <w:rPr>
          <w:rFonts w:hint="eastAsia"/>
        </w:rPr>
        <w:t>ПРОТИВОТОКЕ</w:t>
      </w:r>
      <w:r>
        <w:t xml:space="preserve"> </w:t>
      </w:r>
      <w:r>
        <w:rPr>
          <w:rFonts w:hint="eastAsia"/>
        </w:rPr>
        <w:t>ГАЗА</w:t>
      </w:r>
      <w:r>
        <w:t xml:space="preserve"> </w:t>
      </w:r>
      <w:r>
        <w:rPr>
          <w:rFonts w:hint="eastAsia"/>
        </w:rPr>
        <w:t>И</w:t>
      </w:r>
      <w:r>
        <w:t xml:space="preserve"> </w:t>
      </w:r>
      <w:r>
        <w:rPr>
          <w:rFonts w:hint="eastAsia"/>
        </w:rPr>
        <w:t>ЖИДКОСТИ</w:t>
      </w:r>
    </w:p>
    <w:p w14:paraId="7154EFE3" w14:textId="77777777" w:rsidR="003E3FF6" w:rsidRDefault="003E3FF6" w:rsidP="003E3FF6"/>
    <w:p w14:paraId="6283C11D" w14:textId="77777777" w:rsidR="003E3FF6" w:rsidRDefault="003E3FF6" w:rsidP="003E3FF6">
      <w:r>
        <w:rPr>
          <w:rFonts w:hint="eastAsia"/>
        </w:rPr>
        <w:t>Введение</w:t>
      </w:r>
    </w:p>
    <w:p w14:paraId="739453DE" w14:textId="77777777" w:rsidR="003E3FF6" w:rsidRDefault="003E3FF6" w:rsidP="003E3FF6"/>
    <w:p w14:paraId="1C625FCA" w14:textId="77777777" w:rsidR="003E3FF6" w:rsidRDefault="003E3FF6" w:rsidP="003E3FF6">
      <w:r>
        <w:t xml:space="preserve">2.1 </w:t>
      </w:r>
      <w:r>
        <w:rPr>
          <w:rFonts w:hint="eastAsia"/>
        </w:rPr>
        <w:t>Двумерные</w:t>
      </w:r>
      <w:r>
        <w:t xml:space="preserve"> </w:t>
      </w:r>
      <w:r>
        <w:rPr>
          <w:rFonts w:hint="eastAsia"/>
        </w:rPr>
        <w:t>модели</w:t>
      </w:r>
      <w:r>
        <w:t xml:space="preserve"> </w:t>
      </w:r>
      <w:r>
        <w:rPr>
          <w:rFonts w:hint="eastAsia"/>
        </w:rPr>
        <w:t>массопереноса</w:t>
      </w:r>
      <w:r>
        <w:t xml:space="preserve"> </w:t>
      </w:r>
      <w:r>
        <w:rPr>
          <w:rFonts w:hint="eastAsia"/>
        </w:rPr>
        <w:t>в</w:t>
      </w:r>
      <w:r>
        <w:t xml:space="preserve"> </w:t>
      </w:r>
      <w:r>
        <w:rPr>
          <w:rFonts w:hint="eastAsia"/>
        </w:rPr>
        <w:t>колонне</w:t>
      </w:r>
      <w:r>
        <w:t xml:space="preserve"> </w:t>
      </w:r>
      <w:r>
        <w:rPr>
          <w:rFonts w:hint="eastAsia"/>
        </w:rPr>
        <w:t>с</w:t>
      </w:r>
      <w:r>
        <w:t xml:space="preserve"> </w:t>
      </w:r>
      <w:r>
        <w:rPr>
          <w:rFonts w:hint="eastAsia"/>
        </w:rPr>
        <w:t>хаотичными</w:t>
      </w:r>
      <w:r>
        <w:t xml:space="preserve"> </w:t>
      </w:r>
      <w:r>
        <w:rPr>
          <w:rFonts w:hint="eastAsia"/>
        </w:rPr>
        <w:t>насадками</w:t>
      </w:r>
    </w:p>
    <w:p w14:paraId="050190D8" w14:textId="77777777" w:rsidR="003E3FF6" w:rsidRDefault="003E3FF6" w:rsidP="003E3FF6"/>
    <w:p w14:paraId="281E5462" w14:textId="77777777" w:rsidR="003E3FF6" w:rsidRDefault="003E3FF6" w:rsidP="003E3FF6">
      <w:r>
        <w:t xml:space="preserve">2.2 </w:t>
      </w:r>
      <w:r>
        <w:rPr>
          <w:rFonts w:hint="eastAsia"/>
        </w:rPr>
        <w:t>Модели</w:t>
      </w:r>
      <w:r>
        <w:t xml:space="preserve"> </w:t>
      </w:r>
      <w:r>
        <w:rPr>
          <w:rFonts w:hint="eastAsia"/>
        </w:rPr>
        <w:t>структуры</w:t>
      </w:r>
      <w:r>
        <w:t xml:space="preserve"> </w:t>
      </w:r>
      <w:r>
        <w:rPr>
          <w:rFonts w:hint="eastAsia"/>
        </w:rPr>
        <w:t>потоков</w:t>
      </w:r>
    </w:p>
    <w:p w14:paraId="2E9809FF" w14:textId="77777777" w:rsidR="003E3FF6" w:rsidRDefault="003E3FF6" w:rsidP="003E3FF6"/>
    <w:p w14:paraId="19C43FAD" w14:textId="77777777" w:rsidR="003E3FF6" w:rsidRDefault="003E3FF6" w:rsidP="003E3FF6">
      <w:r>
        <w:t xml:space="preserve">2.3 </w:t>
      </w:r>
      <w:r>
        <w:rPr>
          <w:rFonts w:hint="eastAsia"/>
        </w:rPr>
        <w:t>Одномерная</w:t>
      </w:r>
      <w:r>
        <w:t xml:space="preserve"> </w:t>
      </w:r>
      <w:r>
        <w:rPr>
          <w:rFonts w:hint="eastAsia"/>
        </w:rPr>
        <w:t>модель</w:t>
      </w:r>
      <w:r>
        <w:t xml:space="preserve"> </w:t>
      </w:r>
      <w:r>
        <w:rPr>
          <w:rFonts w:hint="eastAsia"/>
        </w:rPr>
        <w:t>структуры</w:t>
      </w:r>
      <w:r>
        <w:t xml:space="preserve"> </w:t>
      </w:r>
      <w:r>
        <w:rPr>
          <w:rFonts w:hint="eastAsia"/>
        </w:rPr>
        <w:t>потоков</w:t>
      </w:r>
    </w:p>
    <w:p w14:paraId="18CB80A1" w14:textId="77777777" w:rsidR="003E3FF6" w:rsidRDefault="003E3FF6" w:rsidP="003E3FF6"/>
    <w:p w14:paraId="52125D7B" w14:textId="77777777" w:rsidR="003E3FF6" w:rsidRDefault="003E3FF6" w:rsidP="003E3FF6">
      <w:r>
        <w:t xml:space="preserve">2.4 </w:t>
      </w:r>
      <w:r>
        <w:rPr>
          <w:rFonts w:hint="eastAsia"/>
        </w:rPr>
        <w:t>Зонная</w:t>
      </w:r>
      <w:r>
        <w:t xml:space="preserve"> </w:t>
      </w:r>
      <w:r>
        <w:rPr>
          <w:rFonts w:hint="eastAsia"/>
        </w:rPr>
        <w:t>диффузионная</w:t>
      </w:r>
      <w:r>
        <w:t xml:space="preserve"> </w:t>
      </w:r>
      <w:r>
        <w:rPr>
          <w:rFonts w:hint="eastAsia"/>
        </w:rPr>
        <w:t>модель</w:t>
      </w:r>
      <w:r>
        <w:t xml:space="preserve"> </w:t>
      </w:r>
      <w:r>
        <w:rPr>
          <w:rFonts w:hint="eastAsia"/>
        </w:rPr>
        <w:t>насадочного</w:t>
      </w:r>
      <w:r>
        <w:t xml:space="preserve"> </w:t>
      </w:r>
      <w:r>
        <w:rPr>
          <w:rFonts w:hint="eastAsia"/>
        </w:rPr>
        <w:t>слоя</w:t>
      </w:r>
    </w:p>
    <w:p w14:paraId="25990BFB" w14:textId="77777777" w:rsidR="003E3FF6" w:rsidRDefault="003E3FF6" w:rsidP="003E3FF6"/>
    <w:p w14:paraId="7B6D5CEB" w14:textId="77777777" w:rsidR="003E3FF6" w:rsidRDefault="003E3FF6" w:rsidP="003E3FF6">
      <w:r>
        <w:t xml:space="preserve">2.5 </w:t>
      </w:r>
      <w:r>
        <w:rPr>
          <w:rFonts w:hint="eastAsia"/>
        </w:rPr>
        <w:t>Коэффициенты</w:t>
      </w:r>
      <w:r>
        <w:t xml:space="preserve"> </w:t>
      </w:r>
      <w:r>
        <w:rPr>
          <w:rFonts w:hint="eastAsia"/>
        </w:rPr>
        <w:t>массоотдачи</w:t>
      </w:r>
      <w:r>
        <w:t xml:space="preserve"> </w:t>
      </w:r>
      <w:r>
        <w:rPr>
          <w:rFonts w:hint="eastAsia"/>
        </w:rPr>
        <w:t>в</w:t>
      </w:r>
      <w:r>
        <w:t xml:space="preserve"> </w:t>
      </w:r>
      <w:r>
        <w:rPr>
          <w:rFonts w:hint="eastAsia"/>
        </w:rPr>
        <w:t>хаотичном</w:t>
      </w:r>
      <w:r>
        <w:t xml:space="preserve"> </w:t>
      </w:r>
      <w:r>
        <w:rPr>
          <w:rFonts w:hint="eastAsia"/>
        </w:rPr>
        <w:t>насадочном</w:t>
      </w:r>
      <w:r>
        <w:t xml:space="preserve"> </w:t>
      </w:r>
      <w:r>
        <w:rPr>
          <w:rFonts w:hint="eastAsia"/>
        </w:rPr>
        <w:t>слое</w:t>
      </w:r>
    </w:p>
    <w:p w14:paraId="2D92A12D" w14:textId="77777777" w:rsidR="003E3FF6" w:rsidRDefault="003E3FF6" w:rsidP="003E3FF6"/>
    <w:p w14:paraId="6D3E1449" w14:textId="77777777" w:rsidR="003E3FF6" w:rsidRDefault="003E3FF6" w:rsidP="003E3FF6">
      <w:r>
        <w:t xml:space="preserve">2.6 </w:t>
      </w:r>
      <w:r>
        <w:rPr>
          <w:rFonts w:hint="eastAsia"/>
        </w:rPr>
        <w:t>Массоотдача</w:t>
      </w:r>
      <w:r>
        <w:t xml:space="preserve"> </w:t>
      </w:r>
      <w:r>
        <w:rPr>
          <w:rFonts w:hint="eastAsia"/>
        </w:rPr>
        <w:t>в</w:t>
      </w:r>
      <w:r>
        <w:t xml:space="preserve"> </w:t>
      </w:r>
      <w:r>
        <w:rPr>
          <w:rFonts w:hint="eastAsia"/>
        </w:rPr>
        <w:t>газовой</w:t>
      </w:r>
      <w:r>
        <w:t xml:space="preserve"> </w:t>
      </w:r>
      <w:r>
        <w:rPr>
          <w:rFonts w:hint="eastAsia"/>
        </w:rPr>
        <w:t>фазе</w:t>
      </w:r>
      <w:r>
        <w:t xml:space="preserve"> </w:t>
      </w:r>
      <w:r>
        <w:rPr>
          <w:rFonts w:hint="eastAsia"/>
        </w:rPr>
        <w:t>орошаемых</w:t>
      </w:r>
      <w:r>
        <w:t xml:space="preserve"> </w:t>
      </w:r>
      <w:r>
        <w:rPr>
          <w:rFonts w:hint="eastAsia"/>
        </w:rPr>
        <w:t>колонн</w:t>
      </w:r>
    </w:p>
    <w:p w14:paraId="019D25AA" w14:textId="77777777" w:rsidR="003E3FF6" w:rsidRDefault="003E3FF6" w:rsidP="003E3FF6"/>
    <w:p w14:paraId="04BAA907" w14:textId="77777777" w:rsidR="003E3FF6" w:rsidRDefault="003E3FF6" w:rsidP="003E3FF6">
      <w:r>
        <w:t xml:space="preserve">2.7 </w:t>
      </w:r>
      <w:r>
        <w:rPr>
          <w:rFonts w:hint="eastAsia"/>
        </w:rPr>
        <w:t>Результаты</w:t>
      </w:r>
      <w:r>
        <w:t xml:space="preserve"> </w:t>
      </w:r>
      <w:r>
        <w:rPr>
          <w:rFonts w:hint="eastAsia"/>
        </w:rPr>
        <w:t>расчетов</w:t>
      </w:r>
      <w:r>
        <w:t xml:space="preserve"> </w:t>
      </w:r>
      <w:r>
        <w:rPr>
          <w:rFonts w:hint="eastAsia"/>
        </w:rPr>
        <w:t>и</w:t>
      </w:r>
      <w:r>
        <w:t xml:space="preserve"> </w:t>
      </w:r>
      <w:r>
        <w:rPr>
          <w:rFonts w:hint="eastAsia"/>
        </w:rPr>
        <w:t>обсуждение</w:t>
      </w:r>
    </w:p>
    <w:p w14:paraId="07F322DA" w14:textId="77777777" w:rsidR="003E3FF6" w:rsidRDefault="003E3FF6" w:rsidP="003E3FF6"/>
    <w:p w14:paraId="158CB1BD" w14:textId="77777777" w:rsidR="003E3FF6" w:rsidRDefault="003E3FF6" w:rsidP="003E3FF6">
      <w:r>
        <w:rPr>
          <w:rFonts w:hint="eastAsia"/>
        </w:rPr>
        <w:t>ГЛАВА</w:t>
      </w:r>
      <w:r>
        <w:t xml:space="preserve"> 3 </w:t>
      </w:r>
      <w:r>
        <w:rPr>
          <w:rFonts w:hint="eastAsia"/>
        </w:rPr>
        <w:t>РАЗРАБОТКА</w:t>
      </w:r>
      <w:r>
        <w:t xml:space="preserve">,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РАСЧЕТЫ</w:t>
      </w:r>
      <w:r>
        <w:t xml:space="preserve"> </w:t>
      </w:r>
      <w:r>
        <w:rPr>
          <w:rFonts w:hint="eastAsia"/>
        </w:rPr>
        <w:t>КОНТАКТНЫХ</w:t>
      </w:r>
    </w:p>
    <w:p w14:paraId="518B5E22" w14:textId="77777777" w:rsidR="003E3FF6" w:rsidRDefault="003E3FF6" w:rsidP="003E3FF6"/>
    <w:p w14:paraId="6AA70C68" w14:textId="77777777" w:rsidR="003E3FF6" w:rsidRDefault="003E3FF6" w:rsidP="003E3FF6">
      <w:r>
        <w:rPr>
          <w:rFonts w:hint="eastAsia"/>
        </w:rPr>
        <w:t>УСТРОЙСТВ</w:t>
      </w:r>
    </w:p>
    <w:p w14:paraId="2593DDD4" w14:textId="77777777" w:rsidR="003E3FF6" w:rsidRDefault="003E3FF6" w:rsidP="003E3FF6"/>
    <w:p w14:paraId="34B1E502" w14:textId="77777777" w:rsidR="003E3FF6" w:rsidRDefault="003E3FF6" w:rsidP="003E3FF6">
      <w:r>
        <w:rPr>
          <w:rFonts w:hint="eastAsia"/>
        </w:rPr>
        <w:t>Введение</w:t>
      </w:r>
    </w:p>
    <w:p w14:paraId="27AB5326" w14:textId="77777777" w:rsidR="003E3FF6" w:rsidRDefault="003E3FF6" w:rsidP="003E3FF6"/>
    <w:p w14:paraId="72A18EFA" w14:textId="77777777" w:rsidR="003E3FF6" w:rsidRDefault="003E3FF6" w:rsidP="003E3FF6">
      <w:r>
        <w:t xml:space="preserve">3.1 </w:t>
      </w:r>
      <w:r>
        <w:rPr>
          <w:rFonts w:hint="eastAsia"/>
        </w:rPr>
        <w:t>Элемент</w:t>
      </w:r>
      <w:r>
        <w:t xml:space="preserve"> </w:t>
      </w:r>
      <w:r>
        <w:rPr>
          <w:rFonts w:hint="eastAsia"/>
        </w:rPr>
        <w:t>насыпной</w:t>
      </w:r>
      <w:r>
        <w:t xml:space="preserve"> </w:t>
      </w:r>
      <w:r>
        <w:rPr>
          <w:rFonts w:hint="eastAsia"/>
        </w:rPr>
        <w:t>насадки</w:t>
      </w:r>
      <w:r>
        <w:t xml:space="preserve"> </w:t>
      </w:r>
      <w:r>
        <w:rPr>
          <w:rFonts w:hint="eastAsia"/>
        </w:rPr>
        <w:t>для</w:t>
      </w:r>
      <w:r>
        <w:t xml:space="preserve"> </w:t>
      </w:r>
      <w:r>
        <w:rPr>
          <w:rFonts w:hint="eastAsia"/>
        </w:rPr>
        <w:t>массообменных</w:t>
      </w:r>
      <w:r>
        <w:t xml:space="preserve"> </w:t>
      </w:r>
      <w:r>
        <w:rPr>
          <w:rFonts w:hint="eastAsia"/>
        </w:rPr>
        <w:t>аппаратов</w:t>
      </w:r>
    </w:p>
    <w:p w14:paraId="3AF6F32C" w14:textId="77777777" w:rsidR="003E3FF6" w:rsidRDefault="003E3FF6" w:rsidP="003E3FF6"/>
    <w:p w14:paraId="2EDBBD9F" w14:textId="77777777" w:rsidR="003E3FF6" w:rsidRDefault="003E3FF6" w:rsidP="003E3FF6">
      <w:r>
        <w:t xml:space="preserve">3.2 </w:t>
      </w:r>
      <w:r>
        <w:rPr>
          <w:rFonts w:hint="eastAsia"/>
        </w:rPr>
        <w:t>Регулярная</w:t>
      </w:r>
      <w:r>
        <w:t xml:space="preserve"> </w:t>
      </w:r>
      <w:r>
        <w:rPr>
          <w:rFonts w:hint="eastAsia"/>
        </w:rPr>
        <w:t>рулонная</w:t>
      </w:r>
      <w:r>
        <w:t xml:space="preserve"> </w:t>
      </w:r>
      <w:r>
        <w:rPr>
          <w:rFonts w:hint="eastAsia"/>
        </w:rPr>
        <w:t>гофрированная</w:t>
      </w:r>
      <w:r>
        <w:t xml:space="preserve"> </w:t>
      </w:r>
      <w:r>
        <w:rPr>
          <w:rFonts w:hint="eastAsia"/>
        </w:rPr>
        <w:t>насадка</w:t>
      </w:r>
      <w:r>
        <w:t xml:space="preserve"> (</w:t>
      </w:r>
      <w:r>
        <w:rPr>
          <w:rFonts w:hint="eastAsia"/>
        </w:rPr>
        <w:t>РГН</w:t>
      </w:r>
      <w:r>
        <w:t>)</w:t>
      </w:r>
    </w:p>
    <w:p w14:paraId="3F06400C" w14:textId="77777777" w:rsidR="003E3FF6" w:rsidRDefault="003E3FF6" w:rsidP="003E3FF6"/>
    <w:p w14:paraId="6DD3EA8B" w14:textId="77777777" w:rsidR="003E3FF6" w:rsidRDefault="003E3FF6" w:rsidP="003E3FF6">
      <w:r>
        <w:t xml:space="preserve">3.3 </w:t>
      </w:r>
      <w:r>
        <w:rPr>
          <w:rFonts w:hint="eastAsia"/>
        </w:rPr>
        <w:t>Массообменные</w:t>
      </w:r>
      <w:r>
        <w:t xml:space="preserve"> </w:t>
      </w:r>
      <w:r>
        <w:rPr>
          <w:rFonts w:hint="eastAsia"/>
        </w:rPr>
        <w:t>характеристики</w:t>
      </w:r>
      <w:r>
        <w:t xml:space="preserve"> </w:t>
      </w:r>
      <w:r>
        <w:rPr>
          <w:rFonts w:hint="eastAsia"/>
        </w:rPr>
        <w:t>насадок</w:t>
      </w:r>
    </w:p>
    <w:p w14:paraId="75D9BCB2" w14:textId="77777777" w:rsidR="003E3FF6" w:rsidRDefault="003E3FF6" w:rsidP="003E3FF6"/>
    <w:p w14:paraId="3D28EF93" w14:textId="77777777" w:rsidR="003E3FF6" w:rsidRDefault="003E3FF6" w:rsidP="003E3FF6">
      <w:r>
        <w:t xml:space="preserve">3.4 </w:t>
      </w:r>
      <w:r>
        <w:rPr>
          <w:rFonts w:hint="eastAsia"/>
        </w:rPr>
        <w:t>Ректификационная</w:t>
      </w:r>
      <w:r>
        <w:t xml:space="preserve"> </w:t>
      </w:r>
      <w:r>
        <w:rPr>
          <w:rFonts w:hint="eastAsia"/>
        </w:rPr>
        <w:t>колонна</w:t>
      </w:r>
      <w:r>
        <w:t xml:space="preserve"> </w:t>
      </w:r>
      <w:r>
        <w:rPr>
          <w:rFonts w:hint="eastAsia"/>
        </w:rPr>
        <w:t>для</w:t>
      </w:r>
      <w:r>
        <w:t xml:space="preserve"> </w:t>
      </w:r>
      <w:r>
        <w:rPr>
          <w:rFonts w:hint="eastAsia"/>
        </w:rPr>
        <w:t>исследования</w:t>
      </w:r>
      <w:r>
        <w:t xml:space="preserve"> </w:t>
      </w:r>
      <w:r>
        <w:rPr>
          <w:rFonts w:hint="eastAsia"/>
        </w:rPr>
        <w:t>насадок</w:t>
      </w:r>
    </w:p>
    <w:p w14:paraId="667BBE6E" w14:textId="77777777" w:rsidR="003E3FF6" w:rsidRDefault="003E3FF6" w:rsidP="003E3FF6"/>
    <w:p w14:paraId="34456E9C" w14:textId="77777777" w:rsidR="003E3FF6" w:rsidRDefault="003E3FF6" w:rsidP="003E3FF6">
      <w:r>
        <w:t xml:space="preserve">3.5 </w:t>
      </w:r>
      <w:r>
        <w:rPr>
          <w:rFonts w:hint="eastAsia"/>
        </w:rPr>
        <w:t>Исследования</w:t>
      </w:r>
      <w:r>
        <w:t xml:space="preserve"> </w:t>
      </w:r>
      <w:r>
        <w:rPr>
          <w:rFonts w:hint="eastAsia"/>
        </w:rPr>
        <w:t>и</w:t>
      </w:r>
      <w:r>
        <w:t xml:space="preserve"> </w:t>
      </w:r>
      <w:r>
        <w:rPr>
          <w:rFonts w:hint="eastAsia"/>
        </w:rPr>
        <w:t>сравнительные</w:t>
      </w:r>
      <w:r>
        <w:t xml:space="preserve"> </w:t>
      </w:r>
      <w:r>
        <w:rPr>
          <w:rFonts w:hint="eastAsia"/>
        </w:rPr>
        <w:t>характеристик</w:t>
      </w:r>
      <w:r>
        <w:t xml:space="preserve"> </w:t>
      </w:r>
      <w:r>
        <w:rPr>
          <w:rFonts w:hint="eastAsia"/>
        </w:rPr>
        <w:t>насадок</w:t>
      </w:r>
    </w:p>
    <w:p w14:paraId="66B118AF" w14:textId="77777777" w:rsidR="003E3FF6" w:rsidRDefault="003E3FF6" w:rsidP="003E3FF6"/>
    <w:p w14:paraId="330CCC63" w14:textId="77777777" w:rsidR="003E3FF6" w:rsidRDefault="003E3FF6" w:rsidP="003E3FF6">
      <w:r>
        <w:t xml:space="preserve">3.6 </w:t>
      </w:r>
      <w:r>
        <w:rPr>
          <w:rFonts w:hint="eastAsia"/>
        </w:rPr>
        <w:t>Конструкция</w:t>
      </w:r>
      <w:r>
        <w:t xml:space="preserve"> </w:t>
      </w:r>
      <w:r>
        <w:rPr>
          <w:rFonts w:hint="eastAsia"/>
        </w:rPr>
        <w:t>структурированной</w:t>
      </w:r>
      <w:r>
        <w:t xml:space="preserve"> </w:t>
      </w:r>
      <w:r>
        <w:rPr>
          <w:rFonts w:hint="eastAsia"/>
        </w:rPr>
        <w:t>тарелки</w:t>
      </w:r>
    </w:p>
    <w:p w14:paraId="0D09D180" w14:textId="77777777" w:rsidR="003E3FF6" w:rsidRDefault="003E3FF6" w:rsidP="003E3FF6"/>
    <w:p w14:paraId="4CB6E5AE" w14:textId="77777777" w:rsidR="003E3FF6" w:rsidRDefault="003E3FF6" w:rsidP="003E3FF6">
      <w:r>
        <w:t xml:space="preserve">3.7 </w:t>
      </w:r>
      <w:r>
        <w:rPr>
          <w:rFonts w:hint="eastAsia"/>
        </w:rPr>
        <w:t>Математическая</w:t>
      </w:r>
      <w:r>
        <w:t xml:space="preserve"> </w:t>
      </w:r>
      <w:r>
        <w:rPr>
          <w:rFonts w:hint="eastAsia"/>
        </w:rPr>
        <w:t>модель</w:t>
      </w:r>
      <w:r>
        <w:t xml:space="preserve"> </w:t>
      </w:r>
      <w:r>
        <w:rPr>
          <w:rFonts w:hint="eastAsia"/>
        </w:rPr>
        <w:t>структуры</w:t>
      </w:r>
      <w:r>
        <w:t xml:space="preserve"> </w:t>
      </w:r>
      <w:r>
        <w:rPr>
          <w:rFonts w:hint="eastAsia"/>
        </w:rPr>
        <w:t>потока</w:t>
      </w:r>
      <w:r>
        <w:t xml:space="preserve"> </w:t>
      </w:r>
      <w:r>
        <w:rPr>
          <w:rFonts w:hint="eastAsia"/>
        </w:rPr>
        <w:t>на</w:t>
      </w:r>
      <w:r>
        <w:t xml:space="preserve"> </w:t>
      </w:r>
      <w:r>
        <w:rPr>
          <w:rFonts w:hint="eastAsia"/>
        </w:rPr>
        <w:t>тарелке</w:t>
      </w:r>
    </w:p>
    <w:p w14:paraId="1F96174F" w14:textId="77777777" w:rsidR="003E3FF6" w:rsidRDefault="003E3FF6" w:rsidP="003E3FF6"/>
    <w:p w14:paraId="5C08F608" w14:textId="77777777" w:rsidR="003E3FF6" w:rsidRDefault="003E3FF6" w:rsidP="003E3FF6">
      <w:r>
        <w:t xml:space="preserve">3.8 </w:t>
      </w:r>
      <w:r>
        <w:rPr>
          <w:rFonts w:hint="eastAsia"/>
        </w:rPr>
        <w:t>Результаты</w:t>
      </w:r>
      <w:r>
        <w:t xml:space="preserve"> </w:t>
      </w:r>
      <w:r>
        <w:rPr>
          <w:rFonts w:hint="eastAsia"/>
        </w:rPr>
        <w:t>расчетов</w:t>
      </w:r>
      <w:r>
        <w:t xml:space="preserve"> </w:t>
      </w:r>
      <w:r>
        <w:rPr>
          <w:rFonts w:hint="eastAsia"/>
        </w:rPr>
        <w:t>эффективности</w:t>
      </w:r>
      <w:r>
        <w:t xml:space="preserve"> </w:t>
      </w:r>
      <w:r>
        <w:rPr>
          <w:rFonts w:hint="eastAsia"/>
        </w:rPr>
        <w:t>тепло</w:t>
      </w:r>
      <w:r>
        <w:t xml:space="preserve">- </w:t>
      </w:r>
      <w:r>
        <w:rPr>
          <w:rFonts w:hint="eastAsia"/>
        </w:rPr>
        <w:t>и</w:t>
      </w:r>
      <w:r>
        <w:t xml:space="preserve"> </w:t>
      </w:r>
      <w:r>
        <w:rPr>
          <w:rFonts w:hint="eastAsia"/>
        </w:rPr>
        <w:t>массообмена</w:t>
      </w:r>
    </w:p>
    <w:p w14:paraId="5ED383EB" w14:textId="77777777" w:rsidR="003E3FF6" w:rsidRDefault="003E3FF6" w:rsidP="003E3FF6"/>
    <w:p w14:paraId="7378C79A" w14:textId="77777777" w:rsidR="003E3FF6" w:rsidRDefault="003E3FF6" w:rsidP="003E3FF6">
      <w:r>
        <w:rPr>
          <w:rFonts w:hint="eastAsia"/>
        </w:rPr>
        <w:t>Выводы</w:t>
      </w:r>
    </w:p>
    <w:p w14:paraId="7B8E5B19" w14:textId="77777777" w:rsidR="003E3FF6" w:rsidRDefault="003E3FF6" w:rsidP="003E3FF6"/>
    <w:p w14:paraId="1F49CD8A" w14:textId="77777777" w:rsidR="003E3FF6" w:rsidRDefault="003E3FF6" w:rsidP="003E3FF6">
      <w:r>
        <w:rPr>
          <w:rFonts w:hint="eastAsia"/>
        </w:rPr>
        <w:t>ГЛАВА</w:t>
      </w:r>
      <w:r>
        <w:t xml:space="preserve"> 4 </w:t>
      </w:r>
      <w:r>
        <w:rPr>
          <w:rFonts w:hint="eastAsia"/>
        </w:rPr>
        <w:t>ПРИМЕНЕНИЕ</w:t>
      </w:r>
      <w:r>
        <w:t xml:space="preserve"> </w:t>
      </w:r>
      <w:r>
        <w:rPr>
          <w:rFonts w:hint="eastAsia"/>
        </w:rPr>
        <w:t>КОНТАКТНЫХ</w:t>
      </w:r>
      <w:r>
        <w:t xml:space="preserve"> </w:t>
      </w:r>
      <w:r>
        <w:rPr>
          <w:rFonts w:hint="eastAsia"/>
        </w:rPr>
        <w:t>УСТРОЙСТВ</w:t>
      </w:r>
      <w:r>
        <w:t xml:space="preserve"> </w:t>
      </w:r>
      <w:r>
        <w:rPr>
          <w:rFonts w:hint="eastAsia"/>
        </w:rPr>
        <w:t>НА</w:t>
      </w:r>
      <w:r>
        <w:t xml:space="preserve"> </w:t>
      </w:r>
      <w:r>
        <w:rPr>
          <w:rFonts w:hint="eastAsia"/>
        </w:rPr>
        <w:t>ПИЛОТНЫХ</w:t>
      </w:r>
      <w:r>
        <w:t xml:space="preserve"> </w:t>
      </w:r>
      <w:r>
        <w:rPr>
          <w:rFonts w:hint="eastAsia"/>
        </w:rPr>
        <w:t>УСТАНОВКАХ</w:t>
      </w:r>
      <w:r>
        <w:t xml:space="preserve"> </w:t>
      </w:r>
      <w:r>
        <w:rPr>
          <w:rFonts w:hint="eastAsia"/>
        </w:rPr>
        <w:t>И</w:t>
      </w:r>
      <w:r>
        <w:t xml:space="preserve"> </w:t>
      </w:r>
      <w:r>
        <w:rPr>
          <w:rFonts w:hint="eastAsia"/>
        </w:rPr>
        <w:t>В</w:t>
      </w:r>
      <w:r>
        <w:t xml:space="preserve"> </w:t>
      </w:r>
      <w:r>
        <w:rPr>
          <w:rFonts w:hint="eastAsia"/>
        </w:rPr>
        <w:t>ПРОМЫШЛЕННЫХ</w:t>
      </w:r>
    </w:p>
    <w:p w14:paraId="6D5ED98F" w14:textId="77777777" w:rsidR="003E3FF6" w:rsidRDefault="003E3FF6" w:rsidP="003E3FF6"/>
    <w:p w14:paraId="6ACD2627" w14:textId="77777777" w:rsidR="003E3FF6" w:rsidRDefault="003E3FF6" w:rsidP="003E3FF6">
      <w:r>
        <w:rPr>
          <w:rFonts w:hint="eastAsia"/>
        </w:rPr>
        <w:t>АППАРАТАХ</w:t>
      </w:r>
    </w:p>
    <w:p w14:paraId="5B3D92E3" w14:textId="77777777" w:rsidR="003E3FF6" w:rsidRDefault="003E3FF6" w:rsidP="003E3FF6"/>
    <w:p w14:paraId="6438FDE2" w14:textId="77777777" w:rsidR="003E3FF6" w:rsidRDefault="003E3FF6" w:rsidP="003E3FF6">
      <w:r>
        <w:t xml:space="preserve">4.1 </w:t>
      </w:r>
      <w:r>
        <w:rPr>
          <w:rFonts w:hint="eastAsia"/>
        </w:rPr>
        <w:t>Выбор</w:t>
      </w:r>
      <w:r>
        <w:t xml:space="preserve"> </w:t>
      </w:r>
      <w:r>
        <w:rPr>
          <w:rFonts w:hint="eastAsia"/>
        </w:rPr>
        <w:t>контактных</w:t>
      </w:r>
      <w:r>
        <w:t xml:space="preserve"> </w:t>
      </w:r>
      <w:r>
        <w:rPr>
          <w:rFonts w:hint="eastAsia"/>
        </w:rPr>
        <w:t>устройств</w:t>
      </w:r>
      <w:r>
        <w:t xml:space="preserve"> </w:t>
      </w:r>
      <w:r>
        <w:rPr>
          <w:rFonts w:hint="eastAsia"/>
        </w:rPr>
        <w:t>для</w:t>
      </w:r>
      <w:r>
        <w:t xml:space="preserve"> </w:t>
      </w:r>
      <w:r>
        <w:rPr>
          <w:rFonts w:hint="eastAsia"/>
        </w:rPr>
        <w:t>технологического</w:t>
      </w:r>
      <w:r>
        <w:t xml:space="preserve"> </w:t>
      </w:r>
      <w:r>
        <w:rPr>
          <w:rFonts w:hint="eastAsia"/>
        </w:rPr>
        <w:t>модуля</w:t>
      </w:r>
      <w:r>
        <w:t xml:space="preserve"> </w:t>
      </w:r>
      <w:r>
        <w:rPr>
          <w:rFonts w:hint="eastAsia"/>
        </w:rPr>
        <w:t>ректификации</w:t>
      </w:r>
      <w:r>
        <w:t xml:space="preserve"> </w:t>
      </w:r>
      <w:r>
        <w:rPr>
          <w:rFonts w:hint="eastAsia"/>
        </w:rPr>
        <w:t>опытной</w:t>
      </w:r>
      <w:r>
        <w:t xml:space="preserve"> </w:t>
      </w:r>
      <w:r>
        <w:rPr>
          <w:rFonts w:hint="eastAsia"/>
        </w:rPr>
        <w:t>установки</w:t>
      </w:r>
      <w:r>
        <w:t xml:space="preserve"> </w:t>
      </w:r>
      <w:r>
        <w:rPr>
          <w:rFonts w:hint="eastAsia"/>
        </w:rPr>
        <w:t>производства</w:t>
      </w:r>
      <w:r>
        <w:t xml:space="preserve"> </w:t>
      </w:r>
      <w:r>
        <w:rPr>
          <w:rFonts w:hint="eastAsia"/>
        </w:rPr>
        <w:t>СКЭПТ</w:t>
      </w:r>
    </w:p>
    <w:p w14:paraId="7970A4C2" w14:textId="77777777" w:rsidR="003E3FF6" w:rsidRDefault="003E3FF6" w:rsidP="003E3FF6"/>
    <w:p w14:paraId="716DA8A0" w14:textId="77777777" w:rsidR="003E3FF6" w:rsidRDefault="003E3FF6" w:rsidP="003E3FF6">
      <w:r>
        <w:t xml:space="preserve">4.2 </w:t>
      </w:r>
      <w:r>
        <w:rPr>
          <w:rFonts w:hint="eastAsia"/>
        </w:rPr>
        <w:t>Модульная</w:t>
      </w:r>
      <w:r>
        <w:t xml:space="preserve"> </w:t>
      </w:r>
      <w:r>
        <w:rPr>
          <w:rFonts w:hint="eastAsia"/>
        </w:rPr>
        <w:t>ректификационная</w:t>
      </w:r>
      <w:r>
        <w:t xml:space="preserve"> </w:t>
      </w:r>
      <w:r>
        <w:rPr>
          <w:rFonts w:hint="eastAsia"/>
        </w:rPr>
        <w:t>установка</w:t>
      </w:r>
      <w:r>
        <w:t xml:space="preserve"> </w:t>
      </w:r>
      <w:r>
        <w:rPr>
          <w:rFonts w:hint="eastAsia"/>
        </w:rPr>
        <w:t>регенерации</w:t>
      </w:r>
      <w:r>
        <w:t xml:space="preserve"> </w:t>
      </w:r>
      <w:r>
        <w:rPr>
          <w:rFonts w:hint="eastAsia"/>
        </w:rPr>
        <w:t>возвратного</w:t>
      </w:r>
      <w:r>
        <w:t xml:space="preserve"> </w:t>
      </w:r>
      <w:r>
        <w:rPr>
          <w:rFonts w:hint="eastAsia"/>
        </w:rPr>
        <w:t>растворителя</w:t>
      </w:r>
      <w:r>
        <w:t xml:space="preserve"> </w:t>
      </w:r>
      <w:r>
        <w:rPr>
          <w:rFonts w:hint="eastAsia"/>
        </w:rPr>
        <w:t>установки</w:t>
      </w:r>
      <w:r>
        <w:t xml:space="preserve"> </w:t>
      </w:r>
      <w:r>
        <w:rPr>
          <w:rFonts w:hint="eastAsia"/>
        </w:rPr>
        <w:t>производства</w:t>
      </w:r>
      <w:r>
        <w:t xml:space="preserve"> </w:t>
      </w:r>
      <w:r>
        <w:rPr>
          <w:rFonts w:hint="eastAsia"/>
        </w:rPr>
        <w:t>СКЭПТ</w:t>
      </w:r>
    </w:p>
    <w:p w14:paraId="16EAEF99" w14:textId="77777777" w:rsidR="003E3FF6" w:rsidRDefault="003E3FF6" w:rsidP="003E3FF6"/>
    <w:p w14:paraId="4DF68298" w14:textId="77777777" w:rsidR="003E3FF6" w:rsidRDefault="003E3FF6" w:rsidP="003E3FF6">
      <w:r>
        <w:t xml:space="preserve">4.3 </w:t>
      </w:r>
      <w:r>
        <w:rPr>
          <w:rFonts w:hint="eastAsia"/>
        </w:rPr>
        <w:t>Модульная</w:t>
      </w:r>
      <w:r>
        <w:t xml:space="preserve"> </w:t>
      </w:r>
      <w:r>
        <w:rPr>
          <w:rFonts w:hint="eastAsia"/>
        </w:rPr>
        <w:t>ректификационная</w:t>
      </w:r>
      <w:r>
        <w:t xml:space="preserve"> </w:t>
      </w:r>
      <w:r>
        <w:rPr>
          <w:rFonts w:hint="eastAsia"/>
        </w:rPr>
        <w:t>установка</w:t>
      </w:r>
      <w:r>
        <w:t xml:space="preserve"> </w:t>
      </w:r>
      <w:r>
        <w:rPr>
          <w:rFonts w:hint="eastAsia"/>
        </w:rPr>
        <w:t>для</w:t>
      </w:r>
      <w:r>
        <w:t xml:space="preserve"> </w:t>
      </w:r>
      <w:r>
        <w:rPr>
          <w:rFonts w:hint="eastAsia"/>
        </w:rPr>
        <w:t>лаборатории</w:t>
      </w:r>
      <w:r>
        <w:t xml:space="preserve"> </w:t>
      </w:r>
      <w:r>
        <w:rPr>
          <w:rFonts w:hint="eastAsia"/>
        </w:rPr>
        <w:t>НХТИ</w:t>
      </w:r>
      <w:r>
        <w:t xml:space="preserve"> </w:t>
      </w:r>
      <w:r>
        <w:rPr>
          <w:rFonts w:hint="eastAsia"/>
        </w:rPr>
        <w:t>ФГБОУ</w:t>
      </w:r>
    </w:p>
    <w:p w14:paraId="04FCDC09" w14:textId="77777777" w:rsidR="003E3FF6" w:rsidRDefault="003E3FF6" w:rsidP="003E3FF6"/>
    <w:p w14:paraId="7391FE70" w14:textId="77777777" w:rsidR="003E3FF6" w:rsidRDefault="003E3FF6" w:rsidP="003E3FF6">
      <w:r>
        <w:t xml:space="preserve">4.4 </w:t>
      </w:r>
      <w:r>
        <w:rPr>
          <w:rFonts w:hint="eastAsia"/>
        </w:rPr>
        <w:t>Модернизация</w:t>
      </w:r>
      <w:r>
        <w:t xml:space="preserve"> </w:t>
      </w:r>
      <w:r>
        <w:rPr>
          <w:rFonts w:hint="eastAsia"/>
        </w:rPr>
        <w:t>промышленного</w:t>
      </w:r>
      <w:r>
        <w:t xml:space="preserve"> </w:t>
      </w:r>
      <w:r>
        <w:rPr>
          <w:rFonts w:hint="eastAsia"/>
        </w:rPr>
        <w:t>деаэратора</w:t>
      </w:r>
    </w:p>
    <w:p w14:paraId="42DAFF3B" w14:textId="77777777" w:rsidR="003E3FF6" w:rsidRDefault="003E3FF6" w:rsidP="003E3FF6"/>
    <w:p w14:paraId="667E4DAD" w14:textId="77777777" w:rsidR="003E3FF6" w:rsidRDefault="003E3FF6" w:rsidP="003E3FF6">
      <w:r>
        <w:rPr>
          <w:rFonts w:hint="eastAsia"/>
        </w:rPr>
        <w:t>Заключение</w:t>
      </w:r>
    </w:p>
    <w:p w14:paraId="1676DE7C" w14:textId="77777777" w:rsidR="003E3FF6" w:rsidRDefault="003E3FF6" w:rsidP="003E3FF6"/>
    <w:p w14:paraId="6941FF74" w14:textId="77777777" w:rsidR="003E3FF6" w:rsidRDefault="003E3FF6" w:rsidP="003E3FF6">
      <w:r>
        <w:rPr>
          <w:rFonts w:hint="eastAsia"/>
        </w:rPr>
        <w:t>Список</w:t>
      </w:r>
      <w:r>
        <w:t xml:space="preserve"> </w:t>
      </w:r>
      <w:r>
        <w:rPr>
          <w:rFonts w:hint="eastAsia"/>
        </w:rPr>
        <w:t>литературы</w:t>
      </w:r>
    </w:p>
    <w:p w14:paraId="23F1FF20" w14:textId="77777777" w:rsidR="003E3FF6" w:rsidRDefault="003E3FF6" w:rsidP="003E3FF6"/>
    <w:p w14:paraId="69723CAC" w14:textId="15D53D61" w:rsidR="003E3FF6" w:rsidRPr="003E3FF6" w:rsidRDefault="003E3FF6" w:rsidP="003E3FF6">
      <w:r>
        <w:rPr>
          <w:rFonts w:hint="eastAsia"/>
        </w:rPr>
        <w:t>Приложение</w:t>
      </w:r>
    </w:p>
    <w:sectPr w:rsidR="003E3FF6" w:rsidRPr="003E3FF6" w:rsidSect="00F86A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67B3" w14:textId="77777777" w:rsidR="00F86AA3" w:rsidRDefault="00F86AA3">
      <w:pPr>
        <w:spacing w:after="0" w:line="240" w:lineRule="auto"/>
      </w:pPr>
      <w:r>
        <w:separator/>
      </w:r>
    </w:p>
  </w:endnote>
  <w:endnote w:type="continuationSeparator" w:id="0">
    <w:p w14:paraId="2DA226A9" w14:textId="77777777" w:rsidR="00F86AA3" w:rsidRDefault="00F8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1372" w14:textId="77777777" w:rsidR="00F86AA3" w:rsidRDefault="00F86AA3"/>
    <w:p w14:paraId="7439DB92" w14:textId="77777777" w:rsidR="00F86AA3" w:rsidRDefault="00F86AA3"/>
    <w:p w14:paraId="6AA9641A" w14:textId="77777777" w:rsidR="00F86AA3" w:rsidRDefault="00F86AA3"/>
    <w:p w14:paraId="7F722138" w14:textId="77777777" w:rsidR="00F86AA3" w:rsidRDefault="00F86AA3"/>
    <w:p w14:paraId="58715123" w14:textId="77777777" w:rsidR="00F86AA3" w:rsidRDefault="00F86AA3"/>
    <w:p w14:paraId="0E4285DB" w14:textId="77777777" w:rsidR="00F86AA3" w:rsidRDefault="00F86AA3"/>
    <w:p w14:paraId="2915E9BE" w14:textId="77777777" w:rsidR="00F86AA3" w:rsidRDefault="00F86A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87AD52" wp14:editId="5310EE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4E7E2" w14:textId="77777777" w:rsidR="00F86AA3" w:rsidRDefault="00F86A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87AD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24E7E2" w14:textId="77777777" w:rsidR="00F86AA3" w:rsidRDefault="00F86A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B4E6EE" w14:textId="77777777" w:rsidR="00F86AA3" w:rsidRDefault="00F86AA3"/>
    <w:p w14:paraId="5F0C082F" w14:textId="77777777" w:rsidR="00F86AA3" w:rsidRDefault="00F86AA3"/>
    <w:p w14:paraId="6BA2D71A" w14:textId="77777777" w:rsidR="00F86AA3" w:rsidRDefault="00F86A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A795F5" wp14:editId="7730A8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EF8F" w14:textId="77777777" w:rsidR="00F86AA3" w:rsidRDefault="00F86AA3"/>
                          <w:p w14:paraId="7BD52473" w14:textId="77777777" w:rsidR="00F86AA3" w:rsidRDefault="00F86A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A795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4AEF8F" w14:textId="77777777" w:rsidR="00F86AA3" w:rsidRDefault="00F86AA3"/>
                    <w:p w14:paraId="7BD52473" w14:textId="77777777" w:rsidR="00F86AA3" w:rsidRDefault="00F86A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22ED17" w14:textId="77777777" w:rsidR="00F86AA3" w:rsidRDefault="00F86AA3"/>
    <w:p w14:paraId="13EE73E2" w14:textId="77777777" w:rsidR="00F86AA3" w:rsidRDefault="00F86AA3">
      <w:pPr>
        <w:rPr>
          <w:sz w:val="2"/>
          <w:szCs w:val="2"/>
        </w:rPr>
      </w:pPr>
    </w:p>
    <w:p w14:paraId="3DE0677D" w14:textId="77777777" w:rsidR="00F86AA3" w:rsidRDefault="00F86AA3"/>
    <w:p w14:paraId="64EEFDB3" w14:textId="77777777" w:rsidR="00F86AA3" w:rsidRDefault="00F86AA3">
      <w:pPr>
        <w:spacing w:after="0" w:line="240" w:lineRule="auto"/>
      </w:pPr>
    </w:p>
  </w:footnote>
  <w:footnote w:type="continuationSeparator" w:id="0">
    <w:p w14:paraId="7FDC893E" w14:textId="77777777" w:rsidR="00F86AA3" w:rsidRDefault="00F8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AA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17553</TotalTime>
  <Pages>4</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2190</cp:revision>
  <cp:lastPrinted>2009-02-06T05:36:00Z</cp:lastPrinted>
  <dcterms:created xsi:type="dcterms:W3CDTF">2024-01-07T13:43:00Z</dcterms:created>
  <dcterms:modified xsi:type="dcterms:W3CDTF">2024-02-06T19:43:00Z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