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004C" w14:textId="18F27A29" w:rsidR="00676778" w:rsidRDefault="00D63C91" w:rsidP="00D63C91">
      <w:pPr>
        <w:rPr>
          <w:rFonts w:ascii="Times New Roman" w:eastAsia="Arial Unicode MS" w:hAnsi="Times New Roman" w:cs="Times New Roman"/>
          <w:b/>
          <w:bCs/>
          <w:color w:val="000000"/>
          <w:kern w:val="0"/>
          <w:sz w:val="28"/>
          <w:szCs w:val="28"/>
          <w:lang w:eastAsia="ru-RU" w:bidi="uk-UA"/>
        </w:rPr>
      </w:pPr>
      <w:r w:rsidRPr="00D63C91">
        <w:rPr>
          <w:rFonts w:ascii="Times New Roman" w:eastAsia="Arial Unicode MS" w:hAnsi="Times New Roman" w:cs="Times New Roman" w:hint="eastAsia"/>
          <w:b/>
          <w:bCs/>
          <w:color w:val="000000"/>
          <w:kern w:val="0"/>
          <w:sz w:val="28"/>
          <w:szCs w:val="28"/>
          <w:lang w:eastAsia="ru-RU" w:bidi="uk-UA"/>
        </w:rPr>
        <w:t>Журавлева</w:t>
      </w:r>
      <w:r w:rsidRPr="00D63C91">
        <w:rPr>
          <w:rFonts w:ascii="Times New Roman" w:eastAsia="Arial Unicode MS" w:hAnsi="Times New Roman" w:cs="Times New Roman"/>
          <w:b/>
          <w:bCs/>
          <w:color w:val="000000"/>
          <w:kern w:val="0"/>
          <w:sz w:val="28"/>
          <w:szCs w:val="28"/>
          <w:lang w:eastAsia="ru-RU" w:bidi="uk-UA"/>
        </w:rPr>
        <w:t xml:space="preserve">, </w:t>
      </w:r>
      <w:r w:rsidRPr="00D63C91">
        <w:rPr>
          <w:rFonts w:ascii="Times New Roman" w:eastAsia="Arial Unicode MS" w:hAnsi="Times New Roman" w:cs="Times New Roman" w:hint="eastAsia"/>
          <w:b/>
          <w:bCs/>
          <w:color w:val="000000"/>
          <w:kern w:val="0"/>
          <w:sz w:val="28"/>
          <w:szCs w:val="28"/>
          <w:lang w:eastAsia="ru-RU" w:bidi="uk-UA"/>
        </w:rPr>
        <w:t>Юлия</w:t>
      </w:r>
      <w:r w:rsidRPr="00D63C91">
        <w:rPr>
          <w:rFonts w:ascii="Times New Roman" w:eastAsia="Arial Unicode MS" w:hAnsi="Times New Roman" w:cs="Times New Roman"/>
          <w:b/>
          <w:bCs/>
          <w:color w:val="000000"/>
          <w:kern w:val="0"/>
          <w:sz w:val="28"/>
          <w:szCs w:val="28"/>
          <w:lang w:eastAsia="ru-RU" w:bidi="uk-UA"/>
        </w:rPr>
        <w:t xml:space="preserve"> </w:t>
      </w:r>
      <w:r w:rsidRPr="00D63C91">
        <w:rPr>
          <w:rFonts w:ascii="Times New Roman" w:eastAsia="Arial Unicode MS" w:hAnsi="Times New Roman" w:cs="Times New Roman" w:hint="eastAsia"/>
          <w:b/>
          <w:bCs/>
          <w:color w:val="000000"/>
          <w:kern w:val="0"/>
          <w:sz w:val="28"/>
          <w:szCs w:val="28"/>
          <w:lang w:eastAsia="ru-RU" w:bidi="uk-UA"/>
        </w:rPr>
        <w:t>Ивановна</w:t>
      </w:r>
      <w:r>
        <w:rPr>
          <w:rFonts w:ascii="Times New Roman" w:eastAsia="Arial Unicode MS" w:hAnsi="Times New Roman" w:cs="Times New Roman" w:hint="eastAsia"/>
          <w:b/>
          <w:bCs/>
          <w:color w:val="000000"/>
          <w:kern w:val="0"/>
          <w:sz w:val="28"/>
          <w:szCs w:val="28"/>
          <w:lang w:eastAsia="ru-RU" w:bidi="uk-UA"/>
        </w:rPr>
        <w:t xml:space="preserve"> </w:t>
      </w:r>
      <w:r w:rsidRPr="00D63C91">
        <w:rPr>
          <w:rFonts w:ascii="Times New Roman" w:eastAsia="Arial Unicode MS" w:hAnsi="Times New Roman" w:cs="Times New Roman" w:hint="eastAsia"/>
          <w:b/>
          <w:bCs/>
          <w:color w:val="000000"/>
          <w:kern w:val="0"/>
          <w:sz w:val="28"/>
          <w:szCs w:val="28"/>
          <w:lang w:eastAsia="ru-RU" w:bidi="uk-UA"/>
        </w:rPr>
        <w:t>Развитие</w:t>
      </w:r>
      <w:r w:rsidRPr="00D63C91">
        <w:rPr>
          <w:rFonts w:ascii="Times New Roman" w:eastAsia="Arial Unicode MS" w:hAnsi="Times New Roman" w:cs="Times New Roman"/>
          <w:b/>
          <w:bCs/>
          <w:color w:val="000000"/>
          <w:kern w:val="0"/>
          <w:sz w:val="28"/>
          <w:szCs w:val="28"/>
          <w:lang w:eastAsia="ru-RU" w:bidi="uk-UA"/>
        </w:rPr>
        <w:t xml:space="preserve"> </w:t>
      </w:r>
      <w:r w:rsidRPr="00D63C91">
        <w:rPr>
          <w:rFonts w:ascii="Times New Roman" w:eastAsia="Arial Unicode MS" w:hAnsi="Times New Roman" w:cs="Times New Roman" w:hint="eastAsia"/>
          <w:b/>
          <w:bCs/>
          <w:color w:val="000000"/>
          <w:kern w:val="0"/>
          <w:sz w:val="28"/>
          <w:szCs w:val="28"/>
          <w:lang w:eastAsia="ru-RU" w:bidi="uk-UA"/>
        </w:rPr>
        <w:t>физического</w:t>
      </w:r>
      <w:r w:rsidRPr="00D63C91">
        <w:rPr>
          <w:rFonts w:ascii="Times New Roman" w:eastAsia="Arial Unicode MS" w:hAnsi="Times New Roman" w:cs="Times New Roman"/>
          <w:b/>
          <w:bCs/>
          <w:color w:val="000000"/>
          <w:kern w:val="0"/>
          <w:sz w:val="28"/>
          <w:szCs w:val="28"/>
          <w:lang w:eastAsia="ru-RU" w:bidi="uk-UA"/>
        </w:rPr>
        <w:t xml:space="preserve"> </w:t>
      </w:r>
      <w:r w:rsidRPr="00D63C91">
        <w:rPr>
          <w:rFonts w:ascii="Times New Roman" w:eastAsia="Arial Unicode MS" w:hAnsi="Times New Roman" w:cs="Times New Roman" w:hint="eastAsia"/>
          <w:b/>
          <w:bCs/>
          <w:color w:val="000000"/>
          <w:kern w:val="0"/>
          <w:sz w:val="28"/>
          <w:szCs w:val="28"/>
          <w:lang w:eastAsia="ru-RU" w:bidi="uk-UA"/>
        </w:rPr>
        <w:t>воспитания</w:t>
      </w:r>
      <w:r w:rsidRPr="00D63C91">
        <w:rPr>
          <w:rFonts w:ascii="Times New Roman" w:eastAsia="Arial Unicode MS" w:hAnsi="Times New Roman" w:cs="Times New Roman"/>
          <w:b/>
          <w:bCs/>
          <w:color w:val="000000"/>
          <w:kern w:val="0"/>
          <w:sz w:val="28"/>
          <w:szCs w:val="28"/>
          <w:lang w:eastAsia="ru-RU" w:bidi="uk-UA"/>
        </w:rPr>
        <w:t xml:space="preserve"> </w:t>
      </w:r>
      <w:r w:rsidRPr="00D63C91">
        <w:rPr>
          <w:rFonts w:ascii="Times New Roman" w:eastAsia="Arial Unicode MS" w:hAnsi="Times New Roman" w:cs="Times New Roman" w:hint="eastAsia"/>
          <w:b/>
          <w:bCs/>
          <w:color w:val="000000"/>
          <w:kern w:val="0"/>
          <w:sz w:val="28"/>
          <w:szCs w:val="28"/>
          <w:lang w:eastAsia="ru-RU" w:bidi="uk-UA"/>
        </w:rPr>
        <w:t>в</w:t>
      </w:r>
      <w:r w:rsidRPr="00D63C91">
        <w:rPr>
          <w:rFonts w:ascii="Times New Roman" w:eastAsia="Arial Unicode MS" w:hAnsi="Times New Roman" w:cs="Times New Roman"/>
          <w:b/>
          <w:bCs/>
          <w:color w:val="000000"/>
          <w:kern w:val="0"/>
          <w:sz w:val="28"/>
          <w:szCs w:val="28"/>
          <w:lang w:eastAsia="ru-RU" w:bidi="uk-UA"/>
        </w:rPr>
        <w:t xml:space="preserve"> </w:t>
      </w:r>
      <w:r w:rsidRPr="00D63C91">
        <w:rPr>
          <w:rFonts w:ascii="Times New Roman" w:eastAsia="Arial Unicode MS" w:hAnsi="Times New Roman" w:cs="Times New Roman" w:hint="eastAsia"/>
          <w:b/>
          <w:bCs/>
          <w:color w:val="000000"/>
          <w:kern w:val="0"/>
          <w:sz w:val="28"/>
          <w:szCs w:val="28"/>
          <w:lang w:eastAsia="ru-RU" w:bidi="uk-UA"/>
        </w:rPr>
        <w:t>школах</w:t>
      </w:r>
      <w:r w:rsidRPr="00D63C91">
        <w:rPr>
          <w:rFonts w:ascii="Times New Roman" w:eastAsia="Arial Unicode MS" w:hAnsi="Times New Roman" w:cs="Times New Roman"/>
          <w:b/>
          <w:bCs/>
          <w:color w:val="000000"/>
          <w:kern w:val="0"/>
          <w:sz w:val="28"/>
          <w:szCs w:val="28"/>
          <w:lang w:eastAsia="ru-RU" w:bidi="uk-UA"/>
        </w:rPr>
        <w:t xml:space="preserve"> </w:t>
      </w:r>
      <w:r w:rsidRPr="00D63C91">
        <w:rPr>
          <w:rFonts w:ascii="Times New Roman" w:eastAsia="Arial Unicode MS" w:hAnsi="Times New Roman" w:cs="Times New Roman" w:hint="eastAsia"/>
          <w:b/>
          <w:bCs/>
          <w:color w:val="000000"/>
          <w:kern w:val="0"/>
          <w:sz w:val="28"/>
          <w:szCs w:val="28"/>
          <w:lang w:eastAsia="ru-RU" w:bidi="uk-UA"/>
        </w:rPr>
        <w:t>Ставрополья</w:t>
      </w:r>
      <w:r w:rsidRPr="00D63C91">
        <w:rPr>
          <w:rFonts w:ascii="Times New Roman" w:eastAsia="Arial Unicode MS" w:hAnsi="Times New Roman" w:cs="Times New Roman"/>
          <w:b/>
          <w:bCs/>
          <w:color w:val="000000"/>
          <w:kern w:val="0"/>
          <w:sz w:val="28"/>
          <w:szCs w:val="28"/>
          <w:lang w:eastAsia="ru-RU" w:bidi="uk-UA"/>
        </w:rPr>
        <w:t xml:space="preserve"> </w:t>
      </w:r>
      <w:r w:rsidRPr="00D63C91">
        <w:rPr>
          <w:rFonts w:ascii="Times New Roman" w:eastAsia="Arial Unicode MS" w:hAnsi="Times New Roman" w:cs="Times New Roman" w:hint="eastAsia"/>
          <w:b/>
          <w:bCs/>
          <w:color w:val="000000"/>
          <w:kern w:val="0"/>
          <w:sz w:val="28"/>
          <w:szCs w:val="28"/>
          <w:lang w:eastAsia="ru-RU" w:bidi="uk-UA"/>
        </w:rPr>
        <w:t>в</w:t>
      </w:r>
      <w:r w:rsidRPr="00D63C91">
        <w:rPr>
          <w:rFonts w:ascii="Times New Roman" w:eastAsia="Arial Unicode MS" w:hAnsi="Times New Roman" w:cs="Times New Roman"/>
          <w:b/>
          <w:bCs/>
          <w:color w:val="000000"/>
          <w:kern w:val="0"/>
          <w:sz w:val="28"/>
          <w:szCs w:val="28"/>
          <w:lang w:eastAsia="ru-RU" w:bidi="uk-UA"/>
        </w:rPr>
        <w:t xml:space="preserve"> 1941 - 1953 </w:t>
      </w:r>
      <w:r w:rsidRPr="00D63C91">
        <w:rPr>
          <w:rFonts w:ascii="Times New Roman" w:eastAsia="Arial Unicode MS" w:hAnsi="Times New Roman" w:cs="Times New Roman" w:hint="eastAsia"/>
          <w:b/>
          <w:bCs/>
          <w:color w:val="000000"/>
          <w:kern w:val="0"/>
          <w:sz w:val="28"/>
          <w:szCs w:val="28"/>
          <w:lang w:eastAsia="ru-RU" w:bidi="uk-UA"/>
        </w:rPr>
        <w:t>гг</w:t>
      </w:r>
      <w:r w:rsidRPr="00D63C91">
        <w:rPr>
          <w:rFonts w:ascii="Times New Roman" w:eastAsia="Arial Unicode MS" w:hAnsi="Times New Roman" w:cs="Times New Roman"/>
          <w:b/>
          <w:bCs/>
          <w:color w:val="000000"/>
          <w:kern w:val="0"/>
          <w:sz w:val="28"/>
          <w:szCs w:val="28"/>
          <w:lang w:eastAsia="ru-RU" w:bidi="uk-UA"/>
        </w:rPr>
        <w:t>.</w:t>
      </w:r>
    </w:p>
    <w:p w14:paraId="5D9F2F06" w14:textId="77777777" w:rsidR="00D63C91" w:rsidRDefault="00D63C91" w:rsidP="00D63C91">
      <w:pPr>
        <w:rPr>
          <w:lang w:bidi="uk-UA"/>
        </w:rPr>
      </w:pPr>
      <w:r>
        <w:rPr>
          <w:rFonts w:hint="eastAsia"/>
          <w:lang w:bidi="uk-UA"/>
        </w:rPr>
        <w:t>ОГЛАВЛЕНИЕ</w:t>
      </w:r>
      <w:r>
        <w:rPr>
          <w:lang w:bidi="uk-UA"/>
        </w:rPr>
        <w:t xml:space="preserve"> </w:t>
      </w:r>
      <w:r>
        <w:rPr>
          <w:rFonts w:hint="eastAsia"/>
          <w:lang w:bidi="uk-UA"/>
        </w:rPr>
        <w:t>ДИССЕРТАЦИИ</w:t>
      </w:r>
    </w:p>
    <w:p w14:paraId="3EDBEBE5" w14:textId="77777777" w:rsidR="00D63C91" w:rsidRDefault="00D63C91" w:rsidP="00D63C91">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Журавлева</w:t>
      </w:r>
      <w:r>
        <w:rPr>
          <w:lang w:bidi="uk-UA"/>
        </w:rPr>
        <w:t xml:space="preserve">, </w:t>
      </w:r>
      <w:r>
        <w:rPr>
          <w:rFonts w:hint="eastAsia"/>
          <w:lang w:bidi="uk-UA"/>
        </w:rPr>
        <w:t>Юлия</w:t>
      </w:r>
      <w:r>
        <w:rPr>
          <w:lang w:bidi="uk-UA"/>
        </w:rPr>
        <w:t xml:space="preserve"> </w:t>
      </w:r>
      <w:r>
        <w:rPr>
          <w:rFonts w:hint="eastAsia"/>
          <w:lang w:bidi="uk-UA"/>
        </w:rPr>
        <w:t>Ивановна</w:t>
      </w:r>
    </w:p>
    <w:p w14:paraId="15F58D8E" w14:textId="77777777" w:rsidR="00D63C91" w:rsidRDefault="00D63C91" w:rsidP="00D63C91">
      <w:pPr>
        <w:rPr>
          <w:lang w:bidi="uk-UA"/>
        </w:rPr>
      </w:pPr>
      <w:r>
        <w:rPr>
          <w:rFonts w:hint="eastAsia"/>
          <w:lang w:bidi="uk-UA"/>
        </w:rPr>
        <w:t>Содержание</w:t>
      </w:r>
    </w:p>
    <w:p w14:paraId="08444081" w14:textId="77777777" w:rsidR="00D63C91" w:rsidRDefault="00D63C91" w:rsidP="00D63C91">
      <w:pPr>
        <w:rPr>
          <w:lang w:bidi="uk-UA"/>
        </w:rPr>
      </w:pPr>
    </w:p>
    <w:p w14:paraId="3D6B4604" w14:textId="77777777" w:rsidR="00D63C91" w:rsidRDefault="00D63C91" w:rsidP="00D63C91">
      <w:pPr>
        <w:rPr>
          <w:lang w:bidi="uk-UA"/>
        </w:rPr>
      </w:pPr>
      <w:r>
        <w:rPr>
          <w:rFonts w:hint="eastAsia"/>
          <w:lang w:bidi="uk-UA"/>
        </w:rPr>
        <w:t>Введение</w:t>
      </w:r>
    </w:p>
    <w:p w14:paraId="5769E749" w14:textId="77777777" w:rsidR="00D63C91" w:rsidRDefault="00D63C91" w:rsidP="00D63C91">
      <w:pPr>
        <w:rPr>
          <w:lang w:bidi="uk-UA"/>
        </w:rPr>
      </w:pPr>
    </w:p>
    <w:p w14:paraId="14DAC193" w14:textId="77777777" w:rsidR="00D63C91" w:rsidRDefault="00D63C91" w:rsidP="00D63C91">
      <w:pPr>
        <w:rPr>
          <w:lang w:bidi="uk-UA"/>
        </w:rPr>
      </w:pPr>
      <w:r>
        <w:rPr>
          <w:rFonts w:hint="eastAsia"/>
          <w:lang w:bidi="uk-UA"/>
        </w:rPr>
        <w:t>Глава</w:t>
      </w:r>
      <w:r>
        <w:rPr>
          <w:lang w:bidi="uk-UA"/>
        </w:rPr>
        <w:t xml:space="preserve"> 1. </w:t>
      </w:r>
      <w:r>
        <w:rPr>
          <w:rFonts w:hint="eastAsia"/>
          <w:lang w:bidi="uk-UA"/>
        </w:rPr>
        <w:t>Историко</w:t>
      </w:r>
      <w:r>
        <w:rPr>
          <w:lang w:bidi="uk-UA"/>
        </w:rPr>
        <w:t>-</w:t>
      </w:r>
      <w:r>
        <w:rPr>
          <w:rFonts w:hint="eastAsia"/>
          <w:lang w:bidi="uk-UA"/>
        </w:rPr>
        <w:t>педагогическая</w:t>
      </w:r>
      <w:r>
        <w:rPr>
          <w:lang w:bidi="uk-UA"/>
        </w:rPr>
        <w:t xml:space="preserve"> </w:t>
      </w:r>
      <w:r>
        <w:rPr>
          <w:rFonts w:hint="eastAsia"/>
          <w:lang w:bidi="uk-UA"/>
        </w:rPr>
        <w:t>обусловленность</w:t>
      </w:r>
      <w:r>
        <w:rPr>
          <w:lang w:bidi="uk-UA"/>
        </w:rPr>
        <w:t xml:space="preserve"> </w:t>
      </w:r>
      <w:r>
        <w:rPr>
          <w:rFonts w:hint="eastAsia"/>
          <w:lang w:bidi="uk-UA"/>
        </w:rPr>
        <w:t>развития</w:t>
      </w:r>
      <w:r>
        <w:rPr>
          <w:lang w:bidi="uk-UA"/>
        </w:rPr>
        <w:t xml:space="preserve"> </w:t>
      </w:r>
      <w:r>
        <w:rPr>
          <w:rFonts w:hint="eastAsia"/>
          <w:lang w:bidi="uk-UA"/>
        </w:rPr>
        <w:t>физического</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педагогике</w:t>
      </w:r>
      <w:r>
        <w:rPr>
          <w:lang w:bidi="uk-UA"/>
        </w:rPr>
        <w:t xml:space="preserve"> </w:t>
      </w:r>
      <w:r>
        <w:rPr>
          <w:rFonts w:hint="eastAsia"/>
          <w:lang w:bidi="uk-UA"/>
        </w:rPr>
        <w:t>и</w:t>
      </w:r>
      <w:r>
        <w:rPr>
          <w:lang w:bidi="uk-UA"/>
        </w:rPr>
        <w:t xml:space="preserve"> </w:t>
      </w:r>
      <w:r>
        <w:rPr>
          <w:rFonts w:hint="eastAsia"/>
          <w:lang w:bidi="uk-UA"/>
        </w:rPr>
        <w:t>общественной</w:t>
      </w:r>
      <w:r>
        <w:rPr>
          <w:lang w:bidi="uk-UA"/>
        </w:rPr>
        <w:t xml:space="preserve"> </w:t>
      </w:r>
      <w:r>
        <w:rPr>
          <w:rFonts w:hint="eastAsia"/>
          <w:lang w:bidi="uk-UA"/>
        </w:rPr>
        <w:t>мысли</w:t>
      </w:r>
      <w:r>
        <w:rPr>
          <w:lang w:bidi="uk-UA"/>
        </w:rPr>
        <w:t xml:space="preserve"> </w:t>
      </w:r>
      <w:r>
        <w:rPr>
          <w:rFonts w:hint="eastAsia"/>
          <w:lang w:bidi="uk-UA"/>
        </w:rPr>
        <w:t>России</w:t>
      </w:r>
    </w:p>
    <w:p w14:paraId="2740E704" w14:textId="77777777" w:rsidR="00D63C91" w:rsidRDefault="00D63C91" w:rsidP="00D63C91">
      <w:pPr>
        <w:rPr>
          <w:lang w:bidi="uk-UA"/>
        </w:rPr>
      </w:pPr>
    </w:p>
    <w:p w14:paraId="7FEB4A48" w14:textId="77777777" w:rsidR="00D63C91" w:rsidRDefault="00D63C91" w:rsidP="00D63C91">
      <w:pPr>
        <w:rPr>
          <w:lang w:bidi="uk-UA"/>
        </w:rPr>
      </w:pPr>
      <w:r>
        <w:rPr>
          <w:lang w:bidi="uk-UA"/>
        </w:rPr>
        <w:t xml:space="preserve">1.1 </w:t>
      </w:r>
      <w:r>
        <w:rPr>
          <w:rFonts w:hint="eastAsia"/>
          <w:lang w:bidi="uk-UA"/>
        </w:rPr>
        <w:t>Методологические</w:t>
      </w:r>
      <w:r>
        <w:rPr>
          <w:lang w:bidi="uk-UA"/>
        </w:rPr>
        <w:t xml:space="preserve"> </w:t>
      </w:r>
      <w:r>
        <w:rPr>
          <w:rFonts w:hint="eastAsia"/>
          <w:lang w:bidi="uk-UA"/>
        </w:rPr>
        <w:t>позиции</w:t>
      </w:r>
      <w:r>
        <w:rPr>
          <w:lang w:bidi="uk-UA"/>
        </w:rPr>
        <w:t xml:space="preserve"> </w:t>
      </w:r>
      <w:r>
        <w:rPr>
          <w:rFonts w:hint="eastAsia"/>
          <w:lang w:bidi="uk-UA"/>
        </w:rPr>
        <w:t>исследования</w:t>
      </w:r>
    </w:p>
    <w:p w14:paraId="008DB774" w14:textId="77777777" w:rsidR="00D63C91" w:rsidRDefault="00D63C91" w:rsidP="00D63C91">
      <w:pPr>
        <w:rPr>
          <w:lang w:bidi="uk-UA"/>
        </w:rPr>
      </w:pPr>
    </w:p>
    <w:p w14:paraId="57C38407" w14:textId="77777777" w:rsidR="00D63C91" w:rsidRDefault="00D63C91" w:rsidP="00D63C91">
      <w:pPr>
        <w:rPr>
          <w:lang w:bidi="uk-UA"/>
        </w:rPr>
      </w:pPr>
      <w:r>
        <w:rPr>
          <w:lang w:bidi="uk-UA"/>
        </w:rPr>
        <w:t xml:space="preserve">1.2 </w:t>
      </w:r>
      <w:r>
        <w:rPr>
          <w:rFonts w:hint="eastAsia"/>
          <w:lang w:bidi="uk-UA"/>
        </w:rPr>
        <w:t>Ретроспективный</w:t>
      </w:r>
      <w:r>
        <w:rPr>
          <w:lang w:bidi="uk-UA"/>
        </w:rPr>
        <w:t xml:space="preserve"> </w:t>
      </w:r>
      <w:r>
        <w:rPr>
          <w:rFonts w:hint="eastAsia"/>
          <w:lang w:bidi="uk-UA"/>
        </w:rPr>
        <w:t>анализ</w:t>
      </w:r>
      <w:r>
        <w:rPr>
          <w:lang w:bidi="uk-UA"/>
        </w:rPr>
        <w:t xml:space="preserve"> </w:t>
      </w:r>
      <w:r>
        <w:rPr>
          <w:rFonts w:hint="eastAsia"/>
          <w:lang w:bidi="uk-UA"/>
        </w:rPr>
        <w:t>физического</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педагогике</w:t>
      </w:r>
      <w:r>
        <w:rPr>
          <w:lang w:bidi="uk-UA"/>
        </w:rPr>
        <w:t xml:space="preserve"> </w:t>
      </w:r>
      <w:r>
        <w:rPr>
          <w:rFonts w:hint="eastAsia"/>
          <w:lang w:bidi="uk-UA"/>
        </w:rPr>
        <w:t>и</w:t>
      </w:r>
      <w:r>
        <w:rPr>
          <w:lang w:bidi="uk-UA"/>
        </w:rPr>
        <w:t xml:space="preserve"> </w:t>
      </w:r>
      <w:r>
        <w:rPr>
          <w:rFonts w:hint="eastAsia"/>
          <w:lang w:bidi="uk-UA"/>
        </w:rPr>
        <w:t>общественной</w:t>
      </w:r>
      <w:r>
        <w:rPr>
          <w:lang w:bidi="uk-UA"/>
        </w:rPr>
        <w:t xml:space="preserve"> </w:t>
      </w:r>
      <w:r>
        <w:rPr>
          <w:rFonts w:hint="eastAsia"/>
          <w:lang w:bidi="uk-UA"/>
        </w:rPr>
        <w:t>мысли</w:t>
      </w:r>
      <w:r>
        <w:rPr>
          <w:lang w:bidi="uk-UA"/>
        </w:rPr>
        <w:t xml:space="preserve"> </w:t>
      </w:r>
      <w:r>
        <w:rPr>
          <w:rFonts w:hint="eastAsia"/>
          <w:lang w:bidi="uk-UA"/>
        </w:rPr>
        <w:t>России</w:t>
      </w:r>
      <w:r>
        <w:rPr>
          <w:lang w:bidi="uk-UA"/>
        </w:rPr>
        <w:t xml:space="preserve"> </w:t>
      </w:r>
      <w:r>
        <w:rPr>
          <w:rFonts w:hint="eastAsia"/>
          <w:lang w:bidi="uk-UA"/>
        </w:rPr>
        <w:t>конца</w:t>
      </w:r>
      <w:r>
        <w:rPr>
          <w:lang w:bidi="uk-UA"/>
        </w:rPr>
        <w:t xml:space="preserve"> XVIII- </w:t>
      </w:r>
      <w:r>
        <w:rPr>
          <w:rFonts w:hint="eastAsia"/>
          <w:lang w:bidi="uk-UA"/>
        </w:rPr>
        <w:t>начало</w:t>
      </w:r>
      <w:r>
        <w:rPr>
          <w:lang w:bidi="uk-UA"/>
        </w:rPr>
        <w:t xml:space="preserve"> XXI </w:t>
      </w:r>
      <w:r>
        <w:rPr>
          <w:rFonts w:hint="eastAsia"/>
          <w:lang w:bidi="uk-UA"/>
        </w:rPr>
        <w:t>вв</w:t>
      </w:r>
    </w:p>
    <w:p w14:paraId="02ACE4CD" w14:textId="77777777" w:rsidR="00D63C91" w:rsidRDefault="00D63C91" w:rsidP="00D63C91">
      <w:pPr>
        <w:rPr>
          <w:lang w:bidi="uk-UA"/>
        </w:rPr>
      </w:pPr>
    </w:p>
    <w:p w14:paraId="3DD24CC3" w14:textId="77777777" w:rsidR="00D63C91" w:rsidRDefault="00D63C91" w:rsidP="00D63C91">
      <w:pPr>
        <w:rPr>
          <w:lang w:bidi="uk-UA"/>
        </w:rPr>
      </w:pPr>
      <w:r>
        <w:rPr>
          <w:lang w:bidi="uk-UA"/>
        </w:rPr>
        <w:t xml:space="preserve">1.3 </w:t>
      </w:r>
      <w:r>
        <w:rPr>
          <w:rFonts w:hint="eastAsia"/>
          <w:lang w:bidi="uk-UA"/>
        </w:rPr>
        <w:t>Тенденции</w:t>
      </w:r>
      <w:r>
        <w:rPr>
          <w:lang w:bidi="uk-UA"/>
        </w:rPr>
        <w:t xml:space="preserve"> </w:t>
      </w:r>
      <w:r>
        <w:rPr>
          <w:rFonts w:hint="eastAsia"/>
          <w:lang w:bidi="uk-UA"/>
        </w:rPr>
        <w:t>развития</w:t>
      </w:r>
      <w:r>
        <w:rPr>
          <w:lang w:bidi="uk-UA"/>
        </w:rPr>
        <w:t xml:space="preserve"> </w:t>
      </w:r>
      <w:r>
        <w:rPr>
          <w:rFonts w:hint="eastAsia"/>
          <w:lang w:bidi="uk-UA"/>
        </w:rPr>
        <w:t>физического</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отечественных</w:t>
      </w:r>
      <w:r>
        <w:rPr>
          <w:lang w:bidi="uk-UA"/>
        </w:rPr>
        <w:t xml:space="preserve"> </w:t>
      </w:r>
      <w:r>
        <w:rPr>
          <w:rFonts w:hint="eastAsia"/>
          <w:lang w:bidi="uk-UA"/>
        </w:rPr>
        <w:t>школах</w:t>
      </w:r>
      <w:r>
        <w:rPr>
          <w:lang w:bidi="uk-UA"/>
        </w:rPr>
        <w:t xml:space="preserve"> </w:t>
      </w:r>
      <w:r>
        <w:rPr>
          <w:rFonts w:hint="eastAsia"/>
          <w:lang w:bidi="uk-UA"/>
        </w:rPr>
        <w:t>в</w:t>
      </w:r>
    </w:p>
    <w:p w14:paraId="47D7A8D6" w14:textId="77777777" w:rsidR="00D63C91" w:rsidRDefault="00D63C91" w:rsidP="00D63C91">
      <w:pPr>
        <w:rPr>
          <w:lang w:bidi="uk-UA"/>
        </w:rPr>
      </w:pPr>
    </w:p>
    <w:p w14:paraId="3774FBF9" w14:textId="77777777" w:rsidR="00D63C91" w:rsidRDefault="00D63C91" w:rsidP="00D63C91">
      <w:pPr>
        <w:rPr>
          <w:lang w:bidi="uk-UA"/>
        </w:rPr>
      </w:pPr>
      <w:r>
        <w:rPr>
          <w:lang w:bidi="uk-UA"/>
        </w:rPr>
        <w:t>1900 - 1953</w:t>
      </w:r>
      <w:r>
        <w:rPr>
          <w:rFonts w:hint="eastAsia"/>
          <w:lang w:bidi="uk-UA"/>
        </w:rPr>
        <w:t>гг</w:t>
      </w:r>
    </w:p>
    <w:p w14:paraId="1DF35E52" w14:textId="77777777" w:rsidR="00D63C91" w:rsidRDefault="00D63C91" w:rsidP="00D63C91">
      <w:pPr>
        <w:rPr>
          <w:lang w:bidi="uk-UA"/>
        </w:rPr>
      </w:pPr>
    </w:p>
    <w:p w14:paraId="1C76219E" w14:textId="77777777" w:rsidR="00D63C91" w:rsidRDefault="00D63C91" w:rsidP="00D63C91">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7AF47C38" w14:textId="77777777" w:rsidR="00D63C91" w:rsidRDefault="00D63C91" w:rsidP="00D63C91">
      <w:pPr>
        <w:rPr>
          <w:lang w:bidi="uk-UA"/>
        </w:rPr>
      </w:pPr>
    </w:p>
    <w:p w14:paraId="104E57AC" w14:textId="77777777" w:rsidR="00D63C91" w:rsidRDefault="00D63C91" w:rsidP="00D63C91">
      <w:pPr>
        <w:rPr>
          <w:lang w:bidi="uk-UA"/>
        </w:rPr>
      </w:pPr>
      <w:r>
        <w:rPr>
          <w:rFonts w:hint="eastAsia"/>
          <w:lang w:bidi="uk-UA"/>
        </w:rPr>
        <w:t>Глава</w:t>
      </w:r>
      <w:r>
        <w:rPr>
          <w:lang w:bidi="uk-UA"/>
        </w:rPr>
        <w:t xml:space="preserve"> 2. </w:t>
      </w:r>
      <w:r>
        <w:rPr>
          <w:rFonts w:hint="eastAsia"/>
          <w:lang w:bidi="uk-UA"/>
        </w:rPr>
        <w:t>Особенности</w:t>
      </w:r>
      <w:r>
        <w:rPr>
          <w:lang w:bidi="uk-UA"/>
        </w:rPr>
        <w:t xml:space="preserve"> </w:t>
      </w:r>
      <w:r>
        <w:rPr>
          <w:rFonts w:hint="eastAsia"/>
          <w:lang w:bidi="uk-UA"/>
        </w:rPr>
        <w:t>развития</w:t>
      </w:r>
      <w:r>
        <w:rPr>
          <w:lang w:bidi="uk-UA"/>
        </w:rPr>
        <w:t xml:space="preserve"> </w:t>
      </w:r>
      <w:r>
        <w:rPr>
          <w:rFonts w:hint="eastAsia"/>
          <w:lang w:bidi="uk-UA"/>
        </w:rPr>
        <w:t>физического</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школах</w:t>
      </w:r>
      <w:r>
        <w:rPr>
          <w:lang w:bidi="uk-UA"/>
        </w:rPr>
        <w:t xml:space="preserve"> </w:t>
      </w:r>
      <w:r>
        <w:rPr>
          <w:rFonts w:hint="eastAsia"/>
          <w:lang w:bidi="uk-UA"/>
        </w:rPr>
        <w:t>Ставрополья</w:t>
      </w:r>
      <w:r>
        <w:rPr>
          <w:lang w:bidi="uk-UA"/>
        </w:rPr>
        <w:t xml:space="preserve"> </w:t>
      </w:r>
      <w:r>
        <w:rPr>
          <w:rFonts w:hint="eastAsia"/>
          <w:lang w:bidi="uk-UA"/>
        </w:rPr>
        <w:t>в</w:t>
      </w:r>
      <w:r>
        <w:rPr>
          <w:lang w:bidi="uk-UA"/>
        </w:rPr>
        <w:t xml:space="preserve"> 1941-1953 </w:t>
      </w:r>
      <w:r>
        <w:rPr>
          <w:rFonts w:hint="eastAsia"/>
          <w:lang w:bidi="uk-UA"/>
        </w:rPr>
        <w:t>гг</w:t>
      </w:r>
    </w:p>
    <w:p w14:paraId="2886278B" w14:textId="77777777" w:rsidR="00D63C91" w:rsidRDefault="00D63C91" w:rsidP="00D63C91">
      <w:pPr>
        <w:rPr>
          <w:lang w:bidi="uk-UA"/>
        </w:rPr>
      </w:pPr>
    </w:p>
    <w:p w14:paraId="3DA7D2F7" w14:textId="77777777" w:rsidR="00D63C91" w:rsidRDefault="00D63C91" w:rsidP="00D63C91">
      <w:pPr>
        <w:rPr>
          <w:lang w:bidi="uk-UA"/>
        </w:rPr>
      </w:pPr>
      <w:r>
        <w:rPr>
          <w:lang w:bidi="uk-UA"/>
        </w:rPr>
        <w:t xml:space="preserve">2.1 </w:t>
      </w:r>
      <w:r>
        <w:rPr>
          <w:rFonts w:hint="eastAsia"/>
          <w:lang w:bidi="uk-UA"/>
        </w:rPr>
        <w:t>Периодизация</w:t>
      </w:r>
      <w:r>
        <w:rPr>
          <w:lang w:bidi="uk-UA"/>
        </w:rPr>
        <w:t xml:space="preserve"> </w:t>
      </w:r>
      <w:r>
        <w:rPr>
          <w:rFonts w:hint="eastAsia"/>
          <w:lang w:bidi="uk-UA"/>
        </w:rPr>
        <w:t>развития</w:t>
      </w:r>
      <w:r>
        <w:rPr>
          <w:lang w:bidi="uk-UA"/>
        </w:rPr>
        <w:t xml:space="preserve"> </w:t>
      </w:r>
      <w:r>
        <w:rPr>
          <w:rFonts w:hint="eastAsia"/>
          <w:lang w:bidi="uk-UA"/>
        </w:rPr>
        <w:t>физического</w:t>
      </w:r>
      <w:r>
        <w:rPr>
          <w:lang w:bidi="uk-UA"/>
        </w:rPr>
        <w:t xml:space="preserve"> </w:t>
      </w:r>
      <w:r>
        <w:rPr>
          <w:rFonts w:hint="eastAsia"/>
          <w:lang w:bidi="uk-UA"/>
        </w:rPr>
        <w:t>воспитания</w:t>
      </w:r>
      <w:r>
        <w:rPr>
          <w:lang w:bidi="uk-UA"/>
        </w:rPr>
        <w:t xml:space="preserve"> </w:t>
      </w:r>
      <w:r>
        <w:rPr>
          <w:rFonts w:hint="eastAsia"/>
          <w:lang w:bidi="uk-UA"/>
        </w:rPr>
        <w:t>учащихся</w:t>
      </w:r>
      <w:r>
        <w:rPr>
          <w:lang w:bidi="uk-UA"/>
        </w:rPr>
        <w:t xml:space="preserve"> </w:t>
      </w:r>
      <w:r>
        <w:rPr>
          <w:rFonts w:hint="eastAsia"/>
          <w:lang w:bidi="uk-UA"/>
        </w:rPr>
        <w:t>в</w:t>
      </w:r>
      <w:r>
        <w:rPr>
          <w:lang w:bidi="uk-UA"/>
        </w:rPr>
        <w:t xml:space="preserve"> </w:t>
      </w:r>
      <w:r>
        <w:rPr>
          <w:rFonts w:hint="eastAsia"/>
          <w:lang w:bidi="uk-UA"/>
        </w:rPr>
        <w:t>школах</w:t>
      </w:r>
      <w:r>
        <w:rPr>
          <w:lang w:bidi="uk-UA"/>
        </w:rPr>
        <w:t xml:space="preserve"> </w:t>
      </w:r>
      <w:r>
        <w:rPr>
          <w:rFonts w:hint="eastAsia"/>
          <w:lang w:bidi="uk-UA"/>
        </w:rPr>
        <w:t>Ставрополья</w:t>
      </w:r>
      <w:r>
        <w:rPr>
          <w:lang w:bidi="uk-UA"/>
        </w:rPr>
        <w:t xml:space="preserve"> </w:t>
      </w:r>
      <w:r>
        <w:rPr>
          <w:rFonts w:hint="eastAsia"/>
          <w:lang w:bidi="uk-UA"/>
        </w:rPr>
        <w:t>в</w:t>
      </w:r>
      <w:r>
        <w:rPr>
          <w:lang w:bidi="uk-UA"/>
        </w:rPr>
        <w:t xml:space="preserve"> 1941-1953 </w:t>
      </w:r>
      <w:r>
        <w:rPr>
          <w:rFonts w:hint="eastAsia"/>
          <w:lang w:bidi="uk-UA"/>
        </w:rPr>
        <w:t>гг</w:t>
      </w:r>
    </w:p>
    <w:p w14:paraId="6A5534E8" w14:textId="77777777" w:rsidR="00D63C91" w:rsidRDefault="00D63C91" w:rsidP="00D63C91">
      <w:pPr>
        <w:rPr>
          <w:lang w:bidi="uk-UA"/>
        </w:rPr>
      </w:pPr>
    </w:p>
    <w:p w14:paraId="61DB86B0" w14:textId="77777777" w:rsidR="00D63C91" w:rsidRDefault="00D63C91" w:rsidP="00D63C91">
      <w:pPr>
        <w:rPr>
          <w:lang w:bidi="uk-UA"/>
        </w:rPr>
      </w:pPr>
      <w:r>
        <w:rPr>
          <w:lang w:bidi="uk-UA"/>
        </w:rPr>
        <w:t xml:space="preserve">2.2 </w:t>
      </w:r>
      <w:r>
        <w:rPr>
          <w:rFonts w:hint="eastAsia"/>
          <w:lang w:bidi="uk-UA"/>
        </w:rPr>
        <w:t>Содержание</w:t>
      </w:r>
      <w:r>
        <w:rPr>
          <w:lang w:bidi="uk-UA"/>
        </w:rPr>
        <w:t xml:space="preserve">, </w:t>
      </w:r>
      <w:r>
        <w:rPr>
          <w:rFonts w:hint="eastAsia"/>
          <w:lang w:bidi="uk-UA"/>
        </w:rPr>
        <w:t>формы</w:t>
      </w:r>
      <w:r>
        <w:rPr>
          <w:lang w:bidi="uk-UA"/>
        </w:rPr>
        <w:t xml:space="preserve"> </w:t>
      </w:r>
      <w:r>
        <w:rPr>
          <w:rFonts w:hint="eastAsia"/>
          <w:lang w:bidi="uk-UA"/>
        </w:rPr>
        <w:t>и</w:t>
      </w:r>
      <w:r>
        <w:rPr>
          <w:lang w:bidi="uk-UA"/>
        </w:rPr>
        <w:t xml:space="preserve"> </w:t>
      </w:r>
      <w:r>
        <w:rPr>
          <w:rFonts w:hint="eastAsia"/>
          <w:lang w:bidi="uk-UA"/>
        </w:rPr>
        <w:t>методы</w:t>
      </w:r>
      <w:r>
        <w:rPr>
          <w:lang w:bidi="uk-UA"/>
        </w:rPr>
        <w:t xml:space="preserve"> </w:t>
      </w:r>
      <w:r>
        <w:rPr>
          <w:rFonts w:hint="eastAsia"/>
          <w:lang w:bidi="uk-UA"/>
        </w:rPr>
        <w:t>физического</w:t>
      </w:r>
      <w:r>
        <w:rPr>
          <w:lang w:bidi="uk-UA"/>
        </w:rPr>
        <w:t xml:space="preserve"> </w:t>
      </w:r>
      <w:r>
        <w:rPr>
          <w:rFonts w:hint="eastAsia"/>
          <w:lang w:bidi="uk-UA"/>
        </w:rPr>
        <w:t>воспитания</w:t>
      </w:r>
      <w:r>
        <w:rPr>
          <w:lang w:bidi="uk-UA"/>
        </w:rPr>
        <w:t xml:space="preserve"> </w:t>
      </w:r>
      <w:r>
        <w:rPr>
          <w:rFonts w:hint="eastAsia"/>
          <w:lang w:bidi="uk-UA"/>
        </w:rPr>
        <w:t>в</w:t>
      </w:r>
      <w:r>
        <w:rPr>
          <w:lang w:bidi="uk-UA"/>
        </w:rPr>
        <w:t xml:space="preserve"> </w:t>
      </w:r>
      <w:r>
        <w:rPr>
          <w:rFonts w:hint="eastAsia"/>
          <w:lang w:bidi="uk-UA"/>
        </w:rPr>
        <w:t>школах</w:t>
      </w:r>
      <w:r>
        <w:rPr>
          <w:lang w:bidi="uk-UA"/>
        </w:rPr>
        <w:t xml:space="preserve"> </w:t>
      </w:r>
      <w:r>
        <w:rPr>
          <w:rFonts w:hint="eastAsia"/>
          <w:lang w:bidi="uk-UA"/>
        </w:rPr>
        <w:t>Ставрополья</w:t>
      </w:r>
      <w:r>
        <w:rPr>
          <w:lang w:bidi="uk-UA"/>
        </w:rPr>
        <w:t xml:space="preserve"> </w:t>
      </w:r>
      <w:r>
        <w:rPr>
          <w:rFonts w:hint="eastAsia"/>
          <w:lang w:bidi="uk-UA"/>
        </w:rPr>
        <w:t>в</w:t>
      </w:r>
      <w:r>
        <w:rPr>
          <w:lang w:bidi="uk-UA"/>
        </w:rPr>
        <w:t xml:space="preserve"> 1941-1953 </w:t>
      </w:r>
      <w:r>
        <w:rPr>
          <w:rFonts w:hint="eastAsia"/>
          <w:lang w:bidi="uk-UA"/>
        </w:rPr>
        <w:t>гг</w:t>
      </w:r>
    </w:p>
    <w:p w14:paraId="3DCB090C" w14:textId="77777777" w:rsidR="00D63C91" w:rsidRDefault="00D63C91" w:rsidP="00D63C91">
      <w:pPr>
        <w:rPr>
          <w:lang w:bidi="uk-UA"/>
        </w:rPr>
      </w:pPr>
    </w:p>
    <w:p w14:paraId="3126D58C" w14:textId="77777777" w:rsidR="00D63C91" w:rsidRDefault="00D63C91" w:rsidP="00D63C91">
      <w:pPr>
        <w:rPr>
          <w:lang w:bidi="uk-UA"/>
        </w:rPr>
      </w:pPr>
      <w:r>
        <w:rPr>
          <w:lang w:bidi="uk-UA"/>
        </w:rPr>
        <w:t xml:space="preserve">2.3 </w:t>
      </w:r>
      <w:r>
        <w:rPr>
          <w:rFonts w:hint="eastAsia"/>
          <w:lang w:bidi="uk-UA"/>
        </w:rPr>
        <w:t>Использование</w:t>
      </w:r>
      <w:r>
        <w:rPr>
          <w:lang w:bidi="uk-UA"/>
        </w:rPr>
        <w:t xml:space="preserve"> </w:t>
      </w:r>
      <w:r>
        <w:rPr>
          <w:rFonts w:hint="eastAsia"/>
          <w:lang w:bidi="uk-UA"/>
        </w:rPr>
        <w:t>педагогического</w:t>
      </w:r>
      <w:r>
        <w:rPr>
          <w:lang w:bidi="uk-UA"/>
        </w:rPr>
        <w:t xml:space="preserve"> </w:t>
      </w:r>
      <w:r>
        <w:rPr>
          <w:rFonts w:hint="eastAsia"/>
          <w:lang w:bidi="uk-UA"/>
        </w:rPr>
        <w:t>опыта</w:t>
      </w:r>
      <w:r>
        <w:rPr>
          <w:lang w:bidi="uk-UA"/>
        </w:rPr>
        <w:t xml:space="preserve"> </w:t>
      </w:r>
      <w:r>
        <w:rPr>
          <w:rFonts w:hint="eastAsia"/>
          <w:lang w:bidi="uk-UA"/>
        </w:rPr>
        <w:t>физического</w:t>
      </w:r>
      <w:r>
        <w:rPr>
          <w:lang w:bidi="uk-UA"/>
        </w:rPr>
        <w:t xml:space="preserve"> </w:t>
      </w:r>
      <w:r>
        <w:rPr>
          <w:rFonts w:hint="eastAsia"/>
          <w:lang w:bidi="uk-UA"/>
        </w:rPr>
        <w:t>воспитания</w:t>
      </w:r>
      <w:r>
        <w:rPr>
          <w:lang w:bidi="uk-UA"/>
        </w:rPr>
        <w:t xml:space="preserve"> </w:t>
      </w:r>
      <w:r>
        <w:rPr>
          <w:rFonts w:hint="eastAsia"/>
          <w:lang w:bidi="uk-UA"/>
        </w:rPr>
        <w:t>в</w:t>
      </w:r>
    </w:p>
    <w:p w14:paraId="39DB1A93" w14:textId="77777777" w:rsidR="00D63C91" w:rsidRDefault="00D63C91" w:rsidP="00D63C91">
      <w:pPr>
        <w:rPr>
          <w:lang w:bidi="uk-UA"/>
        </w:rPr>
      </w:pPr>
    </w:p>
    <w:p w14:paraId="25975484" w14:textId="77777777" w:rsidR="00D63C91" w:rsidRDefault="00D63C91" w:rsidP="00D63C91">
      <w:pPr>
        <w:rPr>
          <w:lang w:bidi="uk-UA"/>
        </w:rPr>
      </w:pPr>
      <w:r>
        <w:rPr>
          <w:rFonts w:hint="eastAsia"/>
          <w:lang w:bidi="uk-UA"/>
        </w:rPr>
        <w:t>образовательном</w:t>
      </w:r>
      <w:r>
        <w:rPr>
          <w:lang w:bidi="uk-UA"/>
        </w:rPr>
        <w:t xml:space="preserve"> </w:t>
      </w:r>
      <w:r>
        <w:rPr>
          <w:rFonts w:hint="eastAsia"/>
          <w:lang w:bidi="uk-UA"/>
        </w:rPr>
        <w:t>процессе</w:t>
      </w:r>
      <w:r>
        <w:rPr>
          <w:lang w:bidi="uk-UA"/>
        </w:rPr>
        <w:t xml:space="preserve"> </w:t>
      </w:r>
      <w:r>
        <w:rPr>
          <w:rFonts w:hint="eastAsia"/>
          <w:lang w:bidi="uk-UA"/>
        </w:rPr>
        <w:t>современной</w:t>
      </w:r>
      <w:r>
        <w:rPr>
          <w:lang w:bidi="uk-UA"/>
        </w:rPr>
        <w:t xml:space="preserve"> </w:t>
      </w:r>
      <w:r>
        <w:rPr>
          <w:rFonts w:hint="eastAsia"/>
          <w:lang w:bidi="uk-UA"/>
        </w:rPr>
        <w:t>школы</w:t>
      </w:r>
    </w:p>
    <w:p w14:paraId="399220FF" w14:textId="77777777" w:rsidR="00D63C91" w:rsidRDefault="00D63C91" w:rsidP="00D63C91">
      <w:pPr>
        <w:rPr>
          <w:lang w:bidi="uk-UA"/>
        </w:rPr>
      </w:pPr>
    </w:p>
    <w:p w14:paraId="3608B6B2" w14:textId="77777777" w:rsidR="00D63C91" w:rsidRDefault="00D63C91" w:rsidP="00D63C91">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07559F43" w14:textId="77777777" w:rsidR="00D63C91" w:rsidRDefault="00D63C91" w:rsidP="00D63C91">
      <w:pPr>
        <w:rPr>
          <w:lang w:bidi="uk-UA"/>
        </w:rPr>
      </w:pPr>
    </w:p>
    <w:p w14:paraId="7ACB8396" w14:textId="77777777" w:rsidR="00D63C91" w:rsidRDefault="00D63C91" w:rsidP="00D63C91">
      <w:pPr>
        <w:rPr>
          <w:lang w:bidi="uk-UA"/>
        </w:rPr>
      </w:pPr>
      <w:r>
        <w:rPr>
          <w:rFonts w:hint="eastAsia"/>
          <w:lang w:bidi="uk-UA"/>
        </w:rPr>
        <w:t>Заключение</w:t>
      </w:r>
    </w:p>
    <w:p w14:paraId="6C83FECF" w14:textId="77777777" w:rsidR="00D63C91" w:rsidRDefault="00D63C91" w:rsidP="00D63C91">
      <w:pPr>
        <w:rPr>
          <w:lang w:bidi="uk-UA"/>
        </w:rPr>
      </w:pPr>
    </w:p>
    <w:p w14:paraId="1ED34C01" w14:textId="77777777" w:rsidR="00D63C91" w:rsidRDefault="00D63C91" w:rsidP="00D63C91">
      <w:pPr>
        <w:rPr>
          <w:lang w:bidi="uk-UA"/>
        </w:rPr>
      </w:pPr>
      <w:r>
        <w:rPr>
          <w:rFonts w:hint="eastAsia"/>
          <w:lang w:bidi="uk-UA"/>
        </w:rPr>
        <w:t>Список</w:t>
      </w:r>
      <w:r>
        <w:rPr>
          <w:lang w:bidi="uk-UA"/>
        </w:rPr>
        <w:t xml:space="preserve"> </w:t>
      </w:r>
      <w:r>
        <w:rPr>
          <w:rFonts w:hint="eastAsia"/>
          <w:lang w:bidi="uk-UA"/>
        </w:rPr>
        <w:t>литературы</w:t>
      </w:r>
    </w:p>
    <w:p w14:paraId="2B177F22" w14:textId="77777777" w:rsidR="00D63C91" w:rsidRDefault="00D63C91" w:rsidP="00D63C91">
      <w:pPr>
        <w:rPr>
          <w:lang w:bidi="uk-UA"/>
        </w:rPr>
      </w:pPr>
    </w:p>
    <w:p w14:paraId="61B2FF6D" w14:textId="3F74FABE" w:rsidR="00D63C91" w:rsidRPr="00D63C91" w:rsidRDefault="00D63C91" w:rsidP="00D63C91">
      <w:pPr>
        <w:rPr>
          <w:lang w:bidi="uk-UA"/>
        </w:rPr>
      </w:pPr>
      <w:r>
        <w:rPr>
          <w:rFonts w:hint="eastAsia"/>
          <w:lang w:bidi="uk-UA"/>
        </w:rPr>
        <w:t>Приложение</w:t>
      </w:r>
    </w:p>
    <w:sectPr w:rsidR="00D63C91" w:rsidRPr="00D63C91" w:rsidSect="009962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F379" w14:textId="77777777" w:rsidR="0099624A" w:rsidRDefault="0099624A">
      <w:pPr>
        <w:spacing w:after="0" w:line="240" w:lineRule="auto"/>
      </w:pPr>
      <w:r>
        <w:separator/>
      </w:r>
    </w:p>
  </w:endnote>
  <w:endnote w:type="continuationSeparator" w:id="0">
    <w:p w14:paraId="7BE51750" w14:textId="77777777" w:rsidR="0099624A" w:rsidRDefault="0099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C6D5" w14:textId="77777777" w:rsidR="0099624A" w:rsidRDefault="0099624A"/>
    <w:p w14:paraId="3045C667" w14:textId="77777777" w:rsidR="0099624A" w:rsidRDefault="0099624A"/>
    <w:p w14:paraId="7FD91BE8" w14:textId="77777777" w:rsidR="0099624A" w:rsidRDefault="0099624A"/>
    <w:p w14:paraId="47107FDA" w14:textId="77777777" w:rsidR="0099624A" w:rsidRDefault="0099624A"/>
    <w:p w14:paraId="5F05AFAD" w14:textId="77777777" w:rsidR="0099624A" w:rsidRDefault="0099624A"/>
    <w:p w14:paraId="783165BF" w14:textId="77777777" w:rsidR="0099624A" w:rsidRDefault="0099624A"/>
    <w:p w14:paraId="1A1951CA" w14:textId="77777777" w:rsidR="0099624A" w:rsidRDefault="009962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F3BC72" wp14:editId="199146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797EB" w14:textId="77777777" w:rsidR="0099624A" w:rsidRDefault="009962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F3BC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B797EB" w14:textId="77777777" w:rsidR="0099624A" w:rsidRDefault="009962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638088" w14:textId="77777777" w:rsidR="0099624A" w:rsidRDefault="0099624A"/>
    <w:p w14:paraId="7C46CC8D" w14:textId="77777777" w:rsidR="0099624A" w:rsidRDefault="0099624A"/>
    <w:p w14:paraId="432233AF" w14:textId="77777777" w:rsidR="0099624A" w:rsidRDefault="009962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55AA5E" wp14:editId="7275C3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8B2E9" w14:textId="77777777" w:rsidR="0099624A" w:rsidRDefault="0099624A"/>
                          <w:p w14:paraId="48545DA0" w14:textId="77777777" w:rsidR="0099624A" w:rsidRDefault="009962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55AA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D8B2E9" w14:textId="77777777" w:rsidR="0099624A" w:rsidRDefault="0099624A"/>
                    <w:p w14:paraId="48545DA0" w14:textId="77777777" w:rsidR="0099624A" w:rsidRDefault="009962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25A129" w14:textId="77777777" w:rsidR="0099624A" w:rsidRDefault="0099624A"/>
    <w:p w14:paraId="48A45A8A" w14:textId="77777777" w:rsidR="0099624A" w:rsidRDefault="0099624A">
      <w:pPr>
        <w:rPr>
          <w:sz w:val="2"/>
          <w:szCs w:val="2"/>
        </w:rPr>
      </w:pPr>
    </w:p>
    <w:p w14:paraId="64324642" w14:textId="77777777" w:rsidR="0099624A" w:rsidRDefault="0099624A"/>
    <w:p w14:paraId="77BE41EB" w14:textId="77777777" w:rsidR="0099624A" w:rsidRDefault="0099624A">
      <w:pPr>
        <w:spacing w:after="0" w:line="240" w:lineRule="auto"/>
      </w:pPr>
    </w:p>
  </w:footnote>
  <w:footnote w:type="continuationSeparator" w:id="0">
    <w:p w14:paraId="0C21448A" w14:textId="77777777" w:rsidR="0099624A" w:rsidRDefault="00996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4228</TotalTime>
  <Pages>2</Pages>
  <Words>153</Words>
  <Characters>875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324</cp:revision>
  <cp:lastPrinted>2009-02-06T05:36:00Z</cp:lastPrinted>
  <dcterms:created xsi:type="dcterms:W3CDTF">2024-01-07T13:43:00Z</dcterms:created>
  <dcterms:modified xsi:type="dcterms:W3CDTF">2024-01-16T22:49:00Z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