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162DBE" w14:textId="2A97818E" w:rsidR="002D7FE2" w:rsidRDefault="006A5C2C" w:rsidP="006A5C2C">
      <w:r w:rsidRPr="006A5C2C">
        <w:rPr>
          <w:rFonts w:hint="eastAsia"/>
        </w:rPr>
        <w:t>Мещеряков</w:t>
      </w:r>
      <w:r w:rsidRPr="006A5C2C">
        <w:t xml:space="preserve"> </w:t>
      </w:r>
      <w:r w:rsidRPr="006A5C2C">
        <w:rPr>
          <w:rFonts w:hint="eastAsia"/>
        </w:rPr>
        <w:t>Дмитрий</w:t>
      </w:r>
      <w:r w:rsidRPr="006A5C2C">
        <w:t xml:space="preserve"> </w:t>
      </w:r>
      <w:r w:rsidRPr="006A5C2C">
        <w:rPr>
          <w:rFonts w:hint="eastAsia"/>
        </w:rPr>
        <w:t>Анатольевич</w:t>
      </w:r>
      <w:r>
        <w:t xml:space="preserve"> </w:t>
      </w:r>
      <w:r w:rsidRPr="006A5C2C">
        <w:rPr>
          <w:rFonts w:hint="eastAsia"/>
        </w:rPr>
        <w:t>Управление</w:t>
      </w:r>
      <w:r w:rsidRPr="006A5C2C">
        <w:t xml:space="preserve"> </w:t>
      </w:r>
      <w:r w:rsidRPr="006A5C2C">
        <w:rPr>
          <w:rFonts w:hint="eastAsia"/>
        </w:rPr>
        <w:t>эффективностью</w:t>
      </w:r>
      <w:r w:rsidRPr="006A5C2C">
        <w:t xml:space="preserve"> </w:t>
      </w:r>
      <w:r w:rsidRPr="006A5C2C">
        <w:rPr>
          <w:rFonts w:hint="eastAsia"/>
        </w:rPr>
        <w:t>компании</w:t>
      </w:r>
      <w:r w:rsidRPr="006A5C2C">
        <w:t>-</w:t>
      </w:r>
      <w:r w:rsidRPr="006A5C2C">
        <w:rPr>
          <w:rFonts w:hint="eastAsia"/>
        </w:rPr>
        <w:t>производителя</w:t>
      </w:r>
      <w:r w:rsidRPr="006A5C2C">
        <w:t xml:space="preserve"> </w:t>
      </w:r>
      <w:r w:rsidRPr="006A5C2C">
        <w:rPr>
          <w:rFonts w:hint="eastAsia"/>
        </w:rPr>
        <w:t>транспортных</w:t>
      </w:r>
      <w:r w:rsidRPr="006A5C2C">
        <w:t xml:space="preserve"> </w:t>
      </w:r>
      <w:r w:rsidRPr="006A5C2C">
        <w:rPr>
          <w:rFonts w:hint="eastAsia"/>
        </w:rPr>
        <w:t>средств</w:t>
      </w:r>
    </w:p>
    <w:p w14:paraId="264898A9" w14:textId="77777777" w:rsidR="006A5C2C" w:rsidRDefault="006A5C2C" w:rsidP="006A5C2C">
      <w:r>
        <w:rPr>
          <w:rFonts w:hint="eastAsia"/>
        </w:rPr>
        <w:t>ОГЛАВЛЕНИЕ</w:t>
      </w:r>
      <w:r>
        <w:t xml:space="preserve"> </w:t>
      </w:r>
      <w:r>
        <w:rPr>
          <w:rFonts w:hint="eastAsia"/>
        </w:rPr>
        <w:t>ДИССЕРТАЦИИ</w:t>
      </w:r>
    </w:p>
    <w:p w14:paraId="4A15653C" w14:textId="77777777" w:rsidR="006A5C2C" w:rsidRDefault="006A5C2C" w:rsidP="006A5C2C">
      <w:r>
        <w:rPr>
          <w:rFonts w:hint="eastAsia"/>
        </w:rPr>
        <w:t>кандидат</w:t>
      </w:r>
      <w:r>
        <w:t xml:space="preserve"> </w:t>
      </w:r>
      <w:r>
        <w:rPr>
          <w:rFonts w:hint="eastAsia"/>
        </w:rPr>
        <w:t>наук</w:t>
      </w:r>
      <w:r>
        <w:t xml:space="preserve"> </w:t>
      </w:r>
      <w:r>
        <w:rPr>
          <w:rFonts w:hint="eastAsia"/>
        </w:rPr>
        <w:t>Мещеряков</w:t>
      </w:r>
      <w:r>
        <w:t xml:space="preserve"> </w:t>
      </w:r>
      <w:r>
        <w:rPr>
          <w:rFonts w:hint="eastAsia"/>
        </w:rPr>
        <w:t>Дмитрий</w:t>
      </w:r>
      <w:r>
        <w:t xml:space="preserve"> </w:t>
      </w:r>
      <w:r>
        <w:rPr>
          <w:rFonts w:hint="eastAsia"/>
        </w:rPr>
        <w:t>Анатольевич</w:t>
      </w:r>
    </w:p>
    <w:p w14:paraId="31D98078" w14:textId="77777777" w:rsidR="006A5C2C" w:rsidRDefault="006A5C2C" w:rsidP="006A5C2C">
      <w:r>
        <w:rPr>
          <w:rFonts w:hint="eastAsia"/>
        </w:rPr>
        <w:t>ВВЕДЕНИЕ</w:t>
      </w:r>
    </w:p>
    <w:p w14:paraId="002254FD" w14:textId="77777777" w:rsidR="006A5C2C" w:rsidRDefault="006A5C2C" w:rsidP="006A5C2C"/>
    <w:p w14:paraId="402315C6" w14:textId="77777777" w:rsidR="006A5C2C" w:rsidRDefault="006A5C2C" w:rsidP="006A5C2C">
      <w:r>
        <w:t xml:space="preserve">1 </w:t>
      </w:r>
      <w:r>
        <w:rPr>
          <w:rFonts w:hint="eastAsia"/>
        </w:rPr>
        <w:t>ТЕНДЕНЦИИ</w:t>
      </w:r>
      <w:r>
        <w:t xml:space="preserve"> </w:t>
      </w:r>
      <w:r>
        <w:rPr>
          <w:rFonts w:hint="eastAsia"/>
        </w:rPr>
        <w:t>РАЗВИТИЯ</w:t>
      </w:r>
      <w:r>
        <w:t xml:space="preserve"> </w:t>
      </w:r>
      <w:r>
        <w:rPr>
          <w:rFonts w:hint="eastAsia"/>
        </w:rPr>
        <w:t>РЫНКА</w:t>
      </w:r>
      <w:r>
        <w:t xml:space="preserve"> </w:t>
      </w:r>
      <w:r>
        <w:rPr>
          <w:rFonts w:hint="eastAsia"/>
        </w:rPr>
        <w:t>ТРАНСПОРТНЫХ</w:t>
      </w:r>
      <w:r>
        <w:t xml:space="preserve"> </w:t>
      </w:r>
      <w:r>
        <w:rPr>
          <w:rFonts w:hint="eastAsia"/>
        </w:rPr>
        <w:t>СРЕДСТВ</w:t>
      </w:r>
      <w:r>
        <w:t xml:space="preserve"> (</w:t>
      </w:r>
      <w:r>
        <w:rPr>
          <w:rFonts w:hint="eastAsia"/>
        </w:rPr>
        <w:t>ТС</w:t>
      </w:r>
      <w:r>
        <w:t>)</w:t>
      </w:r>
    </w:p>
    <w:p w14:paraId="1D0718B0" w14:textId="77777777" w:rsidR="006A5C2C" w:rsidRDefault="006A5C2C" w:rsidP="006A5C2C"/>
    <w:p w14:paraId="344ACBF0" w14:textId="77777777" w:rsidR="006A5C2C" w:rsidRDefault="006A5C2C" w:rsidP="006A5C2C">
      <w:r>
        <w:t xml:space="preserve">1.1 </w:t>
      </w:r>
      <w:r>
        <w:rPr>
          <w:rFonts w:hint="eastAsia"/>
        </w:rPr>
        <w:t>Характеристика</w:t>
      </w:r>
      <w:r>
        <w:t xml:space="preserve"> </w:t>
      </w:r>
      <w:r>
        <w:rPr>
          <w:rFonts w:hint="eastAsia"/>
        </w:rPr>
        <w:t>современного</w:t>
      </w:r>
      <w:r>
        <w:t xml:space="preserve"> </w:t>
      </w:r>
      <w:r>
        <w:rPr>
          <w:rFonts w:hint="eastAsia"/>
        </w:rPr>
        <w:t>российского</w:t>
      </w:r>
      <w:r>
        <w:t xml:space="preserve"> </w:t>
      </w:r>
      <w:r>
        <w:rPr>
          <w:rFonts w:hint="eastAsia"/>
        </w:rPr>
        <w:t>рынка</w:t>
      </w:r>
      <w:r>
        <w:t xml:space="preserve"> </w:t>
      </w:r>
      <w:r>
        <w:rPr>
          <w:rFonts w:hint="eastAsia"/>
        </w:rPr>
        <w:t>ТС</w:t>
      </w:r>
    </w:p>
    <w:p w14:paraId="347E9247" w14:textId="77777777" w:rsidR="006A5C2C" w:rsidRDefault="006A5C2C" w:rsidP="006A5C2C"/>
    <w:p w14:paraId="76BE6A55" w14:textId="77777777" w:rsidR="006A5C2C" w:rsidRDefault="006A5C2C" w:rsidP="006A5C2C">
      <w:r>
        <w:t xml:space="preserve">1.2 </w:t>
      </w:r>
      <w:r>
        <w:rPr>
          <w:rFonts w:hint="eastAsia"/>
        </w:rPr>
        <w:t>Роль</w:t>
      </w:r>
      <w:r>
        <w:t xml:space="preserve"> </w:t>
      </w:r>
      <w:r>
        <w:rPr>
          <w:rFonts w:hint="eastAsia"/>
        </w:rPr>
        <w:t>предприятий</w:t>
      </w:r>
      <w:r>
        <w:t>-</w:t>
      </w:r>
      <w:r>
        <w:rPr>
          <w:rFonts w:hint="eastAsia"/>
        </w:rPr>
        <w:t>ПТС</w:t>
      </w:r>
      <w:r>
        <w:t xml:space="preserve"> </w:t>
      </w:r>
      <w:r>
        <w:rPr>
          <w:rFonts w:hint="eastAsia"/>
        </w:rPr>
        <w:t>в</w:t>
      </w:r>
      <w:r>
        <w:t xml:space="preserve"> </w:t>
      </w:r>
      <w:r>
        <w:rPr>
          <w:rFonts w:hint="eastAsia"/>
        </w:rPr>
        <w:t>повышении</w:t>
      </w:r>
      <w:r>
        <w:t xml:space="preserve"> </w:t>
      </w:r>
      <w:r>
        <w:rPr>
          <w:rFonts w:hint="eastAsia"/>
        </w:rPr>
        <w:t>конкурентоспособности</w:t>
      </w:r>
      <w:r>
        <w:t xml:space="preserve"> </w:t>
      </w:r>
      <w:r>
        <w:rPr>
          <w:rFonts w:hint="eastAsia"/>
        </w:rPr>
        <w:t>железнодорожного</w:t>
      </w:r>
      <w:r>
        <w:t xml:space="preserve"> </w:t>
      </w:r>
      <w:r>
        <w:rPr>
          <w:rFonts w:hint="eastAsia"/>
        </w:rPr>
        <w:t>транспорта</w:t>
      </w:r>
    </w:p>
    <w:p w14:paraId="02023618" w14:textId="77777777" w:rsidR="006A5C2C" w:rsidRDefault="006A5C2C" w:rsidP="006A5C2C"/>
    <w:p w14:paraId="29E1E9E5" w14:textId="77777777" w:rsidR="006A5C2C" w:rsidRDefault="006A5C2C" w:rsidP="006A5C2C">
      <w:r>
        <w:t xml:space="preserve">1.3 </w:t>
      </w:r>
      <w:r>
        <w:rPr>
          <w:rFonts w:hint="eastAsia"/>
        </w:rPr>
        <w:t>Роль</w:t>
      </w:r>
      <w:r>
        <w:t xml:space="preserve"> </w:t>
      </w:r>
      <w:r>
        <w:rPr>
          <w:rFonts w:hint="eastAsia"/>
        </w:rPr>
        <w:t>управления</w:t>
      </w:r>
      <w:r>
        <w:t xml:space="preserve"> </w:t>
      </w:r>
      <w:r>
        <w:rPr>
          <w:rFonts w:hint="eastAsia"/>
        </w:rPr>
        <w:t>затратами</w:t>
      </w:r>
      <w:r>
        <w:t xml:space="preserve"> </w:t>
      </w:r>
      <w:r>
        <w:rPr>
          <w:rFonts w:hint="eastAsia"/>
        </w:rPr>
        <w:t>производства</w:t>
      </w:r>
      <w:r>
        <w:t xml:space="preserve"> </w:t>
      </w:r>
      <w:r>
        <w:rPr>
          <w:rFonts w:hint="eastAsia"/>
        </w:rPr>
        <w:t>как</w:t>
      </w:r>
      <w:r>
        <w:t xml:space="preserve"> </w:t>
      </w:r>
      <w:r>
        <w:rPr>
          <w:rFonts w:hint="eastAsia"/>
        </w:rPr>
        <w:t>собственного</w:t>
      </w:r>
      <w:r>
        <w:t xml:space="preserve"> </w:t>
      </w:r>
      <w:r>
        <w:rPr>
          <w:rFonts w:hint="eastAsia"/>
        </w:rPr>
        <w:t>источника</w:t>
      </w:r>
      <w:r>
        <w:t xml:space="preserve"> </w:t>
      </w:r>
      <w:r>
        <w:rPr>
          <w:rFonts w:hint="eastAsia"/>
        </w:rPr>
        <w:t>финансирования</w:t>
      </w:r>
      <w:r>
        <w:t xml:space="preserve"> </w:t>
      </w:r>
      <w:r>
        <w:rPr>
          <w:rFonts w:hint="eastAsia"/>
        </w:rPr>
        <w:t>инвестиционной</w:t>
      </w:r>
      <w:r>
        <w:t xml:space="preserve"> </w:t>
      </w:r>
      <w:r>
        <w:rPr>
          <w:rFonts w:hint="eastAsia"/>
        </w:rPr>
        <w:t>деятельности</w:t>
      </w:r>
      <w:r>
        <w:t xml:space="preserve"> (</w:t>
      </w:r>
      <w:r>
        <w:rPr>
          <w:rFonts w:hint="eastAsia"/>
        </w:rPr>
        <w:t>ИД</w:t>
      </w:r>
      <w:r>
        <w:t xml:space="preserve">) </w:t>
      </w:r>
      <w:r>
        <w:rPr>
          <w:rFonts w:hint="eastAsia"/>
        </w:rPr>
        <w:t>компании</w:t>
      </w:r>
    </w:p>
    <w:p w14:paraId="5AD6D25B" w14:textId="77777777" w:rsidR="006A5C2C" w:rsidRDefault="006A5C2C" w:rsidP="006A5C2C"/>
    <w:p w14:paraId="7E50C792" w14:textId="77777777" w:rsidR="006A5C2C" w:rsidRDefault="006A5C2C" w:rsidP="006A5C2C">
      <w:r>
        <w:t xml:space="preserve">1.4 </w:t>
      </w:r>
      <w:r>
        <w:rPr>
          <w:rFonts w:hint="eastAsia"/>
        </w:rPr>
        <w:t>Алгоритм</w:t>
      </w:r>
      <w:r>
        <w:t xml:space="preserve"> </w:t>
      </w:r>
      <w:r>
        <w:rPr>
          <w:rFonts w:hint="eastAsia"/>
        </w:rPr>
        <w:t>исследования</w:t>
      </w:r>
      <w:r>
        <w:t xml:space="preserve"> </w:t>
      </w:r>
      <w:r>
        <w:rPr>
          <w:rFonts w:hint="eastAsia"/>
        </w:rPr>
        <w:t>в</w:t>
      </w:r>
      <w:r>
        <w:t xml:space="preserve"> </w:t>
      </w:r>
      <w:r>
        <w:rPr>
          <w:rFonts w:hint="eastAsia"/>
        </w:rPr>
        <w:t>соответствии</w:t>
      </w:r>
      <w:r>
        <w:t xml:space="preserve"> </w:t>
      </w:r>
      <w:r>
        <w:rPr>
          <w:rFonts w:hint="eastAsia"/>
        </w:rPr>
        <w:t>с</w:t>
      </w:r>
      <w:r>
        <w:t xml:space="preserve"> </w:t>
      </w:r>
      <w:r>
        <w:rPr>
          <w:rFonts w:hint="eastAsia"/>
        </w:rPr>
        <w:t>актуальными</w:t>
      </w:r>
      <w:r>
        <w:t xml:space="preserve"> </w:t>
      </w:r>
      <w:r>
        <w:rPr>
          <w:rFonts w:hint="eastAsia"/>
        </w:rPr>
        <w:t>целями</w:t>
      </w:r>
      <w:r>
        <w:t xml:space="preserve"> </w:t>
      </w:r>
      <w:r>
        <w:rPr>
          <w:rFonts w:hint="eastAsia"/>
        </w:rPr>
        <w:t>и</w:t>
      </w:r>
      <w:r>
        <w:t xml:space="preserve"> </w:t>
      </w:r>
      <w:r>
        <w:rPr>
          <w:rFonts w:hint="eastAsia"/>
        </w:rPr>
        <w:t>задачами</w:t>
      </w:r>
      <w:r>
        <w:t xml:space="preserve"> </w:t>
      </w:r>
      <w:r>
        <w:rPr>
          <w:rFonts w:hint="eastAsia"/>
        </w:rPr>
        <w:t>отраслевых</w:t>
      </w:r>
      <w:r>
        <w:t xml:space="preserve"> </w:t>
      </w:r>
      <w:r>
        <w:rPr>
          <w:rFonts w:hint="eastAsia"/>
        </w:rPr>
        <w:t>компаний</w:t>
      </w:r>
    </w:p>
    <w:p w14:paraId="7C05160F" w14:textId="77777777" w:rsidR="006A5C2C" w:rsidRDefault="006A5C2C" w:rsidP="006A5C2C"/>
    <w:p w14:paraId="6A2C3E8C" w14:textId="77777777" w:rsidR="006A5C2C" w:rsidRDefault="006A5C2C" w:rsidP="006A5C2C">
      <w:r>
        <w:rPr>
          <w:rFonts w:hint="eastAsia"/>
        </w:rPr>
        <w:t>Выводы</w:t>
      </w:r>
      <w:r>
        <w:t xml:space="preserve"> </w:t>
      </w:r>
      <w:r>
        <w:rPr>
          <w:rFonts w:hint="eastAsia"/>
        </w:rPr>
        <w:t>по</w:t>
      </w:r>
      <w:r>
        <w:t xml:space="preserve"> </w:t>
      </w:r>
      <w:r>
        <w:rPr>
          <w:rFonts w:hint="eastAsia"/>
        </w:rPr>
        <w:t>главе</w:t>
      </w:r>
    </w:p>
    <w:p w14:paraId="3E687FDD" w14:textId="77777777" w:rsidR="006A5C2C" w:rsidRDefault="006A5C2C" w:rsidP="006A5C2C"/>
    <w:p w14:paraId="49FE168E" w14:textId="77777777" w:rsidR="006A5C2C" w:rsidRDefault="006A5C2C" w:rsidP="006A5C2C">
      <w:r>
        <w:t xml:space="preserve">2 </w:t>
      </w:r>
      <w:r>
        <w:rPr>
          <w:rFonts w:hint="eastAsia"/>
        </w:rPr>
        <w:t>ЗАДАЧИ</w:t>
      </w:r>
      <w:r>
        <w:t xml:space="preserve"> </w:t>
      </w:r>
      <w:r>
        <w:rPr>
          <w:rFonts w:hint="eastAsia"/>
        </w:rPr>
        <w:t>И</w:t>
      </w:r>
      <w:r>
        <w:t xml:space="preserve"> </w:t>
      </w:r>
      <w:r>
        <w:rPr>
          <w:rFonts w:hint="eastAsia"/>
        </w:rPr>
        <w:t>ИНФОРМАЦИОННОЕ</w:t>
      </w:r>
      <w:r>
        <w:t xml:space="preserve"> </w:t>
      </w:r>
      <w:r>
        <w:rPr>
          <w:rFonts w:hint="eastAsia"/>
        </w:rPr>
        <w:t>ОБЕСПЕЧЕНИЕ</w:t>
      </w:r>
      <w:r>
        <w:t xml:space="preserve"> </w:t>
      </w:r>
      <w:r>
        <w:rPr>
          <w:rFonts w:hint="eastAsia"/>
        </w:rPr>
        <w:t>УПРАВЛЕНИЯ</w:t>
      </w:r>
      <w:r>
        <w:t xml:space="preserve"> </w:t>
      </w:r>
      <w:r>
        <w:rPr>
          <w:rFonts w:hint="eastAsia"/>
        </w:rPr>
        <w:t>ЗАТРАТАМИ</w:t>
      </w:r>
      <w:r>
        <w:t xml:space="preserve"> </w:t>
      </w:r>
      <w:r>
        <w:rPr>
          <w:rFonts w:hint="eastAsia"/>
        </w:rPr>
        <w:t>ПРИ</w:t>
      </w:r>
      <w:r>
        <w:t xml:space="preserve"> </w:t>
      </w:r>
      <w:r>
        <w:rPr>
          <w:rFonts w:hint="eastAsia"/>
        </w:rPr>
        <w:t>ВЗАИМОДЕЙСТВИИ</w:t>
      </w:r>
      <w:r>
        <w:t xml:space="preserve"> </w:t>
      </w:r>
      <w:r>
        <w:rPr>
          <w:rFonts w:hint="eastAsia"/>
        </w:rPr>
        <w:t>КОМПАНИЙ</w:t>
      </w:r>
      <w:r>
        <w:t xml:space="preserve"> </w:t>
      </w:r>
      <w:r>
        <w:rPr>
          <w:rFonts w:hint="eastAsia"/>
        </w:rPr>
        <w:t>ПТС</w:t>
      </w:r>
      <w:r>
        <w:t xml:space="preserve"> </w:t>
      </w:r>
      <w:r>
        <w:rPr>
          <w:rFonts w:hint="eastAsia"/>
        </w:rPr>
        <w:t>И</w:t>
      </w:r>
      <w:r>
        <w:t xml:space="preserve"> </w:t>
      </w:r>
      <w:r>
        <w:rPr>
          <w:rFonts w:hint="eastAsia"/>
        </w:rPr>
        <w:t>КОМПАНИЙ</w:t>
      </w:r>
      <w:r>
        <w:t xml:space="preserve"> </w:t>
      </w:r>
      <w:r>
        <w:rPr>
          <w:rFonts w:hint="eastAsia"/>
        </w:rPr>
        <w:t>ЖЕЛЕЗНОДОРОЖНОГО</w:t>
      </w:r>
      <w:r>
        <w:t xml:space="preserve"> </w:t>
      </w:r>
      <w:r>
        <w:rPr>
          <w:rFonts w:hint="eastAsia"/>
        </w:rPr>
        <w:t>ТРАНСПОРТА</w:t>
      </w:r>
    </w:p>
    <w:p w14:paraId="33B41430" w14:textId="77777777" w:rsidR="006A5C2C" w:rsidRDefault="006A5C2C" w:rsidP="006A5C2C"/>
    <w:p w14:paraId="1E773DAC" w14:textId="77777777" w:rsidR="006A5C2C" w:rsidRDefault="006A5C2C" w:rsidP="006A5C2C">
      <w:r>
        <w:t xml:space="preserve">2.1 </w:t>
      </w:r>
      <w:r>
        <w:rPr>
          <w:rFonts w:hint="eastAsia"/>
        </w:rPr>
        <w:t>Отражение</w:t>
      </w:r>
      <w:r>
        <w:t xml:space="preserve"> </w:t>
      </w:r>
      <w:r>
        <w:rPr>
          <w:rFonts w:hint="eastAsia"/>
        </w:rPr>
        <w:t>эффективности</w:t>
      </w:r>
      <w:r>
        <w:t xml:space="preserve"> </w:t>
      </w:r>
      <w:r>
        <w:rPr>
          <w:rFonts w:hint="eastAsia"/>
        </w:rPr>
        <w:t>инвестиционной</w:t>
      </w:r>
      <w:r>
        <w:t xml:space="preserve"> </w:t>
      </w:r>
      <w:r>
        <w:rPr>
          <w:rFonts w:hint="eastAsia"/>
        </w:rPr>
        <w:t>деятельности</w:t>
      </w:r>
      <w:r>
        <w:t xml:space="preserve"> </w:t>
      </w:r>
      <w:r>
        <w:rPr>
          <w:rFonts w:hint="eastAsia"/>
        </w:rPr>
        <w:t>компании</w:t>
      </w:r>
      <w:r>
        <w:t xml:space="preserve"> </w:t>
      </w:r>
      <w:r>
        <w:rPr>
          <w:rFonts w:hint="eastAsia"/>
        </w:rPr>
        <w:t>через</w:t>
      </w:r>
      <w:r>
        <w:t xml:space="preserve"> </w:t>
      </w:r>
      <w:r>
        <w:rPr>
          <w:rFonts w:hint="eastAsia"/>
        </w:rPr>
        <w:t>показатели</w:t>
      </w:r>
      <w:r>
        <w:t xml:space="preserve"> </w:t>
      </w:r>
      <w:r>
        <w:rPr>
          <w:rFonts w:hint="eastAsia"/>
        </w:rPr>
        <w:t>управленческого</w:t>
      </w:r>
      <w:r>
        <w:t xml:space="preserve"> </w:t>
      </w:r>
      <w:r>
        <w:rPr>
          <w:rFonts w:hint="eastAsia"/>
        </w:rPr>
        <w:t>учёта</w:t>
      </w:r>
    </w:p>
    <w:p w14:paraId="5F85A6DB" w14:textId="77777777" w:rsidR="006A5C2C" w:rsidRDefault="006A5C2C" w:rsidP="006A5C2C"/>
    <w:p w14:paraId="255F0251" w14:textId="77777777" w:rsidR="006A5C2C" w:rsidRDefault="006A5C2C" w:rsidP="006A5C2C">
      <w:r>
        <w:t xml:space="preserve">2.2 </w:t>
      </w:r>
      <w:r>
        <w:rPr>
          <w:rFonts w:hint="eastAsia"/>
        </w:rPr>
        <w:t>Направления</w:t>
      </w:r>
      <w:r>
        <w:t xml:space="preserve"> </w:t>
      </w:r>
      <w:r>
        <w:rPr>
          <w:rFonts w:hint="eastAsia"/>
        </w:rPr>
        <w:t>совершенствования</w:t>
      </w:r>
      <w:r>
        <w:t xml:space="preserve"> </w:t>
      </w:r>
      <w:r>
        <w:rPr>
          <w:rFonts w:hint="eastAsia"/>
        </w:rPr>
        <w:t>системы</w:t>
      </w:r>
      <w:r>
        <w:t xml:space="preserve"> </w:t>
      </w:r>
      <w:r>
        <w:rPr>
          <w:rFonts w:hint="eastAsia"/>
        </w:rPr>
        <w:t>управленческого</w:t>
      </w:r>
      <w:r>
        <w:t xml:space="preserve"> </w:t>
      </w:r>
      <w:r>
        <w:rPr>
          <w:rFonts w:hint="eastAsia"/>
        </w:rPr>
        <w:t>учета</w:t>
      </w:r>
      <w:r>
        <w:t xml:space="preserve"> </w:t>
      </w:r>
      <w:r>
        <w:rPr>
          <w:rFonts w:hint="eastAsia"/>
        </w:rPr>
        <w:t>на</w:t>
      </w:r>
      <w:r>
        <w:t xml:space="preserve"> </w:t>
      </w:r>
      <w:r>
        <w:rPr>
          <w:rFonts w:hint="eastAsia"/>
        </w:rPr>
        <w:t>основе</w:t>
      </w:r>
      <w:r>
        <w:t xml:space="preserve"> </w:t>
      </w:r>
      <w:r>
        <w:rPr>
          <w:rFonts w:hint="eastAsia"/>
        </w:rPr>
        <w:t>анализа</w:t>
      </w:r>
      <w:r>
        <w:t xml:space="preserve"> </w:t>
      </w:r>
      <w:r>
        <w:rPr>
          <w:rFonts w:hint="eastAsia"/>
        </w:rPr>
        <w:t>проблем</w:t>
      </w:r>
      <w:r>
        <w:t xml:space="preserve"> </w:t>
      </w:r>
      <w:r>
        <w:rPr>
          <w:rFonts w:hint="eastAsia"/>
        </w:rPr>
        <w:t>его</w:t>
      </w:r>
      <w:r>
        <w:t xml:space="preserve"> </w:t>
      </w:r>
      <w:r>
        <w:rPr>
          <w:rFonts w:hint="eastAsia"/>
        </w:rPr>
        <w:t>использования</w:t>
      </w:r>
      <w:r>
        <w:t xml:space="preserve"> </w:t>
      </w:r>
      <w:r>
        <w:rPr>
          <w:rFonts w:hint="eastAsia"/>
        </w:rPr>
        <w:t>и</w:t>
      </w:r>
      <w:r>
        <w:t xml:space="preserve"> </w:t>
      </w:r>
      <w:r>
        <w:rPr>
          <w:rFonts w:hint="eastAsia"/>
        </w:rPr>
        <w:t>тенденций</w:t>
      </w:r>
      <w:r>
        <w:t xml:space="preserve"> </w:t>
      </w:r>
      <w:r>
        <w:rPr>
          <w:rFonts w:hint="eastAsia"/>
        </w:rPr>
        <w:t>развития</w:t>
      </w:r>
      <w:r>
        <w:t xml:space="preserve"> </w:t>
      </w:r>
      <w:r>
        <w:rPr>
          <w:rFonts w:hint="eastAsia"/>
        </w:rPr>
        <w:t>деятельности</w:t>
      </w:r>
      <w:r>
        <w:t xml:space="preserve"> </w:t>
      </w:r>
      <w:r>
        <w:rPr>
          <w:rFonts w:hint="eastAsia"/>
        </w:rPr>
        <w:t>комп</w:t>
      </w:r>
      <w:r>
        <w:rPr>
          <w:rFonts w:hint="eastAsia"/>
        </w:rPr>
        <w:lastRenderedPageBreak/>
        <w:t>аний</w:t>
      </w:r>
    </w:p>
    <w:p w14:paraId="48E8A056" w14:textId="77777777" w:rsidR="006A5C2C" w:rsidRDefault="006A5C2C" w:rsidP="006A5C2C"/>
    <w:p w14:paraId="1F5BE4F3" w14:textId="77777777" w:rsidR="006A5C2C" w:rsidRDefault="006A5C2C" w:rsidP="006A5C2C">
      <w:r>
        <w:t xml:space="preserve">2.3 </w:t>
      </w:r>
      <w:r>
        <w:rPr>
          <w:rFonts w:hint="eastAsia"/>
        </w:rPr>
        <w:t>Согласование</w:t>
      </w:r>
      <w:r>
        <w:t xml:space="preserve"> </w:t>
      </w:r>
      <w:r>
        <w:rPr>
          <w:rFonts w:hint="eastAsia"/>
        </w:rPr>
        <w:t>инвестиционной</w:t>
      </w:r>
      <w:r>
        <w:t xml:space="preserve"> </w:t>
      </w:r>
      <w:r>
        <w:rPr>
          <w:rFonts w:hint="eastAsia"/>
        </w:rPr>
        <w:t>деятельности</w:t>
      </w:r>
      <w:r>
        <w:t xml:space="preserve"> </w:t>
      </w:r>
      <w:r>
        <w:rPr>
          <w:rFonts w:hint="eastAsia"/>
        </w:rPr>
        <w:t>компании</w:t>
      </w:r>
      <w:r>
        <w:t>-</w:t>
      </w:r>
      <w:r>
        <w:rPr>
          <w:rFonts w:hint="eastAsia"/>
        </w:rPr>
        <w:t>производителя</w:t>
      </w:r>
      <w:r>
        <w:t xml:space="preserve"> </w:t>
      </w:r>
      <w:r>
        <w:rPr>
          <w:rFonts w:hint="eastAsia"/>
        </w:rPr>
        <w:t>ТС</w:t>
      </w:r>
      <w:r>
        <w:t xml:space="preserve"> </w:t>
      </w:r>
      <w:r>
        <w:rPr>
          <w:rFonts w:hint="eastAsia"/>
        </w:rPr>
        <w:t>и</w:t>
      </w:r>
      <w:r>
        <w:t xml:space="preserve"> </w:t>
      </w:r>
      <w:r>
        <w:rPr>
          <w:rFonts w:hint="eastAsia"/>
        </w:rPr>
        <w:t>компании</w:t>
      </w:r>
      <w:r>
        <w:t>-</w:t>
      </w:r>
      <w:r>
        <w:rPr>
          <w:rFonts w:hint="eastAsia"/>
        </w:rPr>
        <w:t>потребителя</w:t>
      </w:r>
      <w:r>
        <w:t xml:space="preserve"> </w:t>
      </w:r>
      <w:r>
        <w:rPr>
          <w:rFonts w:hint="eastAsia"/>
        </w:rPr>
        <w:t>и</w:t>
      </w:r>
      <w:r>
        <w:t xml:space="preserve"> </w:t>
      </w:r>
      <w:r>
        <w:rPr>
          <w:rFonts w:hint="eastAsia"/>
        </w:rPr>
        <w:t>её</w:t>
      </w:r>
      <w:r>
        <w:t xml:space="preserve"> </w:t>
      </w:r>
      <w:r>
        <w:rPr>
          <w:rFonts w:hint="eastAsia"/>
        </w:rPr>
        <w:t>отражение</w:t>
      </w:r>
      <w:r>
        <w:t xml:space="preserve"> </w:t>
      </w:r>
      <w:r>
        <w:rPr>
          <w:rFonts w:hint="eastAsia"/>
        </w:rPr>
        <w:t>в</w:t>
      </w:r>
      <w:r>
        <w:t xml:space="preserve"> </w:t>
      </w:r>
      <w:r>
        <w:rPr>
          <w:rFonts w:hint="eastAsia"/>
        </w:rPr>
        <w:t>затратах</w:t>
      </w:r>
    </w:p>
    <w:p w14:paraId="236B12B9" w14:textId="77777777" w:rsidR="006A5C2C" w:rsidRDefault="006A5C2C" w:rsidP="006A5C2C"/>
    <w:p w14:paraId="5DBA11E1" w14:textId="77777777" w:rsidR="006A5C2C" w:rsidRDefault="006A5C2C" w:rsidP="006A5C2C">
      <w:r>
        <w:t xml:space="preserve">2.4 </w:t>
      </w:r>
      <w:r>
        <w:rPr>
          <w:rFonts w:hint="eastAsia"/>
        </w:rPr>
        <w:t>Укрупненный</w:t>
      </w:r>
      <w:r>
        <w:t xml:space="preserve"> </w:t>
      </w:r>
      <w:r>
        <w:rPr>
          <w:rFonts w:hint="eastAsia"/>
        </w:rPr>
        <w:t>алгоритм</w:t>
      </w:r>
      <w:r>
        <w:t xml:space="preserve"> </w:t>
      </w:r>
      <w:r>
        <w:rPr>
          <w:rFonts w:hint="eastAsia"/>
        </w:rPr>
        <w:t>управления</w:t>
      </w:r>
      <w:r>
        <w:t xml:space="preserve"> </w:t>
      </w:r>
      <w:r>
        <w:rPr>
          <w:rFonts w:hint="eastAsia"/>
        </w:rPr>
        <w:t>эффективностью</w:t>
      </w:r>
      <w:r>
        <w:t xml:space="preserve"> </w:t>
      </w:r>
      <w:r>
        <w:rPr>
          <w:rFonts w:hint="eastAsia"/>
        </w:rPr>
        <w:t>компании</w:t>
      </w:r>
      <w:r>
        <w:t xml:space="preserve"> </w:t>
      </w:r>
      <w:r>
        <w:rPr>
          <w:rFonts w:hint="eastAsia"/>
        </w:rPr>
        <w:t>на</w:t>
      </w:r>
      <w:r>
        <w:t xml:space="preserve"> </w:t>
      </w:r>
      <w:r>
        <w:rPr>
          <w:rFonts w:hint="eastAsia"/>
        </w:rPr>
        <w:t>основе</w:t>
      </w:r>
      <w:r>
        <w:t xml:space="preserve"> </w:t>
      </w:r>
      <w:r>
        <w:rPr>
          <w:rFonts w:hint="eastAsia"/>
        </w:rPr>
        <w:t>анализа</w:t>
      </w:r>
      <w:r>
        <w:t xml:space="preserve"> </w:t>
      </w:r>
      <w:r>
        <w:rPr>
          <w:rFonts w:hint="eastAsia"/>
        </w:rPr>
        <w:t>затрат</w:t>
      </w:r>
    </w:p>
    <w:p w14:paraId="464CDA4D" w14:textId="77777777" w:rsidR="006A5C2C" w:rsidRDefault="006A5C2C" w:rsidP="006A5C2C"/>
    <w:p w14:paraId="0D5F9597" w14:textId="77777777" w:rsidR="006A5C2C" w:rsidRDefault="006A5C2C" w:rsidP="006A5C2C">
      <w:r>
        <w:rPr>
          <w:rFonts w:hint="eastAsia"/>
        </w:rPr>
        <w:t>Выводы</w:t>
      </w:r>
      <w:r>
        <w:t xml:space="preserve"> </w:t>
      </w:r>
      <w:r>
        <w:rPr>
          <w:rFonts w:hint="eastAsia"/>
        </w:rPr>
        <w:t>по</w:t>
      </w:r>
      <w:r>
        <w:t xml:space="preserve"> </w:t>
      </w:r>
      <w:r>
        <w:rPr>
          <w:rFonts w:hint="eastAsia"/>
        </w:rPr>
        <w:t>главе</w:t>
      </w:r>
    </w:p>
    <w:p w14:paraId="26FA7EA0" w14:textId="77777777" w:rsidR="006A5C2C" w:rsidRDefault="006A5C2C" w:rsidP="006A5C2C"/>
    <w:p w14:paraId="72D87F83" w14:textId="77777777" w:rsidR="006A5C2C" w:rsidRDefault="006A5C2C" w:rsidP="006A5C2C">
      <w:r>
        <w:t xml:space="preserve">3 </w:t>
      </w:r>
      <w:r>
        <w:rPr>
          <w:rFonts w:hint="eastAsia"/>
        </w:rPr>
        <w:t>ЭКОНОМИЧЕСКИЙ</w:t>
      </w:r>
      <w:r>
        <w:t xml:space="preserve"> </w:t>
      </w:r>
      <w:r>
        <w:rPr>
          <w:rFonts w:hint="eastAsia"/>
        </w:rPr>
        <w:t>ИНСТРУМЕНТАРИЙ</w:t>
      </w:r>
      <w:r>
        <w:t xml:space="preserve"> </w:t>
      </w:r>
      <w:r>
        <w:rPr>
          <w:rFonts w:hint="eastAsia"/>
        </w:rPr>
        <w:t>СИСТЕМЫ</w:t>
      </w:r>
      <w:r>
        <w:t xml:space="preserve"> </w:t>
      </w:r>
      <w:r>
        <w:rPr>
          <w:rFonts w:hint="eastAsia"/>
        </w:rPr>
        <w:t>УПРАВЛЕНИЯ</w:t>
      </w:r>
      <w:r>
        <w:t xml:space="preserve"> </w:t>
      </w:r>
      <w:r>
        <w:rPr>
          <w:rFonts w:hint="eastAsia"/>
        </w:rPr>
        <w:t>ЗАТРАТАМИ</w:t>
      </w:r>
      <w:r>
        <w:t xml:space="preserve"> </w:t>
      </w:r>
      <w:r>
        <w:rPr>
          <w:rFonts w:hint="eastAsia"/>
        </w:rPr>
        <w:t>В</w:t>
      </w:r>
      <w:r>
        <w:t xml:space="preserve"> </w:t>
      </w:r>
      <w:r>
        <w:rPr>
          <w:rFonts w:hint="eastAsia"/>
        </w:rPr>
        <w:t>КОМПАНИЯХ</w:t>
      </w:r>
    </w:p>
    <w:p w14:paraId="76A0B80D" w14:textId="77777777" w:rsidR="006A5C2C" w:rsidRDefault="006A5C2C" w:rsidP="006A5C2C"/>
    <w:p w14:paraId="0EC1C77B" w14:textId="77777777" w:rsidR="006A5C2C" w:rsidRDefault="006A5C2C" w:rsidP="006A5C2C">
      <w:r>
        <w:t xml:space="preserve">3.1 </w:t>
      </w:r>
      <w:r>
        <w:rPr>
          <w:rFonts w:hint="eastAsia"/>
        </w:rPr>
        <w:t>Согласование</w:t>
      </w:r>
      <w:r>
        <w:t xml:space="preserve"> </w:t>
      </w:r>
      <w:r>
        <w:rPr>
          <w:rFonts w:hint="eastAsia"/>
        </w:rPr>
        <w:t>интересов</w:t>
      </w:r>
      <w:r>
        <w:t xml:space="preserve"> </w:t>
      </w:r>
      <w:r>
        <w:rPr>
          <w:rFonts w:hint="eastAsia"/>
        </w:rPr>
        <w:t>компаний</w:t>
      </w:r>
      <w:r>
        <w:t>-</w:t>
      </w:r>
      <w:r>
        <w:rPr>
          <w:rFonts w:hint="eastAsia"/>
        </w:rPr>
        <w:t>ПТС</w:t>
      </w:r>
      <w:r>
        <w:t xml:space="preserve"> </w:t>
      </w:r>
      <w:r>
        <w:rPr>
          <w:rFonts w:hint="eastAsia"/>
        </w:rPr>
        <w:t>и</w:t>
      </w:r>
      <w:r>
        <w:t xml:space="preserve"> </w:t>
      </w:r>
      <w:r>
        <w:rPr>
          <w:rFonts w:hint="eastAsia"/>
        </w:rPr>
        <w:t>компаний</w:t>
      </w:r>
      <w:r>
        <w:t xml:space="preserve"> </w:t>
      </w:r>
      <w:r>
        <w:rPr>
          <w:rFonts w:hint="eastAsia"/>
        </w:rPr>
        <w:t>заказчиков</w:t>
      </w:r>
      <w:r>
        <w:t xml:space="preserve"> </w:t>
      </w:r>
      <w:r>
        <w:rPr>
          <w:rFonts w:hint="eastAsia"/>
        </w:rPr>
        <w:t>на</w:t>
      </w:r>
      <w:r>
        <w:t xml:space="preserve"> </w:t>
      </w:r>
      <w:r>
        <w:rPr>
          <w:rFonts w:hint="eastAsia"/>
        </w:rPr>
        <w:t>основе</w:t>
      </w:r>
      <w:r>
        <w:t xml:space="preserve"> </w:t>
      </w:r>
      <w:r>
        <w:rPr>
          <w:rFonts w:hint="eastAsia"/>
        </w:rPr>
        <w:t>разделения</w:t>
      </w:r>
      <w:r>
        <w:t xml:space="preserve"> </w:t>
      </w:r>
      <w:r>
        <w:rPr>
          <w:rFonts w:hint="eastAsia"/>
        </w:rPr>
        <w:t>эффекта</w:t>
      </w:r>
      <w:r>
        <w:t xml:space="preserve"> </w:t>
      </w:r>
      <w:r>
        <w:rPr>
          <w:rFonts w:hint="eastAsia"/>
        </w:rPr>
        <w:t>от</w:t>
      </w:r>
      <w:r>
        <w:t xml:space="preserve"> </w:t>
      </w:r>
      <w:r>
        <w:rPr>
          <w:rFonts w:hint="eastAsia"/>
        </w:rPr>
        <w:t>использования</w:t>
      </w:r>
      <w:r>
        <w:t xml:space="preserve"> </w:t>
      </w:r>
      <w:r>
        <w:rPr>
          <w:rFonts w:hint="eastAsia"/>
        </w:rPr>
        <w:t>выпускаемых</w:t>
      </w:r>
      <w:r>
        <w:t xml:space="preserve"> </w:t>
      </w:r>
      <w:r>
        <w:rPr>
          <w:rFonts w:hint="eastAsia"/>
        </w:rPr>
        <w:t>ТС</w:t>
      </w:r>
    </w:p>
    <w:p w14:paraId="3B0E7DCB" w14:textId="77777777" w:rsidR="006A5C2C" w:rsidRDefault="006A5C2C" w:rsidP="006A5C2C"/>
    <w:p w14:paraId="35FCB2DB" w14:textId="77777777" w:rsidR="006A5C2C" w:rsidRDefault="006A5C2C" w:rsidP="006A5C2C">
      <w:r>
        <w:t xml:space="preserve">3.2 </w:t>
      </w:r>
      <w:r>
        <w:rPr>
          <w:rFonts w:hint="eastAsia"/>
        </w:rPr>
        <w:t>Оценка</w:t>
      </w:r>
      <w:r>
        <w:t xml:space="preserve"> </w:t>
      </w:r>
      <w:r>
        <w:rPr>
          <w:rFonts w:hint="eastAsia"/>
        </w:rPr>
        <w:t>целесообразного</w:t>
      </w:r>
      <w:r>
        <w:t xml:space="preserve"> </w:t>
      </w:r>
      <w:r>
        <w:rPr>
          <w:rFonts w:hint="eastAsia"/>
        </w:rPr>
        <w:t>объема</w:t>
      </w:r>
      <w:r>
        <w:t xml:space="preserve"> </w:t>
      </w:r>
      <w:r>
        <w:rPr>
          <w:rFonts w:hint="eastAsia"/>
        </w:rPr>
        <w:t>продукции</w:t>
      </w:r>
      <w:r>
        <w:t>,</w:t>
      </w:r>
    </w:p>
    <w:p w14:paraId="3A665ACB" w14:textId="77777777" w:rsidR="006A5C2C" w:rsidRDefault="006A5C2C" w:rsidP="006A5C2C"/>
    <w:p w14:paraId="03B5F26B" w14:textId="77777777" w:rsidR="006A5C2C" w:rsidRDefault="006A5C2C" w:rsidP="006A5C2C">
      <w:r>
        <w:rPr>
          <w:rFonts w:hint="eastAsia"/>
        </w:rPr>
        <w:t>экспортируемого</w:t>
      </w:r>
      <w:r>
        <w:t>/</w:t>
      </w:r>
      <w:r>
        <w:rPr>
          <w:rFonts w:hint="eastAsia"/>
        </w:rPr>
        <w:t>импортируемого</w:t>
      </w:r>
      <w:r>
        <w:t xml:space="preserve"> </w:t>
      </w:r>
      <w:r>
        <w:rPr>
          <w:rFonts w:hint="eastAsia"/>
        </w:rPr>
        <w:t>на</w:t>
      </w:r>
      <w:r>
        <w:t xml:space="preserve"> </w:t>
      </w:r>
      <w:r>
        <w:rPr>
          <w:rFonts w:hint="eastAsia"/>
        </w:rPr>
        <w:t>международные</w:t>
      </w:r>
      <w:r>
        <w:t xml:space="preserve"> </w:t>
      </w:r>
      <w:r>
        <w:rPr>
          <w:rFonts w:hint="eastAsia"/>
        </w:rPr>
        <w:t>рынки</w:t>
      </w:r>
    </w:p>
    <w:p w14:paraId="7621B016" w14:textId="77777777" w:rsidR="006A5C2C" w:rsidRDefault="006A5C2C" w:rsidP="006A5C2C"/>
    <w:p w14:paraId="056D2532" w14:textId="77777777" w:rsidR="006A5C2C" w:rsidRDefault="006A5C2C" w:rsidP="006A5C2C">
      <w:r>
        <w:t xml:space="preserve">3.3 </w:t>
      </w:r>
      <w:r>
        <w:rPr>
          <w:rFonts w:hint="eastAsia"/>
        </w:rPr>
        <w:t>Система</w:t>
      </w:r>
      <w:r>
        <w:t xml:space="preserve"> </w:t>
      </w:r>
      <w:r>
        <w:rPr>
          <w:rFonts w:hint="eastAsia"/>
        </w:rPr>
        <w:t>ограничений</w:t>
      </w:r>
      <w:r>
        <w:t xml:space="preserve"> </w:t>
      </w:r>
      <w:r>
        <w:rPr>
          <w:rFonts w:hint="eastAsia"/>
        </w:rPr>
        <w:t>на</w:t>
      </w:r>
      <w:r>
        <w:t xml:space="preserve"> </w:t>
      </w:r>
      <w:r>
        <w:rPr>
          <w:rFonts w:hint="eastAsia"/>
        </w:rPr>
        <w:t>затраты</w:t>
      </w:r>
      <w:r>
        <w:t xml:space="preserve"> </w:t>
      </w:r>
      <w:r>
        <w:rPr>
          <w:rFonts w:hint="eastAsia"/>
        </w:rPr>
        <w:t>производства</w:t>
      </w:r>
      <w:r>
        <w:t xml:space="preserve"> </w:t>
      </w:r>
      <w:r>
        <w:rPr>
          <w:rFonts w:hint="eastAsia"/>
        </w:rPr>
        <w:t>в</w:t>
      </w:r>
      <w:r>
        <w:t xml:space="preserve"> </w:t>
      </w:r>
      <w:r>
        <w:rPr>
          <w:rFonts w:hint="eastAsia"/>
        </w:rPr>
        <w:t>соответствии</w:t>
      </w:r>
      <w:r>
        <w:t xml:space="preserve"> </w:t>
      </w:r>
      <w:r>
        <w:rPr>
          <w:rFonts w:hint="eastAsia"/>
        </w:rPr>
        <w:t>с</w:t>
      </w:r>
      <w:r>
        <w:t xml:space="preserve"> </w:t>
      </w:r>
      <w:r>
        <w:rPr>
          <w:rFonts w:hint="eastAsia"/>
        </w:rPr>
        <w:t>заданным</w:t>
      </w:r>
      <w:r>
        <w:t xml:space="preserve"> </w:t>
      </w:r>
      <w:r>
        <w:rPr>
          <w:rFonts w:hint="eastAsia"/>
        </w:rPr>
        <w:t>ростом</w:t>
      </w:r>
      <w:r>
        <w:t xml:space="preserve"> </w:t>
      </w:r>
      <w:r>
        <w:rPr>
          <w:rFonts w:hint="eastAsia"/>
        </w:rPr>
        <w:t>уровня</w:t>
      </w:r>
      <w:r>
        <w:t xml:space="preserve"> </w:t>
      </w:r>
      <w:r>
        <w:rPr>
          <w:rFonts w:hint="eastAsia"/>
        </w:rPr>
        <w:t>конкурентоспособности</w:t>
      </w:r>
      <w:r>
        <w:t xml:space="preserve"> </w:t>
      </w:r>
      <w:r>
        <w:rPr>
          <w:rFonts w:hint="eastAsia"/>
        </w:rPr>
        <w:t>продукции</w:t>
      </w:r>
    </w:p>
    <w:p w14:paraId="4738A38A" w14:textId="77777777" w:rsidR="006A5C2C" w:rsidRDefault="006A5C2C" w:rsidP="006A5C2C"/>
    <w:p w14:paraId="62E6BDB2" w14:textId="77777777" w:rsidR="006A5C2C" w:rsidRDefault="006A5C2C" w:rsidP="006A5C2C">
      <w:r>
        <w:t xml:space="preserve">3.4 </w:t>
      </w:r>
      <w:r>
        <w:rPr>
          <w:rFonts w:hint="eastAsia"/>
        </w:rPr>
        <w:t>Оценка</w:t>
      </w:r>
      <w:r>
        <w:t xml:space="preserve"> </w:t>
      </w:r>
      <w:r>
        <w:rPr>
          <w:rFonts w:hint="eastAsia"/>
        </w:rPr>
        <w:t>оптимального</w:t>
      </w:r>
      <w:r>
        <w:t xml:space="preserve"> </w:t>
      </w:r>
      <w:r>
        <w:rPr>
          <w:rFonts w:hint="eastAsia"/>
        </w:rPr>
        <w:t>объема</w:t>
      </w:r>
      <w:r>
        <w:t xml:space="preserve"> </w:t>
      </w:r>
      <w:r>
        <w:rPr>
          <w:rFonts w:hint="eastAsia"/>
        </w:rPr>
        <w:t>выпуска</w:t>
      </w:r>
      <w:r>
        <w:t xml:space="preserve"> </w:t>
      </w:r>
      <w:r>
        <w:rPr>
          <w:rFonts w:hint="eastAsia"/>
        </w:rPr>
        <w:t>продукции</w:t>
      </w:r>
      <w:r>
        <w:t xml:space="preserve"> </w:t>
      </w:r>
      <w:r>
        <w:rPr>
          <w:rFonts w:hint="eastAsia"/>
        </w:rPr>
        <w:t>на</w:t>
      </w:r>
      <w:r>
        <w:t xml:space="preserve"> </w:t>
      </w:r>
      <w:r>
        <w:rPr>
          <w:rFonts w:hint="eastAsia"/>
        </w:rPr>
        <w:t>основе</w:t>
      </w:r>
      <w:r>
        <w:t xml:space="preserve"> </w:t>
      </w:r>
      <w:r>
        <w:rPr>
          <w:rFonts w:hint="eastAsia"/>
        </w:rPr>
        <w:t>повышения</w:t>
      </w:r>
    </w:p>
    <w:p w14:paraId="49084A54" w14:textId="77777777" w:rsidR="006A5C2C" w:rsidRDefault="006A5C2C" w:rsidP="006A5C2C"/>
    <w:p w14:paraId="5E184B3C" w14:textId="77777777" w:rsidR="006A5C2C" w:rsidRDefault="006A5C2C" w:rsidP="006A5C2C">
      <w:r>
        <w:rPr>
          <w:rFonts w:hint="eastAsia"/>
        </w:rPr>
        <w:t>эффективности</w:t>
      </w:r>
      <w:r>
        <w:t xml:space="preserve"> </w:t>
      </w:r>
      <w:r>
        <w:rPr>
          <w:rFonts w:hint="eastAsia"/>
        </w:rPr>
        <w:t>деятельности</w:t>
      </w:r>
      <w:r>
        <w:t xml:space="preserve"> </w:t>
      </w:r>
      <w:r>
        <w:rPr>
          <w:rFonts w:hint="eastAsia"/>
        </w:rPr>
        <w:t>различных</w:t>
      </w:r>
      <w:r>
        <w:t xml:space="preserve"> </w:t>
      </w:r>
      <w:r>
        <w:rPr>
          <w:rFonts w:hint="eastAsia"/>
        </w:rPr>
        <w:t>производственных</w:t>
      </w:r>
      <w:r>
        <w:t xml:space="preserve"> </w:t>
      </w:r>
      <w:r>
        <w:rPr>
          <w:rFonts w:hint="eastAsia"/>
        </w:rPr>
        <w:t>групп</w:t>
      </w:r>
    </w:p>
    <w:p w14:paraId="650B2B04" w14:textId="77777777" w:rsidR="006A5C2C" w:rsidRDefault="006A5C2C" w:rsidP="006A5C2C"/>
    <w:p w14:paraId="787E19B5" w14:textId="77777777" w:rsidR="006A5C2C" w:rsidRDefault="006A5C2C" w:rsidP="006A5C2C">
      <w:r>
        <w:t xml:space="preserve">3.5 </w:t>
      </w:r>
      <w:r>
        <w:rPr>
          <w:rFonts w:hint="eastAsia"/>
        </w:rPr>
        <w:t>Организация</w:t>
      </w:r>
      <w:r>
        <w:t xml:space="preserve"> </w:t>
      </w:r>
      <w:r>
        <w:rPr>
          <w:rFonts w:hint="eastAsia"/>
        </w:rPr>
        <w:t>внутреннего</w:t>
      </w:r>
      <w:r>
        <w:t xml:space="preserve"> </w:t>
      </w:r>
      <w:r>
        <w:rPr>
          <w:rFonts w:hint="eastAsia"/>
        </w:rPr>
        <w:t>аудита</w:t>
      </w:r>
      <w:r>
        <w:t xml:space="preserve"> </w:t>
      </w:r>
      <w:r>
        <w:rPr>
          <w:rFonts w:hint="eastAsia"/>
        </w:rPr>
        <w:t>инвестиционной</w:t>
      </w:r>
      <w:r>
        <w:t xml:space="preserve"> </w:t>
      </w:r>
      <w:r>
        <w:rPr>
          <w:rFonts w:hint="eastAsia"/>
        </w:rPr>
        <w:t>деятельности</w:t>
      </w:r>
      <w:r>
        <w:t xml:space="preserve"> </w:t>
      </w:r>
      <w:r>
        <w:rPr>
          <w:rFonts w:hint="eastAsia"/>
        </w:rPr>
        <w:t>компании</w:t>
      </w:r>
    </w:p>
    <w:p w14:paraId="18AD2C1E" w14:textId="77777777" w:rsidR="006A5C2C" w:rsidRDefault="006A5C2C" w:rsidP="006A5C2C"/>
    <w:p w14:paraId="46823C03" w14:textId="77777777" w:rsidR="006A5C2C" w:rsidRDefault="006A5C2C" w:rsidP="006A5C2C">
      <w:r>
        <w:t xml:space="preserve">3.6 </w:t>
      </w:r>
      <w:r>
        <w:rPr>
          <w:rFonts w:hint="eastAsia"/>
        </w:rPr>
        <w:t>Обоснование</w:t>
      </w:r>
      <w:r>
        <w:t xml:space="preserve"> </w:t>
      </w:r>
      <w:r>
        <w:rPr>
          <w:rFonts w:hint="eastAsia"/>
        </w:rPr>
        <w:t>продолжительности</w:t>
      </w:r>
      <w:r>
        <w:t xml:space="preserve"> </w:t>
      </w:r>
      <w:r>
        <w:rPr>
          <w:rFonts w:hint="eastAsia"/>
        </w:rPr>
        <w:t>временного</w:t>
      </w:r>
      <w:r>
        <w:t xml:space="preserve"> </w:t>
      </w:r>
      <w:r>
        <w:rPr>
          <w:rFonts w:hint="eastAsia"/>
        </w:rPr>
        <w:t>интервала</w:t>
      </w:r>
      <w:r>
        <w:t xml:space="preserve"> </w:t>
      </w:r>
      <w:r>
        <w:rPr>
          <w:rFonts w:hint="eastAsia"/>
        </w:rPr>
        <w:t>между</w:t>
      </w:r>
      <w:r>
        <w:t xml:space="preserve"> </w:t>
      </w:r>
      <w:r>
        <w:rPr>
          <w:rFonts w:hint="eastAsia"/>
        </w:rPr>
        <w:t>контролем</w:t>
      </w:r>
      <w:r>
        <w:t xml:space="preserve"> </w:t>
      </w:r>
      <w:r>
        <w:rPr>
          <w:rFonts w:hint="eastAsia"/>
        </w:rPr>
        <w:t>показателей</w:t>
      </w:r>
      <w:r>
        <w:t xml:space="preserve"> </w:t>
      </w:r>
      <w:r>
        <w:rPr>
          <w:rFonts w:hint="eastAsia"/>
        </w:rPr>
        <w:t>бизнес</w:t>
      </w:r>
      <w:r>
        <w:t>-</w:t>
      </w:r>
      <w:r>
        <w:rPr>
          <w:rFonts w:hint="eastAsia"/>
        </w:rPr>
        <w:t>процессов</w:t>
      </w:r>
    </w:p>
    <w:p w14:paraId="0D451303" w14:textId="77777777" w:rsidR="006A5C2C" w:rsidRDefault="006A5C2C" w:rsidP="006A5C2C"/>
    <w:p w14:paraId="2DF71E5A" w14:textId="77777777" w:rsidR="006A5C2C" w:rsidRDefault="006A5C2C" w:rsidP="006A5C2C">
      <w:r>
        <w:rPr>
          <w:rFonts w:hint="eastAsia"/>
        </w:rPr>
        <w:t>Выводы</w:t>
      </w:r>
      <w:r>
        <w:t xml:space="preserve"> </w:t>
      </w:r>
      <w:r>
        <w:rPr>
          <w:rFonts w:hint="eastAsia"/>
        </w:rPr>
        <w:t>по</w:t>
      </w:r>
      <w:r>
        <w:t xml:space="preserve"> </w:t>
      </w:r>
      <w:r>
        <w:rPr>
          <w:rFonts w:hint="eastAsia"/>
        </w:rPr>
        <w:t>главе</w:t>
      </w:r>
    </w:p>
    <w:p w14:paraId="7C542860" w14:textId="77777777" w:rsidR="006A5C2C" w:rsidRDefault="006A5C2C" w:rsidP="006A5C2C"/>
    <w:p w14:paraId="439DE83B" w14:textId="77777777" w:rsidR="006A5C2C" w:rsidRDefault="006A5C2C" w:rsidP="006A5C2C">
      <w:r>
        <w:rPr>
          <w:rFonts w:hint="eastAsia"/>
        </w:rPr>
        <w:t>ЗАКЛЮЧЕНИЕ</w:t>
      </w:r>
    </w:p>
    <w:p w14:paraId="1BE2F4EE" w14:textId="77777777" w:rsidR="006A5C2C" w:rsidRDefault="006A5C2C" w:rsidP="006A5C2C"/>
    <w:p w14:paraId="6CDB0B9A" w14:textId="77777777" w:rsidR="006A5C2C" w:rsidRDefault="006A5C2C" w:rsidP="006A5C2C">
      <w:r>
        <w:rPr>
          <w:rFonts w:hint="eastAsia"/>
        </w:rPr>
        <w:t>Приложение</w:t>
      </w:r>
      <w:r>
        <w:t xml:space="preserve"> </w:t>
      </w:r>
      <w:r>
        <w:rPr>
          <w:rFonts w:hint="eastAsia"/>
        </w:rPr>
        <w:t>А</w:t>
      </w:r>
    </w:p>
    <w:p w14:paraId="2A58F52E" w14:textId="77777777" w:rsidR="006A5C2C" w:rsidRDefault="006A5C2C" w:rsidP="006A5C2C"/>
    <w:p w14:paraId="31C29E48" w14:textId="77777777" w:rsidR="006A5C2C" w:rsidRDefault="006A5C2C" w:rsidP="006A5C2C">
      <w:r>
        <w:rPr>
          <w:rFonts w:hint="eastAsia"/>
        </w:rPr>
        <w:t>Приложение</w:t>
      </w:r>
      <w:r>
        <w:t xml:space="preserve"> </w:t>
      </w:r>
      <w:r>
        <w:rPr>
          <w:rFonts w:hint="eastAsia"/>
        </w:rPr>
        <w:t>Б</w:t>
      </w:r>
    </w:p>
    <w:p w14:paraId="123F0F51" w14:textId="77777777" w:rsidR="006A5C2C" w:rsidRDefault="006A5C2C" w:rsidP="006A5C2C"/>
    <w:p w14:paraId="0F13AA5F" w14:textId="183B6421" w:rsidR="006A5C2C" w:rsidRPr="006A5C2C" w:rsidRDefault="006A5C2C" w:rsidP="006A5C2C">
      <w:r>
        <w:rPr>
          <w:rFonts w:hint="eastAsia"/>
        </w:rPr>
        <w:t>Приложение</w:t>
      </w:r>
      <w:r>
        <w:t xml:space="preserve"> </w:t>
      </w:r>
      <w:r>
        <w:rPr>
          <w:rFonts w:hint="eastAsia"/>
        </w:rPr>
        <w:t>В</w:t>
      </w:r>
    </w:p>
    <w:sectPr w:rsidR="006A5C2C" w:rsidRPr="006A5C2C" w:rsidSect="00DC112E">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6CE655" w14:textId="77777777" w:rsidR="00DC112E" w:rsidRDefault="00DC112E">
      <w:pPr>
        <w:spacing w:after="0" w:line="240" w:lineRule="auto"/>
      </w:pPr>
      <w:r>
        <w:separator/>
      </w:r>
    </w:p>
  </w:endnote>
  <w:endnote w:type="continuationSeparator" w:id="0">
    <w:p w14:paraId="556B3F80" w14:textId="77777777" w:rsidR="00DC112E" w:rsidRDefault="00DC11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2ADDF1" w14:textId="77777777" w:rsidR="00DC112E" w:rsidRDefault="00DC112E"/>
    <w:p w14:paraId="4D916494" w14:textId="77777777" w:rsidR="00DC112E" w:rsidRDefault="00DC112E"/>
    <w:p w14:paraId="5DCC6FAF" w14:textId="77777777" w:rsidR="00DC112E" w:rsidRDefault="00DC112E"/>
    <w:p w14:paraId="06E57853" w14:textId="77777777" w:rsidR="00DC112E" w:rsidRDefault="00DC112E"/>
    <w:p w14:paraId="2C45C346" w14:textId="77777777" w:rsidR="00DC112E" w:rsidRDefault="00DC112E"/>
    <w:p w14:paraId="0B6113F9" w14:textId="77777777" w:rsidR="00DC112E" w:rsidRDefault="00DC112E"/>
    <w:p w14:paraId="2647EC22" w14:textId="77777777" w:rsidR="00DC112E" w:rsidRDefault="00DC112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FF17446" wp14:editId="5D0677B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B8F3DE" w14:textId="77777777" w:rsidR="00DC112E" w:rsidRDefault="00DC112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FF1744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AB8F3DE" w14:textId="77777777" w:rsidR="00DC112E" w:rsidRDefault="00DC112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03AA26E" w14:textId="77777777" w:rsidR="00DC112E" w:rsidRDefault="00DC112E"/>
    <w:p w14:paraId="547613C7" w14:textId="77777777" w:rsidR="00DC112E" w:rsidRDefault="00DC112E"/>
    <w:p w14:paraId="50E18D83" w14:textId="77777777" w:rsidR="00DC112E" w:rsidRDefault="00DC112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C2B4DE1" wp14:editId="0457A14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A4CD15" w14:textId="77777777" w:rsidR="00DC112E" w:rsidRDefault="00DC112E"/>
                          <w:p w14:paraId="5E5C89B3" w14:textId="77777777" w:rsidR="00DC112E" w:rsidRDefault="00DC112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C2B4DE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5A4CD15" w14:textId="77777777" w:rsidR="00DC112E" w:rsidRDefault="00DC112E"/>
                    <w:p w14:paraId="5E5C89B3" w14:textId="77777777" w:rsidR="00DC112E" w:rsidRDefault="00DC112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7FEBAB8" w14:textId="77777777" w:rsidR="00DC112E" w:rsidRDefault="00DC112E"/>
    <w:p w14:paraId="024E26C6" w14:textId="77777777" w:rsidR="00DC112E" w:rsidRDefault="00DC112E">
      <w:pPr>
        <w:rPr>
          <w:sz w:val="2"/>
          <w:szCs w:val="2"/>
        </w:rPr>
      </w:pPr>
    </w:p>
    <w:p w14:paraId="0B322C36" w14:textId="77777777" w:rsidR="00DC112E" w:rsidRDefault="00DC112E"/>
    <w:p w14:paraId="1ED6C287" w14:textId="77777777" w:rsidR="00DC112E" w:rsidRDefault="00DC112E">
      <w:pPr>
        <w:spacing w:after="0" w:line="240" w:lineRule="auto"/>
      </w:pPr>
    </w:p>
  </w:footnote>
  <w:footnote w:type="continuationSeparator" w:id="0">
    <w:p w14:paraId="2DA2F3F3" w14:textId="77777777" w:rsidR="00DC112E" w:rsidRDefault="00DC11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70"/>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2E"/>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14403</TotalTime>
  <Pages>3</Pages>
  <Words>301</Words>
  <Characters>1717</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2014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2211</cp:revision>
  <cp:lastPrinted>2009-02-06T05:36:00Z</cp:lastPrinted>
  <dcterms:created xsi:type="dcterms:W3CDTF">2024-04-09T10:20:00Z</dcterms:created>
  <dcterms:modified xsi:type="dcterms:W3CDTF">2024-04-26T09:58:00Z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