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5E0A4C" w:rsidRDefault="005E0A4C" w:rsidP="005E0A4C">
      <w:r w:rsidRPr="00880079">
        <w:rPr>
          <w:rFonts w:ascii="Times New Roman" w:hAnsi="Times New Roman" w:cs="Times New Roman"/>
          <w:b/>
          <w:kern w:val="24"/>
          <w:sz w:val="24"/>
          <w:szCs w:val="28"/>
        </w:rPr>
        <w:t>Янковий Володимир Олександрович</w:t>
      </w:r>
      <w:r w:rsidRPr="00880079">
        <w:rPr>
          <w:rFonts w:ascii="Times New Roman" w:hAnsi="Times New Roman" w:cs="Times New Roman"/>
          <w:kern w:val="24"/>
          <w:sz w:val="24"/>
          <w:szCs w:val="28"/>
        </w:rPr>
        <w:t>, доцент кафедри економіки, права та управління бізнесом, Одеський національний економічний університет. Назва дисертації: «Оптимізація фондоозброєності на промислових підприємствах України». Шифр та назва спеціальності – 08.00.04 – економіка та управління підприємствами (за видами економічної діяльності). Спецрада Д 41.055.03 Одеського національного економічного університету</w:t>
      </w:r>
    </w:p>
    <w:sectPr w:rsidR="00A91CAB" w:rsidRPr="005E0A4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2C1AD6">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2C1AD6">
                <w:pPr>
                  <w:spacing w:line="240" w:lineRule="auto"/>
                </w:pPr>
                <w:fldSimple w:instr=" PAGE \* MERGEFORMAT ">
                  <w:r w:rsidR="005E0A4C" w:rsidRPr="005E0A4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2C1AD6">
      <w:pPr>
        <w:rPr>
          <w:sz w:val="2"/>
          <w:szCs w:val="2"/>
        </w:rPr>
      </w:pPr>
      <w:r w:rsidRPr="002C1A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2C1AD6">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2C1AD6">
      <w:pPr>
        <w:rPr>
          <w:sz w:val="2"/>
          <w:szCs w:val="2"/>
        </w:rPr>
      </w:pPr>
      <w:r w:rsidRPr="002C1A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E5F5F-A101-4408-8B4E-0E00CB1B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2009-02-06T05:36:00Z</cp:lastPrinted>
  <dcterms:created xsi:type="dcterms:W3CDTF">2021-02-16T19:26:00Z</dcterms:created>
  <dcterms:modified xsi:type="dcterms:W3CDTF">2021-02-23T20:52:00Z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