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C699" w14:textId="00C75098" w:rsidR="002C4B1F" w:rsidRDefault="007328B3" w:rsidP="007328B3">
      <w:pPr>
        <w:rPr>
          <w:rFonts w:ascii="Times New Roman" w:eastAsia="Arial Unicode MS" w:hAnsi="Times New Roman" w:cs="Times New Roman"/>
          <w:b/>
          <w:bCs/>
          <w:color w:val="000000"/>
          <w:kern w:val="0"/>
          <w:sz w:val="28"/>
          <w:szCs w:val="28"/>
          <w:lang w:eastAsia="ru-RU" w:bidi="uk-UA"/>
        </w:rPr>
      </w:pPr>
      <w:r w:rsidRPr="007328B3">
        <w:rPr>
          <w:rFonts w:ascii="Times New Roman" w:eastAsia="Arial Unicode MS" w:hAnsi="Times New Roman" w:cs="Times New Roman" w:hint="eastAsia"/>
          <w:b/>
          <w:bCs/>
          <w:color w:val="000000"/>
          <w:kern w:val="0"/>
          <w:sz w:val="28"/>
          <w:szCs w:val="28"/>
          <w:lang w:eastAsia="ru-RU" w:bidi="uk-UA"/>
        </w:rPr>
        <w:t>Мудров</w:t>
      </w:r>
      <w:r w:rsidRPr="007328B3">
        <w:rPr>
          <w:rFonts w:ascii="Times New Roman" w:eastAsia="Arial Unicode MS" w:hAnsi="Times New Roman" w:cs="Times New Roman"/>
          <w:b/>
          <w:bCs/>
          <w:color w:val="000000"/>
          <w:kern w:val="0"/>
          <w:sz w:val="28"/>
          <w:szCs w:val="28"/>
          <w:lang w:eastAsia="ru-RU" w:bidi="uk-UA"/>
        </w:rPr>
        <w:t xml:space="preserve"> </w:t>
      </w:r>
      <w:r w:rsidRPr="007328B3">
        <w:rPr>
          <w:rFonts w:ascii="Times New Roman" w:eastAsia="Arial Unicode MS" w:hAnsi="Times New Roman" w:cs="Times New Roman" w:hint="eastAsia"/>
          <w:b/>
          <w:bCs/>
          <w:color w:val="000000"/>
          <w:kern w:val="0"/>
          <w:sz w:val="28"/>
          <w:szCs w:val="28"/>
          <w:lang w:eastAsia="ru-RU" w:bidi="uk-UA"/>
        </w:rPr>
        <w:t>Михаил</w:t>
      </w:r>
      <w:r w:rsidRPr="007328B3">
        <w:rPr>
          <w:rFonts w:ascii="Times New Roman" w:eastAsia="Arial Unicode MS" w:hAnsi="Times New Roman" w:cs="Times New Roman"/>
          <w:b/>
          <w:bCs/>
          <w:color w:val="000000"/>
          <w:kern w:val="0"/>
          <w:sz w:val="28"/>
          <w:szCs w:val="28"/>
          <w:lang w:eastAsia="ru-RU" w:bidi="uk-UA"/>
        </w:rPr>
        <w:t xml:space="preserve"> </w:t>
      </w:r>
      <w:r w:rsidRPr="007328B3">
        <w:rPr>
          <w:rFonts w:ascii="Times New Roman" w:eastAsia="Arial Unicode MS" w:hAnsi="Times New Roman" w:cs="Times New Roman" w:hint="eastAsia"/>
          <w:b/>
          <w:bCs/>
          <w:color w:val="000000"/>
          <w:kern w:val="0"/>
          <w:sz w:val="28"/>
          <w:szCs w:val="28"/>
          <w:lang w:eastAsia="ru-RU" w:bidi="uk-UA"/>
        </w:rPr>
        <w:t>Валентинович</w:t>
      </w:r>
      <w:r>
        <w:rPr>
          <w:rFonts w:ascii="Times New Roman" w:eastAsia="Arial Unicode MS" w:hAnsi="Times New Roman" w:cs="Times New Roman" w:hint="eastAsia"/>
          <w:b/>
          <w:bCs/>
          <w:color w:val="000000"/>
          <w:kern w:val="0"/>
          <w:sz w:val="28"/>
          <w:szCs w:val="28"/>
          <w:lang w:eastAsia="ru-RU" w:bidi="uk-UA"/>
        </w:rPr>
        <w:t xml:space="preserve"> </w:t>
      </w:r>
      <w:r w:rsidRPr="007328B3">
        <w:rPr>
          <w:rFonts w:ascii="Times New Roman" w:eastAsia="Arial Unicode MS" w:hAnsi="Times New Roman" w:cs="Times New Roman" w:hint="eastAsia"/>
          <w:b/>
          <w:bCs/>
          <w:color w:val="000000"/>
          <w:kern w:val="0"/>
          <w:sz w:val="28"/>
          <w:szCs w:val="28"/>
          <w:lang w:eastAsia="ru-RU" w:bidi="uk-UA"/>
        </w:rPr>
        <w:t>Разработка</w:t>
      </w:r>
      <w:r w:rsidRPr="007328B3">
        <w:rPr>
          <w:rFonts w:ascii="Times New Roman" w:eastAsia="Arial Unicode MS" w:hAnsi="Times New Roman" w:cs="Times New Roman"/>
          <w:b/>
          <w:bCs/>
          <w:color w:val="000000"/>
          <w:kern w:val="0"/>
          <w:sz w:val="28"/>
          <w:szCs w:val="28"/>
          <w:lang w:eastAsia="ru-RU" w:bidi="uk-UA"/>
        </w:rPr>
        <w:t xml:space="preserve"> </w:t>
      </w:r>
      <w:r w:rsidRPr="007328B3">
        <w:rPr>
          <w:rFonts w:ascii="Times New Roman" w:eastAsia="Arial Unicode MS" w:hAnsi="Times New Roman" w:cs="Times New Roman" w:hint="eastAsia"/>
          <w:b/>
          <w:bCs/>
          <w:color w:val="000000"/>
          <w:kern w:val="0"/>
          <w:sz w:val="28"/>
          <w:szCs w:val="28"/>
          <w:lang w:eastAsia="ru-RU" w:bidi="uk-UA"/>
        </w:rPr>
        <w:t>и</w:t>
      </w:r>
      <w:r w:rsidRPr="007328B3">
        <w:rPr>
          <w:rFonts w:ascii="Times New Roman" w:eastAsia="Arial Unicode MS" w:hAnsi="Times New Roman" w:cs="Times New Roman"/>
          <w:b/>
          <w:bCs/>
          <w:color w:val="000000"/>
          <w:kern w:val="0"/>
          <w:sz w:val="28"/>
          <w:szCs w:val="28"/>
          <w:lang w:eastAsia="ru-RU" w:bidi="uk-UA"/>
        </w:rPr>
        <w:t xml:space="preserve"> </w:t>
      </w:r>
      <w:r w:rsidRPr="007328B3">
        <w:rPr>
          <w:rFonts w:ascii="Times New Roman" w:eastAsia="Arial Unicode MS" w:hAnsi="Times New Roman" w:cs="Times New Roman" w:hint="eastAsia"/>
          <w:b/>
          <w:bCs/>
          <w:color w:val="000000"/>
          <w:kern w:val="0"/>
          <w:sz w:val="28"/>
          <w:szCs w:val="28"/>
          <w:lang w:eastAsia="ru-RU" w:bidi="uk-UA"/>
        </w:rPr>
        <w:t>исследование</w:t>
      </w:r>
      <w:r w:rsidRPr="007328B3">
        <w:rPr>
          <w:rFonts w:ascii="Times New Roman" w:eastAsia="Arial Unicode MS" w:hAnsi="Times New Roman" w:cs="Times New Roman"/>
          <w:b/>
          <w:bCs/>
          <w:color w:val="000000"/>
          <w:kern w:val="0"/>
          <w:sz w:val="28"/>
          <w:szCs w:val="28"/>
          <w:lang w:eastAsia="ru-RU" w:bidi="uk-UA"/>
        </w:rPr>
        <w:t xml:space="preserve"> </w:t>
      </w:r>
      <w:r w:rsidRPr="007328B3">
        <w:rPr>
          <w:rFonts w:ascii="Times New Roman" w:eastAsia="Arial Unicode MS" w:hAnsi="Times New Roman" w:cs="Times New Roman" w:hint="eastAsia"/>
          <w:b/>
          <w:bCs/>
          <w:color w:val="000000"/>
          <w:kern w:val="0"/>
          <w:sz w:val="28"/>
          <w:szCs w:val="28"/>
          <w:lang w:eastAsia="ru-RU" w:bidi="uk-UA"/>
        </w:rPr>
        <w:t>программно</w:t>
      </w:r>
      <w:r w:rsidRPr="007328B3">
        <w:rPr>
          <w:rFonts w:ascii="Times New Roman" w:eastAsia="Arial Unicode MS" w:hAnsi="Times New Roman" w:cs="Times New Roman"/>
          <w:b/>
          <w:bCs/>
          <w:color w:val="000000"/>
          <w:kern w:val="0"/>
          <w:sz w:val="28"/>
          <w:szCs w:val="28"/>
          <w:lang w:eastAsia="ru-RU" w:bidi="uk-UA"/>
        </w:rPr>
        <w:t>-</w:t>
      </w:r>
      <w:r w:rsidRPr="007328B3">
        <w:rPr>
          <w:rFonts w:ascii="Times New Roman" w:eastAsia="Arial Unicode MS" w:hAnsi="Times New Roman" w:cs="Times New Roman" w:hint="eastAsia"/>
          <w:b/>
          <w:bCs/>
          <w:color w:val="000000"/>
          <w:kern w:val="0"/>
          <w:sz w:val="28"/>
          <w:szCs w:val="28"/>
          <w:lang w:eastAsia="ru-RU" w:bidi="uk-UA"/>
        </w:rPr>
        <w:t>аппаратного</w:t>
      </w:r>
      <w:r w:rsidRPr="007328B3">
        <w:rPr>
          <w:rFonts w:ascii="Times New Roman" w:eastAsia="Arial Unicode MS" w:hAnsi="Times New Roman" w:cs="Times New Roman"/>
          <w:b/>
          <w:bCs/>
          <w:color w:val="000000"/>
          <w:kern w:val="0"/>
          <w:sz w:val="28"/>
          <w:szCs w:val="28"/>
          <w:lang w:eastAsia="ru-RU" w:bidi="uk-UA"/>
        </w:rPr>
        <w:t xml:space="preserve"> </w:t>
      </w:r>
      <w:r w:rsidRPr="007328B3">
        <w:rPr>
          <w:rFonts w:ascii="Times New Roman" w:eastAsia="Arial Unicode MS" w:hAnsi="Times New Roman" w:cs="Times New Roman" w:hint="eastAsia"/>
          <w:b/>
          <w:bCs/>
          <w:color w:val="000000"/>
          <w:kern w:val="0"/>
          <w:sz w:val="28"/>
          <w:szCs w:val="28"/>
          <w:lang w:eastAsia="ru-RU" w:bidi="uk-UA"/>
        </w:rPr>
        <w:t>комплекса</w:t>
      </w:r>
      <w:r w:rsidRPr="007328B3">
        <w:rPr>
          <w:rFonts w:ascii="Times New Roman" w:eastAsia="Arial Unicode MS" w:hAnsi="Times New Roman" w:cs="Times New Roman"/>
          <w:b/>
          <w:bCs/>
          <w:color w:val="000000"/>
          <w:kern w:val="0"/>
          <w:sz w:val="28"/>
          <w:szCs w:val="28"/>
          <w:lang w:eastAsia="ru-RU" w:bidi="uk-UA"/>
        </w:rPr>
        <w:t xml:space="preserve"> </w:t>
      </w:r>
      <w:r w:rsidRPr="007328B3">
        <w:rPr>
          <w:rFonts w:ascii="Times New Roman" w:eastAsia="Arial Unicode MS" w:hAnsi="Times New Roman" w:cs="Times New Roman" w:hint="eastAsia"/>
          <w:b/>
          <w:bCs/>
          <w:color w:val="000000"/>
          <w:kern w:val="0"/>
          <w:sz w:val="28"/>
          <w:szCs w:val="28"/>
          <w:lang w:eastAsia="ru-RU" w:bidi="uk-UA"/>
        </w:rPr>
        <w:t>для</w:t>
      </w:r>
      <w:r w:rsidRPr="007328B3">
        <w:rPr>
          <w:rFonts w:ascii="Times New Roman" w:eastAsia="Arial Unicode MS" w:hAnsi="Times New Roman" w:cs="Times New Roman"/>
          <w:b/>
          <w:bCs/>
          <w:color w:val="000000"/>
          <w:kern w:val="0"/>
          <w:sz w:val="28"/>
          <w:szCs w:val="28"/>
          <w:lang w:eastAsia="ru-RU" w:bidi="uk-UA"/>
        </w:rPr>
        <w:t xml:space="preserve"> </w:t>
      </w:r>
      <w:r w:rsidRPr="007328B3">
        <w:rPr>
          <w:rFonts w:ascii="Times New Roman" w:eastAsia="Arial Unicode MS" w:hAnsi="Times New Roman" w:cs="Times New Roman" w:hint="eastAsia"/>
          <w:b/>
          <w:bCs/>
          <w:color w:val="000000"/>
          <w:kern w:val="0"/>
          <w:sz w:val="28"/>
          <w:szCs w:val="28"/>
          <w:lang w:eastAsia="ru-RU" w:bidi="uk-UA"/>
        </w:rPr>
        <w:t>испытаний</w:t>
      </w:r>
      <w:r w:rsidRPr="007328B3">
        <w:rPr>
          <w:rFonts w:ascii="Times New Roman" w:eastAsia="Arial Unicode MS" w:hAnsi="Times New Roman" w:cs="Times New Roman"/>
          <w:b/>
          <w:bCs/>
          <w:color w:val="000000"/>
          <w:kern w:val="0"/>
          <w:sz w:val="28"/>
          <w:szCs w:val="28"/>
          <w:lang w:eastAsia="ru-RU" w:bidi="uk-UA"/>
        </w:rPr>
        <w:t xml:space="preserve"> </w:t>
      </w:r>
      <w:r w:rsidRPr="007328B3">
        <w:rPr>
          <w:rFonts w:ascii="Times New Roman" w:eastAsia="Arial Unicode MS" w:hAnsi="Times New Roman" w:cs="Times New Roman" w:hint="eastAsia"/>
          <w:b/>
          <w:bCs/>
          <w:color w:val="000000"/>
          <w:kern w:val="0"/>
          <w:sz w:val="28"/>
          <w:szCs w:val="28"/>
          <w:lang w:eastAsia="ru-RU" w:bidi="uk-UA"/>
        </w:rPr>
        <w:t>и</w:t>
      </w:r>
      <w:r w:rsidRPr="007328B3">
        <w:rPr>
          <w:rFonts w:ascii="Times New Roman" w:eastAsia="Arial Unicode MS" w:hAnsi="Times New Roman" w:cs="Times New Roman"/>
          <w:b/>
          <w:bCs/>
          <w:color w:val="000000"/>
          <w:kern w:val="0"/>
          <w:sz w:val="28"/>
          <w:szCs w:val="28"/>
          <w:lang w:eastAsia="ru-RU" w:bidi="uk-UA"/>
        </w:rPr>
        <w:t xml:space="preserve"> </w:t>
      </w:r>
      <w:r w:rsidRPr="007328B3">
        <w:rPr>
          <w:rFonts w:ascii="Times New Roman" w:eastAsia="Arial Unicode MS" w:hAnsi="Times New Roman" w:cs="Times New Roman" w:hint="eastAsia"/>
          <w:b/>
          <w:bCs/>
          <w:color w:val="000000"/>
          <w:kern w:val="0"/>
          <w:sz w:val="28"/>
          <w:szCs w:val="28"/>
          <w:lang w:eastAsia="ru-RU" w:bidi="uk-UA"/>
        </w:rPr>
        <w:t>наладки</w:t>
      </w:r>
      <w:r w:rsidRPr="007328B3">
        <w:rPr>
          <w:rFonts w:ascii="Times New Roman" w:eastAsia="Arial Unicode MS" w:hAnsi="Times New Roman" w:cs="Times New Roman"/>
          <w:b/>
          <w:bCs/>
          <w:color w:val="000000"/>
          <w:kern w:val="0"/>
          <w:sz w:val="28"/>
          <w:szCs w:val="28"/>
          <w:lang w:eastAsia="ru-RU" w:bidi="uk-UA"/>
        </w:rPr>
        <w:t xml:space="preserve"> </w:t>
      </w:r>
      <w:r w:rsidRPr="007328B3">
        <w:rPr>
          <w:rFonts w:ascii="Times New Roman" w:eastAsia="Arial Unicode MS" w:hAnsi="Times New Roman" w:cs="Times New Roman" w:hint="eastAsia"/>
          <w:b/>
          <w:bCs/>
          <w:color w:val="000000"/>
          <w:kern w:val="0"/>
          <w:sz w:val="28"/>
          <w:szCs w:val="28"/>
          <w:lang w:eastAsia="ru-RU" w:bidi="uk-UA"/>
        </w:rPr>
        <w:t>электроприводов</w:t>
      </w:r>
    </w:p>
    <w:p w14:paraId="7F1F3212" w14:textId="77777777" w:rsidR="007328B3" w:rsidRDefault="007328B3" w:rsidP="007328B3">
      <w:r>
        <w:rPr>
          <w:rFonts w:hint="eastAsia"/>
        </w:rPr>
        <w:t>ОГЛАВЛЕНИЕ</w:t>
      </w:r>
      <w:r>
        <w:t xml:space="preserve"> </w:t>
      </w:r>
      <w:r>
        <w:rPr>
          <w:rFonts w:hint="eastAsia"/>
        </w:rPr>
        <w:t>ДИССЕРТАЦИИ</w:t>
      </w:r>
    </w:p>
    <w:p w14:paraId="6AD0DB77" w14:textId="77777777" w:rsidR="007328B3" w:rsidRDefault="007328B3" w:rsidP="007328B3">
      <w:r>
        <w:rPr>
          <w:rFonts w:hint="eastAsia"/>
        </w:rPr>
        <w:t>кандидат</w:t>
      </w:r>
      <w:r>
        <w:t xml:space="preserve"> </w:t>
      </w:r>
      <w:r>
        <w:rPr>
          <w:rFonts w:hint="eastAsia"/>
        </w:rPr>
        <w:t>наук</w:t>
      </w:r>
      <w:r>
        <w:t xml:space="preserve"> </w:t>
      </w:r>
      <w:r>
        <w:rPr>
          <w:rFonts w:hint="eastAsia"/>
        </w:rPr>
        <w:t>Мудров</w:t>
      </w:r>
      <w:r>
        <w:t xml:space="preserve"> </w:t>
      </w:r>
      <w:r>
        <w:rPr>
          <w:rFonts w:hint="eastAsia"/>
        </w:rPr>
        <w:t>Михаил</w:t>
      </w:r>
      <w:r>
        <w:t xml:space="preserve"> </w:t>
      </w:r>
      <w:r>
        <w:rPr>
          <w:rFonts w:hint="eastAsia"/>
        </w:rPr>
        <w:t>Валентинович</w:t>
      </w:r>
    </w:p>
    <w:p w14:paraId="6980590B" w14:textId="77777777" w:rsidR="007328B3" w:rsidRDefault="007328B3" w:rsidP="007328B3">
      <w:r>
        <w:rPr>
          <w:rFonts w:hint="eastAsia"/>
        </w:rPr>
        <w:t>Введение</w:t>
      </w:r>
    </w:p>
    <w:p w14:paraId="7BE4DBBA" w14:textId="77777777" w:rsidR="007328B3" w:rsidRDefault="007328B3" w:rsidP="007328B3"/>
    <w:p w14:paraId="15CE5B85" w14:textId="77777777" w:rsidR="007328B3" w:rsidRDefault="007328B3" w:rsidP="007328B3">
      <w:r>
        <w:rPr>
          <w:rFonts w:hint="eastAsia"/>
        </w:rPr>
        <w:t>Глава</w:t>
      </w:r>
      <w:r>
        <w:t xml:space="preserve"> 1. </w:t>
      </w:r>
      <w:r>
        <w:rPr>
          <w:rFonts w:hint="eastAsia"/>
        </w:rPr>
        <w:t>Анализ</w:t>
      </w:r>
      <w:r>
        <w:t xml:space="preserve"> </w:t>
      </w:r>
      <w:r>
        <w:rPr>
          <w:rFonts w:hint="eastAsia"/>
        </w:rPr>
        <w:t>решений</w:t>
      </w:r>
      <w:r>
        <w:t xml:space="preserve"> </w:t>
      </w:r>
      <w:r>
        <w:rPr>
          <w:rFonts w:hint="eastAsia"/>
        </w:rPr>
        <w:t>для</w:t>
      </w:r>
      <w:r>
        <w:t xml:space="preserve"> </w:t>
      </w:r>
      <w:r>
        <w:rPr>
          <w:rFonts w:hint="eastAsia"/>
        </w:rPr>
        <w:t>испытаний</w:t>
      </w:r>
      <w:r>
        <w:t xml:space="preserve"> </w:t>
      </w:r>
      <w:r>
        <w:rPr>
          <w:rFonts w:hint="eastAsia"/>
        </w:rPr>
        <w:t>и</w:t>
      </w:r>
      <w:r>
        <w:t xml:space="preserve"> </w:t>
      </w:r>
      <w:r>
        <w:rPr>
          <w:rFonts w:hint="eastAsia"/>
        </w:rPr>
        <w:t>наладки</w:t>
      </w:r>
      <w:r>
        <w:t xml:space="preserve"> </w:t>
      </w:r>
      <w:r>
        <w:rPr>
          <w:rFonts w:hint="eastAsia"/>
        </w:rPr>
        <w:t>электроприводов</w:t>
      </w:r>
    </w:p>
    <w:p w14:paraId="2899B4FD" w14:textId="77777777" w:rsidR="007328B3" w:rsidRDefault="007328B3" w:rsidP="007328B3"/>
    <w:p w14:paraId="2BC1262D" w14:textId="77777777" w:rsidR="007328B3" w:rsidRDefault="007328B3" w:rsidP="007328B3">
      <w:r>
        <w:t xml:space="preserve">1.1. </w:t>
      </w:r>
      <w:r>
        <w:rPr>
          <w:rFonts w:hint="eastAsia"/>
        </w:rPr>
        <w:t>Испытательные</w:t>
      </w:r>
      <w:r>
        <w:t xml:space="preserve"> </w:t>
      </w:r>
      <w:r>
        <w:rPr>
          <w:rFonts w:hint="eastAsia"/>
        </w:rPr>
        <w:t>стенды</w:t>
      </w:r>
      <w:r>
        <w:t>-</w:t>
      </w:r>
      <w:r>
        <w:rPr>
          <w:rFonts w:hint="eastAsia"/>
        </w:rPr>
        <w:t>симуляторы</w:t>
      </w:r>
      <w:r>
        <w:t xml:space="preserve"> </w:t>
      </w:r>
      <w:r>
        <w:rPr>
          <w:rFonts w:hint="eastAsia"/>
        </w:rPr>
        <w:t>электроприводов</w:t>
      </w:r>
    </w:p>
    <w:p w14:paraId="2BE26524" w14:textId="77777777" w:rsidR="007328B3" w:rsidRDefault="007328B3" w:rsidP="007328B3"/>
    <w:p w14:paraId="274ED2EC" w14:textId="77777777" w:rsidR="007328B3" w:rsidRDefault="007328B3" w:rsidP="007328B3">
      <w:r>
        <w:t xml:space="preserve">1.1.1. </w:t>
      </w:r>
      <w:r>
        <w:rPr>
          <w:rFonts w:hint="eastAsia"/>
        </w:rPr>
        <w:t>Структуры</w:t>
      </w:r>
      <w:r>
        <w:t xml:space="preserve"> </w:t>
      </w:r>
      <w:r>
        <w:rPr>
          <w:rFonts w:hint="eastAsia"/>
        </w:rPr>
        <w:t>современных</w:t>
      </w:r>
      <w:r>
        <w:t xml:space="preserve"> </w:t>
      </w:r>
      <w:r>
        <w:rPr>
          <w:rFonts w:hint="eastAsia"/>
        </w:rPr>
        <w:t>испытательных</w:t>
      </w:r>
      <w:r>
        <w:t xml:space="preserve"> </w:t>
      </w:r>
      <w:r>
        <w:rPr>
          <w:rFonts w:hint="eastAsia"/>
        </w:rPr>
        <w:t>стендов</w:t>
      </w:r>
      <w:r>
        <w:t xml:space="preserve"> </w:t>
      </w:r>
      <w:r>
        <w:rPr>
          <w:rFonts w:hint="eastAsia"/>
        </w:rPr>
        <w:t>электроприводов</w:t>
      </w:r>
    </w:p>
    <w:p w14:paraId="15FE6E18" w14:textId="77777777" w:rsidR="007328B3" w:rsidRDefault="007328B3" w:rsidP="007328B3"/>
    <w:p w14:paraId="5CD257B3" w14:textId="77777777" w:rsidR="007328B3" w:rsidRDefault="007328B3" w:rsidP="007328B3">
      <w:r>
        <w:t xml:space="preserve">1.1.2. </w:t>
      </w:r>
      <w:r>
        <w:rPr>
          <w:rFonts w:hint="eastAsia"/>
        </w:rPr>
        <w:t>Симуляторы</w:t>
      </w:r>
      <w:r>
        <w:t xml:space="preserve"> </w:t>
      </w:r>
      <w:r>
        <w:rPr>
          <w:rFonts w:hint="eastAsia"/>
        </w:rPr>
        <w:t>силовой</w:t>
      </w:r>
      <w:r>
        <w:t xml:space="preserve"> </w:t>
      </w:r>
      <w:r>
        <w:rPr>
          <w:rFonts w:hint="eastAsia"/>
        </w:rPr>
        <w:t>части</w:t>
      </w:r>
      <w:r>
        <w:t xml:space="preserve"> (HiL-</w:t>
      </w:r>
      <w:r>
        <w:rPr>
          <w:rFonts w:hint="eastAsia"/>
        </w:rPr>
        <w:t>симуляторы</w:t>
      </w:r>
      <w:r>
        <w:t xml:space="preserve">) </w:t>
      </w:r>
      <w:r>
        <w:rPr>
          <w:rFonts w:hint="eastAsia"/>
        </w:rPr>
        <w:t>электроприводов</w:t>
      </w:r>
    </w:p>
    <w:p w14:paraId="0C7B44B9" w14:textId="77777777" w:rsidR="007328B3" w:rsidRDefault="007328B3" w:rsidP="007328B3"/>
    <w:p w14:paraId="700826C0" w14:textId="77777777" w:rsidR="007328B3" w:rsidRDefault="007328B3" w:rsidP="007328B3">
      <w:r>
        <w:t xml:space="preserve">1.1.3. </w:t>
      </w:r>
      <w:r>
        <w:rPr>
          <w:rFonts w:hint="eastAsia"/>
        </w:rPr>
        <w:t>Силовые</w:t>
      </w:r>
      <w:r>
        <w:t xml:space="preserve"> </w:t>
      </w:r>
      <w:r>
        <w:rPr>
          <w:rFonts w:hint="eastAsia"/>
        </w:rPr>
        <w:t>симуляторы</w:t>
      </w:r>
      <w:r>
        <w:t xml:space="preserve"> (PHiL-</w:t>
      </w:r>
      <w:r>
        <w:rPr>
          <w:rFonts w:hint="eastAsia"/>
        </w:rPr>
        <w:t>симуляторы</w:t>
      </w:r>
      <w:r>
        <w:t xml:space="preserve">) </w:t>
      </w:r>
      <w:r>
        <w:rPr>
          <w:rFonts w:hint="eastAsia"/>
        </w:rPr>
        <w:t>электроприводов</w:t>
      </w:r>
    </w:p>
    <w:p w14:paraId="03C380C6" w14:textId="77777777" w:rsidR="007328B3" w:rsidRDefault="007328B3" w:rsidP="007328B3"/>
    <w:p w14:paraId="7E2FEA7E" w14:textId="77777777" w:rsidR="007328B3" w:rsidRDefault="007328B3" w:rsidP="007328B3">
      <w:r>
        <w:t xml:space="preserve">1.2. </w:t>
      </w:r>
      <w:r>
        <w:rPr>
          <w:rFonts w:hint="eastAsia"/>
        </w:rPr>
        <w:t>Постановка</w:t>
      </w:r>
      <w:r>
        <w:t xml:space="preserve"> </w:t>
      </w:r>
      <w:r>
        <w:rPr>
          <w:rFonts w:hint="eastAsia"/>
        </w:rPr>
        <w:t>задачи</w:t>
      </w:r>
      <w:r>
        <w:t xml:space="preserve"> </w:t>
      </w:r>
      <w:r>
        <w:rPr>
          <w:rFonts w:hint="eastAsia"/>
        </w:rPr>
        <w:t>исследований</w:t>
      </w:r>
    </w:p>
    <w:p w14:paraId="0F43D751" w14:textId="77777777" w:rsidR="007328B3" w:rsidRDefault="007328B3" w:rsidP="007328B3"/>
    <w:p w14:paraId="38A7F580" w14:textId="77777777" w:rsidR="007328B3" w:rsidRDefault="007328B3" w:rsidP="007328B3">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исследование</w:t>
      </w:r>
      <w:r>
        <w:t xml:space="preserve"> HiL-</w:t>
      </w:r>
      <w:r>
        <w:rPr>
          <w:rFonts w:hint="eastAsia"/>
        </w:rPr>
        <w:t>симуляторов</w:t>
      </w:r>
      <w:r>
        <w:t xml:space="preserve"> </w:t>
      </w:r>
      <w:r>
        <w:rPr>
          <w:rFonts w:hint="eastAsia"/>
        </w:rPr>
        <w:t>электроприводов</w:t>
      </w:r>
    </w:p>
    <w:p w14:paraId="1E81F662" w14:textId="77777777" w:rsidR="007328B3" w:rsidRDefault="007328B3" w:rsidP="007328B3"/>
    <w:p w14:paraId="7AD5E0FE" w14:textId="77777777" w:rsidR="007328B3" w:rsidRDefault="007328B3" w:rsidP="007328B3">
      <w:r>
        <w:t xml:space="preserve">2.1. </w:t>
      </w:r>
      <w:r>
        <w:rPr>
          <w:rFonts w:hint="eastAsia"/>
        </w:rPr>
        <w:t>Математические</w:t>
      </w:r>
      <w:r>
        <w:t xml:space="preserve"> </w:t>
      </w:r>
      <w:r>
        <w:rPr>
          <w:rFonts w:hint="eastAsia"/>
        </w:rPr>
        <w:t>модели</w:t>
      </w:r>
      <w:r>
        <w:t xml:space="preserve"> </w:t>
      </w:r>
      <w:r>
        <w:rPr>
          <w:rFonts w:hint="eastAsia"/>
        </w:rPr>
        <w:t>объектов</w:t>
      </w:r>
      <w:r>
        <w:t xml:space="preserve"> </w:t>
      </w:r>
      <w:r>
        <w:rPr>
          <w:rFonts w:hint="eastAsia"/>
        </w:rPr>
        <w:t>симуляции</w:t>
      </w:r>
      <w:r>
        <w:t xml:space="preserve"> </w:t>
      </w:r>
      <w:r>
        <w:rPr>
          <w:rFonts w:hint="eastAsia"/>
        </w:rPr>
        <w:t>силовой</w:t>
      </w:r>
      <w:r>
        <w:t xml:space="preserve"> </w:t>
      </w:r>
      <w:r>
        <w:rPr>
          <w:rFonts w:hint="eastAsia"/>
        </w:rPr>
        <w:t>части</w:t>
      </w:r>
      <w:r>
        <w:t xml:space="preserve"> </w:t>
      </w:r>
      <w:r>
        <w:rPr>
          <w:rFonts w:hint="eastAsia"/>
        </w:rPr>
        <w:t>электроприводов</w:t>
      </w:r>
    </w:p>
    <w:p w14:paraId="7A2576D7" w14:textId="77777777" w:rsidR="007328B3" w:rsidRDefault="007328B3" w:rsidP="007328B3"/>
    <w:p w14:paraId="0A4D1F01" w14:textId="77777777" w:rsidR="007328B3" w:rsidRDefault="007328B3" w:rsidP="007328B3">
      <w:r>
        <w:t xml:space="preserve">2.1.1. </w:t>
      </w:r>
      <w:r>
        <w:rPr>
          <w:rFonts w:hint="eastAsia"/>
        </w:rPr>
        <w:t>Общие</w:t>
      </w:r>
      <w:r>
        <w:t xml:space="preserve"> </w:t>
      </w:r>
      <w:r>
        <w:rPr>
          <w:rFonts w:hint="eastAsia"/>
        </w:rPr>
        <w:t>положения</w:t>
      </w:r>
    </w:p>
    <w:p w14:paraId="4BAB1772" w14:textId="77777777" w:rsidR="007328B3" w:rsidRDefault="007328B3" w:rsidP="007328B3"/>
    <w:p w14:paraId="7DAF3F16" w14:textId="77777777" w:rsidR="007328B3" w:rsidRDefault="007328B3" w:rsidP="007328B3">
      <w:r>
        <w:t xml:space="preserve">2.1.2. </w:t>
      </w:r>
      <w:r>
        <w:rPr>
          <w:rFonts w:hint="eastAsia"/>
        </w:rPr>
        <w:t>Математическая</w:t>
      </w:r>
      <w:r>
        <w:t xml:space="preserve"> </w:t>
      </w:r>
      <w:r>
        <w:rPr>
          <w:rFonts w:hint="eastAsia"/>
        </w:rPr>
        <w:t>модель</w:t>
      </w:r>
      <w:r>
        <w:t xml:space="preserve"> </w:t>
      </w:r>
      <w:r>
        <w:rPr>
          <w:rFonts w:hint="eastAsia"/>
        </w:rPr>
        <w:t>двигателя</w:t>
      </w:r>
      <w:r>
        <w:t xml:space="preserve"> </w:t>
      </w:r>
      <w:r>
        <w:rPr>
          <w:rFonts w:hint="eastAsia"/>
        </w:rPr>
        <w:t>постоянного</w:t>
      </w:r>
      <w:r>
        <w:t xml:space="preserve"> </w:t>
      </w:r>
      <w:r>
        <w:rPr>
          <w:rFonts w:hint="eastAsia"/>
        </w:rPr>
        <w:t>тока</w:t>
      </w:r>
      <w:r>
        <w:t xml:space="preserve"> </w:t>
      </w:r>
      <w:r>
        <w:rPr>
          <w:rFonts w:hint="eastAsia"/>
        </w:rPr>
        <w:t>с</w:t>
      </w:r>
      <w:r>
        <w:t xml:space="preserve"> </w:t>
      </w:r>
      <w:r>
        <w:rPr>
          <w:rFonts w:hint="eastAsia"/>
        </w:rPr>
        <w:t>независимым</w:t>
      </w:r>
      <w:r>
        <w:t xml:space="preserve"> </w:t>
      </w:r>
      <w:r>
        <w:rPr>
          <w:rFonts w:hint="eastAsia"/>
        </w:rPr>
        <w:t>возбуждением</w:t>
      </w:r>
    </w:p>
    <w:p w14:paraId="4714248E" w14:textId="77777777" w:rsidR="007328B3" w:rsidRDefault="007328B3" w:rsidP="007328B3"/>
    <w:p w14:paraId="6ACB3546" w14:textId="77777777" w:rsidR="007328B3" w:rsidRDefault="007328B3" w:rsidP="007328B3">
      <w:r>
        <w:t xml:space="preserve">2.1.3. </w:t>
      </w:r>
      <w:r>
        <w:rPr>
          <w:rFonts w:hint="eastAsia"/>
        </w:rPr>
        <w:t>Математическая</w:t>
      </w:r>
      <w:r>
        <w:t xml:space="preserve"> </w:t>
      </w:r>
      <w:r>
        <w:rPr>
          <w:rFonts w:hint="eastAsia"/>
        </w:rPr>
        <w:t>модель</w:t>
      </w:r>
      <w:r>
        <w:t xml:space="preserve"> </w:t>
      </w:r>
      <w:r>
        <w:rPr>
          <w:rFonts w:hint="eastAsia"/>
        </w:rPr>
        <w:t>асинхронного</w:t>
      </w:r>
      <w:r>
        <w:t xml:space="preserve"> </w:t>
      </w:r>
      <w:r>
        <w:rPr>
          <w:rFonts w:hint="eastAsia"/>
        </w:rPr>
        <w:t>двигателя</w:t>
      </w:r>
    </w:p>
    <w:p w14:paraId="10C7A888" w14:textId="77777777" w:rsidR="007328B3" w:rsidRDefault="007328B3" w:rsidP="007328B3"/>
    <w:p w14:paraId="569924AC" w14:textId="77777777" w:rsidR="007328B3" w:rsidRDefault="007328B3" w:rsidP="007328B3">
      <w:r>
        <w:t xml:space="preserve">2.1.4. </w:t>
      </w:r>
      <w:r>
        <w:rPr>
          <w:rFonts w:hint="eastAsia"/>
        </w:rPr>
        <w:t>Математическая</w:t>
      </w:r>
      <w:r>
        <w:t xml:space="preserve"> </w:t>
      </w:r>
      <w:r>
        <w:rPr>
          <w:rFonts w:hint="eastAsia"/>
        </w:rPr>
        <w:t>модель</w:t>
      </w:r>
      <w:r>
        <w:t xml:space="preserve"> </w:t>
      </w:r>
      <w:r>
        <w:rPr>
          <w:rFonts w:hint="eastAsia"/>
        </w:rPr>
        <w:t>широтно</w:t>
      </w:r>
      <w:r>
        <w:t>-</w:t>
      </w:r>
      <w:r>
        <w:rPr>
          <w:rFonts w:hint="eastAsia"/>
        </w:rPr>
        <w:t>импульсного</w:t>
      </w:r>
      <w:r>
        <w:t xml:space="preserve"> </w:t>
      </w:r>
      <w:r>
        <w:rPr>
          <w:rFonts w:hint="eastAsia"/>
        </w:rPr>
        <w:t>преобразователя</w:t>
      </w:r>
      <w:r>
        <w:t xml:space="preserve"> </w:t>
      </w:r>
      <w:r>
        <w:rPr>
          <w:rFonts w:hint="eastAsia"/>
        </w:rPr>
        <w:t>постоянного</w:t>
      </w:r>
      <w:r>
        <w:t xml:space="preserve"> </w:t>
      </w:r>
      <w:r>
        <w:rPr>
          <w:rFonts w:hint="eastAsia"/>
        </w:rPr>
        <w:t>тока</w:t>
      </w:r>
    </w:p>
    <w:p w14:paraId="4C20CE53" w14:textId="77777777" w:rsidR="007328B3" w:rsidRDefault="007328B3" w:rsidP="007328B3"/>
    <w:p w14:paraId="219818F3" w14:textId="77777777" w:rsidR="007328B3" w:rsidRDefault="007328B3" w:rsidP="007328B3">
      <w:r>
        <w:t xml:space="preserve">2.1.5. </w:t>
      </w:r>
      <w:r>
        <w:rPr>
          <w:rFonts w:hint="eastAsia"/>
        </w:rPr>
        <w:t>Математическая</w:t>
      </w:r>
      <w:r>
        <w:t xml:space="preserve"> </w:t>
      </w:r>
      <w:r>
        <w:rPr>
          <w:rFonts w:hint="eastAsia"/>
        </w:rPr>
        <w:t>модель</w:t>
      </w:r>
      <w:r>
        <w:t xml:space="preserve"> </w:t>
      </w:r>
      <w:r>
        <w:rPr>
          <w:rFonts w:hint="eastAsia"/>
        </w:rPr>
        <w:t>тиристорного</w:t>
      </w:r>
      <w:r>
        <w:t xml:space="preserve"> </w:t>
      </w:r>
      <w:r>
        <w:rPr>
          <w:rFonts w:hint="eastAsia"/>
        </w:rPr>
        <w:t>преобразователя</w:t>
      </w:r>
      <w:r>
        <w:t xml:space="preserve"> </w:t>
      </w:r>
      <w:r>
        <w:rPr>
          <w:rFonts w:hint="eastAsia"/>
        </w:rPr>
        <w:t>переменного</w:t>
      </w:r>
      <w:r>
        <w:t xml:space="preserve"> </w:t>
      </w:r>
      <w:r>
        <w:rPr>
          <w:rFonts w:hint="eastAsia"/>
        </w:rPr>
        <w:t>напряжения</w:t>
      </w:r>
    </w:p>
    <w:p w14:paraId="6301F11A" w14:textId="77777777" w:rsidR="007328B3" w:rsidRDefault="007328B3" w:rsidP="007328B3"/>
    <w:p w14:paraId="5C8B4F94" w14:textId="77777777" w:rsidR="007328B3" w:rsidRDefault="007328B3" w:rsidP="007328B3">
      <w:r>
        <w:t xml:space="preserve">2.1.6. </w:t>
      </w:r>
      <w:r>
        <w:rPr>
          <w:rFonts w:hint="eastAsia"/>
        </w:rPr>
        <w:t>Математическая</w:t>
      </w:r>
      <w:r>
        <w:t xml:space="preserve"> </w:t>
      </w:r>
      <w:r>
        <w:rPr>
          <w:rFonts w:hint="eastAsia"/>
        </w:rPr>
        <w:t>модель</w:t>
      </w:r>
      <w:r>
        <w:t xml:space="preserve"> </w:t>
      </w:r>
      <w:r>
        <w:rPr>
          <w:rFonts w:hint="eastAsia"/>
        </w:rPr>
        <w:t>трёхфазного</w:t>
      </w:r>
      <w:r>
        <w:t xml:space="preserve"> </w:t>
      </w:r>
      <w:r>
        <w:rPr>
          <w:rFonts w:hint="eastAsia"/>
        </w:rPr>
        <w:t>автономного</w:t>
      </w:r>
      <w:r>
        <w:t xml:space="preserve"> </w:t>
      </w:r>
      <w:r>
        <w:rPr>
          <w:rFonts w:hint="eastAsia"/>
        </w:rPr>
        <w:t>инвертора</w:t>
      </w:r>
      <w:r>
        <w:t xml:space="preserve"> </w:t>
      </w:r>
      <w:r>
        <w:rPr>
          <w:rFonts w:hint="eastAsia"/>
        </w:rPr>
        <w:t>напряжения</w:t>
      </w:r>
    </w:p>
    <w:p w14:paraId="6778D880" w14:textId="77777777" w:rsidR="007328B3" w:rsidRDefault="007328B3" w:rsidP="007328B3"/>
    <w:p w14:paraId="22168A62" w14:textId="77777777" w:rsidR="007328B3" w:rsidRDefault="007328B3" w:rsidP="007328B3">
      <w:r>
        <w:t xml:space="preserve">2.2. </w:t>
      </w:r>
      <w:r>
        <w:rPr>
          <w:rFonts w:hint="eastAsia"/>
        </w:rPr>
        <w:t>Методика</w:t>
      </w:r>
      <w:r>
        <w:t xml:space="preserve"> </w:t>
      </w:r>
      <w:r>
        <w:rPr>
          <w:rFonts w:hint="eastAsia"/>
        </w:rPr>
        <w:t>создания</w:t>
      </w:r>
      <w:r>
        <w:t xml:space="preserve"> </w:t>
      </w:r>
      <w:r>
        <w:rPr>
          <w:rFonts w:hint="eastAsia"/>
        </w:rPr>
        <w:t>программного</w:t>
      </w:r>
      <w:r>
        <w:t xml:space="preserve"> </w:t>
      </w:r>
      <w:r>
        <w:rPr>
          <w:rFonts w:hint="eastAsia"/>
        </w:rPr>
        <w:t>кода</w:t>
      </w:r>
      <w:r>
        <w:t xml:space="preserve"> </w:t>
      </w:r>
      <w:r>
        <w:rPr>
          <w:rFonts w:hint="eastAsia"/>
        </w:rPr>
        <w:t>для</w:t>
      </w:r>
      <w:r>
        <w:t xml:space="preserve"> HiL-</w:t>
      </w:r>
      <w:r>
        <w:rPr>
          <w:rFonts w:hint="eastAsia"/>
        </w:rPr>
        <w:t>симуляторов</w:t>
      </w:r>
    </w:p>
    <w:p w14:paraId="55C789F2" w14:textId="77777777" w:rsidR="007328B3" w:rsidRDefault="007328B3" w:rsidP="007328B3"/>
    <w:p w14:paraId="6303F988" w14:textId="77777777" w:rsidR="007328B3" w:rsidRDefault="007328B3" w:rsidP="007328B3">
      <w:r>
        <w:t xml:space="preserve">2.2.1. </w:t>
      </w:r>
      <w:r>
        <w:rPr>
          <w:rFonts w:hint="eastAsia"/>
        </w:rPr>
        <w:t>Общие</w:t>
      </w:r>
      <w:r>
        <w:t xml:space="preserve"> </w:t>
      </w:r>
      <w:r>
        <w:rPr>
          <w:rFonts w:hint="eastAsia"/>
        </w:rPr>
        <w:t>положения</w:t>
      </w:r>
    </w:p>
    <w:p w14:paraId="2A88B079" w14:textId="77777777" w:rsidR="007328B3" w:rsidRDefault="007328B3" w:rsidP="007328B3"/>
    <w:p w14:paraId="58E6D22B" w14:textId="77777777" w:rsidR="007328B3" w:rsidRDefault="007328B3" w:rsidP="007328B3">
      <w:r>
        <w:t xml:space="preserve">2.2.2. </w:t>
      </w:r>
      <w:r>
        <w:rPr>
          <w:rFonts w:hint="eastAsia"/>
        </w:rPr>
        <w:t>Выбор</w:t>
      </w:r>
      <w:r>
        <w:t xml:space="preserve"> </w:t>
      </w:r>
      <w:r>
        <w:rPr>
          <w:rFonts w:hint="eastAsia"/>
        </w:rPr>
        <w:t>и</w:t>
      </w:r>
      <w:r>
        <w:t xml:space="preserve"> </w:t>
      </w:r>
      <w:r>
        <w:rPr>
          <w:rFonts w:hint="eastAsia"/>
        </w:rPr>
        <w:t>анализ</w:t>
      </w:r>
      <w:r>
        <w:t xml:space="preserve"> </w:t>
      </w:r>
      <w:r>
        <w:rPr>
          <w:rFonts w:hint="eastAsia"/>
        </w:rPr>
        <w:t>методов</w:t>
      </w:r>
      <w:r>
        <w:t xml:space="preserve"> </w:t>
      </w:r>
      <w:r>
        <w:rPr>
          <w:rFonts w:hint="eastAsia"/>
        </w:rPr>
        <w:t>решения</w:t>
      </w:r>
      <w:r>
        <w:t xml:space="preserve"> </w:t>
      </w:r>
      <w:r>
        <w:rPr>
          <w:rFonts w:hint="eastAsia"/>
        </w:rPr>
        <w:t>дифференциальных</w:t>
      </w:r>
      <w:r>
        <w:t xml:space="preserve"> </w:t>
      </w:r>
      <w:r>
        <w:rPr>
          <w:rFonts w:hint="eastAsia"/>
        </w:rPr>
        <w:t>уравнений</w:t>
      </w:r>
      <w:r>
        <w:t xml:space="preserve"> </w:t>
      </w:r>
      <w:r>
        <w:rPr>
          <w:rFonts w:hint="eastAsia"/>
        </w:rPr>
        <w:t>объектов</w:t>
      </w:r>
      <w:r>
        <w:t xml:space="preserve"> </w:t>
      </w:r>
      <w:r>
        <w:rPr>
          <w:rFonts w:hint="eastAsia"/>
        </w:rPr>
        <w:t>симуляции</w:t>
      </w:r>
    </w:p>
    <w:p w14:paraId="2A19AF03" w14:textId="77777777" w:rsidR="007328B3" w:rsidRDefault="007328B3" w:rsidP="007328B3"/>
    <w:p w14:paraId="365BD571" w14:textId="77777777" w:rsidR="007328B3" w:rsidRDefault="007328B3" w:rsidP="007328B3">
      <w:r>
        <w:t xml:space="preserve">2.2.3. </w:t>
      </w:r>
      <w:r>
        <w:rPr>
          <w:rFonts w:hint="eastAsia"/>
        </w:rPr>
        <w:t>Выбор</w:t>
      </w:r>
      <w:r>
        <w:t xml:space="preserve"> </w:t>
      </w:r>
      <w:r>
        <w:rPr>
          <w:rFonts w:hint="eastAsia"/>
        </w:rPr>
        <w:t>разрядности</w:t>
      </w:r>
      <w:r>
        <w:t xml:space="preserve"> </w:t>
      </w:r>
      <w:r>
        <w:rPr>
          <w:rFonts w:hint="eastAsia"/>
        </w:rPr>
        <w:t>переменных</w:t>
      </w:r>
      <w:r>
        <w:t xml:space="preserve"> </w:t>
      </w:r>
      <w:r>
        <w:rPr>
          <w:rFonts w:hint="eastAsia"/>
        </w:rPr>
        <w:t>цифровых</w:t>
      </w:r>
      <w:r>
        <w:t xml:space="preserve"> </w:t>
      </w:r>
      <w:r>
        <w:rPr>
          <w:rFonts w:hint="eastAsia"/>
        </w:rPr>
        <w:t>моделей</w:t>
      </w:r>
      <w:r>
        <w:t xml:space="preserve"> HiL-</w:t>
      </w:r>
      <w:r>
        <w:rPr>
          <w:rFonts w:hint="eastAsia"/>
        </w:rPr>
        <w:t>симуляторов</w:t>
      </w:r>
    </w:p>
    <w:p w14:paraId="7C18113C" w14:textId="77777777" w:rsidR="007328B3" w:rsidRDefault="007328B3" w:rsidP="007328B3"/>
    <w:p w14:paraId="425A2C0C" w14:textId="77777777" w:rsidR="007328B3" w:rsidRDefault="007328B3" w:rsidP="007328B3">
      <w:r>
        <w:t xml:space="preserve">2.2.4. </w:t>
      </w:r>
      <w:r>
        <w:rPr>
          <w:rFonts w:hint="eastAsia"/>
        </w:rPr>
        <w:t>Особенности</w:t>
      </w:r>
      <w:r>
        <w:t xml:space="preserve"> </w:t>
      </w:r>
      <w:r>
        <w:rPr>
          <w:rFonts w:hint="eastAsia"/>
        </w:rPr>
        <w:t>создания</w:t>
      </w:r>
      <w:r>
        <w:t xml:space="preserve"> </w:t>
      </w:r>
      <w:r>
        <w:rPr>
          <w:rFonts w:hint="eastAsia"/>
        </w:rPr>
        <w:t>кода</w:t>
      </w:r>
      <w:r>
        <w:t xml:space="preserve"> </w:t>
      </w:r>
      <w:r>
        <w:rPr>
          <w:rFonts w:hint="eastAsia"/>
        </w:rPr>
        <w:t>для</w:t>
      </w:r>
      <w:r>
        <w:t xml:space="preserve"> </w:t>
      </w:r>
      <w:r>
        <w:rPr>
          <w:rFonts w:hint="eastAsia"/>
        </w:rPr>
        <w:t>ПЛИС</w:t>
      </w:r>
      <w:r>
        <w:t xml:space="preserve"> </w:t>
      </w:r>
      <w:r>
        <w:rPr>
          <w:rFonts w:hint="eastAsia"/>
        </w:rPr>
        <w:t>в</w:t>
      </w:r>
      <w:r>
        <w:t xml:space="preserve"> </w:t>
      </w:r>
      <w:r>
        <w:rPr>
          <w:rFonts w:hint="eastAsia"/>
        </w:rPr>
        <w:t>среде</w:t>
      </w:r>
      <w:r>
        <w:t xml:space="preserve"> LabVIEW</w:t>
      </w:r>
    </w:p>
    <w:p w14:paraId="1858AEF0" w14:textId="77777777" w:rsidR="007328B3" w:rsidRDefault="007328B3" w:rsidP="007328B3"/>
    <w:p w14:paraId="1D3BFA37" w14:textId="77777777" w:rsidR="007328B3" w:rsidRDefault="007328B3" w:rsidP="007328B3">
      <w:r>
        <w:t xml:space="preserve">2.2.5. </w:t>
      </w:r>
      <w:r>
        <w:rPr>
          <w:rFonts w:hint="eastAsia"/>
        </w:rPr>
        <w:t>Особенности</w:t>
      </w:r>
      <w:r>
        <w:t xml:space="preserve"> </w:t>
      </w:r>
      <w:r>
        <w:rPr>
          <w:rFonts w:hint="eastAsia"/>
        </w:rPr>
        <w:t>создания</w:t>
      </w:r>
      <w:r>
        <w:t xml:space="preserve"> </w:t>
      </w:r>
      <w:r>
        <w:rPr>
          <w:rFonts w:hint="eastAsia"/>
        </w:rPr>
        <w:t>кода</w:t>
      </w:r>
      <w:r>
        <w:t xml:space="preserve"> </w:t>
      </w:r>
      <w:r>
        <w:rPr>
          <w:rFonts w:hint="eastAsia"/>
        </w:rPr>
        <w:t>для</w:t>
      </w:r>
      <w:r>
        <w:t xml:space="preserve"> </w:t>
      </w:r>
      <w:r>
        <w:rPr>
          <w:rFonts w:hint="eastAsia"/>
        </w:rPr>
        <w:t>ПЛИС</w:t>
      </w:r>
      <w:r>
        <w:t xml:space="preserve"> </w:t>
      </w:r>
      <w:r>
        <w:rPr>
          <w:rFonts w:hint="eastAsia"/>
        </w:rPr>
        <w:t>в</w:t>
      </w:r>
      <w:r>
        <w:t xml:space="preserve"> </w:t>
      </w:r>
      <w:r>
        <w:rPr>
          <w:rFonts w:hint="eastAsia"/>
        </w:rPr>
        <w:t>среде</w:t>
      </w:r>
      <w:r>
        <w:t xml:space="preserve"> Vivado</w:t>
      </w:r>
    </w:p>
    <w:p w14:paraId="20FADF55" w14:textId="77777777" w:rsidR="007328B3" w:rsidRDefault="007328B3" w:rsidP="007328B3"/>
    <w:p w14:paraId="53568111" w14:textId="77777777" w:rsidR="007328B3" w:rsidRDefault="007328B3" w:rsidP="007328B3">
      <w:r>
        <w:t xml:space="preserve">2.3. </w:t>
      </w:r>
      <w:r>
        <w:rPr>
          <w:rFonts w:hint="eastAsia"/>
        </w:rPr>
        <w:t>Разработка</w:t>
      </w:r>
      <w:r>
        <w:t xml:space="preserve"> </w:t>
      </w:r>
      <w:r>
        <w:rPr>
          <w:rFonts w:hint="eastAsia"/>
        </w:rPr>
        <w:t>и</w:t>
      </w:r>
      <w:r>
        <w:t xml:space="preserve"> </w:t>
      </w:r>
      <w:r>
        <w:rPr>
          <w:rFonts w:hint="eastAsia"/>
        </w:rPr>
        <w:t>верификация</w:t>
      </w:r>
      <w:r>
        <w:t xml:space="preserve"> HiL-</w:t>
      </w:r>
      <w:r>
        <w:rPr>
          <w:rFonts w:hint="eastAsia"/>
        </w:rPr>
        <w:t>симуляторов</w:t>
      </w:r>
      <w:r>
        <w:t xml:space="preserve"> </w:t>
      </w:r>
      <w:r>
        <w:rPr>
          <w:rFonts w:hint="eastAsia"/>
        </w:rPr>
        <w:t>электроприводов</w:t>
      </w:r>
    </w:p>
    <w:p w14:paraId="38A24411" w14:textId="77777777" w:rsidR="007328B3" w:rsidRDefault="007328B3" w:rsidP="007328B3"/>
    <w:p w14:paraId="441A0051" w14:textId="77777777" w:rsidR="007328B3" w:rsidRDefault="007328B3" w:rsidP="007328B3">
      <w:r>
        <w:t>2.3.1. HiL-</w:t>
      </w:r>
      <w:r>
        <w:rPr>
          <w:rFonts w:hint="eastAsia"/>
        </w:rPr>
        <w:t>симулятор</w:t>
      </w:r>
      <w:r>
        <w:t xml:space="preserve"> </w:t>
      </w:r>
      <w:r>
        <w:rPr>
          <w:rFonts w:hint="eastAsia"/>
        </w:rPr>
        <w:t>двигателя</w:t>
      </w:r>
      <w:r>
        <w:t xml:space="preserve"> </w:t>
      </w:r>
      <w:r>
        <w:rPr>
          <w:rFonts w:hint="eastAsia"/>
        </w:rPr>
        <w:t>постоянного</w:t>
      </w:r>
      <w:r>
        <w:t xml:space="preserve"> </w:t>
      </w:r>
      <w:r>
        <w:rPr>
          <w:rFonts w:hint="eastAsia"/>
        </w:rPr>
        <w:t>тока</w:t>
      </w:r>
    </w:p>
    <w:p w14:paraId="348AE97C" w14:textId="77777777" w:rsidR="007328B3" w:rsidRDefault="007328B3" w:rsidP="007328B3"/>
    <w:p w14:paraId="502C0D84" w14:textId="77777777" w:rsidR="007328B3" w:rsidRDefault="007328B3" w:rsidP="007328B3">
      <w:r>
        <w:t>2.3.2. HiL-</w:t>
      </w:r>
      <w:r>
        <w:rPr>
          <w:rFonts w:hint="eastAsia"/>
        </w:rPr>
        <w:t>симулятор</w:t>
      </w:r>
      <w:r>
        <w:t xml:space="preserve"> </w:t>
      </w:r>
      <w:r>
        <w:rPr>
          <w:rFonts w:hint="eastAsia"/>
        </w:rPr>
        <w:t>асинхронного</w:t>
      </w:r>
      <w:r>
        <w:t xml:space="preserve"> </w:t>
      </w:r>
      <w:r>
        <w:rPr>
          <w:rFonts w:hint="eastAsia"/>
        </w:rPr>
        <w:t>двигателя</w:t>
      </w:r>
    </w:p>
    <w:p w14:paraId="450F6821" w14:textId="77777777" w:rsidR="007328B3" w:rsidRDefault="007328B3" w:rsidP="007328B3"/>
    <w:p w14:paraId="7B1A9865" w14:textId="77777777" w:rsidR="007328B3" w:rsidRDefault="007328B3" w:rsidP="007328B3">
      <w:r>
        <w:t>2.3.3. HiL-</w:t>
      </w:r>
      <w:r>
        <w:rPr>
          <w:rFonts w:hint="eastAsia"/>
        </w:rPr>
        <w:t>симулятор</w:t>
      </w:r>
      <w:r>
        <w:t xml:space="preserve"> </w:t>
      </w:r>
      <w:r>
        <w:rPr>
          <w:rFonts w:hint="eastAsia"/>
        </w:rPr>
        <w:t>электропривода</w:t>
      </w:r>
      <w:r>
        <w:t xml:space="preserve"> </w:t>
      </w:r>
      <w:r>
        <w:rPr>
          <w:rFonts w:hint="eastAsia"/>
        </w:rPr>
        <w:t>постоянного</w:t>
      </w:r>
      <w:r>
        <w:t xml:space="preserve"> </w:t>
      </w:r>
      <w:r>
        <w:rPr>
          <w:rFonts w:hint="eastAsia"/>
        </w:rPr>
        <w:t>тока</w:t>
      </w:r>
    </w:p>
    <w:p w14:paraId="465555CC" w14:textId="77777777" w:rsidR="007328B3" w:rsidRDefault="007328B3" w:rsidP="007328B3"/>
    <w:p w14:paraId="52C95DBB" w14:textId="77777777" w:rsidR="007328B3" w:rsidRDefault="007328B3" w:rsidP="007328B3">
      <w:r>
        <w:t>2.3.4. HiL-</w:t>
      </w:r>
      <w:r>
        <w:rPr>
          <w:rFonts w:hint="eastAsia"/>
        </w:rPr>
        <w:t>симулятор</w:t>
      </w:r>
      <w:r>
        <w:t xml:space="preserve"> </w:t>
      </w:r>
      <w:r>
        <w:rPr>
          <w:rFonts w:hint="eastAsia"/>
        </w:rPr>
        <w:t>электропривода</w:t>
      </w:r>
      <w:r>
        <w:t xml:space="preserve"> </w:t>
      </w:r>
      <w:r>
        <w:rPr>
          <w:rFonts w:hint="eastAsia"/>
        </w:rPr>
        <w:t>переменного</w:t>
      </w:r>
      <w:r>
        <w:t xml:space="preserve"> </w:t>
      </w:r>
      <w:r>
        <w:rPr>
          <w:rFonts w:hint="eastAsia"/>
        </w:rPr>
        <w:t>тока</w:t>
      </w:r>
    </w:p>
    <w:p w14:paraId="121DBAFC" w14:textId="77777777" w:rsidR="007328B3" w:rsidRDefault="007328B3" w:rsidP="007328B3"/>
    <w:p w14:paraId="199B062E" w14:textId="77777777" w:rsidR="007328B3" w:rsidRDefault="007328B3" w:rsidP="007328B3">
      <w:r>
        <w:t xml:space="preserve">2.4. </w:t>
      </w:r>
      <w:r>
        <w:rPr>
          <w:rFonts w:hint="eastAsia"/>
        </w:rPr>
        <w:t>Экспериментальные</w:t>
      </w:r>
      <w:r>
        <w:t xml:space="preserve"> </w:t>
      </w:r>
      <w:r>
        <w:rPr>
          <w:rFonts w:hint="eastAsia"/>
        </w:rPr>
        <w:t>исследования</w:t>
      </w:r>
      <w:r>
        <w:t xml:space="preserve"> HiL-</w:t>
      </w:r>
      <w:r>
        <w:rPr>
          <w:rFonts w:hint="eastAsia"/>
        </w:rPr>
        <w:t>симуляторов</w:t>
      </w:r>
      <w:r>
        <w:t xml:space="preserve"> </w:t>
      </w:r>
      <w:r>
        <w:rPr>
          <w:rFonts w:hint="eastAsia"/>
        </w:rPr>
        <w:t>электроприводов</w:t>
      </w:r>
    </w:p>
    <w:p w14:paraId="6B48C1C3" w14:textId="77777777" w:rsidR="007328B3" w:rsidRDefault="007328B3" w:rsidP="007328B3"/>
    <w:p w14:paraId="613E58BD" w14:textId="77777777" w:rsidR="007328B3" w:rsidRDefault="007328B3" w:rsidP="007328B3">
      <w:r>
        <w:t xml:space="preserve">2.4.1. </w:t>
      </w:r>
      <w:r>
        <w:rPr>
          <w:rFonts w:hint="eastAsia"/>
        </w:rPr>
        <w:t>Симулятор</w:t>
      </w:r>
      <w:r>
        <w:t xml:space="preserve"> </w:t>
      </w:r>
      <w:r>
        <w:rPr>
          <w:rFonts w:hint="eastAsia"/>
        </w:rPr>
        <w:t>силовой</w:t>
      </w:r>
      <w:r>
        <w:t xml:space="preserve"> </w:t>
      </w:r>
      <w:r>
        <w:rPr>
          <w:rFonts w:hint="eastAsia"/>
        </w:rPr>
        <w:t>части</w:t>
      </w:r>
      <w:r>
        <w:t xml:space="preserve"> </w:t>
      </w:r>
      <w:r>
        <w:rPr>
          <w:rFonts w:hint="eastAsia"/>
        </w:rPr>
        <w:t>электропривода</w:t>
      </w:r>
      <w:r>
        <w:t xml:space="preserve"> </w:t>
      </w:r>
      <w:r>
        <w:rPr>
          <w:rFonts w:hint="eastAsia"/>
        </w:rPr>
        <w:t>постоянного</w:t>
      </w:r>
      <w:r>
        <w:t xml:space="preserve"> </w:t>
      </w:r>
      <w:r>
        <w:rPr>
          <w:rFonts w:hint="eastAsia"/>
        </w:rPr>
        <w:t>тока</w:t>
      </w:r>
    </w:p>
    <w:p w14:paraId="2FDF3117" w14:textId="77777777" w:rsidR="007328B3" w:rsidRDefault="007328B3" w:rsidP="007328B3"/>
    <w:p w14:paraId="206AFE73" w14:textId="77777777" w:rsidR="007328B3" w:rsidRDefault="007328B3" w:rsidP="007328B3">
      <w:r>
        <w:t xml:space="preserve">2.4.2. </w:t>
      </w:r>
      <w:r>
        <w:rPr>
          <w:rFonts w:hint="eastAsia"/>
        </w:rPr>
        <w:t>Симулятор</w:t>
      </w:r>
      <w:r>
        <w:t xml:space="preserve"> </w:t>
      </w:r>
      <w:r>
        <w:rPr>
          <w:rFonts w:hint="eastAsia"/>
        </w:rPr>
        <w:t>силовой</w:t>
      </w:r>
      <w:r>
        <w:t xml:space="preserve"> </w:t>
      </w:r>
      <w:r>
        <w:rPr>
          <w:rFonts w:hint="eastAsia"/>
        </w:rPr>
        <w:t>части</w:t>
      </w:r>
      <w:r>
        <w:t xml:space="preserve"> </w:t>
      </w:r>
      <w:r>
        <w:rPr>
          <w:rFonts w:hint="eastAsia"/>
        </w:rPr>
        <w:t>электропривода</w:t>
      </w:r>
      <w:r>
        <w:t xml:space="preserve"> </w:t>
      </w:r>
      <w:r>
        <w:rPr>
          <w:rFonts w:hint="eastAsia"/>
        </w:rPr>
        <w:t>переменного</w:t>
      </w:r>
      <w:r>
        <w:t xml:space="preserve"> </w:t>
      </w:r>
      <w:r>
        <w:rPr>
          <w:rFonts w:hint="eastAsia"/>
        </w:rPr>
        <w:t>тока</w:t>
      </w:r>
    </w:p>
    <w:p w14:paraId="43B03301" w14:textId="77777777" w:rsidR="007328B3" w:rsidRDefault="007328B3" w:rsidP="007328B3"/>
    <w:p w14:paraId="59A1942A" w14:textId="77777777" w:rsidR="007328B3" w:rsidRDefault="007328B3" w:rsidP="007328B3">
      <w:r>
        <w:t xml:space="preserve">2.5. </w:t>
      </w:r>
      <w:r>
        <w:rPr>
          <w:rFonts w:hint="eastAsia"/>
        </w:rPr>
        <w:t>Выводы</w:t>
      </w:r>
      <w:r>
        <w:t xml:space="preserve"> </w:t>
      </w:r>
      <w:r>
        <w:rPr>
          <w:rFonts w:hint="eastAsia"/>
        </w:rPr>
        <w:t>по</w:t>
      </w:r>
      <w:r>
        <w:t xml:space="preserve"> </w:t>
      </w:r>
      <w:r>
        <w:rPr>
          <w:rFonts w:hint="eastAsia"/>
        </w:rPr>
        <w:t>главе</w:t>
      </w:r>
    </w:p>
    <w:p w14:paraId="26BDF131" w14:textId="77777777" w:rsidR="007328B3" w:rsidRDefault="007328B3" w:rsidP="007328B3"/>
    <w:p w14:paraId="5FDAA7C9" w14:textId="77777777" w:rsidR="007328B3" w:rsidRDefault="007328B3" w:rsidP="007328B3">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структур</w:t>
      </w:r>
      <w:r>
        <w:t xml:space="preserve"> </w:t>
      </w:r>
      <w:r>
        <w:rPr>
          <w:rFonts w:hint="eastAsia"/>
        </w:rPr>
        <w:t>и</w:t>
      </w:r>
      <w:r>
        <w:t xml:space="preserve"> </w:t>
      </w:r>
      <w:r>
        <w:rPr>
          <w:rFonts w:hint="eastAsia"/>
        </w:rPr>
        <w:t>топологии</w:t>
      </w:r>
      <w:r>
        <w:t xml:space="preserve"> </w:t>
      </w:r>
      <w:r>
        <w:rPr>
          <w:rFonts w:hint="eastAsia"/>
        </w:rPr>
        <w:t>силовых</w:t>
      </w:r>
      <w:r>
        <w:t xml:space="preserve"> </w:t>
      </w:r>
      <w:r>
        <w:rPr>
          <w:rFonts w:hint="eastAsia"/>
        </w:rPr>
        <w:t>цепей</w:t>
      </w:r>
      <w:r>
        <w:t xml:space="preserve"> PHiL-</w:t>
      </w:r>
      <w:r>
        <w:rPr>
          <w:rFonts w:hint="eastAsia"/>
        </w:rPr>
        <w:t>симуляторов</w:t>
      </w:r>
      <w:r>
        <w:t xml:space="preserve"> </w:t>
      </w:r>
      <w:r>
        <w:rPr>
          <w:rFonts w:hint="eastAsia"/>
        </w:rPr>
        <w:t>электроприводов</w:t>
      </w:r>
    </w:p>
    <w:p w14:paraId="6263B2B1" w14:textId="77777777" w:rsidR="007328B3" w:rsidRDefault="007328B3" w:rsidP="007328B3"/>
    <w:p w14:paraId="25CB26FD" w14:textId="77777777" w:rsidR="007328B3" w:rsidRDefault="007328B3" w:rsidP="007328B3">
      <w:r>
        <w:t xml:space="preserve">3.1. </w:t>
      </w:r>
      <w:r>
        <w:rPr>
          <w:rFonts w:hint="eastAsia"/>
        </w:rPr>
        <w:t>Анализ</w:t>
      </w:r>
      <w:r>
        <w:t xml:space="preserve"> </w:t>
      </w:r>
      <w:r>
        <w:rPr>
          <w:rFonts w:hint="eastAsia"/>
        </w:rPr>
        <w:t>структур</w:t>
      </w:r>
      <w:r>
        <w:t xml:space="preserve"> PHiL-</w:t>
      </w:r>
      <w:r>
        <w:rPr>
          <w:rFonts w:hint="eastAsia"/>
        </w:rPr>
        <w:t>симуляторов</w:t>
      </w:r>
      <w:r>
        <w:t xml:space="preserve"> </w:t>
      </w:r>
      <w:r>
        <w:rPr>
          <w:rFonts w:hint="eastAsia"/>
        </w:rPr>
        <w:t>электроприводов</w:t>
      </w:r>
    </w:p>
    <w:p w14:paraId="7DA386F5" w14:textId="77777777" w:rsidR="007328B3" w:rsidRDefault="007328B3" w:rsidP="007328B3"/>
    <w:p w14:paraId="057D570C" w14:textId="77777777" w:rsidR="007328B3" w:rsidRDefault="007328B3" w:rsidP="007328B3">
      <w:r>
        <w:t xml:space="preserve">3.2.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топологии</w:t>
      </w:r>
      <w:r>
        <w:t xml:space="preserve"> </w:t>
      </w:r>
      <w:r>
        <w:rPr>
          <w:rFonts w:hint="eastAsia"/>
        </w:rPr>
        <w:t>силовых</w:t>
      </w:r>
      <w:r>
        <w:t xml:space="preserve"> </w:t>
      </w:r>
      <w:r>
        <w:rPr>
          <w:rFonts w:hint="eastAsia"/>
        </w:rPr>
        <w:t>цепей</w:t>
      </w:r>
      <w:r>
        <w:t xml:space="preserve"> PHiL-</w:t>
      </w:r>
      <w:r>
        <w:rPr>
          <w:rFonts w:hint="eastAsia"/>
        </w:rPr>
        <w:t>симуляторов</w:t>
      </w:r>
      <w:r>
        <w:t xml:space="preserve"> </w:t>
      </w:r>
      <w:r>
        <w:rPr>
          <w:rFonts w:hint="eastAsia"/>
        </w:rPr>
        <w:t>электроприводов</w:t>
      </w:r>
    </w:p>
    <w:p w14:paraId="34812C85" w14:textId="77777777" w:rsidR="007328B3" w:rsidRDefault="007328B3" w:rsidP="007328B3"/>
    <w:p w14:paraId="5A95B6E4" w14:textId="77777777" w:rsidR="007328B3" w:rsidRDefault="007328B3" w:rsidP="007328B3">
      <w:r>
        <w:t xml:space="preserve">3.2.1. </w:t>
      </w:r>
      <w:r>
        <w:rPr>
          <w:rFonts w:hint="eastAsia"/>
        </w:rPr>
        <w:t>Базовый</w:t>
      </w:r>
      <w:r>
        <w:t xml:space="preserve"> </w:t>
      </w:r>
      <w:r>
        <w:rPr>
          <w:rFonts w:hint="eastAsia"/>
        </w:rPr>
        <w:t>элемент</w:t>
      </w:r>
      <w:r>
        <w:t xml:space="preserve"> </w:t>
      </w:r>
      <w:r>
        <w:rPr>
          <w:rFonts w:hint="eastAsia"/>
        </w:rPr>
        <w:t>силовой</w:t>
      </w:r>
      <w:r>
        <w:t xml:space="preserve"> </w:t>
      </w:r>
      <w:r>
        <w:rPr>
          <w:rFonts w:hint="eastAsia"/>
        </w:rPr>
        <w:t>структуры</w:t>
      </w:r>
      <w:r>
        <w:t xml:space="preserve"> PHiL-</w:t>
      </w:r>
      <w:r>
        <w:rPr>
          <w:rFonts w:hint="eastAsia"/>
        </w:rPr>
        <w:t>симуляторов</w:t>
      </w:r>
    </w:p>
    <w:p w14:paraId="3C963B18" w14:textId="77777777" w:rsidR="007328B3" w:rsidRDefault="007328B3" w:rsidP="007328B3"/>
    <w:p w14:paraId="6A65E1A1" w14:textId="77777777" w:rsidR="007328B3" w:rsidRDefault="007328B3" w:rsidP="007328B3">
      <w:r>
        <w:t>3.2.2. PHiL-</w:t>
      </w:r>
      <w:r>
        <w:rPr>
          <w:rFonts w:hint="eastAsia"/>
        </w:rPr>
        <w:t>симулятор</w:t>
      </w:r>
      <w:r>
        <w:t xml:space="preserve"> </w:t>
      </w:r>
      <w:r>
        <w:rPr>
          <w:rFonts w:hint="eastAsia"/>
        </w:rPr>
        <w:t>электропривода</w:t>
      </w:r>
      <w:r>
        <w:t xml:space="preserve"> </w:t>
      </w:r>
      <w:r>
        <w:rPr>
          <w:rFonts w:hint="eastAsia"/>
        </w:rPr>
        <w:t>постоянного</w:t>
      </w:r>
      <w:r>
        <w:t xml:space="preserve"> </w:t>
      </w:r>
      <w:r>
        <w:rPr>
          <w:rFonts w:hint="eastAsia"/>
        </w:rPr>
        <w:t>тока</w:t>
      </w:r>
    </w:p>
    <w:p w14:paraId="618DDC7D" w14:textId="77777777" w:rsidR="007328B3" w:rsidRDefault="007328B3" w:rsidP="007328B3"/>
    <w:p w14:paraId="1A50A30B" w14:textId="77777777" w:rsidR="007328B3" w:rsidRDefault="007328B3" w:rsidP="007328B3">
      <w:r>
        <w:t>3.2.3. PHiL-</w:t>
      </w:r>
      <w:r>
        <w:rPr>
          <w:rFonts w:hint="eastAsia"/>
        </w:rPr>
        <w:t>симулятор</w:t>
      </w:r>
      <w:r>
        <w:t xml:space="preserve"> </w:t>
      </w:r>
      <w:r>
        <w:rPr>
          <w:rFonts w:hint="eastAsia"/>
        </w:rPr>
        <w:t>электропривода</w:t>
      </w:r>
      <w:r>
        <w:t xml:space="preserve"> </w:t>
      </w:r>
      <w:r>
        <w:rPr>
          <w:rFonts w:hint="eastAsia"/>
        </w:rPr>
        <w:t>переменного</w:t>
      </w:r>
      <w:r>
        <w:t xml:space="preserve"> </w:t>
      </w:r>
      <w:r>
        <w:rPr>
          <w:rFonts w:hint="eastAsia"/>
        </w:rPr>
        <w:t>тока</w:t>
      </w:r>
    </w:p>
    <w:p w14:paraId="228BAB99" w14:textId="77777777" w:rsidR="007328B3" w:rsidRDefault="007328B3" w:rsidP="007328B3"/>
    <w:p w14:paraId="6342D4D0" w14:textId="77777777" w:rsidR="007328B3" w:rsidRDefault="007328B3" w:rsidP="007328B3">
      <w:r>
        <w:t xml:space="preserve">3.3. </w:t>
      </w:r>
      <w:r>
        <w:rPr>
          <w:rFonts w:hint="eastAsia"/>
        </w:rPr>
        <w:t>Исследование</w:t>
      </w:r>
      <w:r>
        <w:t xml:space="preserve"> </w:t>
      </w:r>
      <w:r>
        <w:rPr>
          <w:rFonts w:hint="eastAsia"/>
        </w:rPr>
        <w:t>статических</w:t>
      </w:r>
      <w:r>
        <w:t xml:space="preserve"> </w:t>
      </w:r>
      <w:r>
        <w:rPr>
          <w:rFonts w:hint="eastAsia"/>
        </w:rPr>
        <w:t>режимов</w:t>
      </w:r>
      <w:r>
        <w:t xml:space="preserve"> PHiL-</w:t>
      </w:r>
      <w:r>
        <w:rPr>
          <w:rFonts w:hint="eastAsia"/>
        </w:rPr>
        <w:t>симуляторов</w:t>
      </w:r>
      <w:r>
        <w:t xml:space="preserve"> </w:t>
      </w:r>
      <w:r>
        <w:rPr>
          <w:rFonts w:hint="eastAsia"/>
        </w:rPr>
        <w:t>электроприводов</w:t>
      </w:r>
      <w:r>
        <w:t xml:space="preserve"> </w:t>
      </w:r>
      <w:r>
        <w:rPr>
          <w:rFonts w:hint="eastAsia"/>
        </w:rPr>
        <w:t>на</w:t>
      </w:r>
      <w:r>
        <w:t xml:space="preserve"> </w:t>
      </w:r>
      <w:r>
        <w:rPr>
          <w:rFonts w:hint="eastAsia"/>
        </w:rPr>
        <w:t>компьютерных</w:t>
      </w:r>
      <w:r>
        <w:t xml:space="preserve"> </w:t>
      </w:r>
      <w:r>
        <w:rPr>
          <w:rFonts w:hint="eastAsia"/>
        </w:rPr>
        <w:t>моделях</w:t>
      </w:r>
    </w:p>
    <w:p w14:paraId="15EB0D4D" w14:textId="77777777" w:rsidR="007328B3" w:rsidRDefault="007328B3" w:rsidP="007328B3"/>
    <w:p w14:paraId="7569FF5D" w14:textId="77777777" w:rsidR="007328B3" w:rsidRDefault="007328B3" w:rsidP="007328B3">
      <w:r>
        <w:t xml:space="preserve">3.3.1. </w:t>
      </w:r>
      <w:r>
        <w:rPr>
          <w:rFonts w:hint="eastAsia"/>
        </w:rPr>
        <w:t>Компьютерная</w:t>
      </w:r>
      <w:r>
        <w:t xml:space="preserve"> </w:t>
      </w:r>
      <w:r>
        <w:rPr>
          <w:rFonts w:hint="eastAsia"/>
        </w:rPr>
        <w:t>модель</w:t>
      </w:r>
      <w:r>
        <w:t xml:space="preserve"> </w:t>
      </w:r>
      <w:r>
        <w:rPr>
          <w:rFonts w:hint="eastAsia"/>
        </w:rPr>
        <w:t>базового</w:t>
      </w:r>
      <w:r>
        <w:t xml:space="preserve"> </w:t>
      </w:r>
      <w:r>
        <w:rPr>
          <w:rFonts w:hint="eastAsia"/>
        </w:rPr>
        <w:t>элемента</w:t>
      </w:r>
      <w:r>
        <w:t xml:space="preserve"> PHiL-</w:t>
      </w:r>
      <w:r>
        <w:rPr>
          <w:rFonts w:hint="eastAsia"/>
        </w:rPr>
        <w:t>симулятора</w:t>
      </w:r>
    </w:p>
    <w:p w14:paraId="7E767C0E" w14:textId="77777777" w:rsidR="007328B3" w:rsidRDefault="007328B3" w:rsidP="007328B3"/>
    <w:p w14:paraId="22822D3C" w14:textId="77777777" w:rsidR="007328B3" w:rsidRDefault="007328B3" w:rsidP="007328B3">
      <w:r>
        <w:t>3.3.2. PHiL-</w:t>
      </w:r>
      <w:r>
        <w:rPr>
          <w:rFonts w:hint="eastAsia"/>
        </w:rPr>
        <w:t>симулятор</w:t>
      </w:r>
      <w:r>
        <w:t xml:space="preserve"> </w:t>
      </w:r>
      <w:r>
        <w:rPr>
          <w:rFonts w:hint="eastAsia"/>
        </w:rPr>
        <w:t>электропривода</w:t>
      </w:r>
      <w:r>
        <w:t xml:space="preserve"> </w:t>
      </w:r>
      <w:r>
        <w:rPr>
          <w:rFonts w:hint="eastAsia"/>
        </w:rPr>
        <w:t>постоянного</w:t>
      </w:r>
      <w:r>
        <w:t xml:space="preserve"> </w:t>
      </w:r>
      <w:r>
        <w:rPr>
          <w:rFonts w:hint="eastAsia"/>
        </w:rPr>
        <w:t>тока</w:t>
      </w:r>
    </w:p>
    <w:p w14:paraId="770E0BEB" w14:textId="77777777" w:rsidR="007328B3" w:rsidRDefault="007328B3" w:rsidP="007328B3"/>
    <w:p w14:paraId="70EC2E41" w14:textId="77777777" w:rsidR="007328B3" w:rsidRDefault="007328B3" w:rsidP="007328B3">
      <w:r>
        <w:t>3.3.3. PHiL-</w:t>
      </w:r>
      <w:r>
        <w:rPr>
          <w:rFonts w:hint="eastAsia"/>
        </w:rPr>
        <w:t>симулятор</w:t>
      </w:r>
      <w:r>
        <w:t xml:space="preserve"> </w:t>
      </w:r>
      <w:r>
        <w:rPr>
          <w:rFonts w:hint="eastAsia"/>
        </w:rPr>
        <w:t>электропривода</w:t>
      </w:r>
      <w:r>
        <w:t xml:space="preserve"> </w:t>
      </w:r>
      <w:r>
        <w:rPr>
          <w:rFonts w:hint="eastAsia"/>
        </w:rPr>
        <w:t>переменного</w:t>
      </w:r>
      <w:r>
        <w:t xml:space="preserve"> </w:t>
      </w:r>
      <w:r>
        <w:rPr>
          <w:rFonts w:hint="eastAsia"/>
        </w:rPr>
        <w:t>тока</w:t>
      </w:r>
      <w:r>
        <w:t xml:space="preserve"> .... 113 3.4. </w:t>
      </w:r>
      <w:r>
        <w:rPr>
          <w:rFonts w:hint="eastAsia"/>
        </w:rPr>
        <w:t>Выводы</w:t>
      </w:r>
      <w:r>
        <w:t xml:space="preserve"> </w:t>
      </w:r>
      <w:r>
        <w:rPr>
          <w:rFonts w:hint="eastAsia"/>
        </w:rPr>
        <w:t>по</w:t>
      </w:r>
      <w:r>
        <w:t xml:space="preserve"> </w:t>
      </w:r>
      <w:r>
        <w:rPr>
          <w:rFonts w:hint="eastAsia"/>
        </w:rPr>
        <w:t>главе</w:t>
      </w:r>
    </w:p>
    <w:p w14:paraId="2FB7656E" w14:textId="77777777" w:rsidR="007328B3" w:rsidRDefault="007328B3" w:rsidP="007328B3"/>
    <w:p w14:paraId="29BB0381" w14:textId="77777777" w:rsidR="007328B3" w:rsidRDefault="007328B3" w:rsidP="007328B3">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систем</w:t>
      </w:r>
      <w:r>
        <w:t xml:space="preserve"> </w:t>
      </w:r>
      <w:r>
        <w:rPr>
          <w:rFonts w:hint="eastAsia"/>
        </w:rPr>
        <w:t>управления</w:t>
      </w:r>
      <w:r>
        <w:t xml:space="preserve"> PHiL-</w:t>
      </w:r>
      <w:r>
        <w:rPr>
          <w:rFonts w:hint="eastAsia"/>
        </w:rPr>
        <w:t>симуляторов</w:t>
      </w:r>
      <w:r>
        <w:t xml:space="preserve"> </w:t>
      </w:r>
      <w:r>
        <w:rPr>
          <w:rFonts w:hint="eastAsia"/>
        </w:rPr>
        <w:t>электроприводов</w:t>
      </w:r>
    </w:p>
    <w:p w14:paraId="06823DD7" w14:textId="77777777" w:rsidR="007328B3" w:rsidRDefault="007328B3" w:rsidP="007328B3"/>
    <w:p w14:paraId="4D8B09A4" w14:textId="77777777" w:rsidR="007328B3" w:rsidRDefault="007328B3" w:rsidP="007328B3">
      <w:r>
        <w:t xml:space="preserve">4.1. </w:t>
      </w:r>
      <w:r>
        <w:rPr>
          <w:rFonts w:hint="eastAsia"/>
        </w:rPr>
        <w:t>Общая</w:t>
      </w:r>
      <w:r>
        <w:t xml:space="preserve"> </w:t>
      </w:r>
      <w:r>
        <w:rPr>
          <w:rFonts w:hint="eastAsia"/>
        </w:rPr>
        <w:t>структура</w:t>
      </w:r>
      <w:r>
        <w:t xml:space="preserve"> </w:t>
      </w:r>
      <w:r>
        <w:rPr>
          <w:rFonts w:hint="eastAsia"/>
        </w:rPr>
        <w:t>системы</w:t>
      </w:r>
      <w:r>
        <w:t xml:space="preserve"> </w:t>
      </w:r>
      <w:r>
        <w:rPr>
          <w:rFonts w:hint="eastAsia"/>
        </w:rPr>
        <w:t>управления</w:t>
      </w:r>
      <w:r>
        <w:t xml:space="preserve"> PHiL-</w:t>
      </w:r>
      <w:r>
        <w:rPr>
          <w:rFonts w:hint="eastAsia"/>
        </w:rPr>
        <w:t>симуляторов</w:t>
      </w:r>
      <w:r>
        <w:t xml:space="preserve"> </w:t>
      </w:r>
      <w:r>
        <w:rPr>
          <w:rFonts w:hint="eastAsia"/>
        </w:rPr>
        <w:t>электроприводов</w:t>
      </w:r>
    </w:p>
    <w:p w14:paraId="69FDBCAE" w14:textId="77777777" w:rsidR="007328B3" w:rsidRDefault="007328B3" w:rsidP="007328B3"/>
    <w:p w14:paraId="463C52D3" w14:textId="77777777" w:rsidR="007328B3" w:rsidRDefault="007328B3" w:rsidP="007328B3">
      <w:r>
        <w:t xml:space="preserve">4.2. </w:t>
      </w:r>
      <w:r>
        <w:rPr>
          <w:rFonts w:hint="eastAsia"/>
        </w:rPr>
        <w:t>Синтез</w:t>
      </w:r>
      <w:r>
        <w:t xml:space="preserve"> </w:t>
      </w:r>
      <w:r>
        <w:rPr>
          <w:rFonts w:hint="eastAsia"/>
        </w:rPr>
        <w:t>регулятора</w:t>
      </w:r>
      <w:r>
        <w:t xml:space="preserve"> </w:t>
      </w:r>
      <w:r>
        <w:rPr>
          <w:rFonts w:hint="eastAsia"/>
        </w:rPr>
        <w:t>тока</w:t>
      </w:r>
      <w:r>
        <w:t xml:space="preserve"> PHiL-</w:t>
      </w:r>
      <w:r>
        <w:rPr>
          <w:rFonts w:hint="eastAsia"/>
        </w:rPr>
        <w:t>симулятора</w:t>
      </w:r>
    </w:p>
    <w:p w14:paraId="13424CE9" w14:textId="77777777" w:rsidR="007328B3" w:rsidRDefault="007328B3" w:rsidP="007328B3"/>
    <w:p w14:paraId="718D3B77" w14:textId="77777777" w:rsidR="007328B3" w:rsidRDefault="007328B3" w:rsidP="007328B3">
      <w:r>
        <w:t xml:space="preserve">4.3. </w:t>
      </w:r>
      <w:r>
        <w:rPr>
          <w:rFonts w:hint="eastAsia"/>
        </w:rPr>
        <w:t>Исследование</w:t>
      </w:r>
      <w:r>
        <w:t xml:space="preserve"> </w:t>
      </w:r>
      <w:r>
        <w:rPr>
          <w:rFonts w:hint="eastAsia"/>
        </w:rPr>
        <w:t>систем</w:t>
      </w:r>
      <w:r>
        <w:t xml:space="preserve"> </w:t>
      </w:r>
      <w:r>
        <w:rPr>
          <w:rFonts w:hint="eastAsia"/>
        </w:rPr>
        <w:t>управления</w:t>
      </w:r>
      <w:r>
        <w:t xml:space="preserve"> PHiL-</w:t>
      </w:r>
      <w:r>
        <w:rPr>
          <w:rFonts w:hint="eastAsia"/>
        </w:rPr>
        <w:t>симуляторов</w:t>
      </w:r>
      <w:r>
        <w:t xml:space="preserve"> </w:t>
      </w:r>
      <w:r>
        <w:rPr>
          <w:rFonts w:hint="eastAsia"/>
        </w:rPr>
        <w:t>на</w:t>
      </w:r>
      <w:r>
        <w:t xml:space="preserve"> </w:t>
      </w:r>
      <w:r>
        <w:rPr>
          <w:rFonts w:hint="eastAsia"/>
        </w:rPr>
        <w:t>компьютерных</w:t>
      </w:r>
      <w:r>
        <w:t xml:space="preserve"> </w:t>
      </w:r>
      <w:r>
        <w:rPr>
          <w:rFonts w:hint="eastAsia"/>
        </w:rPr>
        <w:t>моделях</w:t>
      </w:r>
    </w:p>
    <w:p w14:paraId="522F469B" w14:textId="77777777" w:rsidR="007328B3" w:rsidRDefault="007328B3" w:rsidP="007328B3"/>
    <w:p w14:paraId="7AB4843E" w14:textId="77777777" w:rsidR="007328B3" w:rsidRDefault="007328B3" w:rsidP="007328B3">
      <w:r>
        <w:t xml:space="preserve">4.3.1. </w:t>
      </w:r>
      <w:r>
        <w:rPr>
          <w:rFonts w:hint="eastAsia"/>
        </w:rPr>
        <w:t>Система</w:t>
      </w:r>
      <w:r>
        <w:t xml:space="preserve"> </w:t>
      </w:r>
      <w:r>
        <w:rPr>
          <w:rFonts w:hint="eastAsia"/>
        </w:rPr>
        <w:t>управления</w:t>
      </w:r>
      <w:r>
        <w:t xml:space="preserve"> PHiL-</w:t>
      </w:r>
      <w:r>
        <w:rPr>
          <w:rFonts w:hint="eastAsia"/>
        </w:rPr>
        <w:t>симуляторов</w:t>
      </w:r>
      <w:r>
        <w:t xml:space="preserve"> </w:t>
      </w:r>
      <w:r>
        <w:rPr>
          <w:rFonts w:hint="eastAsia"/>
        </w:rPr>
        <w:t>электроприводов</w:t>
      </w:r>
      <w:r>
        <w:t xml:space="preserve"> </w:t>
      </w:r>
      <w:r>
        <w:rPr>
          <w:rFonts w:hint="eastAsia"/>
        </w:rPr>
        <w:t>постоянного</w:t>
      </w:r>
      <w:r>
        <w:t xml:space="preserve"> </w:t>
      </w:r>
      <w:r>
        <w:rPr>
          <w:rFonts w:hint="eastAsia"/>
        </w:rPr>
        <w:t>тока</w:t>
      </w:r>
    </w:p>
    <w:p w14:paraId="7A4239DA" w14:textId="77777777" w:rsidR="007328B3" w:rsidRDefault="007328B3" w:rsidP="007328B3"/>
    <w:p w14:paraId="59B25FCC" w14:textId="77777777" w:rsidR="007328B3" w:rsidRDefault="007328B3" w:rsidP="007328B3">
      <w:r>
        <w:t xml:space="preserve">4.3.2. </w:t>
      </w:r>
      <w:r>
        <w:rPr>
          <w:rFonts w:hint="eastAsia"/>
        </w:rPr>
        <w:t>Система</w:t>
      </w:r>
      <w:r>
        <w:t xml:space="preserve"> </w:t>
      </w:r>
      <w:r>
        <w:rPr>
          <w:rFonts w:hint="eastAsia"/>
        </w:rPr>
        <w:t>управления</w:t>
      </w:r>
      <w:r>
        <w:t xml:space="preserve"> PHiL-</w:t>
      </w:r>
      <w:r>
        <w:rPr>
          <w:rFonts w:hint="eastAsia"/>
        </w:rPr>
        <w:t>симуляторов</w:t>
      </w:r>
      <w:r>
        <w:t xml:space="preserve"> </w:t>
      </w:r>
      <w:r>
        <w:rPr>
          <w:rFonts w:hint="eastAsia"/>
        </w:rPr>
        <w:t>электроприводов</w:t>
      </w:r>
      <w:r>
        <w:t xml:space="preserve"> </w:t>
      </w:r>
      <w:r>
        <w:rPr>
          <w:rFonts w:hint="eastAsia"/>
        </w:rPr>
        <w:t>переменного</w:t>
      </w:r>
      <w:r>
        <w:t xml:space="preserve"> </w:t>
      </w:r>
      <w:r>
        <w:rPr>
          <w:rFonts w:hint="eastAsia"/>
        </w:rPr>
        <w:t>тока</w:t>
      </w:r>
    </w:p>
    <w:p w14:paraId="2B11FBD6" w14:textId="77777777" w:rsidR="007328B3" w:rsidRDefault="007328B3" w:rsidP="007328B3"/>
    <w:p w14:paraId="6BF71BB4" w14:textId="77777777" w:rsidR="007328B3" w:rsidRDefault="007328B3" w:rsidP="007328B3">
      <w:r>
        <w:t xml:space="preserve">4.4.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систем</w:t>
      </w:r>
      <w:r>
        <w:t xml:space="preserve"> </w:t>
      </w:r>
      <w:r>
        <w:rPr>
          <w:rFonts w:hint="eastAsia"/>
        </w:rPr>
        <w:t>управления</w:t>
      </w:r>
      <w:r>
        <w:t xml:space="preserve"> PHiL-</w:t>
      </w:r>
      <w:r>
        <w:rPr>
          <w:rFonts w:hint="eastAsia"/>
        </w:rPr>
        <w:t>симуляторов</w:t>
      </w:r>
    </w:p>
    <w:p w14:paraId="01EEB5DD" w14:textId="77777777" w:rsidR="007328B3" w:rsidRDefault="007328B3" w:rsidP="007328B3"/>
    <w:p w14:paraId="3DC3A14C" w14:textId="77777777" w:rsidR="007328B3" w:rsidRDefault="007328B3" w:rsidP="007328B3">
      <w:r>
        <w:rPr>
          <w:rFonts w:hint="eastAsia"/>
        </w:rPr>
        <w:t>с</w:t>
      </w:r>
      <w:r>
        <w:t xml:space="preserve"> </w:t>
      </w:r>
      <w:r>
        <w:rPr>
          <w:rFonts w:hint="eastAsia"/>
        </w:rPr>
        <w:t>блоком</w:t>
      </w:r>
      <w:r>
        <w:t xml:space="preserve"> </w:t>
      </w:r>
      <w:r>
        <w:rPr>
          <w:rFonts w:hint="eastAsia"/>
        </w:rPr>
        <w:t>компенсации</w:t>
      </w:r>
    </w:p>
    <w:p w14:paraId="150FBB6E" w14:textId="77777777" w:rsidR="007328B3" w:rsidRDefault="007328B3" w:rsidP="007328B3"/>
    <w:p w14:paraId="179614C6" w14:textId="77777777" w:rsidR="007328B3" w:rsidRDefault="007328B3" w:rsidP="007328B3">
      <w:r>
        <w:t xml:space="preserve">4.4.1. </w:t>
      </w:r>
      <w:r>
        <w:rPr>
          <w:rFonts w:hint="eastAsia"/>
        </w:rPr>
        <w:t>Система</w:t>
      </w:r>
      <w:r>
        <w:t xml:space="preserve"> </w:t>
      </w:r>
      <w:r>
        <w:rPr>
          <w:rFonts w:hint="eastAsia"/>
        </w:rPr>
        <w:t>управления</w:t>
      </w:r>
      <w:r>
        <w:t xml:space="preserve"> PHiL-</w:t>
      </w:r>
      <w:r>
        <w:rPr>
          <w:rFonts w:hint="eastAsia"/>
        </w:rPr>
        <w:t>симуляторов</w:t>
      </w:r>
      <w:r>
        <w:t xml:space="preserve"> </w:t>
      </w:r>
      <w:r>
        <w:rPr>
          <w:rFonts w:hint="eastAsia"/>
        </w:rPr>
        <w:t>электроприводов</w:t>
      </w:r>
      <w:r>
        <w:t xml:space="preserve"> </w:t>
      </w:r>
      <w:r>
        <w:rPr>
          <w:rFonts w:hint="eastAsia"/>
        </w:rPr>
        <w:t>постоянного</w:t>
      </w:r>
      <w:r>
        <w:t xml:space="preserve"> </w:t>
      </w:r>
      <w:r>
        <w:rPr>
          <w:rFonts w:hint="eastAsia"/>
        </w:rPr>
        <w:t>тока</w:t>
      </w:r>
    </w:p>
    <w:p w14:paraId="73A7B10A" w14:textId="77777777" w:rsidR="007328B3" w:rsidRDefault="007328B3" w:rsidP="007328B3"/>
    <w:p w14:paraId="033FC6EB" w14:textId="77777777" w:rsidR="007328B3" w:rsidRDefault="007328B3" w:rsidP="007328B3">
      <w:r>
        <w:t xml:space="preserve">4.4.2. </w:t>
      </w:r>
      <w:r>
        <w:rPr>
          <w:rFonts w:hint="eastAsia"/>
        </w:rPr>
        <w:t>Система</w:t>
      </w:r>
      <w:r>
        <w:t xml:space="preserve"> </w:t>
      </w:r>
      <w:r>
        <w:rPr>
          <w:rFonts w:hint="eastAsia"/>
        </w:rPr>
        <w:t>управления</w:t>
      </w:r>
      <w:r>
        <w:t xml:space="preserve"> PHiL-</w:t>
      </w:r>
      <w:r>
        <w:rPr>
          <w:rFonts w:hint="eastAsia"/>
        </w:rPr>
        <w:t>симуляторов</w:t>
      </w:r>
      <w:r>
        <w:t xml:space="preserve"> </w:t>
      </w:r>
      <w:r>
        <w:rPr>
          <w:rFonts w:hint="eastAsia"/>
        </w:rPr>
        <w:t>электроприводов</w:t>
      </w:r>
      <w:r>
        <w:t xml:space="preserve"> </w:t>
      </w:r>
      <w:r>
        <w:rPr>
          <w:rFonts w:hint="eastAsia"/>
        </w:rPr>
        <w:t>переменного</w:t>
      </w:r>
      <w:r>
        <w:t xml:space="preserve"> </w:t>
      </w:r>
      <w:r>
        <w:rPr>
          <w:rFonts w:hint="eastAsia"/>
        </w:rPr>
        <w:t>тока</w:t>
      </w:r>
    </w:p>
    <w:p w14:paraId="40BEE9A2" w14:textId="77777777" w:rsidR="007328B3" w:rsidRDefault="007328B3" w:rsidP="007328B3"/>
    <w:p w14:paraId="7715B189" w14:textId="77777777" w:rsidR="007328B3" w:rsidRDefault="007328B3" w:rsidP="007328B3">
      <w:r>
        <w:t xml:space="preserve">4.5. </w:t>
      </w:r>
      <w:r>
        <w:rPr>
          <w:rFonts w:hint="eastAsia"/>
        </w:rPr>
        <w:t>Экспериментальные</w:t>
      </w:r>
      <w:r>
        <w:t xml:space="preserve"> </w:t>
      </w:r>
      <w:r>
        <w:rPr>
          <w:rFonts w:hint="eastAsia"/>
        </w:rPr>
        <w:t>исследования</w:t>
      </w:r>
      <w:r>
        <w:t xml:space="preserve"> PHiL-</w:t>
      </w:r>
      <w:r>
        <w:rPr>
          <w:rFonts w:hint="eastAsia"/>
        </w:rPr>
        <w:t>симуляторов</w:t>
      </w:r>
      <w:r>
        <w:t xml:space="preserve"> </w:t>
      </w:r>
      <w:r>
        <w:rPr>
          <w:rFonts w:hint="eastAsia"/>
        </w:rPr>
        <w:t>электроприводов</w:t>
      </w:r>
    </w:p>
    <w:p w14:paraId="1648C2C4" w14:textId="77777777" w:rsidR="007328B3" w:rsidRDefault="007328B3" w:rsidP="007328B3"/>
    <w:p w14:paraId="0064A58F" w14:textId="77777777" w:rsidR="007328B3" w:rsidRDefault="007328B3" w:rsidP="007328B3">
      <w:r>
        <w:t>4.5.1. PHiL-</w:t>
      </w:r>
      <w:r>
        <w:rPr>
          <w:rFonts w:hint="eastAsia"/>
        </w:rPr>
        <w:t>симулятор</w:t>
      </w:r>
      <w:r>
        <w:t xml:space="preserve"> </w:t>
      </w:r>
      <w:r>
        <w:rPr>
          <w:rFonts w:hint="eastAsia"/>
        </w:rPr>
        <w:t>электропривода</w:t>
      </w:r>
      <w:r>
        <w:t xml:space="preserve"> </w:t>
      </w:r>
      <w:r>
        <w:rPr>
          <w:rFonts w:hint="eastAsia"/>
        </w:rPr>
        <w:t>постоянного</w:t>
      </w:r>
      <w:r>
        <w:t xml:space="preserve"> </w:t>
      </w:r>
      <w:r>
        <w:rPr>
          <w:rFonts w:hint="eastAsia"/>
        </w:rPr>
        <w:t>тока</w:t>
      </w:r>
    </w:p>
    <w:p w14:paraId="303015F3" w14:textId="77777777" w:rsidR="007328B3" w:rsidRDefault="007328B3" w:rsidP="007328B3"/>
    <w:p w14:paraId="3FC6CB31" w14:textId="77777777" w:rsidR="007328B3" w:rsidRDefault="007328B3" w:rsidP="007328B3">
      <w:r>
        <w:t>4.5.2. PHiL-</w:t>
      </w:r>
      <w:r>
        <w:rPr>
          <w:rFonts w:hint="eastAsia"/>
        </w:rPr>
        <w:t>симулятор</w:t>
      </w:r>
      <w:r>
        <w:t xml:space="preserve"> </w:t>
      </w:r>
      <w:r>
        <w:rPr>
          <w:rFonts w:hint="eastAsia"/>
        </w:rPr>
        <w:t>электропривода</w:t>
      </w:r>
      <w:r>
        <w:t xml:space="preserve"> </w:t>
      </w:r>
      <w:r>
        <w:rPr>
          <w:rFonts w:hint="eastAsia"/>
        </w:rPr>
        <w:t>переменного</w:t>
      </w:r>
      <w:r>
        <w:t xml:space="preserve"> </w:t>
      </w:r>
      <w:r>
        <w:rPr>
          <w:rFonts w:hint="eastAsia"/>
        </w:rPr>
        <w:t>тока</w:t>
      </w:r>
    </w:p>
    <w:p w14:paraId="486DFCB4" w14:textId="77777777" w:rsidR="007328B3" w:rsidRDefault="007328B3" w:rsidP="007328B3"/>
    <w:p w14:paraId="3E84606E" w14:textId="77777777" w:rsidR="007328B3" w:rsidRDefault="007328B3" w:rsidP="007328B3">
      <w:r>
        <w:t xml:space="preserve">4.6. </w:t>
      </w:r>
      <w:r>
        <w:rPr>
          <w:rFonts w:hint="eastAsia"/>
        </w:rPr>
        <w:t>Выводы</w:t>
      </w:r>
      <w:r>
        <w:t xml:space="preserve"> </w:t>
      </w:r>
      <w:r>
        <w:rPr>
          <w:rFonts w:hint="eastAsia"/>
        </w:rPr>
        <w:t>по</w:t>
      </w:r>
      <w:r>
        <w:t xml:space="preserve"> </w:t>
      </w:r>
      <w:r>
        <w:rPr>
          <w:rFonts w:hint="eastAsia"/>
        </w:rPr>
        <w:t>главе</w:t>
      </w:r>
    </w:p>
    <w:p w14:paraId="77742A08" w14:textId="77777777" w:rsidR="007328B3" w:rsidRDefault="007328B3" w:rsidP="007328B3"/>
    <w:p w14:paraId="3E7D7F73" w14:textId="77777777" w:rsidR="007328B3" w:rsidRDefault="007328B3" w:rsidP="007328B3">
      <w:r>
        <w:rPr>
          <w:rFonts w:hint="eastAsia"/>
        </w:rPr>
        <w:t>Заключение</w:t>
      </w:r>
    </w:p>
    <w:p w14:paraId="6F8F3312" w14:textId="77777777" w:rsidR="007328B3" w:rsidRDefault="007328B3" w:rsidP="007328B3"/>
    <w:p w14:paraId="63A720A3" w14:textId="77777777" w:rsidR="007328B3" w:rsidRDefault="007328B3" w:rsidP="007328B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D9C0B06" w14:textId="77777777" w:rsidR="007328B3" w:rsidRDefault="007328B3" w:rsidP="007328B3"/>
    <w:p w14:paraId="065F97AF" w14:textId="77777777" w:rsidR="007328B3" w:rsidRDefault="007328B3" w:rsidP="007328B3">
      <w:r>
        <w:t>175</w:t>
      </w:r>
    </w:p>
    <w:p w14:paraId="1C4AD863" w14:textId="77777777" w:rsidR="007328B3" w:rsidRDefault="007328B3" w:rsidP="007328B3"/>
    <w:p w14:paraId="7E5C1033" w14:textId="77777777" w:rsidR="007328B3" w:rsidRDefault="007328B3" w:rsidP="007328B3">
      <w:r>
        <w:rPr>
          <w:rFonts w:hint="eastAsia"/>
        </w:rPr>
        <w:t>Список</w:t>
      </w:r>
      <w:r>
        <w:t xml:space="preserve"> </w:t>
      </w:r>
      <w:r>
        <w:rPr>
          <w:rFonts w:hint="eastAsia"/>
        </w:rPr>
        <w:t>литературы</w:t>
      </w:r>
    </w:p>
    <w:p w14:paraId="2CE6643F" w14:textId="77777777" w:rsidR="007328B3" w:rsidRDefault="007328B3" w:rsidP="007328B3"/>
    <w:p w14:paraId="1DA09822" w14:textId="77777777" w:rsidR="007328B3" w:rsidRDefault="007328B3" w:rsidP="007328B3">
      <w:r>
        <w:rPr>
          <w:rFonts w:hint="eastAsia"/>
        </w:rPr>
        <w:t>Приложение</w:t>
      </w:r>
      <w:r>
        <w:t xml:space="preserve"> 1. </w:t>
      </w:r>
      <w:r>
        <w:rPr>
          <w:rFonts w:hint="eastAsia"/>
        </w:rPr>
        <w:t>Расчёт</w:t>
      </w:r>
      <w:r>
        <w:t xml:space="preserve"> </w:t>
      </w:r>
      <w:r>
        <w:rPr>
          <w:rFonts w:hint="eastAsia"/>
        </w:rPr>
        <w:t>параметров</w:t>
      </w:r>
      <w:r>
        <w:t xml:space="preserve"> </w:t>
      </w:r>
      <w:r>
        <w:rPr>
          <w:rFonts w:hint="eastAsia"/>
        </w:rPr>
        <w:t>математической</w:t>
      </w:r>
      <w:r>
        <w:t xml:space="preserve"> </w:t>
      </w:r>
      <w:r>
        <w:rPr>
          <w:rFonts w:hint="eastAsia"/>
        </w:rPr>
        <w:t>модели</w:t>
      </w:r>
      <w:r>
        <w:t xml:space="preserve"> </w:t>
      </w:r>
      <w:r>
        <w:rPr>
          <w:rFonts w:hint="eastAsia"/>
        </w:rPr>
        <w:t>двигателя</w:t>
      </w:r>
      <w:r>
        <w:t xml:space="preserve"> </w:t>
      </w:r>
      <w:r>
        <w:rPr>
          <w:rFonts w:hint="eastAsia"/>
        </w:rPr>
        <w:t>постоянного</w:t>
      </w:r>
      <w:r>
        <w:t xml:space="preserve"> </w:t>
      </w:r>
      <w:r>
        <w:rPr>
          <w:rFonts w:hint="eastAsia"/>
        </w:rPr>
        <w:t>тока</w:t>
      </w:r>
      <w:r>
        <w:t xml:space="preserve"> </w:t>
      </w:r>
      <w:r>
        <w:rPr>
          <w:rFonts w:hint="eastAsia"/>
        </w:rPr>
        <w:t>МБП</w:t>
      </w:r>
      <w:r>
        <w:t>-3</w:t>
      </w:r>
      <w:r>
        <w:rPr>
          <w:rFonts w:hint="eastAsia"/>
        </w:rPr>
        <w:t>Ш</w:t>
      </w:r>
      <w:r>
        <w:t>-</w:t>
      </w:r>
      <w:r>
        <w:rPr>
          <w:rFonts w:hint="eastAsia"/>
        </w:rPr>
        <w:t>Н</w:t>
      </w:r>
    </w:p>
    <w:p w14:paraId="34F922A0" w14:textId="77777777" w:rsidR="007328B3" w:rsidRDefault="007328B3" w:rsidP="007328B3"/>
    <w:p w14:paraId="54B21889" w14:textId="77777777" w:rsidR="007328B3" w:rsidRDefault="007328B3" w:rsidP="007328B3">
      <w:r>
        <w:rPr>
          <w:rFonts w:hint="eastAsia"/>
        </w:rPr>
        <w:t>Приложение</w:t>
      </w:r>
      <w:r>
        <w:t xml:space="preserve"> 2. </w:t>
      </w:r>
      <w:r>
        <w:rPr>
          <w:rFonts w:hint="eastAsia"/>
        </w:rPr>
        <w:t>Расчёт</w:t>
      </w:r>
      <w:r>
        <w:t xml:space="preserve"> </w:t>
      </w:r>
      <w:r>
        <w:rPr>
          <w:rFonts w:hint="eastAsia"/>
        </w:rPr>
        <w:t>параметров</w:t>
      </w:r>
      <w:r>
        <w:t xml:space="preserve"> </w:t>
      </w:r>
      <w:r>
        <w:rPr>
          <w:rFonts w:hint="eastAsia"/>
        </w:rPr>
        <w:t>математической</w:t>
      </w:r>
      <w:r>
        <w:t xml:space="preserve"> </w:t>
      </w:r>
      <w:r>
        <w:rPr>
          <w:rFonts w:hint="eastAsia"/>
        </w:rPr>
        <w:t>модели</w:t>
      </w:r>
      <w:r>
        <w:t xml:space="preserve"> </w:t>
      </w:r>
      <w:r>
        <w:rPr>
          <w:rFonts w:hint="eastAsia"/>
        </w:rPr>
        <w:t>асинхронного</w:t>
      </w:r>
      <w:r>
        <w:t xml:space="preserve"> </w:t>
      </w:r>
      <w:r>
        <w:rPr>
          <w:rFonts w:hint="eastAsia"/>
        </w:rPr>
        <w:t>двигателя</w:t>
      </w:r>
      <w:r>
        <w:t xml:space="preserve"> 4</w:t>
      </w:r>
      <w:r>
        <w:rPr>
          <w:rFonts w:hint="eastAsia"/>
        </w:rPr>
        <w:t>А</w:t>
      </w:r>
      <w:r>
        <w:t>200L6</w:t>
      </w:r>
      <w:r>
        <w:rPr>
          <w:rFonts w:hint="eastAsia"/>
        </w:rPr>
        <w:t>У</w:t>
      </w:r>
      <w:r>
        <w:t xml:space="preserve">3 </w:t>
      </w:r>
      <w:r>
        <w:rPr>
          <w:rFonts w:hint="eastAsia"/>
        </w:rPr>
        <w:t>в</w:t>
      </w:r>
      <w:r>
        <w:t xml:space="preserve"> </w:t>
      </w:r>
      <w:r>
        <w:rPr>
          <w:rFonts w:hint="eastAsia"/>
        </w:rPr>
        <w:t>неподвижной</w:t>
      </w:r>
      <w:r>
        <w:t xml:space="preserve"> </w:t>
      </w:r>
      <w:r>
        <w:rPr>
          <w:rFonts w:hint="eastAsia"/>
        </w:rPr>
        <w:t>трехфазной</w:t>
      </w:r>
      <w:r>
        <w:t xml:space="preserve"> </w:t>
      </w:r>
      <w:r>
        <w:rPr>
          <w:rFonts w:hint="eastAsia"/>
        </w:rPr>
        <w:t>системе</w:t>
      </w:r>
      <w:r>
        <w:t xml:space="preserve"> </w:t>
      </w:r>
      <w:r>
        <w:rPr>
          <w:rFonts w:hint="eastAsia"/>
        </w:rPr>
        <w:t>координат</w:t>
      </w:r>
    </w:p>
    <w:p w14:paraId="4F641364" w14:textId="77777777" w:rsidR="007328B3" w:rsidRDefault="007328B3" w:rsidP="007328B3"/>
    <w:p w14:paraId="4D48B214" w14:textId="77777777" w:rsidR="007328B3" w:rsidRDefault="007328B3" w:rsidP="007328B3">
      <w:r>
        <w:rPr>
          <w:rFonts w:hint="eastAsia"/>
        </w:rPr>
        <w:t>Приложение</w:t>
      </w:r>
      <w:r>
        <w:t xml:space="preserve"> 3. </w:t>
      </w:r>
      <w:r>
        <w:rPr>
          <w:rFonts w:hint="eastAsia"/>
        </w:rPr>
        <w:t>Код</w:t>
      </w:r>
      <w:r>
        <w:t xml:space="preserve"> </w:t>
      </w:r>
      <w:r>
        <w:rPr>
          <w:rFonts w:hint="eastAsia"/>
        </w:rPr>
        <w:t>системы</w:t>
      </w:r>
      <w:r>
        <w:t xml:space="preserve"> </w:t>
      </w:r>
      <w:r>
        <w:rPr>
          <w:rFonts w:hint="eastAsia"/>
        </w:rPr>
        <w:t>управления</w:t>
      </w:r>
      <w:r>
        <w:t xml:space="preserve"> </w:t>
      </w:r>
      <w:r>
        <w:rPr>
          <w:rFonts w:hint="eastAsia"/>
        </w:rPr>
        <w:t>для</w:t>
      </w:r>
      <w:r>
        <w:t xml:space="preserve"> </w:t>
      </w:r>
      <w:r>
        <w:rPr>
          <w:rFonts w:hint="eastAsia"/>
        </w:rPr>
        <w:t>реализации</w:t>
      </w:r>
      <w:r>
        <w:t xml:space="preserve"> </w:t>
      </w:r>
      <w:r>
        <w:rPr>
          <w:rFonts w:hint="eastAsia"/>
        </w:rPr>
        <w:t>на</w:t>
      </w:r>
      <w:r>
        <w:t xml:space="preserve"> </w:t>
      </w:r>
      <w:r>
        <w:rPr>
          <w:rFonts w:hint="eastAsia"/>
        </w:rPr>
        <w:t>микроконтроллере</w:t>
      </w:r>
      <w:r>
        <w:t xml:space="preserve"> STM32</w:t>
      </w:r>
    </w:p>
    <w:p w14:paraId="78E47F6E" w14:textId="77777777" w:rsidR="007328B3" w:rsidRDefault="007328B3" w:rsidP="007328B3"/>
    <w:p w14:paraId="70F99AD1" w14:textId="77777777" w:rsidR="007328B3" w:rsidRDefault="007328B3" w:rsidP="007328B3">
      <w:r>
        <w:rPr>
          <w:rFonts w:hint="eastAsia"/>
        </w:rPr>
        <w:t>Приложение</w:t>
      </w:r>
      <w:r>
        <w:t xml:space="preserve"> 4. </w:t>
      </w:r>
      <w:r>
        <w:rPr>
          <w:rFonts w:hint="eastAsia"/>
        </w:rPr>
        <w:t>Расчёт</w:t>
      </w:r>
      <w:r>
        <w:t xml:space="preserve"> </w:t>
      </w:r>
      <w:r>
        <w:rPr>
          <w:rFonts w:hint="eastAsia"/>
        </w:rPr>
        <w:t>параметров</w:t>
      </w:r>
      <w:r>
        <w:t xml:space="preserve"> </w:t>
      </w:r>
      <w:r>
        <w:rPr>
          <w:rFonts w:hint="eastAsia"/>
        </w:rPr>
        <w:t>математической</w:t>
      </w:r>
      <w:r>
        <w:t xml:space="preserve"> </w:t>
      </w:r>
      <w:r>
        <w:rPr>
          <w:rFonts w:hint="eastAsia"/>
        </w:rPr>
        <w:t>модели</w:t>
      </w:r>
      <w:r>
        <w:t xml:space="preserve"> </w:t>
      </w:r>
      <w:r>
        <w:rPr>
          <w:rFonts w:hint="eastAsia"/>
        </w:rPr>
        <w:t>асинхронного</w:t>
      </w:r>
      <w:r>
        <w:t xml:space="preserve"> </w:t>
      </w:r>
      <w:r>
        <w:rPr>
          <w:rFonts w:hint="eastAsia"/>
        </w:rPr>
        <w:t>двигателя</w:t>
      </w:r>
      <w:r>
        <w:t xml:space="preserve"> 4AAM56B2</w:t>
      </w:r>
      <w:r>
        <w:rPr>
          <w:rFonts w:hint="eastAsia"/>
        </w:rPr>
        <w:t>У</w:t>
      </w:r>
      <w:r>
        <w:t xml:space="preserve">3 </w:t>
      </w:r>
      <w:r>
        <w:rPr>
          <w:rFonts w:hint="eastAsia"/>
        </w:rPr>
        <w:t>в</w:t>
      </w:r>
      <w:r>
        <w:t xml:space="preserve"> </w:t>
      </w:r>
      <w:r>
        <w:rPr>
          <w:rFonts w:hint="eastAsia"/>
        </w:rPr>
        <w:t>неподвижной</w:t>
      </w:r>
      <w:r>
        <w:t xml:space="preserve"> </w:t>
      </w:r>
      <w:r>
        <w:rPr>
          <w:rFonts w:hint="eastAsia"/>
        </w:rPr>
        <w:t>трехфазной</w:t>
      </w:r>
      <w:r>
        <w:t xml:space="preserve"> </w:t>
      </w:r>
      <w:r>
        <w:rPr>
          <w:rFonts w:hint="eastAsia"/>
        </w:rPr>
        <w:t>системе</w:t>
      </w:r>
      <w:r>
        <w:t xml:space="preserve"> </w:t>
      </w:r>
      <w:r>
        <w:rPr>
          <w:rFonts w:hint="eastAsia"/>
        </w:rPr>
        <w:t>координат</w:t>
      </w:r>
    </w:p>
    <w:p w14:paraId="32B52782" w14:textId="77777777" w:rsidR="007328B3" w:rsidRDefault="007328B3" w:rsidP="007328B3"/>
    <w:p w14:paraId="6AB96923" w14:textId="77777777" w:rsidR="007328B3" w:rsidRDefault="007328B3" w:rsidP="007328B3">
      <w:r>
        <w:rPr>
          <w:rFonts w:hint="eastAsia"/>
        </w:rPr>
        <w:t>Приложение</w:t>
      </w:r>
      <w:r>
        <w:t xml:space="preserve"> 5. </w:t>
      </w:r>
      <w:r>
        <w:rPr>
          <w:rFonts w:hint="eastAsia"/>
        </w:rPr>
        <w:t>Расчёт</w:t>
      </w:r>
      <w:r>
        <w:t xml:space="preserve"> </w:t>
      </w:r>
      <w:r>
        <w:rPr>
          <w:rFonts w:hint="eastAsia"/>
        </w:rPr>
        <w:t>параметров</w:t>
      </w:r>
      <w:r>
        <w:t xml:space="preserve"> </w:t>
      </w:r>
      <w:r>
        <w:rPr>
          <w:rFonts w:hint="eastAsia"/>
        </w:rPr>
        <w:t>математической</w:t>
      </w:r>
      <w:r>
        <w:t xml:space="preserve"> </w:t>
      </w:r>
      <w:r>
        <w:rPr>
          <w:rFonts w:hint="eastAsia"/>
        </w:rPr>
        <w:t>модели</w:t>
      </w:r>
      <w:r>
        <w:t xml:space="preserve"> </w:t>
      </w:r>
      <w:r>
        <w:rPr>
          <w:rFonts w:hint="eastAsia"/>
        </w:rPr>
        <w:t>асинхронного</w:t>
      </w:r>
      <w:r>
        <w:t xml:space="preserve"> </w:t>
      </w:r>
      <w:r>
        <w:rPr>
          <w:rFonts w:hint="eastAsia"/>
        </w:rPr>
        <w:t>двигателя</w:t>
      </w:r>
      <w:r>
        <w:t xml:space="preserve"> MTKF011-6 </w:t>
      </w:r>
      <w:r>
        <w:rPr>
          <w:rFonts w:hint="eastAsia"/>
        </w:rPr>
        <w:t>в</w:t>
      </w:r>
      <w:r>
        <w:t xml:space="preserve"> </w:t>
      </w:r>
      <w:r>
        <w:rPr>
          <w:rFonts w:hint="eastAsia"/>
        </w:rPr>
        <w:t>неподвижной</w:t>
      </w:r>
      <w:r>
        <w:t xml:space="preserve"> </w:t>
      </w:r>
      <w:r>
        <w:rPr>
          <w:rFonts w:hint="eastAsia"/>
        </w:rPr>
        <w:t>трехфазной</w:t>
      </w:r>
      <w:r>
        <w:t xml:space="preserve"> </w:t>
      </w:r>
      <w:r>
        <w:rPr>
          <w:rFonts w:hint="eastAsia"/>
        </w:rPr>
        <w:t>системе</w:t>
      </w:r>
      <w:r>
        <w:t xml:space="preserve"> </w:t>
      </w:r>
      <w:r>
        <w:rPr>
          <w:rFonts w:hint="eastAsia"/>
        </w:rPr>
        <w:t>координат</w:t>
      </w:r>
    </w:p>
    <w:p w14:paraId="6603456B" w14:textId="77777777" w:rsidR="007328B3" w:rsidRDefault="007328B3" w:rsidP="007328B3"/>
    <w:p w14:paraId="268B14AE" w14:textId="77777777" w:rsidR="007328B3" w:rsidRDefault="007328B3" w:rsidP="007328B3">
      <w:r>
        <w:rPr>
          <w:rFonts w:hint="eastAsia"/>
        </w:rPr>
        <w:t>Приложение</w:t>
      </w:r>
      <w:r>
        <w:t xml:space="preserve"> 6. </w:t>
      </w:r>
      <w:r>
        <w:rPr>
          <w:rFonts w:hint="eastAsia"/>
        </w:rPr>
        <w:t>Параметры</w:t>
      </w:r>
      <w:r>
        <w:t xml:space="preserve"> </w:t>
      </w:r>
      <w:r>
        <w:rPr>
          <w:rFonts w:hint="eastAsia"/>
        </w:rPr>
        <w:t>реакторов</w:t>
      </w:r>
      <w:r>
        <w:t xml:space="preserve"> </w:t>
      </w:r>
      <w:r>
        <w:rPr>
          <w:rFonts w:hint="eastAsia"/>
        </w:rPr>
        <w:t>для</w:t>
      </w:r>
      <w:r>
        <w:t xml:space="preserve"> PHiL-</w:t>
      </w:r>
      <w:r>
        <w:rPr>
          <w:rFonts w:hint="eastAsia"/>
        </w:rPr>
        <w:t>симуляторов</w:t>
      </w:r>
      <w:r>
        <w:t xml:space="preserve"> </w:t>
      </w:r>
      <w:r>
        <w:rPr>
          <w:rFonts w:hint="eastAsia"/>
        </w:rPr>
        <w:t>электроприводов</w:t>
      </w:r>
      <w:r>
        <w:t xml:space="preserve"> </w:t>
      </w:r>
      <w:r>
        <w:rPr>
          <w:rFonts w:hint="eastAsia"/>
        </w:rPr>
        <w:t>постоянного</w:t>
      </w:r>
      <w:r>
        <w:t xml:space="preserve"> </w:t>
      </w:r>
      <w:r>
        <w:rPr>
          <w:rFonts w:hint="eastAsia"/>
        </w:rPr>
        <w:t>и</w:t>
      </w:r>
      <w:r>
        <w:t xml:space="preserve"> </w:t>
      </w:r>
      <w:r>
        <w:rPr>
          <w:rFonts w:hint="eastAsia"/>
        </w:rPr>
        <w:t>переменного</w:t>
      </w:r>
      <w:r>
        <w:t xml:space="preserve"> </w:t>
      </w:r>
      <w:r>
        <w:rPr>
          <w:rFonts w:hint="eastAsia"/>
        </w:rPr>
        <w:t>тока</w:t>
      </w:r>
    </w:p>
    <w:p w14:paraId="40A525E3" w14:textId="77777777" w:rsidR="007328B3" w:rsidRDefault="007328B3" w:rsidP="007328B3"/>
    <w:p w14:paraId="1AAB44AB" w14:textId="77777777" w:rsidR="007328B3" w:rsidRDefault="007328B3" w:rsidP="007328B3">
      <w:r>
        <w:rPr>
          <w:rFonts w:hint="eastAsia"/>
        </w:rPr>
        <w:t>Приложение</w:t>
      </w:r>
      <w:r>
        <w:t xml:space="preserve"> 7. </w:t>
      </w:r>
      <w:r>
        <w:rPr>
          <w:rFonts w:hint="eastAsia"/>
        </w:rPr>
        <w:t>Код</w:t>
      </w:r>
      <w:r>
        <w:t xml:space="preserve"> </w:t>
      </w:r>
      <w:r>
        <w:rPr>
          <w:rFonts w:hint="eastAsia"/>
        </w:rPr>
        <w:t>системы</w:t>
      </w:r>
      <w:r>
        <w:t xml:space="preserve"> </w:t>
      </w:r>
      <w:r>
        <w:rPr>
          <w:rFonts w:hint="eastAsia"/>
        </w:rPr>
        <w:t>управления</w:t>
      </w:r>
      <w:r>
        <w:t xml:space="preserve"> PHiL-</w:t>
      </w:r>
      <w:r>
        <w:rPr>
          <w:rFonts w:hint="eastAsia"/>
        </w:rPr>
        <w:t>симулятора</w:t>
      </w:r>
      <w:r>
        <w:t xml:space="preserve"> </w:t>
      </w:r>
      <w:r>
        <w:rPr>
          <w:rFonts w:hint="eastAsia"/>
        </w:rPr>
        <w:t>электропривода</w:t>
      </w:r>
      <w:r>
        <w:t xml:space="preserve"> </w:t>
      </w:r>
      <w:r>
        <w:rPr>
          <w:rFonts w:hint="eastAsia"/>
        </w:rPr>
        <w:t>постоянного</w:t>
      </w:r>
      <w:r>
        <w:t xml:space="preserve"> </w:t>
      </w:r>
      <w:r>
        <w:rPr>
          <w:rFonts w:hint="eastAsia"/>
        </w:rPr>
        <w:t>тока</w:t>
      </w:r>
      <w:r>
        <w:t xml:space="preserve"> </w:t>
      </w:r>
      <w:r>
        <w:rPr>
          <w:rFonts w:hint="eastAsia"/>
        </w:rPr>
        <w:t>для</w:t>
      </w:r>
      <w:r>
        <w:t xml:space="preserve"> </w:t>
      </w:r>
      <w:r>
        <w:rPr>
          <w:rFonts w:hint="eastAsia"/>
        </w:rPr>
        <w:t>реализации</w:t>
      </w:r>
      <w:r>
        <w:t xml:space="preserve"> </w:t>
      </w:r>
      <w:r>
        <w:rPr>
          <w:rFonts w:hint="eastAsia"/>
        </w:rPr>
        <w:t>на</w:t>
      </w:r>
      <w:r>
        <w:t xml:space="preserve"> </w:t>
      </w:r>
      <w:r>
        <w:rPr>
          <w:rFonts w:hint="eastAsia"/>
        </w:rPr>
        <w:t>ПЛИС</w:t>
      </w:r>
    </w:p>
    <w:p w14:paraId="3776075F" w14:textId="77777777" w:rsidR="007328B3" w:rsidRDefault="007328B3" w:rsidP="007328B3"/>
    <w:p w14:paraId="4605AAA4" w14:textId="77777777" w:rsidR="007328B3" w:rsidRDefault="007328B3" w:rsidP="007328B3">
      <w:r>
        <w:rPr>
          <w:rFonts w:hint="eastAsia"/>
        </w:rPr>
        <w:t>Приложение</w:t>
      </w:r>
      <w:r>
        <w:t xml:space="preserve"> 8. </w:t>
      </w:r>
      <w:r>
        <w:rPr>
          <w:rFonts w:hint="eastAsia"/>
        </w:rPr>
        <w:t>Описание</w:t>
      </w:r>
      <w:r>
        <w:t xml:space="preserve"> </w:t>
      </w:r>
      <w:r>
        <w:rPr>
          <w:rFonts w:hint="eastAsia"/>
        </w:rPr>
        <w:t>экспериментальной</w:t>
      </w:r>
      <w:r>
        <w:t xml:space="preserve"> </w:t>
      </w:r>
      <w:r>
        <w:rPr>
          <w:rFonts w:hint="eastAsia"/>
        </w:rPr>
        <w:t>установки</w:t>
      </w:r>
    </w:p>
    <w:p w14:paraId="62703B54" w14:textId="77777777" w:rsidR="007328B3" w:rsidRDefault="007328B3" w:rsidP="007328B3"/>
    <w:p w14:paraId="06A0F8FC" w14:textId="77777777" w:rsidR="007328B3" w:rsidRDefault="007328B3" w:rsidP="007328B3">
      <w:r>
        <w:rPr>
          <w:rFonts w:hint="eastAsia"/>
        </w:rPr>
        <w:t>Приложение</w:t>
      </w:r>
      <w:r>
        <w:t xml:space="preserve"> 9. </w:t>
      </w:r>
      <w:r>
        <w:rPr>
          <w:rFonts w:hint="eastAsia"/>
        </w:rPr>
        <w:t>ПЛИС</w:t>
      </w:r>
      <w:r>
        <w:t>-</w:t>
      </w:r>
      <w:r>
        <w:rPr>
          <w:rFonts w:hint="eastAsia"/>
        </w:rPr>
        <w:t>модель</w:t>
      </w:r>
      <w:r>
        <w:t xml:space="preserve"> </w:t>
      </w:r>
      <w:r>
        <w:rPr>
          <w:rFonts w:hint="eastAsia"/>
        </w:rPr>
        <w:t>электропривода</w:t>
      </w:r>
      <w:r>
        <w:t xml:space="preserve"> </w:t>
      </w:r>
      <w:r>
        <w:rPr>
          <w:rFonts w:hint="eastAsia"/>
        </w:rPr>
        <w:t>ТПН</w:t>
      </w:r>
      <w:r>
        <w:t>-</w:t>
      </w:r>
      <w:r>
        <w:rPr>
          <w:rFonts w:hint="eastAsia"/>
        </w:rPr>
        <w:t>АД</w:t>
      </w:r>
    </w:p>
    <w:p w14:paraId="687C8B80" w14:textId="77777777" w:rsidR="007328B3" w:rsidRDefault="007328B3" w:rsidP="007328B3"/>
    <w:p w14:paraId="0D0090EF" w14:textId="77777777" w:rsidR="007328B3" w:rsidRDefault="007328B3" w:rsidP="007328B3">
      <w:r>
        <w:rPr>
          <w:rFonts w:hint="eastAsia"/>
        </w:rPr>
        <w:t>Приложение</w:t>
      </w:r>
      <w:r>
        <w:t xml:space="preserve"> 10. </w:t>
      </w:r>
      <w:r>
        <w:rPr>
          <w:rFonts w:hint="eastAsia"/>
        </w:rPr>
        <w:t>Синтез</w:t>
      </w:r>
      <w:r>
        <w:t xml:space="preserve"> </w:t>
      </w:r>
      <w:r>
        <w:rPr>
          <w:rFonts w:hint="eastAsia"/>
        </w:rPr>
        <w:t>регуляторов</w:t>
      </w:r>
      <w:r>
        <w:t xml:space="preserve"> </w:t>
      </w:r>
      <w:r>
        <w:rPr>
          <w:rFonts w:hint="eastAsia"/>
        </w:rPr>
        <w:t>векторной</w:t>
      </w:r>
      <w:r>
        <w:t xml:space="preserve"> </w:t>
      </w:r>
      <w:r>
        <w:rPr>
          <w:rFonts w:hint="eastAsia"/>
        </w:rPr>
        <w:t>системы</w:t>
      </w:r>
      <w:r>
        <w:t xml:space="preserve"> </w:t>
      </w:r>
      <w:r>
        <w:rPr>
          <w:rFonts w:hint="eastAsia"/>
        </w:rPr>
        <w:t>управления</w:t>
      </w:r>
      <w:r>
        <w:t xml:space="preserve"> </w:t>
      </w:r>
      <w:r>
        <w:rPr>
          <w:rFonts w:hint="eastAsia"/>
        </w:rPr>
        <w:t>для</w:t>
      </w:r>
      <w:r>
        <w:t xml:space="preserve"> </w:t>
      </w:r>
      <w:r>
        <w:rPr>
          <w:rFonts w:hint="eastAsia"/>
        </w:rPr>
        <w:t>двигателя</w:t>
      </w:r>
      <w:r>
        <w:t xml:space="preserve"> 4AAM56B2</w:t>
      </w:r>
      <w:r>
        <w:rPr>
          <w:rFonts w:hint="eastAsia"/>
        </w:rPr>
        <w:t>У</w:t>
      </w:r>
      <w:r>
        <w:t>3</w:t>
      </w:r>
    </w:p>
    <w:p w14:paraId="69C4D5B9" w14:textId="77777777" w:rsidR="007328B3" w:rsidRDefault="007328B3" w:rsidP="007328B3"/>
    <w:p w14:paraId="3F47FD30" w14:textId="77777777" w:rsidR="007328B3" w:rsidRDefault="007328B3" w:rsidP="007328B3">
      <w:r>
        <w:rPr>
          <w:rFonts w:hint="eastAsia"/>
        </w:rPr>
        <w:t>Приложение</w:t>
      </w:r>
      <w:r>
        <w:t xml:space="preserve"> 11. </w:t>
      </w:r>
      <w:r>
        <w:rPr>
          <w:rFonts w:hint="eastAsia"/>
        </w:rPr>
        <w:t>ПЛИС</w:t>
      </w:r>
      <w:r>
        <w:t>-</w:t>
      </w:r>
      <w:r>
        <w:rPr>
          <w:rFonts w:hint="eastAsia"/>
        </w:rPr>
        <w:t>модель</w:t>
      </w:r>
      <w:r>
        <w:t xml:space="preserve"> </w:t>
      </w:r>
      <w:r>
        <w:rPr>
          <w:rFonts w:hint="eastAsia"/>
        </w:rPr>
        <w:t>электропривода</w:t>
      </w:r>
      <w:r>
        <w:t xml:space="preserve"> </w:t>
      </w:r>
      <w:r>
        <w:rPr>
          <w:rFonts w:hint="eastAsia"/>
        </w:rPr>
        <w:t>ПЧ</w:t>
      </w:r>
      <w:r>
        <w:t>-</w:t>
      </w:r>
      <w:r>
        <w:rPr>
          <w:rFonts w:hint="eastAsia"/>
        </w:rPr>
        <w:t>АД</w:t>
      </w:r>
    </w:p>
    <w:p w14:paraId="47C8F241" w14:textId="77777777" w:rsidR="007328B3" w:rsidRDefault="007328B3" w:rsidP="007328B3"/>
    <w:p w14:paraId="03027CF6" w14:textId="77777777" w:rsidR="007328B3" w:rsidRDefault="007328B3" w:rsidP="007328B3">
      <w:r>
        <w:rPr>
          <w:rFonts w:hint="eastAsia"/>
        </w:rPr>
        <w:t>Приложение</w:t>
      </w:r>
      <w:r>
        <w:t xml:space="preserve"> 12. </w:t>
      </w:r>
      <w:r>
        <w:rPr>
          <w:rFonts w:hint="eastAsia"/>
        </w:rPr>
        <w:t>Преобразование</w:t>
      </w:r>
      <w:r>
        <w:t xml:space="preserve"> </w:t>
      </w:r>
      <w:r>
        <w:rPr>
          <w:rFonts w:hint="eastAsia"/>
        </w:rPr>
        <w:t>структуры</w:t>
      </w:r>
      <w:r>
        <w:t xml:space="preserve"> PHiL-</w:t>
      </w:r>
      <w:r>
        <w:rPr>
          <w:rFonts w:hint="eastAsia"/>
        </w:rPr>
        <w:t>симулятора</w:t>
      </w:r>
    </w:p>
    <w:p w14:paraId="11809893" w14:textId="77777777" w:rsidR="007328B3" w:rsidRDefault="007328B3" w:rsidP="007328B3"/>
    <w:p w14:paraId="2D4D24FF" w14:textId="0D6A0385" w:rsidR="007328B3" w:rsidRPr="007328B3" w:rsidRDefault="007328B3" w:rsidP="007328B3">
      <w:r>
        <w:rPr>
          <w:rFonts w:hint="eastAsia"/>
        </w:rPr>
        <w:t>Приложение</w:t>
      </w:r>
      <w:r>
        <w:t xml:space="preserve"> 13. </w:t>
      </w:r>
      <w:r>
        <w:rPr>
          <w:rFonts w:hint="eastAsia"/>
        </w:rPr>
        <w:t>Внедрение</w:t>
      </w:r>
      <w:r>
        <w:t xml:space="preserve"> </w:t>
      </w:r>
      <w:r>
        <w:rPr>
          <w:rFonts w:hint="eastAsia"/>
        </w:rPr>
        <w:t>результатов</w:t>
      </w:r>
      <w:r>
        <w:t xml:space="preserve"> </w:t>
      </w:r>
      <w:r>
        <w:rPr>
          <w:rFonts w:hint="eastAsia"/>
        </w:rPr>
        <w:t>работы</w:t>
      </w:r>
    </w:p>
    <w:sectPr w:rsidR="007328B3" w:rsidRPr="007328B3" w:rsidSect="003474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36D7" w14:textId="77777777" w:rsidR="00347465" w:rsidRDefault="00347465">
      <w:pPr>
        <w:spacing w:after="0" w:line="240" w:lineRule="auto"/>
      </w:pPr>
      <w:r>
        <w:separator/>
      </w:r>
    </w:p>
  </w:endnote>
  <w:endnote w:type="continuationSeparator" w:id="0">
    <w:p w14:paraId="025FE1CB" w14:textId="77777777" w:rsidR="00347465" w:rsidRDefault="0034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0497" w14:textId="77777777" w:rsidR="00347465" w:rsidRDefault="00347465"/>
    <w:p w14:paraId="2FCEFC8F" w14:textId="77777777" w:rsidR="00347465" w:rsidRDefault="00347465"/>
    <w:p w14:paraId="32BBBC69" w14:textId="77777777" w:rsidR="00347465" w:rsidRDefault="00347465"/>
    <w:p w14:paraId="6737E667" w14:textId="77777777" w:rsidR="00347465" w:rsidRDefault="00347465"/>
    <w:p w14:paraId="668EEA96" w14:textId="77777777" w:rsidR="00347465" w:rsidRDefault="00347465"/>
    <w:p w14:paraId="13CA6F49" w14:textId="77777777" w:rsidR="00347465" w:rsidRDefault="00347465"/>
    <w:p w14:paraId="581C017C" w14:textId="77777777" w:rsidR="00347465" w:rsidRDefault="003474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7CEE7F" wp14:editId="0DD629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F0CD7" w14:textId="77777777" w:rsidR="00347465" w:rsidRDefault="003474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7CEE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8F0CD7" w14:textId="77777777" w:rsidR="00347465" w:rsidRDefault="003474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71D434" w14:textId="77777777" w:rsidR="00347465" w:rsidRDefault="00347465"/>
    <w:p w14:paraId="3AE6A6C8" w14:textId="77777777" w:rsidR="00347465" w:rsidRDefault="00347465"/>
    <w:p w14:paraId="3D9922F8" w14:textId="77777777" w:rsidR="00347465" w:rsidRDefault="003474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0C5349" wp14:editId="2FE412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9078" w14:textId="77777777" w:rsidR="00347465" w:rsidRDefault="00347465"/>
                          <w:p w14:paraId="29202A88" w14:textId="77777777" w:rsidR="00347465" w:rsidRDefault="003474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0C53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519078" w14:textId="77777777" w:rsidR="00347465" w:rsidRDefault="00347465"/>
                    <w:p w14:paraId="29202A88" w14:textId="77777777" w:rsidR="00347465" w:rsidRDefault="003474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DF558B" w14:textId="77777777" w:rsidR="00347465" w:rsidRDefault="00347465"/>
    <w:p w14:paraId="30E179FB" w14:textId="77777777" w:rsidR="00347465" w:rsidRDefault="00347465">
      <w:pPr>
        <w:rPr>
          <w:sz w:val="2"/>
          <w:szCs w:val="2"/>
        </w:rPr>
      </w:pPr>
    </w:p>
    <w:p w14:paraId="55116CC5" w14:textId="77777777" w:rsidR="00347465" w:rsidRDefault="00347465"/>
    <w:p w14:paraId="1886B290" w14:textId="77777777" w:rsidR="00347465" w:rsidRDefault="00347465">
      <w:pPr>
        <w:spacing w:after="0" w:line="240" w:lineRule="auto"/>
      </w:pPr>
    </w:p>
  </w:footnote>
  <w:footnote w:type="continuationSeparator" w:id="0">
    <w:p w14:paraId="5AC4816F" w14:textId="77777777" w:rsidR="00347465" w:rsidRDefault="00347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465"/>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23918</TotalTime>
  <Pages>6</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3083</cp:revision>
  <cp:lastPrinted>2009-02-06T05:36:00Z</cp:lastPrinted>
  <dcterms:created xsi:type="dcterms:W3CDTF">2024-01-07T13:43:00Z</dcterms:created>
  <dcterms:modified xsi:type="dcterms:W3CDTF">2024-02-16T18:52:00Z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