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D790" w14:textId="196E6F34" w:rsidR="00E575AC" w:rsidRDefault="00281C26" w:rsidP="00281C26">
      <w:r w:rsidRPr="00281C26">
        <w:rPr>
          <w:rFonts w:hint="eastAsia"/>
        </w:rPr>
        <w:t>Долматова</w:t>
      </w:r>
      <w:r w:rsidRPr="00281C26">
        <w:t xml:space="preserve"> </w:t>
      </w:r>
      <w:r w:rsidRPr="00281C26">
        <w:rPr>
          <w:rFonts w:hint="eastAsia"/>
        </w:rPr>
        <w:t>Ольга</w:t>
      </w:r>
      <w:r w:rsidRPr="00281C26">
        <w:t xml:space="preserve"> </w:t>
      </w:r>
      <w:r w:rsidRPr="00281C26">
        <w:rPr>
          <w:rFonts w:hint="eastAsia"/>
        </w:rPr>
        <w:t>Николаевна</w:t>
      </w:r>
      <w:r>
        <w:t xml:space="preserve"> </w:t>
      </w:r>
      <w:r w:rsidRPr="00281C26">
        <w:rPr>
          <w:rFonts w:hint="eastAsia"/>
        </w:rPr>
        <w:t>Эффективное</w:t>
      </w:r>
      <w:r w:rsidRPr="00281C26">
        <w:t xml:space="preserve"> </w:t>
      </w:r>
      <w:r w:rsidRPr="00281C26">
        <w:rPr>
          <w:rFonts w:hint="eastAsia"/>
        </w:rPr>
        <w:t>использование</w:t>
      </w:r>
      <w:r w:rsidRPr="00281C26">
        <w:t xml:space="preserve"> </w:t>
      </w:r>
      <w:r w:rsidRPr="00281C26">
        <w:rPr>
          <w:rFonts w:hint="eastAsia"/>
        </w:rPr>
        <w:t>земельных</w:t>
      </w:r>
      <w:r w:rsidRPr="00281C26">
        <w:t xml:space="preserve"> </w:t>
      </w:r>
      <w:r w:rsidRPr="00281C26">
        <w:rPr>
          <w:rFonts w:hint="eastAsia"/>
        </w:rPr>
        <w:t>ресурсов</w:t>
      </w:r>
      <w:r w:rsidRPr="00281C26">
        <w:t xml:space="preserve"> </w:t>
      </w:r>
      <w:r w:rsidRPr="00281C26">
        <w:rPr>
          <w:rFonts w:hint="eastAsia"/>
        </w:rPr>
        <w:t>как</w:t>
      </w:r>
      <w:r w:rsidRPr="00281C26">
        <w:t xml:space="preserve"> </w:t>
      </w:r>
      <w:r w:rsidRPr="00281C26">
        <w:rPr>
          <w:rFonts w:hint="eastAsia"/>
        </w:rPr>
        <w:t>основа</w:t>
      </w:r>
      <w:r w:rsidRPr="00281C26">
        <w:t xml:space="preserve"> </w:t>
      </w:r>
      <w:r w:rsidRPr="00281C26">
        <w:rPr>
          <w:rFonts w:hint="eastAsia"/>
        </w:rPr>
        <w:t>устойчивого</w:t>
      </w:r>
      <w:r w:rsidRPr="00281C26">
        <w:t xml:space="preserve"> </w:t>
      </w:r>
      <w:r w:rsidRPr="00281C26">
        <w:rPr>
          <w:rFonts w:hint="eastAsia"/>
        </w:rPr>
        <w:t>развития</w:t>
      </w:r>
      <w:r w:rsidRPr="00281C26">
        <w:t xml:space="preserve"> </w:t>
      </w:r>
      <w:r w:rsidRPr="00281C26">
        <w:rPr>
          <w:rFonts w:hint="eastAsia"/>
        </w:rPr>
        <w:t>сельского</w:t>
      </w:r>
      <w:r w:rsidRPr="00281C26">
        <w:t xml:space="preserve"> </w:t>
      </w:r>
      <w:r w:rsidRPr="00281C26">
        <w:rPr>
          <w:rFonts w:hint="eastAsia"/>
        </w:rPr>
        <w:t>хозяйства</w:t>
      </w:r>
      <w:r w:rsidRPr="00281C26">
        <w:t xml:space="preserve"> </w:t>
      </w:r>
      <w:r w:rsidRPr="00281C26">
        <w:rPr>
          <w:rFonts w:hint="eastAsia"/>
        </w:rPr>
        <w:t>региона</w:t>
      </w:r>
      <w:r w:rsidRPr="00281C26">
        <w:t xml:space="preserve"> (</w:t>
      </w:r>
      <w:r w:rsidRPr="00281C26">
        <w:rPr>
          <w:rFonts w:hint="eastAsia"/>
        </w:rPr>
        <w:t>на</w:t>
      </w:r>
      <w:r w:rsidRPr="00281C26">
        <w:t xml:space="preserve"> </w:t>
      </w:r>
      <w:r w:rsidRPr="00281C26">
        <w:rPr>
          <w:rFonts w:hint="eastAsia"/>
        </w:rPr>
        <w:t>материалах</w:t>
      </w:r>
      <w:r w:rsidRPr="00281C26">
        <w:t xml:space="preserve"> </w:t>
      </w:r>
      <w:r w:rsidRPr="00281C26">
        <w:rPr>
          <w:rFonts w:hint="eastAsia"/>
        </w:rPr>
        <w:t>Омской</w:t>
      </w:r>
      <w:r w:rsidRPr="00281C26">
        <w:t xml:space="preserve"> </w:t>
      </w:r>
      <w:r w:rsidRPr="00281C26">
        <w:rPr>
          <w:rFonts w:hint="eastAsia"/>
        </w:rPr>
        <w:t>области</w:t>
      </w:r>
      <w:r w:rsidRPr="00281C26">
        <w:t>)</w:t>
      </w:r>
    </w:p>
    <w:p w14:paraId="12292656" w14:textId="77777777" w:rsidR="00281C26" w:rsidRDefault="00281C26" w:rsidP="00281C26">
      <w:r>
        <w:rPr>
          <w:rFonts w:hint="eastAsia"/>
        </w:rPr>
        <w:t>ОГЛАВЛЕНИЕ</w:t>
      </w:r>
      <w:r>
        <w:t xml:space="preserve"> </w:t>
      </w:r>
      <w:r>
        <w:rPr>
          <w:rFonts w:hint="eastAsia"/>
        </w:rPr>
        <w:t>ДИССЕРТАЦИИ</w:t>
      </w:r>
    </w:p>
    <w:p w14:paraId="4FB05AD4" w14:textId="77777777" w:rsidR="00281C26" w:rsidRDefault="00281C26" w:rsidP="00281C26">
      <w:r>
        <w:rPr>
          <w:rFonts w:hint="eastAsia"/>
        </w:rPr>
        <w:t>кандидат</w:t>
      </w:r>
      <w:r>
        <w:t xml:space="preserve"> </w:t>
      </w:r>
      <w:r>
        <w:rPr>
          <w:rFonts w:hint="eastAsia"/>
        </w:rPr>
        <w:t>наук</w:t>
      </w:r>
      <w:r>
        <w:t xml:space="preserve"> </w:t>
      </w:r>
      <w:r>
        <w:rPr>
          <w:rFonts w:hint="eastAsia"/>
        </w:rPr>
        <w:t>Долматова</w:t>
      </w:r>
      <w:r>
        <w:t xml:space="preserve"> </w:t>
      </w:r>
      <w:r>
        <w:rPr>
          <w:rFonts w:hint="eastAsia"/>
        </w:rPr>
        <w:t>Ольга</w:t>
      </w:r>
      <w:r>
        <w:t xml:space="preserve"> </w:t>
      </w:r>
      <w:r>
        <w:rPr>
          <w:rFonts w:hint="eastAsia"/>
        </w:rPr>
        <w:t>Николаевна</w:t>
      </w:r>
    </w:p>
    <w:p w14:paraId="3B994996" w14:textId="77777777" w:rsidR="00281C26" w:rsidRDefault="00281C26" w:rsidP="00281C26">
      <w:r>
        <w:rPr>
          <w:rFonts w:hint="eastAsia"/>
        </w:rPr>
        <w:t>ВВЕДЕНИЕ</w:t>
      </w:r>
    </w:p>
    <w:p w14:paraId="02A8DFC7" w14:textId="77777777" w:rsidR="00281C26" w:rsidRDefault="00281C26" w:rsidP="00281C26"/>
    <w:p w14:paraId="239D986E" w14:textId="77777777" w:rsidR="00281C26" w:rsidRDefault="00281C26" w:rsidP="00281C26">
      <w:r>
        <w:rPr>
          <w:rFonts w:hint="eastAsia"/>
        </w:rPr>
        <w:t>ГЛАВА</w:t>
      </w:r>
      <w:r>
        <w:t xml:space="preserve"> 1. </w:t>
      </w:r>
      <w:r>
        <w:rPr>
          <w:rFonts w:hint="eastAsia"/>
        </w:rPr>
        <w:t>НАУЧНО</w:t>
      </w:r>
      <w:r>
        <w:t>-</w:t>
      </w:r>
      <w:r>
        <w:rPr>
          <w:rFonts w:hint="eastAsia"/>
        </w:rPr>
        <w:t>МЕТОДИЧЕСКИЕ</w:t>
      </w:r>
      <w:r>
        <w:t xml:space="preserve"> </w:t>
      </w:r>
      <w:r>
        <w:rPr>
          <w:rFonts w:hint="eastAsia"/>
        </w:rPr>
        <w:t>ОСНОВЫ</w:t>
      </w:r>
      <w:r>
        <w:t xml:space="preserve"> </w:t>
      </w:r>
      <w:r>
        <w:rPr>
          <w:rFonts w:hint="eastAsia"/>
        </w:rPr>
        <w:t>ОБЕСПЕЧЕНИЯ</w:t>
      </w:r>
      <w:r>
        <w:t xml:space="preserve"> </w:t>
      </w:r>
      <w:r>
        <w:rPr>
          <w:rFonts w:hint="eastAsia"/>
        </w:rPr>
        <w:t>ЭФФЕКТИВНОСТИ</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МЕТОДАМИ</w:t>
      </w:r>
      <w:r>
        <w:t xml:space="preserve"> </w:t>
      </w:r>
      <w:r>
        <w:rPr>
          <w:rFonts w:hint="eastAsia"/>
        </w:rPr>
        <w:t>СОВЕРШЕНСТВОВАНИЯ</w:t>
      </w:r>
      <w:r>
        <w:t xml:space="preserve"> </w:t>
      </w:r>
      <w:r>
        <w:rPr>
          <w:rFonts w:hint="eastAsia"/>
        </w:rPr>
        <w:t>ЗЕМЛЕПОЛЬЗОВАНИЯ</w:t>
      </w:r>
    </w:p>
    <w:p w14:paraId="6FED8435" w14:textId="77777777" w:rsidR="00281C26" w:rsidRDefault="00281C26" w:rsidP="00281C26"/>
    <w:p w14:paraId="05F5EAB4" w14:textId="77777777" w:rsidR="00281C26" w:rsidRDefault="00281C26" w:rsidP="00281C26">
      <w:r>
        <w:t xml:space="preserve">1.1. </w:t>
      </w:r>
      <w:r>
        <w:rPr>
          <w:rFonts w:hint="eastAsia"/>
        </w:rPr>
        <w:t>Значение</w:t>
      </w:r>
      <w:r>
        <w:t xml:space="preserve"> </w:t>
      </w:r>
      <w:r>
        <w:rPr>
          <w:rFonts w:hint="eastAsia"/>
        </w:rPr>
        <w:t>земельных</w:t>
      </w:r>
      <w:r>
        <w:t xml:space="preserve"> </w:t>
      </w:r>
      <w:r>
        <w:rPr>
          <w:rFonts w:hint="eastAsia"/>
        </w:rPr>
        <w:t>ресурсов</w:t>
      </w:r>
      <w:r>
        <w:t xml:space="preserve"> </w:t>
      </w:r>
      <w:r>
        <w:rPr>
          <w:rFonts w:hint="eastAsia"/>
        </w:rPr>
        <w:t>в</w:t>
      </w:r>
      <w:r>
        <w:t xml:space="preserve"> </w:t>
      </w:r>
      <w:r>
        <w:rPr>
          <w:rFonts w:hint="eastAsia"/>
        </w:rPr>
        <w:t>системе</w:t>
      </w:r>
      <w:r>
        <w:t xml:space="preserve"> </w:t>
      </w:r>
      <w:r>
        <w:rPr>
          <w:rFonts w:hint="eastAsia"/>
        </w:rPr>
        <w:t>современного</w:t>
      </w:r>
      <w:r>
        <w:t xml:space="preserve"> </w:t>
      </w:r>
      <w:r>
        <w:rPr>
          <w:rFonts w:hint="eastAsia"/>
        </w:rPr>
        <w:t>рыночного</w:t>
      </w:r>
      <w:r>
        <w:t xml:space="preserve"> </w:t>
      </w:r>
      <w:r>
        <w:rPr>
          <w:rFonts w:hint="eastAsia"/>
        </w:rPr>
        <w:t>сельскохозяйственного</w:t>
      </w:r>
      <w:r>
        <w:t xml:space="preserve"> </w:t>
      </w:r>
      <w:r>
        <w:rPr>
          <w:rFonts w:hint="eastAsia"/>
        </w:rPr>
        <w:t>производства</w:t>
      </w:r>
    </w:p>
    <w:p w14:paraId="4639C233" w14:textId="77777777" w:rsidR="00281C26" w:rsidRDefault="00281C26" w:rsidP="00281C26"/>
    <w:p w14:paraId="30DBEAF5" w14:textId="77777777" w:rsidR="00281C26" w:rsidRDefault="00281C26" w:rsidP="00281C26">
      <w:r>
        <w:t xml:space="preserve">1.2. </w:t>
      </w:r>
      <w:r>
        <w:rPr>
          <w:rFonts w:hint="eastAsia"/>
        </w:rPr>
        <w:t>Эффективное</w:t>
      </w:r>
      <w:r>
        <w:t xml:space="preserve"> </w:t>
      </w:r>
      <w:r>
        <w:rPr>
          <w:rFonts w:hint="eastAsia"/>
        </w:rPr>
        <w:t>землепользование</w:t>
      </w:r>
      <w:r>
        <w:t xml:space="preserve"> </w:t>
      </w:r>
      <w:r>
        <w:rPr>
          <w:rFonts w:hint="eastAsia"/>
        </w:rPr>
        <w:t>как</w:t>
      </w:r>
      <w:r>
        <w:t xml:space="preserve"> </w:t>
      </w:r>
      <w:r>
        <w:rPr>
          <w:rFonts w:hint="eastAsia"/>
        </w:rPr>
        <w:t>основа</w:t>
      </w:r>
      <w:r>
        <w:t xml:space="preserve"> </w:t>
      </w:r>
      <w:r>
        <w:rPr>
          <w:rFonts w:hint="eastAsia"/>
        </w:rPr>
        <w:t>формирования</w:t>
      </w:r>
      <w:r>
        <w:t xml:space="preserve"> </w:t>
      </w:r>
      <w:r>
        <w:rPr>
          <w:rFonts w:hint="eastAsia"/>
        </w:rPr>
        <w:t>устойчивого</w:t>
      </w:r>
      <w:r>
        <w:t xml:space="preserve"> </w:t>
      </w:r>
      <w:r>
        <w:rPr>
          <w:rFonts w:hint="eastAsia"/>
        </w:rPr>
        <w:t>сельскохозяйственного</w:t>
      </w:r>
      <w:r>
        <w:t xml:space="preserve"> </w:t>
      </w:r>
      <w:r>
        <w:rPr>
          <w:rFonts w:hint="eastAsia"/>
        </w:rPr>
        <w:t>производства</w:t>
      </w:r>
    </w:p>
    <w:p w14:paraId="7FD176F7" w14:textId="77777777" w:rsidR="00281C26" w:rsidRDefault="00281C26" w:rsidP="00281C26"/>
    <w:p w14:paraId="21CDEA41" w14:textId="77777777" w:rsidR="00281C26" w:rsidRDefault="00281C26" w:rsidP="00281C26">
      <w:r>
        <w:rPr>
          <w:rFonts w:hint="eastAsia"/>
        </w:rPr>
        <w:t>ГЛАВА</w:t>
      </w:r>
      <w:r>
        <w:t xml:space="preserve"> 2. </w:t>
      </w:r>
      <w:r>
        <w:rPr>
          <w:rFonts w:hint="eastAsia"/>
        </w:rPr>
        <w:t>АНАЛИЗ</w:t>
      </w:r>
      <w:r>
        <w:t xml:space="preserve"> </w:t>
      </w:r>
      <w:r>
        <w:rPr>
          <w:rFonts w:hint="eastAsia"/>
        </w:rPr>
        <w:t>ЭФФЕКТИВНОСТИ</w:t>
      </w:r>
      <w:r>
        <w:t xml:space="preserve"> </w:t>
      </w:r>
      <w:r>
        <w:rPr>
          <w:rFonts w:hint="eastAsia"/>
        </w:rPr>
        <w:t>СИСТЕМЫ</w:t>
      </w:r>
    </w:p>
    <w:p w14:paraId="73A0714A" w14:textId="77777777" w:rsidR="00281C26" w:rsidRDefault="00281C26" w:rsidP="00281C26"/>
    <w:p w14:paraId="6D270E21" w14:textId="77777777" w:rsidR="00281C26" w:rsidRDefault="00281C26" w:rsidP="00281C26">
      <w:r>
        <w:rPr>
          <w:rFonts w:hint="eastAsia"/>
        </w:rPr>
        <w:t>СЕЛЬСКОХОЗЯЙСТВЕННОГО</w:t>
      </w:r>
      <w:r>
        <w:t xml:space="preserve"> </w:t>
      </w:r>
      <w:r>
        <w:rPr>
          <w:rFonts w:hint="eastAsia"/>
        </w:rPr>
        <w:t>ЗЕМЛЕПОЛЬЗОВАНИЯ</w:t>
      </w:r>
    </w:p>
    <w:p w14:paraId="0E55F7B6" w14:textId="77777777" w:rsidR="00281C26" w:rsidRDefault="00281C26" w:rsidP="00281C26"/>
    <w:p w14:paraId="130CAE01" w14:textId="77777777" w:rsidR="00281C26" w:rsidRDefault="00281C26" w:rsidP="00281C26">
      <w:r>
        <w:t xml:space="preserve">2.1. </w:t>
      </w:r>
      <w:r>
        <w:rPr>
          <w:rFonts w:hint="eastAsia"/>
        </w:rPr>
        <w:t>Состояние</w:t>
      </w:r>
      <w:r>
        <w:t xml:space="preserve"> </w:t>
      </w:r>
      <w:r>
        <w:rPr>
          <w:rFonts w:hint="eastAsia"/>
        </w:rPr>
        <w:t>и</w:t>
      </w:r>
      <w:r>
        <w:t xml:space="preserve"> </w:t>
      </w:r>
      <w:r>
        <w:rPr>
          <w:rFonts w:hint="eastAsia"/>
        </w:rPr>
        <w:t>организационные</w:t>
      </w:r>
      <w:r>
        <w:t xml:space="preserve"> </w:t>
      </w:r>
      <w:r>
        <w:rPr>
          <w:rFonts w:hint="eastAsia"/>
        </w:rPr>
        <w:t>формы</w:t>
      </w:r>
      <w:r>
        <w:t xml:space="preserve"> </w:t>
      </w:r>
      <w:r>
        <w:rPr>
          <w:rFonts w:hint="eastAsia"/>
        </w:rPr>
        <w:t>использования</w:t>
      </w:r>
      <w:r>
        <w:t xml:space="preserve"> </w:t>
      </w:r>
      <w:r>
        <w:rPr>
          <w:rFonts w:hint="eastAsia"/>
        </w:rPr>
        <w:t>земель</w:t>
      </w:r>
      <w:r>
        <w:t xml:space="preserve"> </w:t>
      </w:r>
      <w:r>
        <w:rPr>
          <w:rFonts w:hint="eastAsia"/>
        </w:rPr>
        <w:t>в</w:t>
      </w:r>
      <w:r>
        <w:t xml:space="preserve"> </w:t>
      </w:r>
      <w:r>
        <w:rPr>
          <w:rFonts w:hint="eastAsia"/>
        </w:rPr>
        <w:t>сельскохозяйственном</w:t>
      </w:r>
      <w:r>
        <w:t xml:space="preserve"> </w:t>
      </w:r>
      <w:r>
        <w:rPr>
          <w:rFonts w:hint="eastAsia"/>
        </w:rPr>
        <w:t>производстве</w:t>
      </w:r>
    </w:p>
    <w:p w14:paraId="687C0845" w14:textId="77777777" w:rsidR="00281C26" w:rsidRDefault="00281C26" w:rsidP="00281C26"/>
    <w:p w14:paraId="795629D6" w14:textId="77777777" w:rsidR="00281C26" w:rsidRDefault="00281C26" w:rsidP="00281C26">
      <w:r>
        <w:t xml:space="preserve">2.2. </w:t>
      </w:r>
      <w:r>
        <w:rPr>
          <w:rFonts w:hint="eastAsia"/>
        </w:rPr>
        <w:t>Тенденции</w:t>
      </w:r>
      <w:r>
        <w:t xml:space="preserve"> </w:t>
      </w:r>
      <w:r>
        <w:rPr>
          <w:rFonts w:hint="eastAsia"/>
        </w:rPr>
        <w:t>изменения</w:t>
      </w:r>
      <w:r>
        <w:t xml:space="preserve"> </w:t>
      </w:r>
      <w:r>
        <w:rPr>
          <w:rFonts w:hint="eastAsia"/>
        </w:rPr>
        <w:t>условий</w:t>
      </w:r>
      <w:r>
        <w:t xml:space="preserve"> </w:t>
      </w:r>
      <w:r>
        <w:rPr>
          <w:rFonts w:hint="eastAsia"/>
        </w:rPr>
        <w:t>использования</w:t>
      </w:r>
      <w:r>
        <w:t xml:space="preserve"> </w:t>
      </w:r>
      <w:r>
        <w:rPr>
          <w:rFonts w:hint="eastAsia"/>
        </w:rPr>
        <w:t>сельскохозяйственных</w:t>
      </w:r>
      <w:r>
        <w:t xml:space="preserve"> </w:t>
      </w:r>
      <w:r>
        <w:rPr>
          <w:rFonts w:hint="eastAsia"/>
        </w:rPr>
        <w:t>земельных</w:t>
      </w:r>
      <w:r>
        <w:t xml:space="preserve"> </w:t>
      </w:r>
      <w:r>
        <w:rPr>
          <w:rFonts w:hint="eastAsia"/>
        </w:rPr>
        <w:t>ресурсов</w:t>
      </w:r>
    </w:p>
    <w:p w14:paraId="798FF0B9" w14:textId="77777777" w:rsidR="00281C26" w:rsidRDefault="00281C26" w:rsidP="00281C26"/>
    <w:p w14:paraId="2212DE52" w14:textId="77777777" w:rsidR="00281C26" w:rsidRDefault="00281C26" w:rsidP="00281C26">
      <w:r>
        <w:t xml:space="preserve">2.3. </w:t>
      </w:r>
      <w:r>
        <w:rPr>
          <w:rFonts w:hint="eastAsia"/>
        </w:rPr>
        <w:t>Анализ</w:t>
      </w:r>
      <w:r>
        <w:t xml:space="preserve"> </w:t>
      </w:r>
      <w:r>
        <w:rPr>
          <w:rFonts w:hint="eastAsia"/>
        </w:rPr>
        <w:t>эффективности</w:t>
      </w:r>
      <w:r>
        <w:t xml:space="preserve"> </w:t>
      </w:r>
      <w:r>
        <w:rPr>
          <w:rFonts w:hint="eastAsia"/>
        </w:rPr>
        <w:t>использования</w:t>
      </w:r>
      <w:r>
        <w:t xml:space="preserve"> </w:t>
      </w:r>
      <w:r>
        <w:rPr>
          <w:rFonts w:hint="eastAsia"/>
        </w:rPr>
        <w:t>пахотных</w:t>
      </w:r>
      <w:r>
        <w:t xml:space="preserve"> </w:t>
      </w:r>
      <w:r>
        <w:rPr>
          <w:rFonts w:hint="eastAsia"/>
        </w:rPr>
        <w:t>угодий</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r>
        <w:t xml:space="preserve"> </w:t>
      </w:r>
      <w:r>
        <w:rPr>
          <w:rFonts w:hint="eastAsia"/>
        </w:rPr>
        <w:t>Омской</w:t>
      </w:r>
      <w:r>
        <w:t xml:space="preserve"> </w:t>
      </w:r>
      <w:r>
        <w:rPr>
          <w:rFonts w:hint="eastAsia"/>
        </w:rPr>
        <w:t>области</w:t>
      </w:r>
    </w:p>
    <w:p w14:paraId="48E7C608" w14:textId="77777777" w:rsidR="00281C26" w:rsidRDefault="00281C26" w:rsidP="00281C26"/>
    <w:p w14:paraId="7EA4FD5D" w14:textId="77777777" w:rsidR="00281C26" w:rsidRDefault="00281C26" w:rsidP="00281C26">
      <w:r>
        <w:rPr>
          <w:rFonts w:hint="eastAsia"/>
        </w:rPr>
        <w:t>ГЛАВА</w:t>
      </w:r>
      <w:r>
        <w:t xml:space="preserve"> 3. </w:t>
      </w:r>
      <w:r>
        <w:rPr>
          <w:rFonts w:hint="eastAsia"/>
        </w:rPr>
        <w:t>СОВЕРШЕНСТВОВАНИЕ</w:t>
      </w:r>
      <w:r>
        <w:t xml:space="preserve"> </w:t>
      </w:r>
      <w:r>
        <w:rPr>
          <w:rFonts w:hint="eastAsia"/>
        </w:rPr>
        <w:t>ИСПОЛЬЗОВАНИЯ</w:t>
      </w:r>
      <w:r>
        <w:t xml:space="preserve"> </w:t>
      </w:r>
      <w:r>
        <w:rPr>
          <w:rFonts w:hint="eastAsia"/>
        </w:rPr>
        <w:t>ЗЕМЕЛЬ</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РАЗНОКАЧЕСТВЕННОСТИ</w:t>
      </w:r>
      <w:r>
        <w:t xml:space="preserve"> </w:t>
      </w:r>
      <w:r>
        <w:rPr>
          <w:rFonts w:hint="eastAsia"/>
        </w:rPr>
        <w:t>ДЛЯ</w:t>
      </w:r>
      <w:r>
        <w:t xml:space="preserve"> </w:t>
      </w:r>
      <w:r>
        <w:rPr>
          <w:rFonts w:hint="eastAsia"/>
        </w:rPr>
        <w:t>ОБЕСПЕЧЕНИЯ</w:t>
      </w:r>
      <w:r>
        <w:t xml:space="preserve"> </w:t>
      </w:r>
      <w:r>
        <w:rPr>
          <w:rFonts w:hint="eastAsia"/>
        </w:rPr>
        <w:t>УС</w:t>
      </w:r>
      <w:r>
        <w:rPr>
          <w:rFonts w:hint="eastAsia"/>
        </w:rPr>
        <w:lastRenderedPageBreak/>
        <w:t>ТОЙЧИВОГО</w:t>
      </w:r>
      <w:r>
        <w:t xml:space="preserve"> </w:t>
      </w:r>
      <w:r>
        <w:rPr>
          <w:rFonts w:hint="eastAsia"/>
        </w:rPr>
        <w:t>ПРОИЗВОДСТВА</w:t>
      </w:r>
      <w:r>
        <w:t xml:space="preserve"> </w:t>
      </w:r>
      <w:r>
        <w:rPr>
          <w:rFonts w:hint="eastAsia"/>
        </w:rPr>
        <w:t>СЕЛЬСКОХОЗЯЙСТВЕННЫХ</w:t>
      </w:r>
      <w:r>
        <w:t xml:space="preserve"> </w:t>
      </w:r>
      <w:r>
        <w:rPr>
          <w:rFonts w:hint="eastAsia"/>
        </w:rPr>
        <w:t>ОРГАНИЗАЦИЙ</w:t>
      </w:r>
    </w:p>
    <w:p w14:paraId="1A98DE89" w14:textId="77777777" w:rsidR="00281C26" w:rsidRDefault="00281C26" w:rsidP="00281C26"/>
    <w:p w14:paraId="759DEA15" w14:textId="77777777" w:rsidR="00281C26" w:rsidRDefault="00281C26" w:rsidP="00281C26">
      <w:r>
        <w:t xml:space="preserve">3.1. </w:t>
      </w:r>
      <w:r>
        <w:rPr>
          <w:rFonts w:hint="eastAsia"/>
        </w:rPr>
        <w:t>Методические</w:t>
      </w:r>
      <w:r>
        <w:t xml:space="preserve"> </w:t>
      </w:r>
      <w:r>
        <w:rPr>
          <w:rFonts w:hint="eastAsia"/>
        </w:rPr>
        <w:t>положения</w:t>
      </w:r>
      <w:r>
        <w:t xml:space="preserve"> </w:t>
      </w:r>
      <w:r>
        <w:rPr>
          <w:rFonts w:hint="eastAsia"/>
        </w:rPr>
        <w:t>планирования</w:t>
      </w:r>
      <w:r>
        <w:t xml:space="preserve"> </w:t>
      </w:r>
      <w:r>
        <w:rPr>
          <w:rFonts w:hint="eastAsia"/>
        </w:rPr>
        <w:t>развития</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комплексного</w:t>
      </w:r>
      <w:r>
        <w:t xml:space="preserve"> </w:t>
      </w:r>
      <w:r>
        <w:rPr>
          <w:rFonts w:hint="eastAsia"/>
        </w:rPr>
        <w:t>изучения</w:t>
      </w:r>
      <w:r>
        <w:t xml:space="preserve"> </w:t>
      </w:r>
      <w:r>
        <w:rPr>
          <w:rFonts w:hint="eastAsia"/>
        </w:rPr>
        <w:t>земель</w:t>
      </w:r>
    </w:p>
    <w:p w14:paraId="462A304C" w14:textId="77777777" w:rsidR="00281C26" w:rsidRDefault="00281C26" w:rsidP="00281C26"/>
    <w:p w14:paraId="5B8BB970" w14:textId="77777777" w:rsidR="00281C26" w:rsidRDefault="00281C26" w:rsidP="00281C26">
      <w:r>
        <w:t xml:space="preserve">3.2. </w:t>
      </w:r>
      <w:r>
        <w:rPr>
          <w:rFonts w:hint="eastAsia"/>
        </w:rPr>
        <w:t>Обеспечение</w:t>
      </w:r>
      <w:r>
        <w:t xml:space="preserve"> </w:t>
      </w:r>
      <w:r>
        <w:rPr>
          <w:rFonts w:hint="eastAsia"/>
        </w:rPr>
        <w:t>устойчивого</w:t>
      </w:r>
      <w:r>
        <w:t xml:space="preserve"> </w:t>
      </w:r>
      <w:r>
        <w:rPr>
          <w:rFonts w:hint="eastAsia"/>
        </w:rPr>
        <w:t>развития</w:t>
      </w:r>
      <w:r>
        <w:t xml:space="preserve"> </w:t>
      </w:r>
      <w:r>
        <w:rPr>
          <w:rFonts w:hint="eastAsia"/>
        </w:rPr>
        <w:t>производства</w:t>
      </w:r>
      <w:r>
        <w:t xml:space="preserve"> </w:t>
      </w:r>
      <w:r>
        <w:rPr>
          <w:rFonts w:hint="eastAsia"/>
        </w:rPr>
        <w:t>сельскохозяйственной</w:t>
      </w:r>
      <w:r>
        <w:t xml:space="preserve"> </w:t>
      </w:r>
      <w:r>
        <w:rPr>
          <w:rFonts w:hint="eastAsia"/>
        </w:rPr>
        <w:t>организации</w:t>
      </w:r>
      <w:r>
        <w:t xml:space="preserve"> </w:t>
      </w:r>
      <w:r>
        <w:rPr>
          <w:rFonts w:hint="eastAsia"/>
        </w:rPr>
        <w:t>в</w:t>
      </w:r>
      <w:r>
        <w:t xml:space="preserve"> </w:t>
      </w:r>
      <w:r>
        <w:rPr>
          <w:rFonts w:hint="eastAsia"/>
        </w:rPr>
        <w:t>условиях</w:t>
      </w:r>
      <w:r>
        <w:t xml:space="preserve"> </w:t>
      </w:r>
      <w:r>
        <w:rPr>
          <w:rFonts w:hint="eastAsia"/>
        </w:rPr>
        <w:t>разнокачественности</w:t>
      </w:r>
      <w:r>
        <w:t xml:space="preserve"> </w:t>
      </w:r>
      <w:r>
        <w:rPr>
          <w:rFonts w:hint="eastAsia"/>
        </w:rPr>
        <w:t>земель</w:t>
      </w:r>
    </w:p>
    <w:p w14:paraId="1A55D1C2" w14:textId="77777777" w:rsidR="00281C26" w:rsidRDefault="00281C26" w:rsidP="00281C26"/>
    <w:p w14:paraId="695CD1AC" w14:textId="77777777" w:rsidR="00281C26" w:rsidRDefault="00281C26" w:rsidP="00281C26">
      <w:r>
        <w:rPr>
          <w:rFonts w:hint="eastAsia"/>
        </w:rPr>
        <w:t>ЗАКЛЮЧЕНИЕ</w:t>
      </w:r>
    </w:p>
    <w:p w14:paraId="28E4974A" w14:textId="77777777" w:rsidR="00281C26" w:rsidRDefault="00281C26" w:rsidP="00281C26"/>
    <w:p w14:paraId="648CC99F" w14:textId="77777777" w:rsidR="00281C26" w:rsidRDefault="00281C26" w:rsidP="00281C26">
      <w:r>
        <w:rPr>
          <w:rFonts w:hint="eastAsia"/>
        </w:rPr>
        <w:t>СПИСОК</w:t>
      </w:r>
      <w:r>
        <w:t xml:space="preserve"> </w:t>
      </w:r>
      <w:r>
        <w:rPr>
          <w:rFonts w:hint="eastAsia"/>
        </w:rPr>
        <w:t>ЛИТЕРАТУРЫ</w:t>
      </w:r>
    </w:p>
    <w:p w14:paraId="081FCD81" w14:textId="77777777" w:rsidR="00281C26" w:rsidRDefault="00281C26" w:rsidP="00281C26"/>
    <w:p w14:paraId="4D087366" w14:textId="471B8130" w:rsidR="00281C26" w:rsidRPr="00281C26" w:rsidRDefault="00281C26" w:rsidP="00281C26">
      <w:r>
        <w:rPr>
          <w:rFonts w:hint="eastAsia"/>
        </w:rPr>
        <w:t>ПРИЛОЖЕНИЯ</w:t>
      </w:r>
    </w:p>
    <w:sectPr w:rsidR="00281C26" w:rsidRPr="00281C26" w:rsidSect="00A11F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D44D" w14:textId="77777777" w:rsidR="00A11F3E" w:rsidRDefault="00A11F3E">
      <w:pPr>
        <w:spacing w:after="0" w:line="240" w:lineRule="auto"/>
      </w:pPr>
      <w:r>
        <w:separator/>
      </w:r>
    </w:p>
  </w:endnote>
  <w:endnote w:type="continuationSeparator" w:id="0">
    <w:p w14:paraId="1357AEA6" w14:textId="77777777" w:rsidR="00A11F3E" w:rsidRDefault="00A1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1EAD" w14:textId="77777777" w:rsidR="00A11F3E" w:rsidRDefault="00A11F3E"/>
    <w:p w14:paraId="4FF8CE2E" w14:textId="77777777" w:rsidR="00A11F3E" w:rsidRDefault="00A11F3E"/>
    <w:p w14:paraId="170A93CE" w14:textId="77777777" w:rsidR="00A11F3E" w:rsidRDefault="00A11F3E"/>
    <w:p w14:paraId="0BD4F831" w14:textId="77777777" w:rsidR="00A11F3E" w:rsidRDefault="00A11F3E"/>
    <w:p w14:paraId="044225AE" w14:textId="77777777" w:rsidR="00A11F3E" w:rsidRDefault="00A11F3E"/>
    <w:p w14:paraId="78AC2853" w14:textId="77777777" w:rsidR="00A11F3E" w:rsidRDefault="00A11F3E"/>
    <w:p w14:paraId="7F93E71E" w14:textId="77777777" w:rsidR="00A11F3E" w:rsidRDefault="00A11F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F7B53B" wp14:editId="33F07E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4E1FA" w14:textId="77777777" w:rsidR="00A11F3E" w:rsidRDefault="00A11F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7B5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C4E1FA" w14:textId="77777777" w:rsidR="00A11F3E" w:rsidRDefault="00A11F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166A8C" w14:textId="77777777" w:rsidR="00A11F3E" w:rsidRDefault="00A11F3E"/>
    <w:p w14:paraId="3F02786B" w14:textId="77777777" w:rsidR="00A11F3E" w:rsidRDefault="00A11F3E"/>
    <w:p w14:paraId="5CD26880" w14:textId="77777777" w:rsidR="00A11F3E" w:rsidRDefault="00A11F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314406" wp14:editId="790B60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BF3CB" w14:textId="77777777" w:rsidR="00A11F3E" w:rsidRDefault="00A11F3E"/>
                          <w:p w14:paraId="5B648DEF" w14:textId="77777777" w:rsidR="00A11F3E" w:rsidRDefault="00A11F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3144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1BF3CB" w14:textId="77777777" w:rsidR="00A11F3E" w:rsidRDefault="00A11F3E"/>
                    <w:p w14:paraId="5B648DEF" w14:textId="77777777" w:rsidR="00A11F3E" w:rsidRDefault="00A11F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FFE938" w14:textId="77777777" w:rsidR="00A11F3E" w:rsidRDefault="00A11F3E"/>
    <w:p w14:paraId="0AA2C058" w14:textId="77777777" w:rsidR="00A11F3E" w:rsidRDefault="00A11F3E">
      <w:pPr>
        <w:rPr>
          <w:sz w:val="2"/>
          <w:szCs w:val="2"/>
        </w:rPr>
      </w:pPr>
    </w:p>
    <w:p w14:paraId="20B9AFE3" w14:textId="77777777" w:rsidR="00A11F3E" w:rsidRDefault="00A11F3E"/>
    <w:p w14:paraId="0E9D489F" w14:textId="77777777" w:rsidR="00A11F3E" w:rsidRDefault="00A11F3E">
      <w:pPr>
        <w:spacing w:after="0" w:line="240" w:lineRule="auto"/>
      </w:pPr>
    </w:p>
  </w:footnote>
  <w:footnote w:type="continuationSeparator" w:id="0">
    <w:p w14:paraId="79C4E510" w14:textId="77777777" w:rsidR="00A11F3E" w:rsidRDefault="00A11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3E"/>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14628</TotalTime>
  <Pages>2</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2257</cp:revision>
  <cp:lastPrinted>2009-02-06T05:36:00Z</cp:lastPrinted>
  <dcterms:created xsi:type="dcterms:W3CDTF">2024-04-09T10:20:00Z</dcterms:created>
  <dcterms:modified xsi:type="dcterms:W3CDTF">2024-04-26T18:20:00Z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