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75A6" w14:textId="77777777" w:rsidR="002955F0" w:rsidRDefault="002955F0" w:rsidP="002955F0">
      <w:pPr>
        <w:pStyle w:val="afffffffffffffffffffffffffff5"/>
        <w:rPr>
          <w:rFonts w:ascii="Verdana" w:hAnsi="Verdana"/>
          <w:color w:val="000000"/>
          <w:sz w:val="21"/>
          <w:szCs w:val="21"/>
        </w:rPr>
      </w:pPr>
      <w:r>
        <w:rPr>
          <w:rFonts w:ascii="Helvetica" w:hAnsi="Helvetica" w:cs="Helvetica"/>
          <w:b/>
          <w:bCs w:val="0"/>
          <w:color w:val="222222"/>
          <w:sz w:val="21"/>
          <w:szCs w:val="21"/>
        </w:rPr>
        <w:t>Лебедев, Александр Борисович.</w:t>
      </w:r>
    </w:p>
    <w:p w14:paraId="30D841BD" w14:textId="77777777" w:rsidR="002955F0" w:rsidRDefault="002955F0" w:rsidP="002955F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Амплитудно-зависимое поглощение ультразвука, микро- и макропластичность </w:t>
      </w:r>
      <w:proofErr w:type="gramStart"/>
      <w:r>
        <w:rPr>
          <w:rFonts w:ascii="Helvetica" w:hAnsi="Helvetica" w:cs="Helvetica"/>
          <w:caps/>
          <w:color w:val="222222"/>
          <w:sz w:val="21"/>
          <w:szCs w:val="21"/>
        </w:rPr>
        <w:t>кристаллов :</w:t>
      </w:r>
      <w:proofErr w:type="gramEnd"/>
      <w:r>
        <w:rPr>
          <w:rFonts w:ascii="Helvetica" w:hAnsi="Helvetica" w:cs="Helvetica"/>
          <w:caps/>
          <w:color w:val="222222"/>
          <w:sz w:val="21"/>
          <w:szCs w:val="21"/>
        </w:rPr>
        <w:t xml:space="preserve"> диссертация ... доктора физико-математических наук : 01.04.07. - Санкт-Петербург, 1997. - 229 с.</w:t>
      </w:r>
    </w:p>
    <w:p w14:paraId="735EC0BB" w14:textId="77777777" w:rsidR="002955F0" w:rsidRDefault="002955F0" w:rsidP="002955F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Лебедев, Александр Борисович</w:t>
      </w:r>
    </w:p>
    <w:p w14:paraId="1514B44E"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55DD3D"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ТЕОРИЯ ДЕФЕКТА МОДУЛЯ УПРУГОСТИ, ОБУСЛОВЛЕННОГО ДИСЛОКАЦИОННЫМ ГИСТЕРЕЗИСОМ.</w:t>
      </w:r>
    </w:p>
    <w:p w14:paraId="3715633F"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модели дислокационного гистерезиса.</w:t>
      </w:r>
    </w:p>
    <w:p w14:paraId="4A8D4BEA"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Модели отрыва.</w:t>
      </w:r>
    </w:p>
    <w:p w14:paraId="29A63CA8"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Модели трения.</w:t>
      </w:r>
    </w:p>
    <w:p w14:paraId="6971BB0A"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Декремент колебаний, дефект модуля упругости, их отношение г и дислокационная деформация.</w:t>
      </w:r>
    </w:p>
    <w:p w14:paraId="4B216FCF"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Амплитудно-зависимый дефект модуля упругости и отношение г в моделях отрыва.</w:t>
      </w:r>
    </w:p>
    <w:p w14:paraId="5CCB37BB"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Катастрофический отрыв.</w:t>
      </w:r>
    </w:p>
    <w:p w14:paraId="7B25F179"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Отрыв двойных сегментов.</w:t>
      </w:r>
    </w:p>
    <w:p w14:paraId="79ADA86A"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Феноменологическое описание модели отрыва.</w:t>
      </w:r>
    </w:p>
    <w:p w14:paraId="1622D549"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Амплитудно-зависимый дефект модуля упругости и отношение г в основных теориях трения.</w:t>
      </w:r>
    </w:p>
    <w:p w14:paraId="515CFEDA"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Гистерезис Давиденкова.</w:t>
      </w:r>
    </w:p>
    <w:p w14:paraId="77A9C6E9"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Гистерезис без возвращающей силы.</w:t>
      </w:r>
    </w:p>
    <w:p w14:paraId="4740D10E"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Основные результаты главы 1.</w:t>
      </w:r>
    </w:p>
    <w:p w14:paraId="1CA0DC08"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КОМПЬЮТЕРИЗАЦИЯ ИЗМЕРЕНИЙ ПОГЛОЩЕНИЯ УЛЬТРАЗВУКА</w:t>
      </w:r>
    </w:p>
    <w:p w14:paraId="6225DF7E"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ШИРОКОМ ДИАПАЗОНЕ АМПЛИТУДЫ КОЛЕБАНИЙ.</w:t>
      </w:r>
    </w:p>
    <w:p w14:paraId="61FBD4A4"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Принципы и методы компьютеризации резонансных методов измерения затухания звука и модулей упругости.</w:t>
      </w:r>
    </w:p>
    <w:p w14:paraId="151978B0"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составного пьезоэлектрического вибратора.</w:t>
      </w:r>
    </w:p>
    <w:p w14:paraId="0D37BB00"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Влияние неодродного распределения амплитуды колебаний по образцу.</w:t>
      </w:r>
    </w:p>
    <w:p w14:paraId="2E0DB848"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Установка с компьютерным управлением на основе метода составного вибратора.</w:t>
      </w:r>
    </w:p>
    <w:p w14:paraId="5F636E5B"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Возможности автоматизированной установки.</w:t>
      </w:r>
    </w:p>
    <w:p w14:paraId="048D8EDA"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Регистрация амплитудно-температурных спектров.</w:t>
      </w:r>
    </w:p>
    <w:p w14:paraId="45ADE2FD"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Измерения АЗВТ в процессе деформации.</w:t>
      </w:r>
    </w:p>
    <w:p w14:paraId="3AE9DAAE"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Погрешности измерений.</w:t>
      </w:r>
    </w:p>
    <w:p w14:paraId="387705BA"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Основные результаты главы 2.</w:t>
      </w:r>
    </w:p>
    <w:p w14:paraId="4923731B"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ВНУТРЕННЕЕ ТРЕНИЕ В ПРОЦЕССЕ ДЕФОРМАЦИИ КРИСТАЛЛОВ.</w:t>
      </w:r>
    </w:p>
    <w:p w14:paraId="7003B809"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Теория динамического внутреннего трения.</w:t>
      </w:r>
    </w:p>
    <w:p w14:paraId="59B81A51"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Основные экспериментальные результаты.</w:t>
      </w:r>
    </w:p>
    <w:p w14:paraId="06D688BF"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Звуковые и инфразвуковые частоты.</w:t>
      </w:r>
    </w:p>
    <w:p w14:paraId="6F48A967"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Высокочастотный ультразвук (Мгц диапазон).</w:t>
      </w:r>
    </w:p>
    <w:p w14:paraId="5197C017"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Низкочастотный ультразвук (кГц диапазон).</w:t>
      </w:r>
    </w:p>
    <w:p w14:paraId="45B10CF2"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динамического и структурного внутреннего трения при малых амплитудах.</w:t>
      </w:r>
    </w:p>
    <w:p w14:paraId="344A6A8B" w14:textId="77777777" w:rsidR="002955F0" w:rsidRDefault="002955F0" w:rsidP="002955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Амплитудно-зависимое внутреннее трение и акустопластический эффект.</w:t>
      </w:r>
    </w:p>
    <w:p w14:paraId="071EBB05" w14:textId="32D8A506" w:rsidR="00E67B85" w:rsidRPr="002955F0" w:rsidRDefault="00E67B85" w:rsidP="002955F0"/>
    <w:sectPr w:rsidR="00E67B85" w:rsidRPr="002955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9914" w14:textId="77777777" w:rsidR="00EC09FB" w:rsidRDefault="00EC09FB">
      <w:pPr>
        <w:spacing w:after="0" w:line="240" w:lineRule="auto"/>
      </w:pPr>
      <w:r>
        <w:separator/>
      </w:r>
    </w:p>
  </w:endnote>
  <w:endnote w:type="continuationSeparator" w:id="0">
    <w:p w14:paraId="78227308" w14:textId="77777777" w:rsidR="00EC09FB" w:rsidRDefault="00EC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E5CB" w14:textId="77777777" w:rsidR="00EC09FB" w:rsidRDefault="00EC09FB"/>
    <w:p w14:paraId="74786D97" w14:textId="77777777" w:rsidR="00EC09FB" w:rsidRDefault="00EC09FB"/>
    <w:p w14:paraId="4B1139AF" w14:textId="77777777" w:rsidR="00EC09FB" w:rsidRDefault="00EC09FB"/>
    <w:p w14:paraId="6EDEC3EA" w14:textId="77777777" w:rsidR="00EC09FB" w:rsidRDefault="00EC09FB"/>
    <w:p w14:paraId="730EE3F0" w14:textId="77777777" w:rsidR="00EC09FB" w:rsidRDefault="00EC09FB"/>
    <w:p w14:paraId="1D4B58D0" w14:textId="77777777" w:rsidR="00EC09FB" w:rsidRDefault="00EC09FB"/>
    <w:p w14:paraId="6E9AE951" w14:textId="77777777" w:rsidR="00EC09FB" w:rsidRDefault="00EC09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0AF8B1" wp14:editId="21F382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7676F" w14:textId="77777777" w:rsidR="00EC09FB" w:rsidRDefault="00EC09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0AF8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77676F" w14:textId="77777777" w:rsidR="00EC09FB" w:rsidRDefault="00EC09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F5CCC0" w14:textId="77777777" w:rsidR="00EC09FB" w:rsidRDefault="00EC09FB"/>
    <w:p w14:paraId="3BBCB333" w14:textId="77777777" w:rsidR="00EC09FB" w:rsidRDefault="00EC09FB"/>
    <w:p w14:paraId="51337003" w14:textId="77777777" w:rsidR="00EC09FB" w:rsidRDefault="00EC09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E17CE8" wp14:editId="06818A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456AB" w14:textId="77777777" w:rsidR="00EC09FB" w:rsidRDefault="00EC09FB"/>
                          <w:p w14:paraId="226DE751" w14:textId="77777777" w:rsidR="00EC09FB" w:rsidRDefault="00EC09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E17C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B456AB" w14:textId="77777777" w:rsidR="00EC09FB" w:rsidRDefault="00EC09FB"/>
                    <w:p w14:paraId="226DE751" w14:textId="77777777" w:rsidR="00EC09FB" w:rsidRDefault="00EC09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5CFDAE" w14:textId="77777777" w:rsidR="00EC09FB" w:rsidRDefault="00EC09FB"/>
    <w:p w14:paraId="337CC6D7" w14:textId="77777777" w:rsidR="00EC09FB" w:rsidRDefault="00EC09FB">
      <w:pPr>
        <w:rPr>
          <w:sz w:val="2"/>
          <w:szCs w:val="2"/>
        </w:rPr>
      </w:pPr>
    </w:p>
    <w:p w14:paraId="54E4FCA6" w14:textId="77777777" w:rsidR="00EC09FB" w:rsidRDefault="00EC09FB"/>
    <w:p w14:paraId="6FBD3E46" w14:textId="77777777" w:rsidR="00EC09FB" w:rsidRDefault="00EC09FB">
      <w:pPr>
        <w:spacing w:after="0" w:line="240" w:lineRule="auto"/>
      </w:pPr>
    </w:p>
  </w:footnote>
  <w:footnote w:type="continuationSeparator" w:id="0">
    <w:p w14:paraId="56A3F902" w14:textId="77777777" w:rsidR="00EC09FB" w:rsidRDefault="00EC0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9FB"/>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112582</TotalTime>
  <Pages>2</Pages>
  <Words>303</Words>
  <Characters>1729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1977</cp:revision>
  <cp:lastPrinted>2009-02-06T05:36:00Z</cp:lastPrinted>
  <dcterms:created xsi:type="dcterms:W3CDTF">2024-01-07T13:43:00Z</dcterms:created>
  <dcterms:modified xsi:type="dcterms:W3CDTF">2025-06-14T17:31:00Z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