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C5360" w14:textId="28B9C308" w:rsidR="008B0499" w:rsidRDefault="009B3154" w:rsidP="009B3154">
      <w:r w:rsidRPr="009B3154">
        <w:rPr>
          <w:rFonts w:hint="eastAsia"/>
        </w:rPr>
        <w:t>Предрасположенность</w:t>
      </w:r>
      <w:r w:rsidRPr="009B3154">
        <w:t xml:space="preserve"> </w:t>
      </w:r>
      <w:r w:rsidRPr="009B3154">
        <w:rPr>
          <w:rFonts w:hint="eastAsia"/>
        </w:rPr>
        <w:t>к</w:t>
      </w:r>
      <w:r w:rsidRPr="009B3154">
        <w:t xml:space="preserve"> </w:t>
      </w:r>
      <w:r w:rsidRPr="009B3154">
        <w:rPr>
          <w:rFonts w:hint="eastAsia"/>
        </w:rPr>
        <w:t>психологическому</w:t>
      </w:r>
      <w:r w:rsidRPr="009B3154">
        <w:t xml:space="preserve"> </w:t>
      </w:r>
      <w:r w:rsidRPr="009B3154">
        <w:rPr>
          <w:rFonts w:hint="eastAsia"/>
        </w:rPr>
        <w:t>дистрессу</w:t>
      </w:r>
      <w:r w:rsidRPr="009B3154">
        <w:t xml:space="preserve"> </w:t>
      </w:r>
      <w:r w:rsidRPr="009B3154">
        <w:rPr>
          <w:rFonts w:hint="eastAsia"/>
        </w:rPr>
        <w:t>при</w:t>
      </w:r>
      <w:r w:rsidRPr="009B3154">
        <w:t xml:space="preserve"> </w:t>
      </w:r>
      <w:r w:rsidRPr="009B3154">
        <w:rPr>
          <w:rFonts w:hint="eastAsia"/>
        </w:rPr>
        <w:t>сердечно</w:t>
      </w:r>
      <w:r w:rsidRPr="009B3154">
        <w:t>-</w:t>
      </w:r>
      <w:r w:rsidRPr="009B3154">
        <w:rPr>
          <w:rFonts w:hint="eastAsia"/>
        </w:rPr>
        <w:t>сосудистых</w:t>
      </w:r>
      <w:r w:rsidRPr="009B3154">
        <w:t xml:space="preserve"> </w:t>
      </w:r>
      <w:r w:rsidRPr="009B3154">
        <w:rPr>
          <w:rFonts w:hint="eastAsia"/>
        </w:rPr>
        <w:t>заболеваниях</w:t>
      </w:r>
      <w:r w:rsidRPr="009B3154">
        <w:t xml:space="preserve">: </w:t>
      </w:r>
      <w:r w:rsidRPr="009B3154">
        <w:rPr>
          <w:rFonts w:hint="eastAsia"/>
        </w:rPr>
        <w:t>распространенность</w:t>
      </w:r>
      <w:r w:rsidRPr="009B3154">
        <w:t xml:space="preserve">, </w:t>
      </w:r>
      <w:r w:rsidRPr="009B3154">
        <w:rPr>
          <w:rFonts w:hint="eastAsia"/>
        </w:rPr>
        <w:t>ассоциированные</w:t>
      </w:r>
      <w:r w:rsidRPr="009B3154">
        <w:t xml:space="preserve"> </w:t>
      </w:r>
      <w:r w:rsidRPr="009B3154">
        <w:rPr>
          <w:rFonts w:hint="eastAsia"/>
        </w:rPr>
        <w:t>факторы</w:t>
      </w:r>
      <w:r w:rsidRPr="009B3154">
        <w:t xml:space="preserve">, </w:t>
      </w:r>
      <w:r w:rsidRPr="009B3154">
        <w:rPr>
          <w:rFonts w:hint="eastAsia"/>
        </w:rPr>
        <w:t>клиническая</w:t>
      </w:r>
      <w:r w:rsidRPr="009B3154">
        <w:t xml:space="preserve"> </w:t>
      </w:r>
      <w:r w:rsidRPr="009B3154">
        <w:rPr>
          <w:rFonts w:hint="eastAsia"/>
        </w:rPr>
        <w:t>и</w:t>
      </w:r>
      <w:r w:rsidRPr="009B3154">
        <w:t xml:space="preserve"> </w:t>
      </w:r>
      <w:r w:rsidRPr="009B3154">
        <w:rPr>
          <w:rFonts w:hint="eastAsia"/>
        </w:rPr>
        <w:t>прогностическая</w:t>
      </w:r>
      <w:r w:rsidRPr="009B3154">
        <w:t xml:space="preserve"> </w:t>
      </w:r>
      <w:r w:rsidRPr="009B3154">
        <w:rPr>
          <w:rFonts w:hint="eastAsia"/>
        </w:rPr>
        <w:t>значимость</w:t>
      </w:r>
      <w:r>
        <w:t xml:space="preserve"> </w:t>
      </w:r>
      <w:r w:rsidRPr="009B3154">
        <w:rPr>
          <w:rFonts w:hint="eastAsia"/>
        </w:rPr>
        <w:t>Райх</w:t>
      </w:r>
      <w:r w:rsidRPr="009B3154">
        <w:t xml:space="preserve"> </w:t>
      </w:r>
      <w:r w:rsidRPr="009B3154">
        <w:rPr>
          <w:rFonts w:hint="eastAsia"/>
        </w:rPr>
        <w:t>Ольга</w:t>
      </w:r>
      <w:r w:rsidRPr="009B3154">
        <w:t xml:space="preserve"> </w:t>
      </w:r>
      <w:r w:rsidRPr="009B3154">
        <w:rPr>
          <w:rFonts w:hint="eastAsia"/>
        </w:rPr>
        <w:t>Игоревна</w:t>
      </w:r>
    </w:p>
    <w:p w14:paraId="4E48038E" w14:textId="77777777" w:rsidR="009B3154" w:rsidRDefault="009B3154" w:rsidP="009B3154">
      <w:r>
        <w:rPr>
          <w:rFonts w:hint="eastAsia"/>
        </w:rPr>
        <w:t>ОГЛАВЛЕНИЕ</w:t>
      </w:r>
      <w:r>
        <w:t xml:space="preserve"> </w:t>
      </w:r>
      <w:r>
        <w:rPr>
          <w:rFonts w:hint="eastAsia"/>
        </w:rPr>
        <w:t>ДИССЕРТАЦИИ</w:t>
      </w:r>
    </w:p>
    <w:p w14:paraId="3BBD41CB" w14:textId="77777777" w:rsidR="009B3154" w:rsidRDefault="009B3154" w:rsidP="009B3154">
      <w:r>
        <w:rPr>
          <w:rFonts w:hint="eastAsia"/>
        </w:rPr>
        <w:t>доктор</w:t>
      </w:r>
      <w:r>
        <w:t xml:space="preserve"> </w:t>
      </w:r>
      <w:r>
        <w:rPr>
          <w:rFonts w:hint="eastAsia"/>
        </w:rPr>
        <w:t>наук</w:t>
      </w:r>
      <w:r>
        <w:t xml:space="preserve"> </w:t>
      </w:r>
      <w:r>
        <w:rPr>
          <w:rFonts w:hint="eastAsia"/>
        </w:rPr>
        <w:t>Райх</w:t>
      </w:r>
      <w:r>
        <w:t xml:space="preserve"> </w:t>
      </w:r>
      <w:r>
        <w:rPr>
          <w:rFonts w:hint="eastAsia"/>
        </w:rPr>
        <w:t>Ольга</w:t>
      </w:r>
      <w:r>
        <w:t xml:space="preserve"> </w:t>
      </w:r>
      <w:r>
        <w:rPr>
          <w:rFonts w:hint="eastAsia"/>
        </w:rPr>
        <w:t>Игоревна</w:t>
      </w:r>
    </w:p>
    <w:p w14:paraId="6691CF1A" w14:textId="77777777" w:rsidR="009B3154" w:rsidRDefault="009B3154" w:rsidP="009B3154">
      <w:r>
        <w:rPr>
          <w:rFonts w:hint="eastAsia"/>
        </w:rPr>
        <w:t>ВВЕДЕНИЕ</w:t>
      </w:r>
    </w:p>
    <w:p w14:paraId="02C307CB" w14:textId="77777777" w:rsidR="009B3154" w:rsidRDefault="009B3154" w:rsidP="009B3154"/>
    <w:p w14:paraId="0F0EA714" w14:textId="77777777" w:rsidR="009B3154" w:rsidRDefault="009B3154" w:rsidP="009B3154">
      <w:r>
        <w:rPr>
          <w:rFonts w:hint="eastAsia"/>
        </w:rPr>
        <w:t>ГЛАВА</w:t>
      </w:r>
      <w:r>
        <w:t xml:space="preserve"> 1 </w:t>
      </w:r>
      <w:r>
        <w:rPr>
          <w:rFonts w:hint="eastAsia"/>
        </w:rPr>
        <w:t>ОБЗОР</w:t>
      </w:r>
      <w:r>
        <w:t xml:space="preserve"> </w:t>
      </w:r>
      <w:r>
        <w:rPr>
          <w:rFonts w:hint="eastAsia"/>
        </w:rPr>
        <w:t>ЛИТЕРАТУРЫ</w:t>
      </w:r>
    </w:p>
    <w:p w14:paraId="402C63D0" w14:textId="77777777" w:rsidR="009B3154" w:rsidRDefault="009B3154" w:rsidP="009B3154"/>
    <w:p w14:paraId="01FE003A" w14:textId="77777777" w:rsidR="009B3154" w:rsidRDefault="009B3154" w:rsidP="009B3154">
      <w:r>
        <w:t xml:space="preserve">1.1 </w:t>
      </w:r>
      <w:r>
        <w:rPr>
          <w:rFonts w:hint="eastAsia"/>
        </w:rPr>
        <w:t>Сердечно</w:t>
      </w:r>
      <w:r>
        <w:t>-</w:t>
      </w:r>
      <w:r>
        <w:rPr>
          <w:rFonts w:hint="eastAsia"/>
        </w:rPr>
        <w:t>сосудистые</w:t>
      </w:r>
      <w:r>
        <w:t xml:space="preserve"> </w:t>
      </w:r>
      <w:r>
        <w:rPr>
          <w:rFonts w:hint="eastAsia"/>
        </w:rPr>
        <w:t>заболевания</w:t>
      </w:r>
      <w:r>
        <w:t xml:space="preserve"> - </w:t>
      </w:r>
      <w:r>
        <w:rPr>
          <w:rFonts w:hint="eastAsia"/>
        </w:rPr>
        <w:t>глобальное</w:t>
      </w:r>
      <w:r>
        <w:t xml:space="preserve"> </w:t>
      </w:r>
      <w:r>
        <w:rPr>
          <w:rFonts w:hint="eastAsia"/>
        </w:rPr>
        <w:t>социально</w:t>
      </w:r>
      <w:r>
        <w:t>-</w:t>
      </w:r>
      <w:r>
        <w:rPr>
          <w:rFonts w:hint="eastAsia"/>
        </w:rPr>
        <w:t>экономическое</w:t>
      </w:r>
      <w:r>
        <w:t xml:space="preserve"> </w:t>
      </w:r>
      <w:r>
        <w:rPr>
          <w:rFonts w:hint="eastAsia"/>
        </w:rPr>
        <w:t>бремя</w:t>
      </w:r>
    </w:p>
    <w:p w14:paraId="085B667F" w14:textId="77777777" w:rsidR="009B3154" w:rsidRDefault="009B3154" w:rsidP="009B3154"/>
    <w:p w14:paraId="3577DD2C" w14:textId="77777777" w:rsidR="009B3154" w:rsidRDefault="009B3154" w:rsidP="009B3154">
      <w:r>
        <w:t xml:space="preserve">1.2 </w:t>
      </w:r>
      <w:r>
        <w:rPr>
          <w:rFonts w:hint="eastAsia"/>
        </w:rPr>
        <w:t>Оценка</w:t>
      </w:r>
      <w:r>
        <w:t xml:space="preserve"> </w:t>
      </w:r>
      <w:r>
        <w:rPr>
          <w:rFonts w:hint="eastAsia"/>
        </w:rPr>
        <w:t>и</w:t>
      </w:r>
      <w:r>
        <w:t xml:space="preserve"> </w:t>
      </w:r>
      <w:r>
        <w:rPr>
          <w:rFonts w:hint="eastAsia"/>
        </w:rPr>
        <w:t>роль</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развитии</w:t>
      </w:r>
      <w:r>
        <w:t xml:space="preserve"> </w:t>
      </w:r>
      <w:r>
        <w:rPr>
          <w:rFonts w:hint="eastAsia"/>
        </w:rPr>
        <w:t>сердечно</w:t>
      </w:r>
      <w:r>
        <w:t>-</w:t>
      </w:r>
      <w:r>
        <w:rPr>
          <w:rFonts w:hint="eastAsia"/>
        </w:rPr>
        <w:t>сосудистых</w:t>
      </w:r>
      <w:r>
        <w:t xml:space="preserve"> </w:t>
      </w:r>
      <w:r>
        <w:rPr>
          <w:rFonts w:hint="eastAsia"/>
        </w:rPr>
        <w:t>заболеваний</w:t>
      </w:r>
    </w:p>
    <w:p w14:paraId="526CB2F2" w14:textId="77777777" w:rsidR="009B3154" w:rsidRDefault="009B3154" w:rsidP="009B3154"/>
    <w:p w14:paraId="2F19D3E5" w14:textId="77777777" w:rsidR="009B3154" w:rsidRDefault="009B3154" w:rsidP="009B3154">
      <w:r>
        <w:t xml:space="preserve">1.3 </w:t>
      </w:r>
      <w:r>
        <w:rPr>
          <w:rFonts w:hint="eastAsia"/>
        </w:rPr>
        <w:t>Роль</w:t>
      </w:r>
      <w:r>
        <w:t xml:space="preserve"> </w:t>
      </w:r>
      <w:r>
        <w:rPr>
          <w:rFonts w:hint="eastAsia"/>
        </w:rPr>
        <w:t>психосоциальных</w:t>
      </w:r>
      <w:r>
        <w:t xml:space="preserve"> </w:t>
      </w:r>
      <w:r>
        <w:rPr>
          <w:rFonts w:hint="eastAsia"/>
        </w:rPr>
        <w:t>факторов</w:t>
      </w:r>
      <w:r>
        <w:t xml:space="preserve"> </w:t>
      </w:r>
      <w:r>
        <w:rPr>
          <w:rFonts w:hint="eastAsia"/>
        </w:rPr>
        <w:t>риска</w:t>
      </w:r>
      <w:r>
        <w:t xml:space="preserve"> </w:t>
      </w:r>
      <w:r>
        <w:rPr>
          <w:rFonts w:hint="eastAsia"/>
        </w:rPr>
        <w:t>при</w:t>
      </w:r>
      <w:r>
        <w:t xml:space="preserve"> </w:t>
      </w:r>
      <w:r>
        <w:rPr>
          <w:rFonts w:hint="eastAsia"/>
        </w:rPr>
        <w:t>сердечно</w:t>
      </w:r>
      <w:r>
        <w:t>-</w:t>
      </w:r>
      <w:r>
        <w:rPr>
          <w:rFonts w:hint="eastAsia"/>
        </w:rPr>
        <w:t>сосудистых</w:t>
      </w:r>
      <w:r>
        <w:t xml:space="preserve"> </w:t>
      </w:r>
      <w:r>
        <w:rPr>
          <w:rFonts w:hint="eastAsia"/>
        </w:rPr>
        <w:t>заболеваниях</w:t>
      </w:r>
    </w:p>
    <w:p w14:paraId="0CE2B3D6" w14:textId="77777777" w:rsidR="009B3154" w:rsidRDefault="009B3154" w:rsidP="009B3154"/>
    <w:p w14:paraId="7019E2B2" w14:textId="77777777" w:rsidR="009B3154" w:rsidRDefault="009B3154" w:rsidP="009B3154">
      <w:r>
        <w:t xml:space="preserve">1.4 </w:t>
      </w:r>
      <w:r>
        <w:rPr>
          <w:rFonts w:hint="eastAsia"/>
        </w:rPr>
        <w:t>Роль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при</w:t>
      </w:r>
      <w:r>
        <w:t xml:space="preserve"> </w:t>
      </w:r>
      <w:r>
        <w:rPr>
          <w:rFonts w:hint="eastAsia"/>
        </w:rPr>
        <w:t>сердечнососудистых</w:t>
      </w:r>
      <w:r>
        <w:t xml:space="preserve"> </w:t>
      </w:r>
      <w:r>
        <w:rPr>
          <w:rFonts w:hint="eastAsia"/>
        </w:rPr>
        <w:t>заболеваниях</w:t>
      </w:r>
    </w:p>
    <w:p w14:paraId="2C1AAB38" w14:textId="77777777" w:rsidR="009B3154" w:rsidRDefault="009B3154" w:rsidP="009B3154"/>
    <w:p w14:paraId="16275432" w14:textId="77777777" w:rsidR="009B3154" w:rsidRDefault="009B3154" w:rsidP="009B3154">
      <w:r>
        <w:t xml:space="preserve">1.4.1 </w:t>
      </w:r>
      <w:r>
        <w:rPr>
          <w:rFonts w:hint="eastAsia"/>
        </w:rPr>
        <w:t>Влияние</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на</w:t>
      </w:r>
      <w:r>
        <w:t xml:space="preserve"> </w:t>
      </w:r>
      <w:r>
        <w:rPr>
          <w:rFonts w:hint="eastAsia"/>
        </w:rPr>
        <w:t>качество</w:t>
      </w:r>
      <w:r>
        <w:t xml:space="preserve"> </w:t>
      </w:r>
      <w:r>
        <w:rPr>
          <w:rFonts w:hint="eastAsia"/>
        </w:rPr>
        <w:t>жизни</w:t>
      </w:r>
    </w:p>
    <w:p w14:paraId="7DD5B543" w14:textId="77777777" w:rsidR="009B3154" w:rsidRDefault="009B3154" w:rsidP="009B3154"/>
    <w:p w14:paraId="0A97C6E6" w14:textId="77777777" w:rsidR="009B3154" w:rsidRDefault="009B3154" w:rsidP="009B3154">
      <w:r>
        <w:t xml:space="preserve">1.4.2 </w:t>
      </w:r>
      <w:r>
        <w:rPr>
          <w:rFonts w:hint="eastAsia"/>
        </w:rPr>
        <w:t>Влияние</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на</w:t>
      </w:r>
      <w:r>
        <w:t xml:space="preserve"> </w:t>
      </w:r>
      <w:r>
        <w:rPr>
          <w:rFonts w:hint="eastAsia"/>
        </w:rPr>
        <w:t>прогноз</w:t>
      </w:r>
      <w:r>
        <w:t xml:space="preserve"> </w:t>
      </w:r>
      <w:r>
        <w:rPr>
          <w:rFonts w:hint="eastAsia"/>
        </w:rPr>
        <w:t>при</w:t>
      </w:r>
      <w:r>
        <w:t xml:space="preserve"> </w:t>
      </w:r>
      <w:r>
        <w:rPr>
          <w:rFonts w:hint="eastAsia"/>
        </w:rPr>
        <w:t>сердечно</w:t>
      </w:r>
      <w:r>
        <w:t>-</w:t>
      </w:r>
      <w:r>
        <w:rPr>
          <w:rFonts w:hint="eastAsia"/>
        </w:rPr>
        <w:t>сосудистых</w:t>
      </w:r>
      <w:r>
        <w:t xml:space="preserve"> </w:t>
      </w:r>
      <w:r>
        <w:rPr>
          <w:rFonts w:hint="eastAsia"/>
        </w:rPr>
        <w:t>заболеваниях</w:t>
      </w:r>
    </w:p>
    <w:p w14:paraId="7BB62D42" w14:textId="77777777" w:rsidR="009B3154" w:rsidRDefault="009B3154" w:rsidP="009B3154"/>
    <w:p w14:paraId="16F336AA" w14:textId="77777777" w:rsidR="009B3154" w:rsidRDefault="009B3154" w:rsidP="009B3154">
      <w:r>
        <w:t xml:space="preserve">1.4.3 </w:t>
      </w:r>
      <w:r>
        <w:rPr>
          <w:rFonts w:hint="eastAsia"/>
        </w:rPr>
        <w:t>Механизмы</w:t>
      </w:r>
      <w:r>
        <w:t xml:space="preserve"> </w:t>
      </w:r>
      <w:r>
        <w:rPr>
          <w:rFonts w:hint="eastAsia"/>
        </w:rPr>
        <w:t>влияния</w:t>
      </w:r>
      <w:r>
        <w:t xml:space="preserve"> </w:t>
      </w:r>
      <w:r>
        <w:rPr>
          <w:rFonts w:hint="eastAsia"/>
        </w:rPr>
        <w:t>психологических</w:t>
      </w:r>
      <w:r>
        <w:t xml:space="preserve"> </w:t>
      </w:r>
      <w:r>
        <w:rPr>
          <w:rFonts w:hint="eastAsia"/>
        </w:rPr>
        <w:t>факторов</w:t>
      </w:r>
      <w:r>
        <w:t xml:space="preserve"> </w:t>
      </w:r>
      <w:r>
        <w:rPr>
          <w:rFonts w:hint="eastAsia"/>
        </w:rPr>
        <w:t>риска</w:t>
      </w:r>
      <w:r>
        <w:t xml:space="preserve"> </w:t>
      </w:r>
      <w:r>
        <w:rPr>
          <w:rFonts w:hint="eastAsia"/>
        </w:rPr>
        <w:t>на</w:t>
      </w:r>
      <w:r>
        <w:t xml:space="preserve"> </w:t>
      </w:r>
      <w:r>
        <w:rPr>
          <w:rFonts w:hint="eastAsia"/>
        </w:rPr>
        <w:t>сердечнососудистую</w:t>
      </w:r>
      <w:r>
        <w:t xml:space="preserve"> </w:t>
      </w:r>
      <w:r>
        <w:rPr>
          <w:rFonts w:hint="eastAsia"/>
        </w:rPr>
        <w:t>систему</w:t>
      </w:r>
    </w:p>
    <w:p w14:paraId="0B84CAA3" w14:textId="77777777" w:rsidR="009B3154" w:rsidRDefault="009B3154" w:rsidP="009B3154"/>
    <w:p w14:paraId="005E8F82" w14:textId="77777777" w:rsidR="009B3154" w:rsidRDefault="009B3154" w:rsidP="009B315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6B41BDC" w14:textId="77777777" w:rsidR="009B3154" w:rsidRDefault="009B3154" w:rsidP="009B3154"/>
    <w:p w14:paraId="069D9228" w14:textId="77777777" w:rsidR="009B3154" w:rsidRDefault="009B3154" w:rsidP="009B3154">
      <w:r>
        <w:t xml:space="preserve">2.1 </w:t>
      </w:r>
      <w:r>
        <w:rPr>
          <w:rFonts w:hint="eastAsia"/>
        </w:rPr>
        <w:t>Общая</w:t>
      </w:r>
      <w:r>
        <w:t xml:space="preserve"> </w:t>
      </w:r>
      <w:r>
        <w:rPr>
          <w:rFonts w:hint="eastAsia"/>
        </w:rPr>
        <w:t>характеристика</w:t>
      </w:r>
      <w:r>
        <w:t xml:space="preserve"> </w:t>
      </w:r>
      <w:r>
        <w:rPr>
          <w:rFonts w:hint="eastAsia"/>
        </w:rPr>
        <w:t>пациентов</w:t>
      </w:r>
    </w:p>
    <w:p w14:paraId="65FCB21D" w14:textId="77777777" w:rsidR="009B3154" w:rsidRDefault="009B3154" w:rsidP="009B3154"/>
    <w:p w14:paraId="2A49FB79" w14:textId="77777777" w:rsidR="009B3154" w:rsidRDefault="009B3154" w:rsidP="009B3154">
      <w:r>
        <w:lastRenderedPageBreak/>
        <w:t xml:space="preserve">2.2 </w:t>
      </w:r>
      <w:r>
        <w:rPr>
          <w:rFonts w:hint="eastAsia"/>
        </w:rPr>
        <w:t>Методы</w:t>
      </w:r>
      <w:r>
        <w:t xml:space="preserve"> </w:t>
      </w:r>
      <w:r>
        <w:rPr>
          <w:rFonts w:hint="eastAsia"/>
        </w:rPr>
        <w:t>исследования</w:t>
      </w:r>
    </w:p>
    <w:p w14:paraId="73410AE0" w14:textId="77777777" w:rsidR="009B3154" w:rsidRDefault="009B3154" w:rsidP="009B3154"/>
    <w:p w14:paraId="214B1CE0" w14:textId="77777777" w:rsidR="009B3154" w:rsidRDefault="009B3154" w:rsidP="009B3154">
      <w:r>
        <w:t xml:space="preserve">2.2.1 </w:t>
      </w:r>
      <w:r>
        <w:rPr>
          <w:rFonts w:hint="eastAsia"/>
        </w:rPr>
        <w:t>Общеклиническое</w:t>
      </w:r>
      <w:r>
        <w:t xml:space="preserve"> </w:t>
      </w:r>
      <w:r>
        <w:rPr>
          <w:rFonts w:hint="eastAsia"/>
        </w:rPr>
        <w:t>обследование</w:t>
      </w:r>
    </w:p>
    <w:p w14:paraId="599F8D9F" w14:textId="77777777" w:rsidR="009B3154" w:rsidRDefault="009B3154" w:rsidP="009B3154"/>
    <w:p w14:paraId="5908FB34" w14:textId="77777777" w:rsidR="009B3154" w:rsidRDefault="009B3154" w:rsidP="009B3154">
      <w:r>
        <w:t xml:space="preserve">2.2.2 </w:t>
      </w:r>
      <w:r>
        <w:rPr>
          <w:rFonts w:hint="eastAsia"/>
        </w:rPr>
        <w:t>Лабораторные</w:t>
      </w:r>
      <w:r>
        <w:t xml:space="preserve"> </w:t>
      </w:r>
      <w:r>
        <w:rPr>
          <w:rFonts w:hint="eastAsia"/>
        </w:rPr>
        <w:t>методы</w:t>
      </w:r>
      <w:r>
        <w:t xml:space="preserve"> </w:t>
      </w:r>
      <w:r>
        <w:rPr>
          <w:rFonts w:hint="eastAsia"/>
        </w:rPr>
        <w:t>исследований</w:t>
      </w:r>
    </w:p>
    <w:p w14:paraId="4899F00D" w14:textId="77777777" w:rsidR="009B3154" w:rsidRDefault="009B3154" w:rsidP="009B3154"/>
    <w:p w14:paraId="549B0DB8" w14:textId="77777777" w:rsidR="009B3154" w:rsidRDefault="009B3154" w:rsidP="009B3154">
      <w:r>
        <w:t xml:space="preserve">2.2.3 </w:t>
      </w:r>
      <w:r>
        <w:rPr>
          <w:rFonts w:hint="eastAsia"/>
        </w:rPr>
        <w:t>Инструментальные</w:t>
      </w:r>
      <w:r>
        <w:t xml:space="preserve"> </w:t>
      </w:r>
      <w:r>
        <w:rPr>
          <w:rFonts w:hint="eastAsia"/>
        </w:rPr>
        <w:t>методы</w:t>
      </w:r>
      <w:r>
        <w:t xml:space="preserve"> </w:t>
      </w:r>
      <w:r>
        <w:rPr>
          <w:rFonts w:hint="eastAsia"/>
        </w:rPr>
        <w:t>исследований</w:t>
      </w:r>
    </w:p>
    <w:p w14:paraId="5B6A345E" w14:textId="77777777" w:rsidR="009B3154" w:rsidRDefault="009B3154" w:rsidP="009B3154"/>
    <w:p w14:paraId="1467E2E7" w14:textId="77777777" w:rsidR="009B3154" w:rsidRDefault="009B3154" w:rsidP="009B3154">
      <w:r>
        <w:t xml:space="preserve">2.2.4 </w:t>
      </w:r>
      <w:r>
        <w:rPr>
          <w:rFonts w:hint="eastAsia"/>
        </w:rPr>
        <w:t>Психологические</w:t>
      </w:r>
      <w:r>
        <w:t xml:space="preserve"> </w:t>
      </w:r>
      <w:r>
        <w:rPr>
          <w:rFonts w:hint="eastAsia"/>
        </w:rPr>
        <w:t>методы</w:t>
      </w:r>
      <w:r>
        <w:t xml:space="preserve"> </w:t>
      </w:r>
      <w:r>
        <w:rPr>
          <w:rFonts w:hint="eastAsia"/>
        </w:rPr>
        <w:t>исследования</w:t>
      </w:r>
    </w:p>
    <w:p w14:paraId="707868D8" w14:textId="77777777" w:rsidR="009B3154" w:rsidRDefault="009B3154" w:rsidP="009B3154"/>
    <w:p w14:paraId="565B17C2" w14:textId="77777777" w:rsidR="009B3154" w:rsidRDefault="009B3154" w:rsidP="009B3154">
      <w:r>
        <w:t xml:space="preserve">2.2.5 </w:t>
      </w:r>
      <w:r>
        <w:rPr>
          <w:rFonts w:hint="eastAsia"/>
        </w:rPr>
        <w:t>Методы</w:t>
      </w:r>
      <w:r>
        <w:t xml:space="preserve"> </w:t>
      </w:r>
      <w:r>
        <w:rPr>
          <w:rFonts w:hint="eastAsia"/>
        </w:rPr>
        <w:t>оценки</w:t>
      </w:r>
      <w:r>
        <w:t xml:space="preserve"> </w:t>
      </w:r>
      <w:r>
        <w:rPr>
          <w:rFonts w:hint="eastAsia"/>
        </w:rPr>
        <w:t>госпитальных</w:t>
      </w:r>
      <w:r>
        <w:t xml:space="preserve"> </w:t>
      </w:r>
      <w:r>
        <w:rPr>
          <w:rFonts w:hint="eastAsia"/>
        </w:rPr>
        <w:t>и</w:t>
      </w:r>
      <w:r>
        <w:t xml:space="preserve"> </w:t>
      </w:r>
      <w:r>
        <w:rPr>
          <w:rFonts w:hint="eastAsia"/>
        </w:rPr>
        <w:t>отдаленных</w:t>
      </w:r>
      <w:r>
        <w:t xml:space="preserve"> </w:t>
      </w:r>
      <w:r>
        <w:rPr>
          <w:rFonts w:hint="eastAsia"/>
        </w:rPr>
        <w:t>результатов</w:t>
      </w:r>
    </w:p>
    <w:p w14:paraId="7FAB5FE3" w14:textId="77777777" w:rsidR="009B3154" w:rsidRDefault="009B3154" w:rsidP="009B3154"/>
    <w:p w14:paraId="6C8A95AD" w14:textId="77777777" w:rsidR="009B3154" w:rsidRDefault="009B3154" w:rsidP="009B3154">
      <w:r>
        <w:t xml:space="preserve">2.2.6 </w:t>
      </w:r>
      <w:r>
        <w:rPr>
          <w:rFonts w:hint="eastAsia"/>
        </w:rPr>
        <w:t>Статистические</w:t>
      </w:r>
      <w:r>
        <w:t xml:space="preserve"> </w:t>
      </w:r>
      <w:r>
        <w:rPr>
          <w:rFonts w:hint="eastAsia"/>
        </w:rPr>
        <w:t>методы</w:t>
      </w:r>
      <w:r>
        <w:t xml:space="preserve"> </w:t>
      </w:r>
      <w:r>
        <w:rPr>
          <w:rFonts w:hint="eastAsia"/>
        </w:rPr>
        <w:t>исследования</w:t>
      </w:r>
    </w:p>
    <w:p w14:paraId="1B9D04C3" w14:textId="77777777" w:rsidR="009B3154" w:rsidRDefault="009B3154" w:rsidP="009B3154"/>
    <w:p w14:paraId="71CC6A81" w14:textId="77777777" w:rsidR="009B3154" w:rsidRDefault="009B3154" w:rsidP="009B3154">
      <w:r>
        <w:rPr>
          <w:rFonts w:hint="eastAsia"/>
        </w:rPr>
        <w:t>ГЛАВА</w:t>
      </w:r>
      <w:r>
        <w:t xml:space="preserve"> 3 </w:t>
      </w:r>
      <w:r>
        <w:rPr>
          <w:rFonts w:hint="eastAsia"/>
        </w:rPr>
        <w:t>РАСПРОСТРАНЕННОСТЬ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И</w:t>
      </w:r>
      <w:r>
        <w:t xml:space="preserve"> </w:t>
      </w:r>
      <w:r>
        <w:rPr>
          <w:rFonts w:hint="eastAsia"/>
        </w:rPr>
        <w:t>СВЯЗЬ</w:t>
      </w:r>
      <w:r>
        <w:t xml:space="preserve"> C </w:t>
      </w:r>
      <w:r>
        <w:rPr>
          <w:rFonts w:hint="eastAsia"/>
        </w:rPr>
        <w:t>ФАКТОРАМИ</w:t>
      </w:r>
    </w:p>
    <w:p w14:paraId="4A1EC382" w14:textId="77777777" w:rsidR="009B3154" w:rsidRDefault="009B3154" w:rsidP="009B3154"/>
    <w:p w14:paraId="193F3AC1" w14:textId="77777777" w:rsidR="009B3154" w:rsidRDefault="009B3154" w:rsidP="009B3154">
      <w:r>
        <w:rPr>
          <w:rFonts w:hint="eastAsia"/>
        </w:rPr>
        <w:t>РИСКА</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ПО</w:t>
      </w:r>
      <w:r>
        <w:t xml:space="preserve"> </w:t>
      </w:r>
      <w:r>
        <w:rPr>
          <w:rFonts w:hint="eastAsia"/>
        </w:rPr>
        <w:t>ДАННЫМ</w:t>
      </w:r>
    </w:p>
    <w:p w14:paraId="29BDC080" w14:textId="77777777" w:rsidR="009B3154" w:rsidRDefault="009B3154" w:rsidP="009B3154"/>
    <w:p w14:paraId="6F8EC5CA" w14:textId="77777777" w:rsidR="009B3154" w:rsidRDefault="009B3154" w:rsidP="009B3154">
      <w:r>
        <w:rPr>
          <w:rFonts w:hint="eastAsia"/>
        </w:rPr>
        <w:t>ИССЛЕДОВАНИЯ</w:t>
      </w:r>
      <w:r>
        <w:t xml:space="preserve"> </w:t>
      </w:r>
      <w:r>
        <w:rPr>
          <w:rFonts w:hint="eastAsia"/>
        </w:rPr>
        <w:t>«</w:t>
      </w:r>
      <w:r>
        <w:rPr>
          <w:rFonts w:hint="eastAsia"/>
        </w:rPr>
        <w:t>ЭПИДЕМИОЛОГИЯ</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И</w:t>
      </w:r>
      <w:r>
        <w:t xml:space="preserve"> </w:t>
      </w:r>
      <w:r>
        <w:rPr>
          <w:rFonts w:hint="eastAsia"/>
        </w:rPr>
        <w:t>ИХ</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РАЗЛИЧНЫХ</w:t>
      </w:r>
      <w:r>
        <w:t xml:space="preserve"> </w:t>
      </w:r>
      <w:r>
        <w:rPr>
          <w:rFonts w:hint="eastAsia"/>
        </w:rPr>
        <w:t>РЕГИОНАХ</w:t>
      </w:r>
      <w:r>
        <w:t xml:space="preserve"> </w:t>
      </w:r>
      <w:r>
        <w:rPr>
          <w:rFonts w:hint="eastAsia"/>
        </w:rPr>
        <w:t>РОССИИ</w:t>
      </w:r>
      <w:r>
        <w:rPr>
          <w:rFonts w:hint="eastAsia"/>
        </w:rPr>
        <w:t>»</w:t>
      </w:r>
      <w:r>
        <w:t xml:space="preserve"> (</w:t>
      </w:r>
      <w:r>
        <w:rPr>
          <w:rFonts w:hint="eastAsia"/>
        </w:rPr>
        <w:t>ЭССЕ</w:t>
      </w:r>
      <w:r>
        <w:t>-</w:t>
      </w:r>
      <w:r>
        <w:rPr>
          <w:rFonts w:hint="eastAsia"/>
        </w:rPr>
        <w:t>РФ</w:t>
      </w:r>
      <w:r>
        <w:t>)</w:t>
      </w:r>
    </w:p>
    <w:p w14:paraId="5346C7AC" w14:textId="77777777" w:rsidR="009B3154" w:rsidRDefault="009B3154" w:rsidP="009B3154"/>
    <w:p w14:paraId="5D6703E6" w14:textId="77777777" w:rsidR="009B3154" w:rsidRDefault="009B3154" w:rsidP="009B3154">
      <w:r>
        <w:t xml:space="preserve">3.1 </w:t>
      </w:r>
      <w:r>
        <w:rPr>
          <w:rFonts w:hint="eastAsia"/>
        </w:rPr>
        <w:t>Распространенность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p>
    <w:p w14:paraId="540D7668" w14:textId="77777777" w:rsidR="009B3154" w:rsidRDefault="009B3154" w:rsidP="009B3154"/>
    <w:p w14:paraId="2384442E" w14:textId="77777777" w:rsidR="009B3154" w:rsidRDefault="009B3154" w:rsidP="009B3154">
      <w:r>
        <w:rPr>
          <w:rFonts w:hint="eastAsia"/>
        </w:rPr>
        <w:t>и</w:t>
      </w:r>
      <w:r>
        <w:t xml:space="preserve"> </w:t>
      </w:r>
      <w:r>
        <w:rPr>
          <w:rFonts w:hint="eastAsia"/>
        </w:rPr>
        <w:t>связь</w:t>
      </w:r>
      <w:r>
        <w:t xml:space="preserve"> </w:t>
      </w:r>
      <w:r>
        <w:rPr>
          <w:rFonts w:hint="eastAsia"/>
        </w:rPr>
        <w:t>с</w:t>
      </w:r>
      <w:r>
        <w:t xml:space="preserve"> </w:t>
      </w:r>
      <w:r>
        <w:rPr>
          <w:rFonts w:hint="eastAsia"/>
        </w:rPr>
        <w:t>традиционными</w:t>
      </w:r>
      <w:r>
        <w:t xml:space="preserve"> </w:t>
      </w:r>
      <w:r>
        <w:rPr>
          <w:rFonts w:hint="eastAsia"/>
        </w:rPr>
        <w:t>факторами</w:t>
      </w:r>
      <w:r>
        <w:t xml:space="preserve"> </w:t>
      </w:r>
      <w:r>
        <w:rPr>
          <w:rFonts w:hint="eastAsia"/>
        </w:rPr>
        <w:t>риска</w:t>
      </w:r>
      <w:r>
        <w:t xml:space="preserve"> </w:t>
      </w:r>
      <w:r>
        <w:rPr>
          <w:rFonts w:hint="eastAsia"/>
        </w:rPr>
        <w:t>в</w:t>
      </w:r>
      <w:r>
        <w:t xml:space="preserve"> </w:t>
      </w:r>
      <w:r>
        <w:rPr>
          <w:rFonts w:hint="eastAsia"/>
        </w:rPr>
        <w:t>общей</w:t>
      </w:r>
      <w:r>
        <w:t xml:space="preserve"> </w:t>
      </w:r>
      <w:r>
        <w:rPr>
          <w:rFonts w:hint="eastAsia"/>
        </w:rPr>
        <w:t>популяции</w:t>
      </w:r>
    </w:p>
    <w:p w14:paraId="24386EBB" w14:textId="77777777" w:rsidR="009B3154" w:rsidRDefault="009B3154" w:rsidP="009B3154"/>
    <w:p w14:paraId="23FCC37E" w14:textId="77777777" w:rsidR="009B3154" w:rsidRDefault="009B3154" w:rsidP="009B3154">
      <w:r>
        <w:t xml:space="preserve">3.2 </w:t>
      </w:r>
      <w:r>
        <w:rPr>
          <w:rFonts w:hint="eastAsia"/>
        </w:rPr>
        <w:t>Взаимосвязь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и</w:t>
      </w:r>
      <w:r>
        <w:t xml:space="preserve"> </w:t>
      </w:r>
      <w:r>
        <w:rPr>
          <w:rFonts w:hint="eastAsia"/>
        </w:rPr>
        <w:t>метаболического</w:t>
      </w:r>
      <w:r>
        <w:t xml:space="preserve"> </w:t>
      </w:r>
      <w:r>
        <w:rPr>
          <w:rFonts w:hint="eastAsia"/>
        </w:rPr>
        <w:t>синдрома</w:t>
      </w:r>
      <w:r>
        <w:t xml:space="preserve"> </w:t>
      </w:r>
      <w:r>
        <w:rPr>
          <w:rFonts w:hint="eastAsia"/>
        </w:rPr>
        <w:t>в</w:t>
      </w:r>
      <w:r>
        <w:t xml:space="preserve"> </w:t>
      </w:r>
      <w:r>
        <w:rPr>
          <w:rFonts w:hint="eastAsia"/>
        </w:rPr>
        <w:t>общей</w:t>
      </w:r>
      <w:r>
        <w:t xml:space="preserve"> </w:t>
      </w:r>
      <w:r>
        <w:rPr>
          <w:rFonts w:hint="eastAsia"/>
        </w:rPr>
        <w:t>популяции</w:t>
      </w:r>
    </w:p>
    <w:p w14:paraId="32E47E28" w14:textId="77777777" w:rsidR="009B3154" w:rsidRDefault="009B3154" w:rsidP="009B3154"/>
    <w:p w14:paraId="02C8A604" w14:textId="77777777" w:rsidR="009B3154" w:rsidRDefault="009B3154" w:rsidP="009B3154">
      <w:r>
        <w:t xml:space="preserve">3.3 </w:t>
      </w:r>
      <w:r>
        <w:rPr>
          <w:rFonts w:hint="eastAsia"/>
        </w:rPr>
        <w:t>Взаимосвязь</w:t>
      </w:r>
      <w:r>
        <w:t xml:space="preserve"> </w:t>
      </w:r>
      <w:r>
        <w:rPr>
          <w:rFonts w:hint="eastAsia"/>
        </w:rPr>
        <w:t>уровня</w:t>
      </w:r>
      <w:r>
        <w:t xml:space="preserve"> </w:t>
      </w:r>
      <w:r>
        <w:rPr>
          <w:rFonts w:hint="eastAsia"/>
        </w:rPr>
        <w:t>кальциноза</w:t>
      </w:r>
      <w:r>
        <w:t xml:space="preserve"> </w:t>
      </w:r>
      <w:r>
        <w:rPr>
          <w:rFonts w:hint="eastAsia"/>
        </w:rPr>
        <w:t>коронарных</w:t>
      </w:r>
      <w:r>
        <w:t xml:space="preserve"> </w:t>
      </w:r>
      <w:r>
        <w:rPr>
          <w:rFonts w:hint="eastAsia"/>
        </w:rPr>
        <w:t>арт</w:t>
      </w:r>
      <w:r>
        <w:rPr>
          <w:rFonts w:hint="eastAsia"/>
        </w:rPr>
        <w:lastRenderedPageBreak/>
        <w:t>ерий</w:t>
      </w:r>
      <w:r>
        <w:t xml:space="preserve"> </w:t>
      </w:r>
      <w:r>
        <w:rPr>
          <w:rFonts w:hint="eastAsia"/>
        </w:rPr>
        <w:t>и</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p>
    <w:p w14:paraId="6695A6FE" w14:textId="77777777" w:rsidR="009B3154" w:rsidRDefault="009B3154" w:rsidP="009B3154"/>
    <w:p w14:paraId="16343951" w14:textId="77777777" w:rsidR="009B3154" w:rsidRDefault="009B3154" w:rsidP="009B3154">
      <w:r>
        <w:rPr>
          <w:rFonts w:hint="eastAsia"/>
        </w:rPr>
        <w:t>ГЛАВА</w:t>
      </w:r>
      <w:r>
        <w:t xml:space="preserve"> 4 </w:t>
      </w:r>
      <w:r>
        <w:rPr>
          <w:rFonts w:hint="eastAsia"/>
        </w:rPr>
        <w:t>РАСПРОСТРАНЕННОСТЬ</w:t>
      </w:r>
      <w:r>
        <w:t xml:space="preserve"> </w:t>
      </w:r>
      <w:r>
        <w:rPr>
          <w:rFonts w:hint="eastAsia"/>
        </w:rPr>
        <w:t>И</w:t>
      </w:r>
      <w:r>
        <w:t xml:space="preserve"> </w:t>
      </w:r>
      <w:r>
        <w:rPr>
          <w:rFonts w:hint="eastAsia"/>
        </w:rPr>
        <w:t>СВЯЗЬ</w:t>
      </w:r>
    </w:p>
    <w:p w14:paraId="6C879723" w14:textId="77777777" w:rsidR="009B3154" w:rsidRDefault="009B3154" w:rsidP="009B3154"/>
    <w:p w14:paraId="28BE1B31" w14:textId="77777777" w:rsidR="009B3154" w:rsidRDefault="009B3154" w:rsidP="009B3154">
      <w:r>
        <w:rPr>
          <w:rFonts w:hint="eastAsia"/>
        </w:rPr>
        <w:t>ПРЕДРАСПОЛОЖЕННОСТИ</w:t>
      </w:r>
      <w:r>
        <w:t xml:space="preserve"> </w:t>
      </w:r>
      <w:r>
        <w:rPr>
          <w:rFonts w:hint="eastAsia"/>
        </w:rPr>
        <w:t>К</w:t>
      </w:r>
      <w:r>
        <w:t xml:space="preserve"> </w:t>
      </w:r>
      <w:r>
        <w:rPr>
          <w:rFonts w:hint="eastAsia"/>
        </w:rPr>
        <w:t>ПСИХОЛОГИЧЕСКОМУ</w:t>
      </w:r>
    </w:p>
    <w:p w14:paraId="2025FBD9" w14:textId="77777777" w:rsidR="009B3154" w:rsidRDefault="009B3154" w:rsidP="009B3154"/>
    <w:p w14:paraId="6C3B6D86" w14:textId="77777777" w:rsidR="009B3154" w:rsidRDefault="009B3154" w:rsidP="009B3154">
      <w:r>
        <w:rPr>
          <w:rFonts w:hint="eastAsia"/>
        </w:rPr>
        <w:t>ДИСТРЕССУ</w:t>
      </w:r>
      <w:r>
        <w:t xml:space="preserve"> </w:t>
      </w:r>
      <w:r>
        <w:rPr>
          <w:rFonts w:hint="eastAsia"/>
        </w:rPr>
        <w:t>С</w:t>
      </w:r>
      <w:r>
        <w:t xml:space="preserve"> </w:t>
      </w:r>
      <w:r>
        <w:rPr>
          <w:rFonts w:hint="eastAsia"/>
        </w:rPr>
        <w:t>УРОВНЕМ</w:t>
      </w:r>
      <w:r>
        <w:t xml:space="preserve"> </w:t>
      </w:r>
      <w:r>
        <w:rPr>
          <w:rFonts w:hint="eastAsia"/>
        </w:rPr>
        <w:t>ФИЗИЧЕСКОЙ</w:t>
      </w:r>
      <w:r>
        <w:t xml:space="preserve"> </w:t>
      </w:r>
      <w:r>
        <w:rPr>
          <w:rFonts w:hint="eastAsia"/>
        </w:rPr>
        <w:t>АКТИВНОСТИ</w:t>
      </w:r>
      <w:r>
        <w:t xml:space="preserve"> </w:t>
      </w:r>
      <w:r>
        <w:rPr>
          <w:rFonts w:hint="eastAsia"/>
        </w:rPr>
        <w:t>И</w:t>
      </w:r>
      <w:r>
        <w:t xml:space="preserve"> </w:t>
      </w:r>
      <w:r>
        <w:rPr>
          <w:rFonts w:hint="eastAsia"/>
        </w:rPr>
        <w:t>ПРИВЕРЖЕННОСТИ</w:t>
      </w:r>
      <w:r>
        <w:t xml:space="preserve"> </w:t>
      </w:r>
      <w:r>
        <w:rPr>
          <w:rFonts w:hint="eastAsia"/>
        </w:rPr>
        <w:t>К</w:t>
      </w:r>
      <w:r>
        <w:t xml:space="preserve"> </w:t>
      </w:r>
      <w:r>
        <w:rPr>
          <w:rFonts w:hint="eastAsia"/>
        </w:rPr>
        <w:t>ЛЕЧЕНИЮ</w:t>
      </w:r>
      <w:r>
        <w:t xml:space="preserve"> </w:t>
      </w:r>
      <w:r>
        <w:rPr>
          <w:rFonts w:hint="eastAsia"/>
        </w:rPr>
        <w:t>У</w:t>
      </w:r>
      <w:r>
        <w:t xml:space="preserve"> </w:t>
      </w:r>
      <w:r>
        <w:rPr>
          <w:rFonts w:hint="eastAsia"/>
        </w:rPr>
        <w:t>АМБУЛАТОРНЫХ</w:t>
      </w:r>
      <w:r>
        <w:t xml:space="preserve"> </w:t>
      </w:r>
      <w:r>
        <w:rPr>
          <w:rFonts w:hint="eastAsia"/>
        </w:rPr>
        <w:t>ПАЦИЕНТОВ</w:t>
      </w:r>
      <w:r>
        <w:t xml:space="preserve"> </w:t>
      </w:r>
      <w:r>
        <w:rPr>
          <w:rFonts w:hint="eastAsia"/>
        </w:rPr>
        <w:t>С</w:t>
      </w:r>
      <w:r>
        <w:t xml:space="preserve"> </w:t>
      </w:r>
      <w:r>
        <w:rPr>
          <w:rFonts w:hint="eastAsia"/>
        </w:rPr>
        <w:t>СЕРДЕЧНО</w:t>
      </w:r>
      <w:r>
        <w:t>-</w:t>
      </w:r>
      <w:r>
        <w:rPr>
          <w:rFonts w:hint="eastAsia"/>
        </w:rPr>
        <w:t>СОСУДИСТЫМИ</w:t>
      </w:r>
      <w:r>
        <w:t xml:space="preserve"> </w:t>
      </w:r>
      <w:r>
        <w:rPr>
          <w:rFonts w:hint="eastAsia"/>
        </w:rPr>
        <w:t>ЗАБОЛЕВАНИЯМИ</w:t>
      </w:r>
    </w:p>
    <w:p w14:paraId="3EE5A8A3" w14:textId="77777777" w:rsidR="009B3154" w:rsidRDefault="009B3154" w:rsidP="009B3154"/>
    <w:p w14:paraId="0B8351E8" w14:textId="77777777" w:rsidR="009B3154" w:rsidRDefault="009B3154" w:rsidP="009B3154">
      <w:r>
        <w:t xml:space="preserve">4.1 </w:t>
      </w:r>
      <w:r>
        <w:rPr>
          <w:rFonts w:hint="eastAsia"/>
        </w:rPr>
        <w:t>Распространенность</w:t>
      </w:r>
      <w:r>
        <w:t xml:space="preserve"> </w:t>
      </w:r>
      <w:r>
        <w:rPr>
          <w:rFonts w:hint="eastAsia"/>
        </w:rPr>
        <w:t>и</w:t>
      </w:r>
      <w:r>
        <w:t xml:space="preserve"> </w:t>
      </w:r>
      <w:r>
        <w:rPr>
          <w:rFonts w:hint="eastAsia"/>
        </w:rPr>
        <w:t>связь</w:t>
      </w:r>
      <w:r>
        <w:t xml:space="preserve"> </w:t>
      </w:r>
      <w:r>
        <w:rPr>
          <w:rFonts w:hint="eastAsia"/>
        </w:rPr>
        <w:t>психологического</w:t>
      </w:r>
      <w:r>
        <w:t xml:space="preserve"> </w:t>
      </w:r>
      <w:r>
        <w:rPr>
          <w:rFonts w:hint="eastAsia"/>
        </w:rPr>
        <w:t>дистресса</w:t>
      </w:r>
      <w:r>
        <w:t xml:space="preserve"> </w:t>
      </w:r>
      <w:r>
        <w:rPr>
          <w:rFonts w:hint="eastAsia"/>
        </w:rPr>
        <w:t>с</w:t>
      </w:r>
      <w:r>
        <w:t xml:space="preserve"> </w:t>
      </w:r>
      <w:r>
        <w:rPr>
          <w:rFonts w:hint="eastAsia"/>
        </w:rPr>
        <w:t>уровнем</w:t>
      </w:r>
      <w:r>
        <w:t xml:space="preserve"> </w:t>
      </w:r>
      <w:r>
        <w:rPr>
          <w:rFonts w:hint="eastAsia"/>
        </w:rPr>
        <w:t>физической</w:t>
      </w:r>
      <w:r>
        <w:t xml:space="preserve"> </w:t>
      </w:r>
      <w:r>
        <w:rPr>
          <w:rFonts w:hint="eastAsia"/>
        </w:rPr>
        <w:t>активности</w:t>
      </w:r>
      <w:r>
        <w:t xml:space="preserve"> </w:t>
      </w:r>
      <w:r>
        <w:rPr>
          <w:rFonts w:hint="eastAsia"/>
        </w:rPr>
        <w:t>у</w:t>
      </w:r>
      <w:r>
        <w:t xml:space="preserve"> </w:t>
      </w:r>
      <w:r>
        <w:rPr>
          <w:rFonts w:hint="eastAsia"/>
        </w:rPr>
        <w:t>амбулаторных</w:t>
      </w:r>
      <w:r>
        <w:t xml:space="preserve"> </w:t>
      </w:r>
      <w:r>
        <w:rPr>
          <w:rFonts w:hint="eastAsia"/>
        </w:rPr>
        <w:t>пациентов</w:t>
      </w:r>
      <w:r>
        <w:t xml:space="preserve"> </w:t>
      </w:r>
      <w:r>
        <w:rPr>
          <w:rFonts w:hint="eastAsia"/>
        </w:rPr>
        <w:t>с</w:t>
      </w:r>
      <w:r>
        <w:t xml:space="preserve"> </w:t>
      </w:r>
      <w:r>
        <w:rPr>
          <w:rFonts w:hint="eastAsia"/>
        </w:rPr>
        <w:t>сердечнососудистыми</w:t>
      </w:r>
      <w:r>
        <w:t xml:space="preserve"> </w:t>
      </w:r>
      <w:r>
        <w:rPr>
          <w:rFonts w:hint="eastAsia"/>
        </w:rPr>
        <w:t>заболеваниями</w:t>
      </w:r>
    </w:p>
    <w:p w14:paraId="47E9D8D8" w14:textId="77777777" w:rsidR="009B3154" w:rsidRDefault="009B3154" w:rsidP="009B3154"/>
    <w:p w14:paraId="7130ACB5" w14:textId="77777777" w:rsidR="009B3154" w:rsidRDefault="009B3154" w:rsidP="009B3154">
      <w:r>
        <w:t xml:space="preserve">4.2 </w:t>
      </w:r>
      <w:r>
        <w:rPr>
          <w:rFonts w:hint="eastAsia"/>
        </w:rPr>
        <w:t>Влияние</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на</w:t>
      </w:r>
      <w:r>
        <w:t xml:space="preserve"> </w:t>
      </w:r>
      <w:r>
        <w:rPr>
          <w:rFonts w:hint="eastAsia"/>
        </w:rPr>
        <w:t>приверженность</w:t>
      </w:r>
      <w:r>
        <w:t xml:space="preserve"> </w:t>
      </w:r>
      <w:r>
        <w:rPr>
          <w:rFonts w:hint="eastAsia"/>
        </w:rPr>
        <w:t>к</w:t>
      </w:r>
      <w:r>
        <w:t xml:space="preserve"> </w:t>
      </w:r>
      <w:r>
        <w:rPr>
          <w:rFonts w:hint="eastAsia"/>
        </w:rPr>
        <w:t>лечению</w:t>
      </w:r>
      <w:r>
        <w:t xml:space="preserve"> </w:t>
      </w:r>
      <w:r>
        <w:rPr>
          <w:rFonts w:hint="eastAsia"/>
        </w:rPr>
        <w:t>у</w:t>
      </w:r>
      <w:r>
        <w:t xml:space="preserve"> </w:t>
      </w:r>
      <w:r>
        <w:rPr>
          <w:rFonts w:hint="eastAsia"/>
        </w:rPr>
        <w:t>амбулаторных</w:t>
      </w:r>
      <w:r>
        <w:t xml:space="preserve"> </w:t>
      </w:r>
      <w:r>
        <w:rPr>
          <w:rFonts w:hint="eastAsia"/>
        </w:rPr>
        <w:t>пациентов</w:t>
      </w:r>
    </w:p>
    <w:p w14:paraId="735E9E93" w14:textId="77777777" w:rsidR="009B3154" w:rsidRDefault="009B3154" w:rsidP="009B3154"/>
    <w:p w14:paraId="0FF6734D" w14:textId="77777777" w:rsidR="009B3154" w:rsidRDefault="009B3154" w:rsidP="009B3154">
      <w:r>
        <w:rPr>
          <w:rFonts w:hint="eastAsia"/>
        </w:rPr>
        <w:t>ГЛАВА</w:t>
      </w:r>
      <w:r>
        <w:t xml:space="preserve"> 5 </w:t>
      </w:r>
      <w:r>
        <w:rPr>
          <w:rFonts w:hint="eastAsia"/>
        </w:rPr>
        <w:t>РАСПРОСТРАНЕННОСТЬ</w:t>
      </w:r>
      <w:r>
        <w:t xml:space="preserve">, </w:t>
      </w:r>
      <w:r>
        <w:rPr>
          <w:rFonts w:hint="eastAsia"/>
        </w:rPr>
        <w:t>ВЗАИМОСВЯЗЬ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p>
    <w:p w14:paraId="7CB21B39" w14:textId="77777777" w:rsidR="009B3154" w:rsidRDefault="009B3154" w:rsidP="009B3154"/>
    <w:p w14:paraId="57CB5A22" w14:textId="77777777" w:rsidR="009B3154" w:rsidRDefault="009B3154" w:rsidP="009B3154">
      <w:r>
        <w:rPr>
          <w:rFonts w:hint="eastAsia"/>
        </w:rPr>
        <w:t>ДИСТРЕССУ</w:t>
      </w:r>
      <w:r>
        <w:t xml:space="preserve"> </w:t>
      </w:r>
      <w:r>
        <w:rPr>
          <w:rFonts w:hint="eastAsia"/>
        </w:rPr>
        <w:t>С</w:t>
      </w:r>
      <w:r>
        <w:t xml:space="preserve"> </w:t>
      </w:r>
      <w:r>
        <w:rPr>
          <w:rFonts w:hint="eastAsia"/>
        </w:rPr>
        <w:t>КАЧЕСТВОМ</w:t>
      </w:r>
      <w:r>
        <w:t xml:space="preserve"> </w:t>
      </w:r>
      <w:r>
        <w:rPr>
          <w:rFonts w:hint="eastAsia"/>
        </w:rPr>
        <w:t>ЖИЗНИ</w:t>
      </w:r>
      <w:r>
        <w:t xml:space="preserve">, </w:t>
      </w:r>
      <w:r>
        <w:rPr>
          <w:rFonts w:hint="eastAsia"/>
        </w:rPr>
        <w:t>УРОВНЕМ</w:t>
      </w:r>
      <w:r>
        <w:t xml:space="preserve"> </w:t>
      </w:r>
      <w:r>
        <w:rPr>
          <w:rFonts w:hint="eastAsia"/>
        </w:rPr>
        <w:t>ТРЕВОЖНОСТИ</w:t>
      </w:r>
      <w:r>
        <w:t xml:space="preserve"> </w:t>
      </w:r>
      <w:r>
        <w:rPr>
          <w:rFonts w:hint="eastAsia"/>
        </w:rPr>
        <w:t>И</w:t>
      </w:r>
      <w:r>
        <w:t xml:space="preserve"> </w:t>
      </w:r>
      <w:r>
        <w:rPr>
          <w:rFonts w:hint="eastAsia"/>
        </w:rPr>
        <w:t>ДЕПРЕССИИ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КОРОНАРНЫМ</w:t>
      </w:r>
    </w:p>
    <w:p w14:paraId="2F4DB114" w14:textId="77777777" w:rsidR="009B3154" w:rsidRDefault="009B3154" w:rsidP="009B3154"/>
    <w:p w14:paraId="528F273A" w14:textId="77777777" w:rsidR="009B3154" w:rsidRDefault="009B3154" w:rsidP="009B3154">
      <w:r>
        <w:rPr>
          <w:rFonts w:hint="eastAsia"/>
        </w:rPr>
        <w:t>СИНДРОМОМ</w:t>
      </w:r>
    </w:p>
    <w:p w14:paraId="58E0C98A" w14:textId="77777777" w:rsidR="009B3154" w:rsidRDefault="009B3154" w:rsidP="009B3154"/>
    <w:p w14:paraId="42A09B6F" w14:textId="77777777" w:rsidR="009B3154" w:rsidRDefault="009B3154" w:rsidP="009B3154">
      <w:r>
        <w:rPr>
          <w:rFonts w:hint="eastAsia"/>
        </w:rPr>
        <w:t>ГЛАВА</w:t>
      </w:r>
      <w:r>
        <w:t xml:space="preserve"> 6 </w:t>
      </w:r>
      <w:r>
        <w:rPr>
          <w:rFonts w:hint="eastAsia"/>
        </w:rPr>
        <w:t>СВЯЗЬ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С</w:t>
      </w:r>
      <w:r>
        <w:t xml:space="preserve"> </w:t>
      </w:r>
      <w:r>
        <w:rPr>
          <w:rFonts w:hint="eastAsia"/>
        </w:rPr>
        <w:t>МАРКЕРАМИ</w:t>
      </w:r>
      <w:r>
        <w:t xml:space="preserve"> </w:t>
      </w:r>
      <w:r>
        <w:rPr>
          <w:rFonts w:hint="eastAsia"/>
        </w:rPr>
        <w:t>СУБКЛИНИЧЕСКОГО</w:t>
      </w:r>
      <w:r>
        <w:t xml:space="preserve"> </w:t>
      </w:r>
      <w:r>
        <w:rPr>
          <w:rFonts w:hint="eastAsia"/>
        </w:rPr>
        <w:t>ВОСПАЛЕНИЯ</w:t>
      </w:r>
      <w:r>
        <w:t xml:space="preserve"> </w:t>
      </w:r>
      <w:r>
        <w:rPr>
          <w:rFonts w:hint="eastAsia"/>
        </w:rPr>
        <w:t>У</w:t>
      </w:r>
      <w:r>
        <w:t xml:space="preserve"> </w:t>
      </w:r>
      <w:r>
        <w:rPr>
          <w:rFonts w:hint="eastAsia"/>
        </w:rPr>
        <w:t>ПАЦИЕНТОВ</w:t>
      </w:r>
      <w:r>
        <w:t xml:space="preserve"> </w:t>
      </w:r>
      <w:r>
        <w:rPr>
          <w:rFonts w:hint="eastAsia"/>
        </w:rPr>
        <w:t>С</w:t>
      </w:r>
    </w:p>
    <w:p w14:paraId="2677C52C" w14:textId="77777777" w:rsidR="009B3154" w:rsidRDefault="009B3154" w:rsidP="009B3154"/>
    <w:p w14:paraId="5BD3E646" w14:textId="77777777" w:rsidR="009B3154" w:rsidRDefault="009B3154" w:rsidP="009B3154">
      <w:r>
        <w:rPr>
          <w:rFonts w:hint="eastAsia"/>
        </w:rPr>
        <w:t>ХРОНИЧЕСКИМ</w:t>
      </w:r>
      <w:r>
        <w:t xml:space="preserve"> </w:t>
      </w:r>
      <w:r>
        <w:rPr>
          <w:rFonts w:hint="eastAsia"/>
        </w:rPr>
        <w:t>КОРОНАРНЫМ</w:t>
      </w:r>
      <w:r>
        <w:t xml:space="preserve"> </w:t>
      </w:r>
      <w:r>
        <w:rPr>
          <w:rFonts w:hint="eastAsia"/>
        </w:rPr>
        <w:t>СИНДРОМОМ</w:t>
      </w:r>
    </w:p>
    <w:p w14:paraId="6B35FB98" w14:textId="77777777" w:rsidR="009B3154" w:rsidRDefault="009B3154" w:rsidP="009B3154"/>
    <w:p w14:paraId="1101F334" w14:textId="77777777" w:rsidR="009B3154" w:rsidRDefault="009B3154" w:rsidP="009B3154">
      <w:r>
        <w:rPr>
          <w:rFonts w:hint="eastAsia"/>
        </w:rPr>
        <w:t>ГЛАВА</w:t>
      </w:r>
      <w:r>
        <w:t xml:space="preserve"> 7 </w:t>
      </w:r>
      <w:r>
        <w:rPr>
          <w:rFonts w:hint="eastAsia"/>
        </w:rPr>
        <w:t>ВЗАИМОСВЯЗЬ</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И</w:t>
      </w:r>
      <w:r>
        <w:t xml:space="preserve"> </w:t>
      </w:r>
      <w:r>
        <w:rPr>
          <w:rFonts w:hint="eastAsia"/>
        </w:rPr>
        <w:t>ГЕНЕТИЧЕСКИ</w:t>
      </w:r>
    </w:p>
    <w:p w14:paraId="12DBC478" w14:textId="77777777" w:rsidR="009B3154" w:rsidRDefault="009B3154" w:rsidP="009B3154"/>
    <w:p w14:paraId="140CFA60" w14:textId="77777777" w:rsidR="009B3154" w:rsidRDefault="009B3154" w:rsidP="009B3154">
      <w:r>
        <w:rPr>
          <w:rFonts w:hint="eastAsia"/>
        </w:rPr>
        <w:lastRenderedPageBreak/>
        <w:t>ДЕТЕРМИНИРОВАННЫХ</w:t>
      </w:r>
      <w:r>
        <w:t xml:space="preserve"> </w:t>
      </w:r>
      <w:r>
        <w:rPr>
          <w:rFonts w:hint="eastAsia"/>
        </w:rPr>
        <w:t>ВАРИАНТОВ</w:t>
      </w:r>
      <w:r>
        <w:t xml:space="preserve"> </w:t>
      </w:r>
      <w:r>
        <w:rPr>
          <w:rFonts w:hint="eastAsia"/>
        </w:rPr>
        <w:t>РЕЦЕПТОРОВ</w:t>
      </w:r>
    </w:p>
    <w:p w14:paraId="50EDF2FD" w14:textId="77777777" w:rsidR="009B3154" w:rsidRDefault="009B3154" w:rsidP="009B3154"/>
    <w:p w14:paraId="538FC401" w14:textId="77777777" w:rsidR="009B3154" w:rsidRDefault="009B3154" w:rsidP="009B3154">
      <w:r>
        <w:rPr>
          <w:rFonts w:hint="eastAsia"/>
        </w:rPr>
        <w:t>ВРОЖДЕННОГО</w:t>
      </w:r>
      <w:r>
        <w:t xml:space="preserve"> </w:t>
      </w:r>
      <w:r>
        <w:rPr>
          <w:rFonts w:hint="eastAsia"/>
        </w:rPr>
        <w:t>ИММУННОГО</w:t>
      </w:r>
      <w:r>
        <w:t xml:space="preserve"> </w:t>
      </w:r>
      <w:r>
        <w:rPr>
          <w:rFonts w:hint="eastAsia"/>
        </w:rPr>
        <w:t>ОТВЕТА</w:t>
      </w:r>
      <w:r>
        <w:t xml:space="preserve"> TREM-1 </w:t>
      </w:r>
      <w:r>
        <w:rPr>
          <w:rFonts w:hint="eastAsia"/>
        </w:rPr>
        <w:t>и</w:t>
      </w:r>
      <w:r>
        <w:t xml:space="preserve"> TLRS </w:t>
      </w:r>
      <w:r>
        <w:rPr>
          <w:rFonts w:hint="eastAsia"/>
        </w:rPr>
        <w:t>У</w:t>
      </w:r>
    </w:p>
    <w:p w14:paraId="4D5F2A03" w14:textId="77777777" w:rsidR="009B3154" w:rsidRDefault="009B3154" w:rsidP="009B3154"/>
    <w:p w14:paraId="56DB9226" w14:textId="77777777" w:rsidR="009B3154" w:rsidRDefault="009B3154" w:rsidP="009B3154">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КОРОНАРНЫМ</w:t>
      </w:r>
      <w:r>
        <w:t xml:space="preserve"> </w:t>
      </w:r>
      <w:r>
        <w:rPr>
          <w:rFonts w:hint="eastAsia"/>
        </w:rPr>
        <w:t>СИНДРОМОМ</w:t>
      </w:r>
    </w:p>
    <w:p w14:paraId="4082AC92" w14:textId="77777777" w:rsidR="009B3154" w:rsidRDefault="009B3154" w:rsidP="009B3154"/>
    <w:p w14:paraId="70234509" w14:textId="77777777" w:rsidR="009B3154" w:rsidRDefault="009B3154" w:rsidP="009B3154">
      <w:r>
        <w:rPr>
          <w:rFonts w:hint="eastAsia"/>
        </w:rPr>
        <w:t>ГЛАВА</w:t>
      </w:r>
      <w:r>
        <w:t xml:space="preserve"> 8 </w:t>
      </w:r>
      <w:r>
        <w:rPr>
          <w:rFonts w:hint="eastAsia"/>
        </w:rPr>
        <w:t>ПРОГНОСТИЧЕСКОЕ</w:t>
      </w:r>
      <w:r>
        <w:t xml:space="preserve"> </w:t>
      </w:r>
      <w:r>
        <w:rPr>
          <w:rFonts w:hint="eastAsia"/>
        </w:rPr>
        <w:t>ЗНАЧЕНИЕ</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У</w:t>
      </w:r>
      <w:r>
        <w:t xml:space="preserve"> </w:t>
      </w:r>
      <w:r>
        <w:rPr>
          <w:rFonts w:hint="eastAsia"/>
        </w:rPr>
        <w:t>БОЛЬНЫХ</w:t>
      </w:r>
      <w:r>
        <w:t xml:space="preserve"> </w:t>
      </w:r>
      <w:r>
        <w:rPr>
          <w:rFonts w:hint="eastAsia"/>
        </w:rPr>
        <w:t>ПОСЛЕ</w:t>
      </w:r>
      <w:r>
        <w:t xml:space="preserve"> </w:t>
      </w:r>
      <w:r>
        <w:rPr>
          <w:rFonts w:hint="eastAsia"/>
        </w:rPr>
        <w:t>КОРОНАРНОГО</w:t>
      </w:r>
      <w:r>
        <w:t xml:space="preserve"> </w:t>
      </w:r>
      <w:r>
        <w:rPr>
          <w:rFonts w:hint="eastAsia"/>
        </w:rPr>
        <w:t>ШУНТИРОВАНИЯ</w:t>
      </w:r>
      <w:r>
        <w:t xml:space="preserve">: </w:t>
      </w:r>
      <w:r>
        <w:rPr>
          <w:rFonts w:hint="eastAsia"/>
        </w:rPr>
        <w:t>ДАННЫЕ</w:t>
      </w:r>
      <w:r>
        <w:t xml:space="preserve"> </w:t>
      </w:r>
      <w:r>
        <w:rPr>
          <w:rFonts w:hint="eastAsia"/>
        </w:rPr>
        <w:t>ГОДОВОГО</w:t>
      </w:r>
      <w:r>
        <w:t xml:space="preserve"> </w:t>
      </w:r>
      <w:r>
        <w:rPr>
          <w:rFonts w:hint="eastAsia"/>
        </w:rPr>
        <w:t>И</w:t>
      </w:r>
      <w:r>
        <w:t xml:space="preserve"> </w:t>
      </w:r>
      <w:r>
        <w:rPr>
          <w:rFonts w:hint="eastAsia"/>
        </w:rPr>
        <w:t>ПЯТИЛЕТНЕГО</w:t>
      </w:r>
      <w:r>
        <w:t xml:space="preserve"> </w:t>
      </w:r>
      <w:r>
        <w:rPr>
          <w:rFonts w:hint="eastAsia"/>
        </w:rPr>
        <w:t>ЭТАПОВ</w:t>
      </w:r>
    </w:p>
    <w:p w14:paraId="141C6EF8" w14:textId="77777777" w:rsidR="009B3154" w:rsidRDefault="009B3154" w:rsidP="009B3154"/>
    <w:p w14:paraId="21D9EDF2" w14:textId="77777777" w:rsidR="009B3154" w:rsidRDefault="009B3154" w:rsidP="009B3154">
      <w:r>
        <w:t xml:space="preserve">8.1 </w:t>
      </w:r>
      <w:r>
        <w:rPr>
          <w:rFonts w:hint="eastAsia"/>
        </w:rPr>
        <w:t>Прогностическое</w:t>
      </w:r>
      <w:r>
        <w:t xml:space="preserve"> </w:t>
      </w:r>
      <w:r>
        <w:rPr>
          <w:rFonts w:hint="eastAsia"/>
        </w:rPr>
        <w:t>значение</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у</w:t>
      </w:r>
      <w:r>
        <w:t xml:space="preserve"> </w:t>
      </w:r>
      <w:r>
        <w:rPr>
          <w:rFonts w:hint="eastAsia"/>
        </w:rPr>
        <w:t>больных</w:t>
      </w:r>
      <w:r>
        <w:t xml:space="preserve"> </w:t>
      </w:r>
      <w:r>
        <w:rPr>
          <w:rFonts w:hint="eastAsia"/>
        </w:rPr>
        <w:t>после</w:t>
      </w:r>
      <w:r>
        <w:t xml:space="preserve"> </w:t>
      </w:r>
      <w:r>
        <w:rPr>
          <w:rFonts w:hint="eastAsia"/>
        </w:rPr>
        <w:t>коронарного</w:t>
      </w:r>
      <w:r>
        <w:t xml:space="preserve"> </w:t>
      </w:r>
      <w:r>
        <w:rPr>
          <w:rFonts w:hint="eastAsia"/>
        </w:rPr>
        <w:t>шунтирования</w:t>
      </w:r>
      <w:r>
        <w:t xml:space="preserve">: </w:t>
      </w:r>
      <w:r>
        <w:rPr>
          <w:rFonts w:hint="eastAsia"/>
        </w:rPr>
        <w:t>данные</w:t>
      </w:r>
      <w:r>
        <w:t xml:space="preserve"> </w:t>
      </w:r>
      <w:r>
        <w:rPr>
          <w:rFonts w:hint="eastAsia"/>
        </w:rPr>
        <w:t>годового</w:t>
      </w:r>
      <w:r>
        <w:t xml:space="preserve"> </w:t>
      </w:r>
      <w:r>
        <w:rPr>
          <w:rFonts w:hint="eastAsia"/>
        </w:rPr>
        <w:t>этапа</w:t>
      </w:r>
    </w:p>
    <w:p w14:paraId="408A2C30" w14:textId="77777777" w:rsidR="009B3154" w:rsidRDefault="009B3154" w:rsidP="009B3154"/>
    <w:p w14:paraId="0FCE0E06" w14:textId="77777777" w:rsidR="009B3154" w:rsidRDefault="009B3154" w:rsidP="009B3154">
      <w:r>
        <w:t xml:space="preserve">8.2 </w:t>
      </w:r>
      <w:r>
        <w:rPr>
          <w:rFonts w:hint="eastAsia"/>
        </w:rPr>
        <w:t>Прогностическое</w:t>
      </w:r>
      <w:r>
        <w:t xml:space="preserve"> </w:t>
      </w:r>
      <w:r>
        <w:rPr>
          <w:rFonts w:hint="eastAsia"/>
        </w:rPr>
        <w:t>значение</w:t>
      </w:r>
      <w:r>
        <w:t xml:space="preserve"> </w:t>
      </w:r>
      <w:r>
        <w:rPr>
          <w:rFonts w:hint="eastAsia"/>
        </w:rPr>
        <w:t>предрасположенности</w:t>
      </w:r>
      <w:r>
        <w:t xml:space="preserve"> </w:t>
      </w:r>
      <w:r>
        <w:rPr>
          <w:rFonts w:hint="eastAsia"/>
        </w:rPr>
        <w:t>к</w:t>
      </w:r>
      <w:r>
        <w:t xml:space="preserve"> </w:t>
      </w:r>
      <w:r>
        <w:rPr>
          <w:rFonts w:hint="eastAsia"/>
        </w:rPr>
        <w:t>психологическому</w:t>
      </w:r>
      <w:r>
        <w:t xml:space="preserve"> </w:t>
      </w:r>
      <w:r>
        <w:rPr>
          <w:rFonts w:hint="eastAsia"/>
        </w:rPr>
        <w:t>дистрессу</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коронарного</w:t>
      </w:r>
      <w:r>
        <w:t xml:space="preserve"> </w:t>
      </w:r>
      <w:r>
        <w:rPr>
          <w:rFonts w:hint="eastAsia"/>
        </w:rPr>
        <w:t>шунтирования</w:t>
      </w:r>
      <w:r>
        <w:t xml:space="preserve">: </w:t>
      </w:r>
      <w:r>
        <w:rPr>
          <w:rFonts w:hint="eastAsia"/>
        </w:rPr>
        <w:t>данные</w:t>
      </w:r>
      <w:r>
        <w:t xml:space="preserve"> </w:t>
      </w:r>
      <w:r>
        <w:rPr>
          <w:rFonts w:hint="eastAsia"/>
        </w:rPr>
        <w:t>пятилетнего</w:t>
      </w:r>
      <w:r>
        <w:t xml:space="preserve"> </w:t>
      </w:r>
      <w:r>
        <w:rPr>
          <w:rFonts w:hint="eastAsia"/>
        </w:rPr>
        <w:t>этапа</w:t>
      </w:r>
    </w:p>
    <w:p w14:paraId="6EFCB4D3" w14:textId="77777777" w:rsidR="009B3154" w:rsidRDefault="009B3154" w:rsidP="009B3154"/>
    <w:p w14:paraId="6FB1E8C7" w14:textId="77777777" w:rsidR="009B3154" w:rsidRDefault="009B3154" w:rsidP="009B3154">
      <w:r>
        <w:rPr>
          <w:rFonts w:hint="eastAsia"/>
        </w:rPr>
        <w:t>ЗАКЛЮЧЕНИЕ</w:t>
      </w:r>
    </w:p>
    <w:p w14:paraId="173C0A50" w14:textId="77777777" w:rsidR="009B3154" w:rsidRDefault="009B3154" w:rsidP="009B3154"/>
    <w:p w14:paraId="756467D1" w14:textId="77777777" w:rsidR="009B3154" w:rsidRDefault="009B3154" w:rsidP="009B3154">
      <w:r>
        <w:rPr>
          <w:rFonts w:hint="eastAsia"/>
        </w:rPr>
        <w:t>ВЫВОДЫ</w:t>
      </w:r>
    </w:p>
    <w:p w14:paraId="27EFA514" w14:textId="77777777" w:rsidR="009B3154" w:rsidRDefault="009B3154" w:rsidP="009B3154"/>
    <w:p w14:paraId="2F9CB653" w14:textId="77777777" w:rsidR="009B3154" w:rsidRDefault="009B3154" w:rsidP="009B3154">
      <w:r>
        <w:rPr>
          <w:rFonts w:hint="eastAsia"/>
        </w:rPr>
        <w:t>ПРАКТИЧЕСКИЕ</w:t>
      </w:r>
      <w:r>
        <w:t xml:space="preserve"> </w:t>
      </w:r>
      <w:r>
        <w:rPr>
          <w:rFonts w:hint="eastAsia"/>
        </w:rPr>
        <w:t>РЕКОМЕНДАЦИИ</w:t>
      </w:r>
    </w:p>
    <w:p w14:paraId="2A0B61A0" w14:textId="77777777" w:rsidR="009B3154" w:rsidRDefault="009B3154" w:rsidP="009B3154"/>
    <w:p w14:paraId="11ACF7F1" w14:textId="77777777" w:rsidR="009B3154" w:rsidRDefault="009B3154" w:rsidP="009B3154">
      <w:r>
        <w:rPr>
          <w:rFonts w:hint="eastAsia"/>
        </w:rPr>
        <w:t>СПИСОК</w:t>
      </w:r>
      <w:r>
        <w:t xml:space="preserve"> </w:t>
      </w:r>
      <w:r>
        <w:rPr>
          <w:rFonts w:hint="eastAsia"/>
        </w:rPr>
        <w:t>СОКРАЩЕНИЙ</w:t>
      </w:r>
    </w:p>
    <w:p w14:paraId="33B09099" w14:textId="77777777" w:rsidR="009B3154" w:rsidRDefault="009B3154" w:rsidP="009B3154"/>
    <w:p w14:paraId="17A81254" w14:textId="77777777" w:rsidR="009B3154" w:rsidRDefault="009B3154" w:rsidP="009B3154">
      <w:r>
        <w:rPr>
          <w:rFonts w:hint="eastAsia"/>
        </w:rPr>
        <w:t>СПИСОК</w:t>
      </w:r>
      <w:r>
        <w:t xml:space="preserve"> </w:t>
      </w:r>
      <w:r>
        <w:rPr>
          <w:rFonts w:hint="eastAsia"/>
        </w:rPr>
        <w:t>ЛИТЕРАТУРЫ</w:t>
      </w:r>
    </w:p>
    <w:p w14:paraId="25D3E4B4" w14:textId="77777777" w:rsidR="009B3154" w:rsidRDefault="009B3154" w:rsidP="009B3154"/>
    <w:p w14:paraId="4CF98C1B" w14:textId="77777777" w:rsidR="009B3154" w:rsidRDefault="009B3154" w:rsidP="009B3154">
      <w:r>
        <w:rPr>
          <w:rFonts w:hint="eastAsia"/>
        </w:rPr>
        <w:t>Приложение</w:t>
      </w:r>
      <w:r>
        <w:t xml:space="preserve"> </w:t>
      </w:r>
      <w:r>
        <w:rPr>
          <w:rFonts w:hint="eastAsia"/>
        </w:rPr>
        <w:t>А</w:t>
      </w:r>
      <w:r>
        <w:t>. 14-</w:t>
      </w:r>
      <w:r>
        <w:rPr>
          <w:rFonts w:hint="eastAsia"/>
        </w:rPr>
        <w:t>пунктовая</w:t>
      </w:r>
      <w:r>
        <w:t xml:space="preserve"> </w:t>
      </w:r>
      <w:r>
        <w:rPr>
          <w:rFonts w:hint="eastAsia"/>
        </w:rPr>
        <w:t>шкала</w:t>
      </w:r>
      <w:r>
        <w:t xml:space="preserve"> </w:t>
      </w:r>
      <w:r>
        <w:rPr>
          <w:rFonts w:hint="eastAsia"/>
        </w:rPr>
        <w:t>выявления</w:t>
      </w:r>
      <w:r>
        <w:t xml:space="preserve"> </w:t>
      </w:r>
      <w:r>
        <w:rPr>
          <w:rFonts w:hint="eastAsia"/>
        </w:rPr>
        <w:t>личностного</w:t>
      </w:r>
      <w:r>
        <w:t xml:space="preserve"> </w:t>
      </w:r>
      <w:r>
        <w:rPr>
          <w:rFonts w:hint="eastAsia"/>
        </w:rPr>
        <w:t>типа</w:t>
      </w:r>
      <w:r>
        <w:t xml:space="preserve"> </w:t>
      </w:r>
      <w:r>
        <w:rPr>
          <w:rFonts w:hint="eastAsia"/>
        </w:rPr>
        <w:t>Д</w:t>
      </w:r>
    </w:p>
    <w:p w14:paraId="1C80C2ED" w14:textId="77777777" w:rsidR="009B3154" w:rsidRDefault="009B3154" w:rsidP="009B3154"/>
    <w:p w14:paraId="12C2ACC8" w14:textId="77777777" w:rsidR="009B3154" w:rsidRDefault="009B3154" w:rsidP="009B3154">
      <w:r>
        <w:rPr>
          <w:rFonts w:hint="eastAsia"/>
        </w:rPr>
        <w:t>Приложение</w:t>
      </w:r>
      <w:r>
        <w:t xml:space="preserve"> B. </w:t>
      </w:r>
      <w:r>
        <w:rPr>
          <w:rFonts w:hint="eastAsia"/>
        </w:rPr>
        <w:t>Опросник</w:t>
      </w:r>
      <w:r>
        <w:t xml:space="preserve">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физической</w:t>
      </w:r>
    </w:p>
    <w:p w14:paraId="516B2E5A" w14:textId="77777777" w:rsidR="009B3154" w:rsidRDefault="009B3154" w:rsidP="009B3154"/>
    <w:p w14:paraId="17DE074B" w14:textId="77777777" w:rsidR="009B3154" w:rsidRDefault="009B3154" w:rsidP="009B3154">
      <w:r>
        <w:rPr>
          <w:rFonts w:hint="eastAsia"/>
        </w:rPr>
        <w:t>активности</w:t>
      </w:r>
    </w:p>
    <w:p w14:paraId="3BCA7E7F" w14:textId="77777777" w:rsidR="009B3154" w:rsidRDefault="009B3154" w:rsidP="009B3154"/>
    <w:p w14:paraId="62639518" w14:textId="77777777" w:rsidR="009B3154" w:rsidRDefault="009B3154" w:rsidP="009B3154">
      <w:r>
        <w:rPr>
          <w:rFonts w:hint="eastAsia"/>
        </w:rPr>
        <w:t>Приложение</w:t>
      </w:r>
      <w:r>
        <w:t xml:space="preserve"> </w:t>
      </w:r>
      <w:r>
        <w:rPr>
          <w:rFonts w:hint="eastAsia"/>
        </w:rPr>
        <w:t>С</w:t>
      </w:r>
      <w:r>
        <w:t xml:space="preserve">. </w:t>
      </w:r>
      <w:r>
        <w:rPr>
          <w:rFonts w:hint="eastAsia"/>
        </w:rPr>
        <w:t>Оценка</w:t>
      </w:r>
      <w:r>
        <w:t xml:space="preserve"> </w:t>
      </w:r>
      <w:r>
        <w:rPr>
          <w:rFonts w:hint="eastAsia"/>
        </w:rPr>
        <w:t>приверженности</w:t>
      </w:r>
      <w:r>
        <w:t xml:space="preserve"> </w:t>
      </w:r>
      <w:r>
        <w:rPr>
          <w:rFonts w:hint="eastAsia"/>
        </w:rPr>
        <w:t>к</w:t>
      </w:r>
      <w:r>
        <w:t xml:space="preserve"> </w:t>
      </w:r>
      <w:r>
        <w:rPr>
          <w:rFonts w:hint="eastAsia"/>
        </w:rPr>
        <w:t>лечению</w:t>
      </w:r>
    </w:p>
    <w:p w14:paraId="215B9416" w14:textId="77777777" w:rsidR="009B3154" w:rsidRDefault="009B3154" w:rsidP="009B3154"/>
    <w:p w14:paraId="514CC5B7" w14:textId="77777777" w:rsidR="009B3154" w:rsidRDefault="009B3154" w:rsidP="009B3154">
      <w:r>
        <w:rPr>
          <w:rFonts w:hint="eastAsia"/>
        </w:rPr>
        <w:t>Приложение</w:t>
      </w:r>
      <w:r>
        <w:t xml:space="preserve"> D. </w:t>
      </w:r>
      <w:r>
        <w:rPr>
          <w:rFonts w:hint="eastAsia"/>
        </w:rPr>
        <w:t>Опросник</w:t>
      </w:r>
      <w:r>
        <w:t xml:space="preserve"> </w:t>
      </w:r>
      <w:r>
        <w:rPr>
          <w:rFonts w:hint="eastAsia"/>
        </w:rPr>
        <w:t>оценки</w:t>
      </w:r>
      <w:r>
        <w:t xml:space="preserve"> </w:t>
      </w:r>
      <w:r>
        <w:rPr>
          <w:rFonts w:hint="eastAsia"/>
        </w:rPr>
        <w:t>к</w:t>
      </w:r>
      <w:r>
        <w:t xml:space="preserve"> </w:t>
      </w:r>
      <w:r>
        <w:rPr>
          <w:rFonts w:hint="eastAsia"/>
        </w:rPr>
        <w:t>приверженности</w:t>
      </w:r>
      <w:r>
        <w:t xml:space="preserve"> </w:t>
      </w:r>
      <w:r>
        <w:rPr>
          <w:rFonts w:hint="eastAsia"/>
        </w:rPr>
        <w:t>к</w:t>
      </w:r>
      <w:r>
        <w:t xml:space="preserve"> </w:t>
      </w:r>
      <w:r>
        <w:rPr>
          <w:rFonts w:hint="eastAsia"/>
        </w:rPr>
        <w:t>лечению</w:t>
      </w:r>
      <w:r>
        <w:t xml:space="preserve"> </w:t>
      </w:r>
      <w:r>
        <w:rPr>
          <w:rFonts w:hint="eastAsia"/>
        </w:rPr>
        <w:t>С</w:t>
      </w:r>
      <w:r>
        <w:t>.</w:t>
      </w:r>
      <w:r>
        <w:rPr>
          <w:rFonts w:hint="eastAsia"/>
        </w:rPr>
        <w:t>В</w:t>
      </w:r>
      <w:r>
        <w:t>.</w:t>
      </w:r>
    </w:p>
    <w:p w14:paraId="0949E064" w14:textId="77777777" w:rsidR="009B3154" w:rsidRDefault="009B3154" w:rsidP="009B3154"/>
    <w:p w14:paraId="723206CF" w14:textId="77777777" w:rsidR="009B3154" w:rsidRDefault="009B3154" w:rsidP="009B3154">
      <w:r>
        <w:rPr>
          <w:rFonts w:hint="eastAsia"/>
        </w:rPr>
        <w:t>Давыдова</w:t>
      </w:r>
    </w:p>
    <w:p w14:paraId="043C3308" w14:textId="77777777" w:rsidR="009B3154" w:rsidRDefault="009B3154" w:rsidP="009B3154"/>
    <w:p w14:paraId="147E68E4" w14:textId="77777777" w:rsidR="009B3154" w:rsidRDefault="009B3154" w:rsidP="009B3154">
      <w:r>
        <w:rPr>
          <w:rFonts w:hint="eastAsia"/>
        </w:rPr>
        <w:t>Приложение</w:t>
      </w:r>
      <w:r>
        <w:t xml:space="preserve"> E. </w:t>
      </w:r>
      <w:r>
        <w:rPr>
          <w:rFonts w:hint="eastAsia"/>
        </w:rPr>
        <w:t>Опросник</w:t>
      </w:r>
      <w:r>
        <w:t xml:space="preserve"> SF-36</w:t>
      </w:r>
    </w:p>
    <w:p w14:paraId="508AA208" w14:textId="77777777" w:rsidR="009B3154" w:rsidRDefault="009B3154" w:rsidP="009B3154"/>
    <w:p w14:paraId="7176F760" w14:textId="77777777" w:rsidR="009B3154" w:rsidRDefault="009B3154" w:rsidP="009B3154">
      <w:r>
        <w:rPr>
          <w:rFonts w:hint="eastAsia"/>
        </w:rPr>
        <w:t>Приложение</w:t>
      </w:r>
      <w:r>
        <w:t xml:space="preserve"> F. </w:t>
      </w:r>
      <w:r>
        <w:rPr>
          <w:rFonts w:hint="eastAsia"/>
        </w:rPr>
        <w:t>Шкала</w:t>
      </w:r>
      <w:r>
        <w:t xml:space="preserve"> </w:t>
      </w:r>
      <w:r>
        <w:rPr>
          <w:rFonts w:hint="eastAsia"/>
        </w:rPr>
        <w:t>депрессии</w:t>
      </w:r>
    </w:p>
    <w:p w14:paraId="7BFD2258" w14:textId="77777777" w:rsidR="009B3154" w:rsidRDefault="009B3154" w:rsidP="009B3154"/>
    <w:p w14:paraId="391B8F91" w14:textId="77777777" w:rsidR="009B3154" w:rsidRDefault="009B3154" w:rsidP="009B3154">
      <w:r>
        <w:rPr>
          <w:rFonts w:hint="eastAsia"/>
        </w:rPr>
        <w:t>Приложение</w:t>
      </w:r>
      <w:r>
        <w:t xml:space="preserve"> G. </w:t>
      </w:r>
      <w:r>
        <w:rPr>
          <w:rFonts w:hint="eastAsia"/>
        </w:rPr>
        <w:t>Опросник</w:t>
      </w:r>
      <w:r>
        <w:t xml:space="preserve"> </w:t>
      </w:r>
      <w:r>
        <w:rPr>
          <w:rFonts w:hint="eastAsia"/>
        </w:rPr>
        <w:t>личностной</w:t>
      </w:r>
      <w:r>
        <w:t xml:space="preserve"> </w:t>
      </w:r>
      <w:r>
        <w:rPr>
          <w:rFonts w:hint="eastAsia"/>
        </w:rPr>
        <w:t>и</w:t>
      </w:r>
      <w:r>
        <w:t xml:space="preserve"> </w:t>
      </w:r>
      <w:r>
        <w:rPr>
          <w:rFonts w:hint="eastAsia"/>
        </w:rPr>
        <w:t>ситуативной</w:t>
      </w:r>
      <w:r>
        <w:t xml:space="preserve"> </w:t>
      </w:r>
      <w:r>
        <w:rPr>
          <w:rFonts w:hint="eastAsia"/>
        </w:rPr>
        <w:t>тревожности</w:t>
      </w:r>
    </w:p>
    <w:p w14:paraId="715F826B" w14:textId="77777777" w:rsidR="009B3154" w:rsidRDefault="009B3154" w:rsidP="009B3154"/>
    <w:p w14:paraId="781B2D6B" w14:textId="77777777" w:rsidR="009B3154" w:rsidRDefault="009B3154" w:rsidP="009B3154">
      <w:r>
        <w:rPr>
          <w:rFonts w:hint="eastAsia"/>
        </w:rPr>
        <w:t>Спилбергера</w:t>
      </w:r>
      <w:r>
        <w:t>-</w:t>
      </w:r>
      <w:r>
        <w:rPr>
          <w:rFonts w:hint="eastAsia"/>
        </w:rPr>
        <w:t>Ханина</w:t>
      </w:r>
    </w:p>
    <w:p w14:paraId="45AA4719" w14:textId="77777777" w:rsidR="009B3154" w:rsidRDefault="009B3154" w:rsidP="009B3154"/>
    <w:p w14:paraId="30767335" w14:textId="77777777" w:rsidR="009B3154" w:rsidRDefault="009B3154" w:rsidP="009B3154">
      <w:r>
        <w:rPr>
          <w:rFonts w:hint="eastAsia"/>
        </w:rPr>
        <w:t>Приложение</w:t>
      </w:r>
      <w:r>
        <w:t xml:space="preserve"> H. </w:t>
      </w:r>
      <w:r>
        <w:rPr>
          <w:rFonts w:hint="eastAsia"/>
        </w:rPr>
        <w:t>Шкала</w:t>
      </w:r>
      <w:r>
        <w:t xml:space="preserve"> HADS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тревоги</w:t>
      </w:r>
      <w:r>
        <w:t xml:space="preserve"> </w:t>
      </w:r>
      <w:r>
        <w:rPr>
          <w:rFonts w:hint="eastAsia"/>
        </w:rPr>
        <w:t>и</w:t>
      </w:r>
      <w:r>
        <w:t xml:space="preserve"> </w:t>
      </w:r>
      <w:r>
        <w:rPr>
          <w:rFonts w:hint="eastAsia"/>
        </w:rPr>
        <w:t>депрессии</w:t>
      </w:r>
    </w:p>
    <w:p w14:paraId="4B2E8C06" w14:textId="77777777" w:rsidR="009B3154" w:rsidRDefault="009B3154" w:rsidP="009B3154"/>
    <w:p w14:paraId="1FE5B32F" w14:textId="53BE9EDD" w:rsidR="009B3154" w:rsidRPr="009B3154" w:rsidRDefault="009B3154" w:rsidP="009B3154">
      <w:r>
        <w:rPr>
          <w:rFonts w:hint="eastAsia"/>
        </w:rPr>
        <w:t>ВВЕДЕНИЕ</w:t>
      </w:r>
    </w:p>
    <w:sectPr w:rsidR="009B3154" w:rsidRPr="009B315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2903" w14:textId="77777777" w:rsidR="00547A8F" w:rsidRPr="008D1934" w:rsidRDefault="00547A8F">
      <w:pPr>
        <w:spacing w:after="0" w:line="240" w:lineRule="auto"/>
      </w:pPr>
      <w:r w:rsidRPr="008D1934">
        <w:separator/>
      </w:r>
    </w:p>
  </w:endnote>
  <w:endnote w:type="continuationSeparator" w:id="0">
    <w:p w14:paraId="4150D53D" w14:textId="77777777" w:rsidR="00547A8F" w:rsidRPr="008D1934" w:rsidRDefault="00547A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4B43" w14:textId="77777777" w:rsidR="00547A8F" w:rsidRPr="008D1934" w:rsidRDefault="00547A8F"/>
    <w:p w14:paraId="47D63769" w14:textId="77777777" w:rsidR="00547A8F" w:rsidRPr="008D1934" w:rsidRDefault="00547A8F"/>
    <w:p w14:paraId="00188A78" w14:textId="77777777" w:rsidR="00547A8F" w:rsidRPr="008D1934" w:rsidRDefault="00547A8F"/>
    <w:p w14:paraId="4884D078" w14:textId="77777777" w:rsidR="00547A8F" w:rsidRPr="008D1934" w:rsidRDefault="00547A8F"/>
    <w:p w14:paraId="2A3E7240" w14:textId="77777777" w:rsidR="00547A8F" w:rsidRPr="008D1934" w:rsidRDefault="00547A8F"/>
    <w:p w14:paraId="38B1BC85" w14:textId="77777777" w:rsidR="00547A8F" w:rsidRPr="008D1934" w:rsidRDefault="00547A8F"/>
    <w:p w14:paraId="159A07CC" w14:textId="77777777" w:rsidR="00547A8F" w:rsidRPr="008D1934" w:rsidRDefault="00547A8F">
      <w:pPr>
        <w:rPr>
          <w:sz w:val="2"/>
          <w:szCs w:val="2"/>
        </w:rPr>
      </w:pPr>
      <w:r>
        <w:rPr>
          <w:noProof/>
        </w:rPr>
        <mc:AlternateContent>
          <mc:Choice Requires="wps">
            <w:drawing>
              <wp:anchor distT="0" distB="0" distL="63500" distR="63500" simplePos="0" relativeHeight="251660288" behindDoc="1" locked="0" layoutInCell="1" allowOverlap="1" wp14:anchorId="3193B56C" wp14:editId="0AA3B06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355A38" w14:textId="77777777" w:rsidR="00547A8F" w:rsidRPr="008D1934" w:rsidRDefault="00547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3B56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355A38" w14:textId="77777777" w:rsidR="00547A8F" w:rsidRPr="008D1934" w:rsidRDefault="00547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29C98B" w14:textId="77777777" w:rsidR="00547A8F" w:rsidRPr="008D1934" w:rsidRDefault="00547A8F"/>
    <w:p w14:paraId="4B25A852" w14:textId="77777777" w:rsidR="00547A8F" w:rsidRPr="008D1934" w:rsidRDefault="00547A8F"/>
    <w:p w14:paraId="7EB72EEC" w14:textId="77777777" w:rsidR="00547A8F" w:rsidRPr="008D1934" w:rsidRDefault="00547A8F">
      <w:pPr>
        <w:rPr>
          <w:sz w:val="2"/>
          <w:szCs w:val="2"/>
        </w:rPr>
      </w:pPr>
      <w:r>
        <w:rPr>
          <w:noProof/>
        </w:rPr>
        <mc:AlternateContent>
          <mc:Choice Requires="wps">
            <w:drawing>
              <wp:anchor distT="0" distB="0" distL="63500" distR="63500" simplePos="0" relativeHeight="251659264" behindDoc="1" locked="0" layoutInCell="1" allowOverlap="1" wp14:anchorId="44B218EF" wp14:editId="7F735C4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79E1A15" w14:textId="77777777" w:rsidR="00547A8F" w:rsidRPr="008D1934" w:rsidRDefault="00547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218E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9E1A15" w14:textId="77777777" w:rsidR="00547A8F" w:rsidRPr="008D1934" w:rsidRDefault="00547A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900B78" w14:textId="77777777" w:rsidR="00547A8F" w:rsidRPr="008D1934" w:rsidRDefault="00547A8F"/>
    <w:p w14:paraId="3514DEA0" w14:textId="77777777" w:rsidR="00547A8F" w:rsidRPr="008D1934" w:rsidRDefault="00547A8F">
      <w:pPr>
        <w:rPr>
          <w:sz w:val="2"/>
          <w:szCs w:val="2"/>
        </w:rPr>
      </w:pPr>
    </w:p>
    <w:p w14:paraId="7CAD6668" w14:textId="77777777" w:rsidR="00547A8F" w:rsidRPr="008D1934" w:rsidRDefault="00547A8F"/>
    <w:p w14:paraId="233E8C29" w14:textId="77777777" w:rsidR="00547A8F" w:rsidRPr="008D1934" w:rsidRDefault="00547A8F">
      <w:pPr>
        <w:spacing w:after="0" w:line="240" w:lineRule="auto"/>
      </w:pPr>
    </w:p>
  </w:footnote>
  <w:footnote w:type="continuationSeparator" w:id="0">
    <w:p w14:paraId="68B95DB7" w14:textId="77777777" w:rsidR="00547A8F" w:rsidRPr="008D1934" w:rsidRDefault="00547A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8F"/>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4</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474</cp:revision>
  <cp:lastPrinted>2024-05-12T14:21:00Z</cp:lastPrinted>
  <dcterms:created xsi:type="dcterms:W3CDTF">2024-05-12T14:37:00Z</dcterms:created>
  <dcterms:modified xsi:type="dcterms:W3CDTF">2024-05-16T13:50:00Z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