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FE746" w14:textId="743229A3" w:rsidR="00EF237F" w:rsidRDefault="00D2485E" w:rsidP="00D2485E">
      <w:r w:rsidRPr="00D2485E">
        <w:rPr>
          <w:rFonts w:hint="eastAsia"/>
        </w:rPr>
        <w:t>Груздева</w:t>
      </w:r>
      <w:r w:rsidRPr="00D2485E">
        <w:t xml:space="preserve"> </w:t>
      </w:r>
      <w:r w:rsidRPr="00D2485E">
        <w:rPr>
          <w:rFonts w:hint="eastAsia"/>
        </w:rPr>
        <w:t>Маргарита</w:t>
      </w:r>
      <w:r w:rsidRPr="00D2485E">
        <w:t xml:space="preserve"> </w:t>
      </w:r>
      <w:r w:rsidRPr="00D2485E">
        <w:rPr>
          <w:rFonts w:hint="eastAsia"/>
        </w:rPr>
        <w:t>Михайловна</w:t>
      </w:r>
      <w:r>
        <w:rPr>
          <w:rFonts w:hint="cs"/>
        </w:rPr>
        <w:t xml:space="preserve"> </w:t>
      </w:r>
      <w:r w:rsidRPr="00D2485E">
        <w:rPr>
          <w:rFonts w:hint="eastAsia"/>
        </w:rPr>
        <w:t>Театральный</w:t>
      </w:r>
      <w:r w:rsidRPr="00D2485E">
        <w:t xml:space="preserve"> </w:t>
      </w:r>
      <w:r w:rsidRPr="00D2485E">
        <w:rPr>
          <w:rFonts w:hint="eastAsia"/>
        </w:rPr>
        <w:t>дискурс</w:t>
      </w:r>
      <w:r w:rsidRPr="00D2485E">
        <w:t xml:space="preserve"> </w:t>
      </w:r>
      <w:r w:rsidRPr="00D2485E">
        <w:rPr>
          <w:rFonts w:hint="eastAsia"/>
        </w:rPr>
        <w:t>в</w:t>
      </w:r>
      <w:r w:rsidRPr="00D2485E">
        <w:t xml:space="preserve"> </w:t>
      </w:r>
      <w:r w:rsidRPr="00D2485E">
        <w:rPr>
          <w:rFonts w:hint="eastAsia"/>
        </w:rPr>
        <w:t>современных</w:t>
      </w:r>
      <w:r w:rsidRPr="00D2485E">
        <w:t xml:space="preserve"> </w:t>
      </w:r>
      <w:r w:rsidRPr="00D2485E">
        <w:rPr>
          <w:rFonts w:hint="eastAsia"/>
        </w:rPr>
        <w:t>российских</w:t>
      </w:r>
      <w:r w:rsidRPr="00D2485E">
        <w:t xml:space="preserve"> </w:t>
      </w:r>
      <w:r w:rsidRPr="00D2485E">
        <w:rPr>
          <w:rFonts w:hint="eastAsia"/>
        </w:rPr>
        <w:t>СМИ</w:t>
      </w:r>
      <w:r w:rsidRPr="00D2485E">
        <w:t xml:space="preserve">: </w:t>
      </w:r>
      <w:r w:rsidRPr="00D2485E">
        <w:rPr>
          <w:rFonts w:hint="eastAsia"/>
        </w:rPr>
        <w:t>лингвостилистические</w:t>
      </w:r>
      <w:r w:rsidRPr="00D2485E">
        <w:t xml:space="preserve"> </w:t>
      </w:r>
      <w:r w:rsidRPr="00D2485E">
        <w:rPr>
          <w:rFonts w:hint="eastAsia"/>
        </w:rPr>
        <w:t>особенности</w:t>
      </w:r>
    </w:p>
    <w:p w14:paraId="0DAEB4BA" w14:textId="77777777" w:rsidR="00D2485E" w:rsidRDefault="00D2485E" w:rsidP="00D2485E">
      <w:r>
        <w:rPr>
          <w:rFonts w:hint="eastAsia"/>
        </w:rPr>
        <w:t>ОГЛАВЛЕНИЕ</w:t>
      </w:r>
      <w:r>
        <w:t xml:space="preserve"> </w:t>
      </w:r>
      <w:r>
        <w:rPr>
          <w:rFonts w:hint="eastAsia"/>
        </w:rPr>
        <w:t>ДИССЕРТАЦИИ</w:t>
      </w:r>
    </w:p>
    <w:p w14:paraId="0257F567" w14:textId="77777777" w:rsidR="00D2485E" w:rsidRDefault="00D2485E" w:rsidP="00D2485E">
      <w:r>
        <w:rPr>
          <w:rFonts w:hint="eastAsia"/>
        </w:rPr>
        <w:t>кандидат</w:t>
      </w:r>
      <w:r>
        <w:t xml:space="preserve"> </w:t>
      </w:r>
      <w:r>
        <w:rPr>
          <w:rFonts w:hint="eastAsia"/>
        </w:rPr>
        <w:t>наук</w:t>
      </w:r>
      <w:r>
        <w:t xml:space="preserve"> </w:t>
      </w:r>
      <w:r>
        <w:rPr>
          <w:rFonts w:hint="eastAsia"/>
        </w:rPr>
        <w:t>Груздева</w:t>
      </w:r>
      <w:r>
        <w:t xml:space="preserve"> </w:t>
      </w:r>
      <w:r>
        <w:rPr>
          <w:rFonts w:hint="eastAsia"/>
        </w:rPr>
        <w:t>Маргарита</w:t>
      </w:r>
      <w:r>
        <w:t xml:space="preserve"> </w:t>
      </w:r>
      <w:r>
        <w:rPr>
          <w:rFonts w:hint="eastAsia"/>
        </w:rPr>
        <w:t>Михайловна</w:t>
      </w:r>
    </w:p>
    <w:p w14:paraId="036E1BE1" w14:textId="77777777" w:rsidR="00D2485E" w:rsidRDefault="00D2485E" w:rsidP="00D2485E">
      <w:r>
        <w:rPr>
          <w:rFonts w:hint="eastAsia"/>
        </w:rPr>
        <w:t>Введение</w:t>
      </w:r>
    </w:p>
    <w:p w14:paraId="323047B4" w14:textId="77777777" w:rsidR="00D2485E" w:rsidRDefault="00D2485E" w:rsidP="00D2485E"/>
    <w:p w14:paraId="013BA15F" w14:textId="77777777" w:rsidR="00D2485E" w:rsidRDefault="00D2485E" w:rsidP="00D2485E">
      <w:r>
        <w:rPr>
          <w:rFonts w:hint="eastAsia"/>
        </w:rPr>
        <w:t>Глава</w:t>
      </w:r>
      <w:r>
        <w:t xml:space="preserve"> 1. </w:t>
      </w:r>
      <w:r>
        <w:rPr>
          <w:rFonts w:hint="eastAsia"/>
        </w:rPr>
        <w:t>Театральный</w:t>
      </w:r>
      <w:r>
        <w:t xml:space="preserve"> </w:t>
      </w:r>
      <w:r>
        <w:rPr>
          <w:rFonts w:hint="eastAsia"/>
        </w:rPr>
        <w:t>медиадискурс</w:t>
      </w:r>
      <w:r>
        <w:t xml:space="preserve"> </w:t>
      </w:r>
      <w:r>
        <w:rPr>
          <w:rFonts w:hint="eastAsia"/>
        </w:rPr>
        <w:t>как</w:t>
      </w:r>
      <w:r>
        <w:t xml:space="preserve"> </w:t>
      </w:r>
      <w:r>
        <w:rPr>
          <w:rFonts w:hint="eastAsia"/>
        </w:rPr>
        <w:t>коммуникативный</w:t>
      </w:r>
      <w:r>
        <w:t xml:space="preserve"> </w:t>
      </w:r>
      <w:r>
        <w:rPr>
          <w:rFonts w:hint="eastAsia"/>
        </w:rPr>
        <w:t>феномен</w:t>
      </w:r>
    </w:p>
    <w:p w14:paraId="67AA6DB2" w14:textId="77777777" w:rsidR="00D2485E" w:rsidRDefault="00D2485E" w:rsidP="00D2485E"/>
    <w:p w14:paraId="103F465C" w14:textId="77777777" w:rsidR="00D2485E" w:rsidRDefault="00D2485E" w:rsidP="00D2485E">
      <w:r>
        <w:t xml:space="preserve">1.1. </w:t>
      </w:r>
      <w:r>
        <w:rPr>
          <w:rFonts w:hint="eastAsia"/>
        </w:rPr>
        <w:t>Основные</w:t>
      </w:r>
      <w:r>
        <w:t xml:space="preserve"> </w:t>
      </w:r>
      <w:r>
        <w:rPr>
          <w:rFonts w:hint="eastAsia"/>
        </w:rPr>
        <w:t>теории</w:t>
      </w:r>
      <w:r>
        <w:t xml:space="preserve"> </w:t>
      </w:r>
      <w:r>
        <w:rPr>
          <w:rFonts w:hint="eastAsia"/>
        </w:rPr>
        <w:t>дискурса</w:t>
      </w:r>
    </w:p>
    <w:p w14:paraId="667AE1FB" w14:textId="77777777" w:rsidR="00D2485E" w:rsidRDefault="00D2485E" w:rsidP="00D2485E"/>
    <w:p w14:paraId="133C3A9F" w14:textId="77777777" w:rsidR="00D2485E" w:rsidRDefault="00D2485E" w:rsidP="00D2485E">
      <w:r>
        <w:t xml:space="preserve">1.2. </w:t>
      </w:r>
      <w:r>
        <w:rPr>
          <w:rFonts w:hint="eastAsia"/>
        </w:rPr>
        <w:t>Театральный</w:t>
      </w:r>
      <w:r>
        <w:t xml:space="preserve"> </w:t>
      </w:r>
      <w:r>
        <w:rPr>
          <w:rFonts w:hint="eastAsia"/>
        </w:rPr>
        <w:t>медиадискурс</w:t>
      </w:r>
      <w:r>
        <w:t xml:space="preserve">: </w:t>
      </w:r>
      <w:r>
        <w:rPr>
          <w:rFonts w:hint="eastAsia"/>
        </w:rPr>
        <w:t>структура</w:t>
      </w:r>
      <w:r>
        <w:t xml:space="preserve"> </w:t>
      </w:r>
      <w:r>
        <w:rPr>
          <w:rFonts w:hint="eastAsia"/>
        </w:rPr>
        <w:t>и</w:t>
      </w:r>
      <w:r>
        <w:t xml:space="preserve"> </w:t>
      </w:r>
      <w:r>
        <w:rPr>
          <w:rFonts w:hint="eastAsia"/>
        </w:rPr>
        <w:t>параметры</w:t>
      </w:r>
      <w:r>
        <w:t xml:space="preserve">. </w:t>
      </w:r>
      <w:r>
        <w:rPr>
          <w:rFonts w:hint="eastAsia"/>
        </w:rPr>
        <w:t>Театральная</w:t>
      </w:r>
      <w:r>
        <w:t xml:space="preserve"> </w:t>
      </w:r>
      <w:r>
        <w:rPr>
          <w:rFonts w:hint="eastAsia"/>
        </w:rPr>
        <w:t>критика</w:t>
      </w:r>
      <w:r>
        <w:t xml:space="preserve"> </w:t>
      </w:r>
      <w:r>
        <w:rPr>
          <w:rFonts w:hint="eastAsia"/>
        </w:rPr>
        <w:t>и</w:t>
      </w:r>
      <w:r>
        <w:t xml:space="preserve"> </w:t>
      </w:r>
      <w:r>
        <w:rPr>
          <w:rFonts w:hint="eastAsia"/>
        </w:rPr>
        <w:t>театральная</w:t>
      </w:r>
      <w:r>
        <w:t xml:space="preserve"> </w:t>
      </w:r>
      <w:r>
        <w:rPr>
          <w:rFonts w:hint="eastAsia"/>
        </w:rPr>
        <w:t>журналистика</w:t>
      </w:r>
      <w:r>
        <w:t xml:space="preserve"> (</w:t>
      </w:r>
      <w:r>
        <w:rPr>
          <w:rFonts w:hint="eastAsia"/>
        </w:rPr>
        <w:t>сопоставление</w:t>
      </w:r>
      <w:r>
        <w:t xml:space="preserve"> </w:t>
      </w:r>
      <w:r>
        <w:rPr>
          <w:rFonts w:hint="eastAsia"/>
        </w:rPr>
        <w:t>понятий</w:t>
      </w:r>
      <w:r>
        <w:t>)</w:t>
      </w:r>
    </w:p>
    <w:p w14:paraId="08A19079" w14:textId="77777777" w:rsidR="00D2485E" w:rsidRDefault="00D2485E" w:rsidP="00D2485E"/>
    <w:p w14:paraId="393039F7" w14:textId="77777777" w:rsidR="00D2485E" w:rsidRDefault="00D2485E" w:rsidP="00D2485E">
      <w:r>
        <w:t xml:space="preserve">1.3. </w:t>
      </w:r>
      <w:r>
        <w:rPr>
          <w:rFonts w:hint="eastAsia"/>
        </w:rPr>
        <w:t>Современный</w:t>
      </w:r>
      <w:r>
        <w:t xml:space="preserve"> </w:t>
      </w:r>
      <w:r>
        <w:rPr>
          <w:rFonts w:hint="eastAsia"/>
        </w:rPr>
        <w:t>медиадискурс</w:t>
      </w:r>
      <w:r>
        <w:t xml:space="preserve"> </w:t>
      </w:r>
      <w:r>
        <w:rPr>
          <w:rFonts w:hint="eastAsia"/>
        </w:rPr>
        <w:t>в</w:t>
      </w:r>
      <w:r>
        <w:t xml:space="preserve"> </w:t>
      </w:r>
      <w:r>
        <w:rPr>
          <w:rFonts w:hint="eastAsia"/>
        </w:rPr>
        <w:t>аспекте</w:t>
      </w:r>
      <w:r>
        <w:t xml:space="preserve"> </w:t>
      </w:r>
      <w:r>
        <w:rPr>
          <w:rFonts w:hint="eastAsia"/>
        </w:rPr>
        <w:t>диффузии</w:t>
      </w:r>
      <w:r>
        <w:t xml:space="preserve"> </w:t>
      </w:r>
      <w:r>
        <w:rPr>
          <w:rFonts w:hint="eastAsia"/>
        </w:rPr>
        <w:t>дискурсов</w:t>
      </w:r>
      <w:r>
        <w:t xml:space="preserve"> (</w:t>
      </w:r>
      <w:r>
        <w:rPr>
          <w:rFonts w:hint="eastAsia"/>
        </w:rPr>
        <w:t>на</w:t>
      </w:r>
      <w:r>
        <w:t xml:space="preserve"> </w:t>
      </w:r>
      <w:r>
        <w:rPr>
          <w:rFonts w:hint="eastAsia"/>
        </w:rPr>
        <w:t>примере</w:t>
      </w:r>
      <w:r>
        <w:t xml:space="preserve"> </w:t>
      </w:r>
      <w:r>
        <w:rPr>
          <w:rFonts w:hint="eastAsia"/>
        </w:rPr>
        <w:t>функционирования</w:t>
      </w:r>
      <w:r>
        <w:t xml:space="preserve"> </w:t>
      </w:r>
      <w:r>
        <w:rPr>
          <w:rFonts w:hint="eastAsia"/>
        </w:rPr>
        <w:t>театрального</w:t>
      </w:r>
      <w:r>
        <w:t xml:space="preserve"> </w:t>
      </w:r>
      <w:r>
        <w:rPr>
          <w:rFonts w:hint="eastAsia"/>
        </w:rPr>
        <w:t>дискурса</w:t>
      </w:r>
      <w:r>
        <w:t xml:space="preserve"> </w:t>
      </w:r>
      <w:r>
        <w:rPr>
          <w:rFonts w:hint="eastAsia"/>
        </w:rPr>
        <w:t>в</w:t>
      </w:r>
      <w:r>
        <w:t xml:space="preserve"> </w:t>
      </w:r>
      <w:r>
        <w:rPr>
          <w:rFonts w:hint="eastAsia"/>
        </w:rPr>
        <w:t>современных</w:t>
      </w:r>
      <w:r>
        <w:t xml:space="preserve"> </w:t>
      </w:r>
      <w:r>
        <w:rPr>
          <w:rFonts w:hint="eastAsia"/>
        </w:rPr>
        <w:t>российских</w:t>
      </w:r>
      <w:r>
        <w:t xml:space="preserve"> </w:t>
      </w:r>
      <w:r>
        <w:rPr>
          <w:rFonts w:hint="eastAsia"/>
        </w:rPr>
        <w:t>СМИ</w:t>
      </w:r>
      <w:r>
        <w:t>)</w:t>
      </w:r>
    </w:p>
    <w:p w14:paraId="0A2C8190" w14:textId="77777777" w:rsidR="00D2485E" w:rsidRDefault="00D2485E" w:rsidP="00D2485E"/>
    <w:p w14:paraId="68733A11" w14:textId="77777777" w:rsidR="00D2485E" w:rsidRDefault="00D2485E" w:rsidP="00D2485E">
      <w:r>
        <w:t xml:space="preserve">1.4. </w:t>
      </w:r>
      <w:r>
        <w:rPr>
          <w:rFonts w:hint="eastAsia"/>
        </w:rPr>
        <w:t>Театральный</w:t>
      </w:r>
      <w:r>
        <w:t xml:space="preserve"> </w:t>
      </w:r>
      <w:r>
        <w:rPr>
          <w:rFonts w:hint="eastAsia"/>
        </w:rPr>
        <w:t>медиадискурс</w:t>
      </w:r>
      <w:r>
        <w:t xml:space="preserve"> </w:t>
      </w:r>
      <w:r>
        <w:rPr>
          <w:rFonts w:hint="eastAsia"/>
        </w:rPr>
        <w:t>и</w:t>
      </w:r>
      <w:r>
        <w:t xml:space="preserve"> </w:t>
      </w:r>
      <w:r>
        <w:rPr>
          <w:rFonts w:hint="eastAsia"/>
        </w:rPr>
        <w:t>арт</w:t>
      </w:r>
      <w:r>
        <w:t>-</w:t>
      </w:r>
      <w:r>
        <w:rPr>
          <w:rFonts w:hint="eastAsia"/>
        </w:rPr>
        <w:t>журналистика</w:t>
      </w:r>
      <w:r>
        <w:t xml:space="preserve"> </w:t>
      </w:r>
      <w:r>
        <w:rPr>
          <w:rFonts w:hint="eastAsia"/>
        </w:rPr>
        <w:t>как</w:t>
      </w:r>
      <w:r>
        <w:t xml:space="preserve"> </w:t>
      </w:r>
      <w:r>
        <w:rPr>
          <w:rFonts w:hint="eastAsia"/>
        </w:rPr>
        <w:t>отражение</w:t>
      </w:r>
      <w:r>
        <w:t xml:space="preserve"> </w:t>
      </w:r>
      <w:r>
        <w:rPr>
          <w:rFonts w:hint="eastAsia"/>
        </w:rPr>
        <w:t>современного</w:t>
      </w:r>
      <w:r>
        <w:t xml:space="preserve"> </w:t>
      </w:r>
      <w:r>
        <w:rPr>
          <w:rFonts w:hint="eastAsia"/>
        </w:rPr>
        <w:t>арт</w:t>
      </w:r>
      <w:r>
        <w:t>-</w:t>
      </w:r>
      <w:r>
        <w:rPr>
          <w:rFonts w:hint="eastAsia"/>
        </w:rPr>
        <w:t>сознания</w:t>
      </w:r>
    </w:p>
    <w:p w14:paraId="27878654" w14:textId="77777777" w:rsidR="00D2485E" w:rsidRDefault="00D2485E" w:rsidP="00D2485E"/>
    <w:p w14:paraId="15390A6D" w14:textId="77777777" w:rsidR="00D2485E" w:rsidRDefault="00D2485E" w:rsidP="00D2485E">
      <w:r>
        <w:t xml:space="preserve">1.5. </w:t>
      </w:r>
      <w:r>
        <w:rPr>
          <w:rFonts w:hint="eastAsia"/>
        </w:rPr>
        <w:t>Эстетические</w:t>
      </w:r>
      <w:r>
        <w:t xml:space="preserve"> </w:t>
      </w:r>
      <w:r>
        <w:rPr>
          <w:rFonts w:hint="eastAsia"/>
        </w:rPr>
        <w:t>особенности</w:t>
      </w:r>
      <w:r>
        <w:t xml:space="preserve"> </w:t>
      </w:r>
      <w:r>
        <w:rPr>
          <w:rFonts w:hint="eastAsia"/>
        </w:rPr>
        <w:t>театрального</w:t>
      </w:r>
      <w:r>
        <w:t xml:space="preserve"> </w:t>
      </w:r>
      <w:r>
        <w:rPr>
          <w:rFonts w:hint="eastAsia"/>
        </w:rPr>
        <w:t>дискурса</w:t>
      </w:r>
      <w:r>
        <w:t xml:space="preserve"> </w:t>
      </w:r>
      <w:r>
        <w:rPr>
          <w:rFonts w:hint="eastAsia"/>
        </w:rPr>
        <w:t>в</w:t>
      </w:r>
      <w:r>
        <w:t xml:space="preserve"> </w:t>
      </w:r>
      <w:r>
        <w:rPr>
          <w:rFonts w:hint="eastAsia"/>
        </w:rPr>
        <w:t>современных</w:t>
      </w:r>
      <w:r>
        <w:t xml:space="preserve"> </w:t>
      </w:r>
      <w:r>
        <w:rPr>
          <w:rFonts w:hint="eastAsia"/>
        </w:rPr>
        <w:t>российских</w:t>
      </w:r>
      <w:r>
        <w:t xml:space="preserve"> </w:t>
      </w:r>
      <w:r>
        <w:rPr>
          <w:rFonts w:hint="eastAsia"/>
        </w:rPr>
        <w:t>СМИ</w:t>
      </w:r>
      <w:r>
        <w:t xml:space="preserve"> </w:t>
      </w:r>
      <w:r>
        <w:rPr>
          <w:rFonts w:hint="eastAsia"/>
        </w:rPr>
        <w:t>и</w:t>
      </w:r>
      <w:r>
        <w:t xml:space="preserve"> </w:t>
      </w:r>
      <w:r>
        <w:rPr>
          <w:rFonts w:hint="eastAsia"/>
        </w:rPr>
        <w:t>их</w:t>
      </w:r>
      <w:r>
        <w:t xml:space="preserve"> </w:t>
      </w:r>
      <w:r>
        <w:rPr>
          <w:rFonts w:hint="eastAsia"/>
        </w:rPr>
        <w:t>влияние</w:t>
      </w:r>
      <w:r>
        <w:t xml:space="preserve"> </w:t>
      </w:r>
      <w:r>
        <w:rPr>
          <w:rFonts w:hint="eastAsia"/>
        </w:rPr>
        <w:t>на</w:t>
      </w:r>
      <w:r>
        <w:t xml:space="preserve"> </w:t>
      </w:r>
      <w:r>
        <w:rPr>
          <w:rFonts w:hint="eastAsia"/>
        </w:rPr>
        <w:t>его</w:t>
      </w:r>
      <w:r>
        <w:t xml:space="preserve"> </w:t>
      </w:r>
      <w:r>
        <w:rPr>
          <w:rFonts w:hint="eastAsia"/>
        </w:rPr>
        <w:t>стилистику</w:t>
      </w:r>
    </w:p>
    <w:p w14:paraId="4851BD22" w14:textId="77777777" w:rsidR="00D2485E" w:rsidRDefault="00D2485E" w:rsidP="00D2485E"/>
    <w:p w14:paraId="02D18A69" w14:textId="77777777" w:rsidR="00D2485E" w:rsidRDefault="00D2485E" w:rsidP="00D2485E">
      <w:r>
        <w:rPr>
          <w:rFonts w:hint="eastAsia"/>
        </w:rPr>
        <w:t>Глава</w:t>
      </w:r>
      <w:r>
        <w:t xml:space="preserve"> 2. </w:t>
      </w:r>
      <w:r>
        <w:rPr>
          <w:rFonts w:hint="eastAsia"/>
        </w:rPr>
        <w:t>Лингвостилистические</w:t>
      </w:r>
      <w:r>
        <w:t xml:space="preserve"> </w:t>
      </w:r>
      <w:r>
        <w:rPr>
          <w:rFonts w:hint="eastAsia"/>
        </w:rPr>
        <w:t>особенности</w:t>
      </w:r>
      <w:r>
        <w:t xml:space="preserve"> </w:t>
      </w:r>
      <w:r>
        <w:rPr>
          <w:rFonts w:hint="eastAsia"/>
        </w:rPr>
        <w:t>и</w:t>
      </w:r>
      <w:r>
        <w:t xml:space="preserve"> </w:t>
      </w:r>
      <w:r>
        <w:rPr>
          <w:rFonts w:hint="eastAsia"/>
        </w:rPr>
        <w:t>функции</w:t>
      </w:r>
      <w:r>
        <w:t xml:space="preserve"> </w:t>
      </w:r>
      <w:r>
        <w:rPr>
          <w:rFonts w:hint="eastAsia"/>
        </w:rPr>
        <w:t>жанров</w:t>
      </w:r>
      <w:r>
        <w:t xml:space="preserve"> </w:t>
      </w:r>
      <w:r>
        <w:rPr>
          <w:rFonts w:hint="eastAsia"/>
        </w:rPr>
        <w:t>театрального</w:t>
      </w:r>
      <w:r>
        <w:t xml:space="preserve"> </w:t>
      </w:r>
      <w:r>
        <w:rPr>
          <w:rFonts w:hint="eastAsia"/>
        </w:rPr>
        <w:t>медиадискурса</w:t>
      </w:r>
    </w:p>
    <w:p w14:paraId="3BB79571" w14:textId="77777777" w:rsidR="00D2485E" w:rsidRDefault="00D2485E" w:rsidP="00D2485E"/>
    <w:p w14:paraId="0CECEBD8" w14:textId="77777777" w:rsidR="00D2485E" w:rsidRDefault="00D2485E" w:rsidP="00D2485E">
      <w:r>
        <w:t xml:space="preserve">2.1. </w:t>
      </w:r>
      <w:r>
        <w:rPr>
          <w:rFonts w:hint="eastAsia"/>
        </w:rPr>
        <w:t>Жанры</w:t>
      </w:r>
      <w:r>
        <w:t xml:space="preserve"> </w:t>
      </w:r>
      <w:r>
        <w:rPr>
          <w:rFonts w:hint="eastAsia"/>
        </w:rPr>
        <w:t>театральной</w:t>
      </w:r>
      <w:r>
        <w:t xml:space="preserve"> </w:t>
      </w:r>
      <w:r>
        <w:rPr>
          <w:rFonts w:hint="eastAsia"/>
        </w:rPr>
        <w:t>журналистики</w:t>
      </w:r>
      <w:r>
        <w:t xml:space="preserve">: </w:t>
      </w:r>
      <w:r>
        <w:rPr>
          <w:rFonts w:hint="eastAsia"/>
        </w:rPr>
        <w:t>трансформация</w:t>
      </w:r>
      <w:r>
        <w:t xml:space="preserve"> </w:t>
      </w:r>
      <w:r>
        <w:rPr>
          <w:rFonts w:hint="eastAsia"/>
        </w:rPr>
        <w:t>медиажанров</w:t>
      </w:r>
      <w:r>
        <w:t xml:space="preserve"> </w:t>
      </w:r>
      <w:r>
        <w:rPr>
          <w:rFonts w:hint="eastAsia"/>
        </w:rPr>
        <w:t>в</w:t>
      </w:r>
      <w:r>
        <w:t xml:space="preserve"> </w:t>
      </w:r>
      <w:r>
        <w:rPr>
          <w:rFonts w:hint="eastAsia"/>
        </w:rPr>
        <w:t>театральном</w:t>
      </w:r>
      <w:r>
        <w:t xml:space="preserve"> </w:t>
      </w:r>
      <w:r>
        <w:rPr>
          <w:rFonts w:hint="eastAsia"/>
        </w:rPr>
        <w:t>дискурсе</w:t>
      </w:r>
    </w:p>
    <w:p w14:paraId="78207523" w14:textId="77777777" w:rsidR="00D2485E" w:rsidRDefault="00D2485E" w:rsidP="00D2485E"/>
    <w:p w14:paraId="103ABE59" w14:textId="77777777" w:rsidR="00D2485E" w:rsidRDefault="00D2485E" w:rsidP="00D2485E">
      <w:r>
        <w:t xml:space="preserve">2.2. </w:t>
      </w:r>
      <w:r>
        <w:rPr>
          <w:rFonts w:hint="eastAsia"/>
        </w:rPr>
        <w:t>Лингвостилистические</w:t>
      </w:r>
      <w:r>
        <w:t xml:space="preserve"> </w:t>
      </w:r>
      <w:r>
        <w:rPr>
          <w:rFonts w:hint="eastAsia"/>
        </w:rPr>
        <w:t>особенности</w:t>
      </w:r>
      <w:r>
        <w:t xml:space="preserve"> </w:t>
      </w:r>
      <w:r>
        <w:rPr>
          <w:rFonts w:hint="eastAsia"/>
        </w:rPr>
        <w:t>жанра</w:t>
      </w:r>
      <w:r>
        <w:t xml:space="preserve"> </w:t>
      </w:r>
      <w:r>
        <w:rPr>
          <w:rFonts w:hint="eastAsia"/>
        </w:rPr>
        <w:t>рецензии</w:t>
      </w:r>
    </w:p>
    <w:p w14:paraId="38A50EE9" w14:textId="77777777" w:rsidR="00D2485E" w:rsidRDefault="00D2485E" w:rsidP="00D2485E"/>
    <w:p w14:paraId="2F39CB6D" w14:textId="77777777" w:rsidR="00D2485E" w:rsidRDefault="00D2485E" w:rsidP="00D2485E">
      <w:r>
        <w:lastRenderedPageBreak/>
        <w:t xml:space="preserve">2.3. </w:t>
      </w:r>
      <w:r>
        <w:rPr>
          <w:rFonts w:hint="eastAsia"/>
        </w:rPr>
        <w:t>Лингвостилистическая</w:t>
      </w:r>
      <w:r>
        <w:t xml:space="preserve"> </w:t>
      </w:r>
      <w:r>
        <w:rPr>
          <w:rFonts w:hint="eastAsia"/>
        </w:rPr>
        <w:t>специфика</w:t>
      </w:r>
      <w:r>
        <w:t xml:space="preserve"> </w:t>
      </w:r>
      <w:r>
        <w:rPr>
          <w:rFonts w:hint="eastAsia"/>
        </w:rPr>
        <w:t>ТВ</w:t>
      </w:r>
      <w:r>
        <w:t>-</w:t>
      </w:r>
      <w:r>
        <w:rPr>
          <w:rFonts w:hint="eastAsia"/>
        </w:rPr>
        <w:t>репортажей</w:t>
      </w:r>
      <w:r>
        <w:t xml:space="preserve"> </w:t>
      </w:r>
      <w:r>
        <w:rPr>
          <w:rFonts w:hint="eastAsia"/>
        </w:rPr>
        <w:t>о</w:t>
      </w:r>
      <w:r>
        <w:t xml:space="preserve"> </w:t>
      </w:r>
      <w:r>
        <w:rPr>
          <w:rFonts w:hint="eastAsia"/>
        </w:rPr>
        <w:t>театральных</w:t>
      </w:r>
      <w:r>
        <w:t xml:space="preserve"> </w:t>
      </w:r>
      <w:r>
        <w:rPr>
          <w:rFonts w:hint="eastAsia"/>
        </w:rPr>
        <w:t>премьерах</w:t>
      </w:r>
    </w:p>
    <w:p w14:paraId="573DD2B6" w14:textId="77777777" w:rsidR="00D2485E" w:rsidRDefault="00D2485E" w:rsidP="00D2485E"/>
    <w:p w14:paraId="79C98035" w14:textId="77777777" w:rsidR="00D2485E" w:rsidRDefault="00D2485E" w:rsidP="00D2485E">
      <w:r>
        <w:t xml:space="preserve">2.4. </w:t>
      </w:r>
      <w:r>
        <w:rPr>
          <w:rFonts w:hint="eastAsia"/>
        </w:rPr>
        <w:t>Лингвостилистические</w:t>
      </w:r>
      <w:r>
        <w:t xml:space="preserve"> </w:t>
      </w:r>
      <w:r>
        <w:rPr>
          <w:rFonts w:hint="eastAsia"/>
        </w:rPr>
        <w:t>особенности</w:t>
      </w:r>
      <w:r>
        <w:t xml:space="preserve"> </w:t>
      </w:r>
      <w:r>
        <w:rPr>
          <w:rFonts w:hint="eastAsia"/>
        </w:rPr>
        <w:t>жанра</w:t>
      </w:r>
      <w:r>
        <w:t xml:space="preserve"> </w:t>
      </w:r>
      <w:r>
        <w:rPr>
          <w:rFonts w:hint="eastAsia"/>
        </w:rPr>
        <w:t>интервью</w:t>
      </w:r>
      <w:r>
        <w:t xml:space="preserve"> </w:t>
      </w:r>
      <w:r>
        <w:rPr>
          <w:rFonts w:hint="eastAsia"/>
        </w:rPr>
        <w:t>в</w:t>
      </w:r>
      <w:r>
        <w:t xml:space="preserve"> </w:t>
      </w:r>
      <w:r>
        <w:rPr>
          <w:rFonts w:hint="eastAsia"/>
        </w:rPr>
        <w:t>рамках</w:t>
      </w:r>
      <w:r>
        <w:t xml:space="preserve"> </w:t>
      </w:r>
      <w:r>
        <w:rPr>
          <w:rFonts w:hint="eastAsia"/>
        </w:rPr>
        <w:t>театрального</w:t>
      </w:r>
      <w:r>
        <w:t xml:space="preserve"> </w:t>
      </w:r>
      <w:r>
        <w:rPr>
          <w:rFonts w:hint="eastAsia"/>
        </w:rPr>
        <w:t>медиадискурса</w:t>
      </w:r>
    </w:p>
    <w:p w14:paraId="42486744" w14:textId="77777777" w:rsidR="00D2485E" w:rsidRDefault="00D2485E" w:rsidP="00D2485E"/>
    <w:p w14:paraId="6EAE78D6" w14:textId="77777777" w:rsidR="00D2485E" w:rsidRDefault="00D2485E" w:rsidP="00D2485E">
      <w:r>
        <w:rPr>
          <w:rFonts w:hint="eastAsia"/>
        </w:rPr>
        <w:t>Заключение</w:t>
      </w:r>
    </w:p>
    <w:p w14:paraId="365EA17B" w14:textId="77777777" w:rsidR="00D2485E" w:rsidRDefault="00D2485E" w:rsidP="00D2485E"/>
    <w:p w14:paraId="60232946" w14:textId="6765A959" w:rsidR="00D2485E" w:rsidRPr="00D2485E" w:rsidRDefault="00D2485E" w:rsidP="00D2485E">
      <w:r>
        <w:rPr>
          <w:rFonts w:hint="eastAsia"/>
        </w:rPr>
        <w:t>Библиографический</w:t>
      </w:r>
      <w:r>
        <w:t xml:space="preserve"> </w:t>
      </w:r>
      <w:r>
        <w:rPr>
          <w:rFonts w:hint="eastAsia"/>
        </w:rPr>
        <w:t>список</w:t>
      </w:r>
    </w:p>
    <w:sectPr w:rsidR="00D2485E" w:rsidRPr="00D2485E" w:rsidSect="009B04BC">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22A74F" w14:textId="77777777" w:rsidR="009B04BC" w:rsidRDefault="009B04BC">
      <w:pPr>
        <w:spacing w:after="0" w:line="240" w:lineRule="auto"/>
      </w:pPr>
      <w:r>
        <w:separator/>
      </w:r>
    </w:p>
  </w:endnote>
  <w:endnote w:type="continuationSeparator" w:id="0">
    <w:p w14:paraId="24526A7B" w14:textId="77777777" w:rsidR="009B04BC" w:rsidRDefault="009B04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3A028D" w14:textId="77777777" w:rsidR="009B04BC" w:rsidRDefault="009B04BC"/>
    <w:p w14:paraId="5280BC41" w14:textId="77777777" w:rsidR="009B04BC" w:rsidRDefault="009B04BC"/>
    <w:p w14:paraId="2FC2EC12" w14:textId="77777777" w:rsidR="009B04BC" w:rsidRDefault="009B04BC"/>
    <w:p w14:paraId="63E73BF0" w14:textId="77777777" w:rsidR="009B04BC" w:rsidRDefault="009B04BC"/>
    <w:p w14:paraId="38F35861" w14:textId="77777777" w:rsidR="009B04BC" w:rsidRDefault="009B04BC"/>
    <w:p w14:paraId="6A92542E" w14:textId="77777777" w:rsidR="009B04BC" w:rsidRDefault="009B04BC"/>
    <w:p w14:paraId="0AB46BD7" w14:textId="77777777" w:rsidR="009B04BC" w:rsidRDefault="009B04B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C663C00" wp14:editId="5918A46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27C714" w14:textId="77777777" w:rsidR="009B04BC" w:rsidRDefault="009B04B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C663C0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227C714" w14:textId="77777777" w:rsidR="009B04BC" w:rsidRDefault="009B04B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699C5A3" w14:textId="77777777" w:rsidR="009B04BC" w:rsidRDefault="009B04BC"/>
    <w:p w14:paraId="143FD057" w14:textId="77777777" w:rsidR="009B04BC" w:rsidRDefault="009B04BC"/>
    <w:p w14:paraId="6F285013" w14:textId="77777777" w:rsidR="009B04BC" w:rsidRDefault="009B04B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1685D3D" wp14:editId="3BCDA1C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1B2969" w14:textId="77777777" w:rsidR="009B04BC" w:rsidRDefault="009B04BC"/>
                          <w:p w14:paraId="7D104F4C" w14:textId="77777777" w:rsidR="009B04BC" w:rsidRDefault="009B04B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1685D3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01B2969" w14:textId="77777777" w:rsidR="009B04BC" w:rsidRDefault="009B04BC"/>
                    <w:p w14:paraId="7D104F4C" w14:textId="77777777" w:rsidR="009B04BC" w:rsidRDefault="009B04B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894EB20" w14:textId="77777777" w:rsidR="009B04BC" w:rsidRDefault="009B04BC"/>
    <w:p w14:paraId="040D1F24" w14:textId="77777777" w:rsidR="009B04BC" w:rsidRDefault="009B04BC">
      <w:pPr>
        <w:rPr>
          <w:sz w:val="2"/>
          <w:szCs w:val="2"/>
        </w:rPr>
      </w:pPr>
    </w:p>
    <w:p w14:paraId="06706CF1" w14:textId="77777777" w:rsidR="009B04BC" w:rsidRDefault="009B04BC"/>
    <w:p w14:paraId="22100A42" w14:textId="77777777" w:rsidR="009B04BC" w:rsidRDefault="009B04BC">
      <w:pPr>
        <w:spacing w:after="0" w:line="240" w:lineRule="auto"/>
      </w:pPr>
    </w:p>
  </w:footnote>
  <w:footnote w:type="continuationSeparator" w:id="0">
    <w:p w14:paraId="189D3838" w14:textId="77777777" w:rsidR="009B04BC" w:rsidRDefault="009B04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3"/>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C8"/>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0F5"/>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BE2"/>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BC"/>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394"/>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792"/>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95"/>
    <w:rsid w:val="00C10852"/>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2F"/>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15"/>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1D8"/>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39553</TotalTime>
  <Pages>2</Pages>
  <Words>176</Words>
  <Characters>1008</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1182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5206</cp:revision>
  <cp:lastPrinted>2009-02-06T05:36:00Z</cp:lastPrinted>
  <dcterms:created xsi:type="dcterms:W3CDTF">2024-01-07T13:43:00Z</dcterms:created>
  <dcterms:modified xsi:type="dcterms:W3CDTF">2024-03-09T17:20:00Z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