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77" w:rsidRDefault="008F3977" w:rsidP="008F3977">
      <w:r>
        <w:rPr>
          <w:rFonts w:hint="eastAsia"/>
        </w:rPr>
        <w:t>Любкіна</w:t>
      </w:r>
      <w:r>
        <w:t></w:t>
      </w:r>
      <w:r>
        <w:rPr>
          <w:rFonts w:hint="eastAsia"/>
        </w:rPr>
        <w:t>Олена</w:t>
      </w:r>
      <w:r>
        <w:t></w:t>
      </w:r>
      <w:r>
        <w:rPr>
          <w:rFonts w:hint="eastAsia"/>
        </w:rPr>
        <w:t>Вікторівна</w:t>
      </w:r>
      <w:r>
        <w:t></w:t>
      </w:r>
      <w:r>
        <w:t></w:t>
      </w:r>
      <w:r>
        <w:rPr>
          <w:rFonts w:hint="eastAsia"/>
        </w:rPr>
        <w:t>заступник</w:t>
      </w:r>
      <w:r>
        <w:t></w:t>
      </w:r>
      <w:r>
        <w:rPr>
          <w:rFonts w:hint="eastAsia"/>
        </w:rPr>
        <w:t>декана</w:t>
      </w:r>
      <w:r>
        <w:t></w:t>
      </w:r>
      <w:r>
        <w:rPr>
          <w:rFonts w:hint="eastAsia"/>
        </w:rPr>
        <w:t>економічного</w:t>
      </w:r>
      <w:r>
        <w:t></w:t>
      </w:r>
      <w:r>
        <w:rPr>
          <w:rFonts w:hint="eastAsia"/>
        </w:rPr>
        <w:t>факультету</w:t>
      </w:r>
      <w:r>
        <w:t></w:t>
      </w:r>
      <w:r>
        <w:t></w:t>
      </w:r>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r>
        <w:t></w:t>
      </w:r>
      <w:r>
        <w:t></w:t>
      </w:r>
      <w:r>
        <w:rPr>
          <w:rFonts w:hint="eastAsia"/>
        </w:rPr>
        <w:t>Назва</w:t>
      </w:r>
      <w:r>
        <w:t></w:t>
      </w:r>
      <w:r>
        <w:rPr>
          <w:rFonts w:hint="eastAsia"/>
        </w:rPr>
        <w:t>дисертації</w:t>
      </w:r>
      <w:r>
        <w:t></w:t>
      </w:r>
      <w:r>
        <w:t></w:t>
      </w:r>
      <w:r>
        <w:t></w:t>
      </w:r>
      <w:r>
        <w:t></w:t>
      </w:r>
      <w:r>
        <w:t></w:t>
      </w:r>
      <w:r>
        <w:t></w:t>
      </w:r>
      <w:r>
        <w:t></w:t>
      </w:r>
      <w:r>
        <w:t></w:t>
      </w:r>
      <w:r>
        <w:t></w:t>
      </w:r>
      <w:r>
        <w:rPr>
          <w:rFonts w:hint="eastAsia"/>
        </w:rPr>
        <w:t>Системна</w:t>
      </w:r>
      <w:r>
        <w:t></w:t>
      </w:r>
      <w:r>
        <w:rPr>
          <w:rFonts w:hint="eastAsia"/>
        </w:rPr>
        <w:t>трансформація</w:t>
      </w:r>
      <w:r>
        <w:t></w:t>
      </w:r>
      <w:r>
        <w:rPr>
          <w:rFonts w:hint="eastAsia"/>
        </w:rPr>
        <w:t>ринку</w:t>
      </w:r>
      <w:r>
        <w:t></w:t>
      </w:r>
      <w:r>
        <w:rPr>
          <w:rFonts w:hint="eastAsia"/>
        </w:rPr>
        <w:t>фінансових</w:t>
      </w:r>
      <w:r>
        <w:t></w:t>
      </w:r>
      <w:r>
        <w:rPr>
          <w:rFonts w:hint="eastAsia"/>
        </w:rPr>
        <w:t>активів</w:t>
      </w:r>
      <w:r>
        <w:t></w:t>
      </w:r>
      <w:r>
        <w:t></w:t>
      </w:r>
      <w:r>
        <w:t></w:t>
      </w:r>
      <w:r>
        <w:t></w:t>
      </w:r>
      <w:r>
        <w:t></w:t>
      </w:r>
      <w:r>
        <w:t></w:t>
      </w:r>
      <w:r>
        <w:t></w:t>
      </w:r>
      <w:r>
        <w:t></w:t>
      </w:r>
      <w:r>
        <w:t></w:t>
      </w:r>
      <w:r>
        <w:rPr>
          <w:rFonts w:hint="eastAsia"/>
        </w:rPr>
        <w:t>Шифр</w:t>
      </w:r>
      <w:r>
        <w:t></w:t>
      </w:r>
      <w:r>
        <w:rPr>
          <w:rFonts w:hint="eastAsia"/>
        </w:rPr>
        <w:t>та</w:t>
      </w:r>
      <w:r>
        <w:t></w:t>
      </w:r>
      <w:r>
        <w:rPr>
          <w:rFonts w:hint="eastAsia"/>
        </w:rPr>
        <w:t>назва</w:t>
      </w:r>
      <w:r>
        <w:t></w:t>
      </w:r>
      <w:r>
        <w:rPr>
          <w:rFonts w:hint="eastAsia"/>
        </w:rPr>
        <w:t>спеціальності</w:t>
      </w:r>
      <w:r>
        <w:t></w:t>
      </w:r>
      <w:r>
        <w:t></w:t>
      </w:r>
      <w:r>
        <w:t></w:t>
      </w:r>
      <w:r>
        <w:t></w:t>
      </w:r>
      <w:r>
        <w:t></w:t>
      </w:r>
      <w:r>
        <w:t></w:t>
      </w:r>
      <w:r>
        <w:t></w:t>
      </w:r>
      <w:r>
        <w:t></w:t>
      </w:r>
      <w:r>
        <w:t></w:t>
      </w:r>
      <w:r>
        <w:t></w:t>
      </w:r>
      <w:r>
        <w:t></w:t>
      </w:r>
      <w:r>
        <w:t></w:t>
      </w:r>
      <w:r>
        <w:rPr>
          <w:rFonts w:hint="eastAsia"/>
        </w:rPr>
        <w:t>гроші</w:t>
      </w:r>
      <w:r>
        <w:t></w:t>
      </w:r>
      <w:r>
        <w:t></w:t>
      </w:r>
      <w:r>
        <w:rPr>
          <w:rFonts w:hint="eastAsia"/>
        </w:rPr>
        <w:t>фінанси</w:t>
      </w:r>
      <w:r>
        <w:t></w:t>
      </w:r>
      <w:r>
        <w:rPr>
          <w:rFonts w:hint="eastAsia"/>
        </w:rPr>
        <w:t>і</w:t>
      </w:r>
      <w:r>
        <w:t></w:t>
      </w:r>
      <w:r>
        <w:rPr>
          <w:rFonts w:hint="eastAsia"/>
        </w:rPr>
        <w:t>кредит</w:t>
      </w:r>
      <w:r>
        <w:t></w:t>
      </w:r>
      <w:r>
        <w:t></w:t>
      </w:r>
      <w:r>
        <w:rPr>
          <w:rFonts w:hint="eastAsia"/>
        </w:rPr>
        <w:t>Спецрада</w:t>
      </w:r>
      <w:r>
        <w:t></w:t>
      </w:r>
      <w:r>
        <w:rPr>
          <w:rFonts w:hint="eastAsia"/>
        </w:rPr>
        <w:t>Д</w:t>
      </w:r>
      <w:r>
        <w:t></w:t>
      </w:r>
      <w:r>
        <w:t></w:t>
      </w:r>
      <w:r>
        <w:t></w:t>
      </w:r>
      <w:r>
        <w:t></w:t>
      </w:r>
      <w:r>
        <w:t></w:t>
      </w:r>
      <w:r>
        <w:t></w:t>
      </w:r>
      <w:r>
        <w:t></w:t>
      </w:r>
      <w:r>
        <w:t></w:t>
      </w:r>
      <w:r>
        <w:t></w:t>
      </w:r>
      <w:r>
        <w:t></w:t>
      </w:r>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p>
    <w:p w:rsidR="008F3977" w:rsidRDefault="008F3977" w:rsidP="008F3977"/>
    <w:p w:rsidR="008F3977" w:rsidRDefault="008F3977" w:rsidP="008F3977"/>
    <w:p w:rsidR="008F3977" w:rsidRDefault="008F3977" w:rsidP="008F3977"/>
    <w:p w:rsidR="008F3977" w:rsidRDefault="008F3977" w:rsidP="008F3977"/>
    <w:p w:rsidR="008F3977" w:rsidRDefault="008F3977" w:rsidP="008F3977">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8F3977" w:rsidRDefault="008F3977" w:rsidP="008F3977">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8F3977" w:rsidRDefault="008F3977" w:rsidP="008F3977">
      <w:r>
        <w:rPr>
          <w:rFonts w:hint="eastAsia"/>
        </w:rPr>
        <w:t>Київський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Тараса</w:t>
      </w:r>
      <w:r>
        <w:t></w:t>
      </w:r>
      <w:r>
        <w:rPr>
          <w:rFonts w:hint="eastAsia"/>
        </w:rPr>
        <w:t>Шевченка</w:t>
      </w:r>
    </w:p>
    <w:p w:rsidR="008F3977" w:rsidRDefault="008F3977" w:rsidP="008F3977">
      <w:r>
        <w:rPr>
          <w:rFonts w:hint="eastAsia"/>
        </w:rPr>
        <w:t>Міністерство</w:t>
      </w:r>
      <w:r>
        <w:t></w:t>
      </w:r>
      <w:r>
        <w:rPr>
          <w:rFonts w:hint="eastAsia"/>
        </w:rPr>
        <w:t>освіти</w:t>
      </w:r>
      <w:r>
        <w:t></w:t>
      </w:r>
      <w:r>
        <w:rPr>
          <w:rFonts w:hint="eastAsia"/>
        </w:rPr>
        <w:t>і</w:t>
      </w:r>
      <w:r>
        <w:t></w:t>
      </w:r>
      <w:r>
        <w:rPr>
          <w:rFonts w:hint="eastAsia"/>
        </w:rPr>
        <w:t>науки</w:t>
      </w:r>
      <w:r>
        <w:t></w:t>
      </w:r>
      <w:r>
        <w:rPr>
          <w:rFonts w:hint="eastAsia"/>
        </w:rPr>
        <w:t>України</w:t>
      </w:r>
    </w:p>
    <w:p w:rsidR="008F3977" w:rsidRDefault="008F3977" w:rsidP="008F3977">
      <w:r>
        <w:rPr>
          <w:rFonts w:hint="eastAsia"/>
        </w:rPr>
        <w:t>Кваліфікаційна</w:t>
      </w:r>
      <w:r>
        <w:t></w:t>
      </w:r>
      <w:r>
        <w:rPr>
          <w:rFonts w:hint="eastAsia"/>
        </w:rPr>
        <w:t>наукова</w:t>
      </w:r>
    </w:p>
    <w:p w:rsidR="008F3977" w:rsidRDefault="008F3977" w:rsidP="008F3977">
      <w:r>
        <w:rPr>
          <w:rFonts w:hint="eastAsia"/>
        </w:rPr>
        <w:t>праця</w:t>
      </w:r>
      <w:r>
        <w:t></w:t>
      </w:r>
      <w:r>
        <w:rPr>
          <w:rFonts w:hint="eastAsia"/>
        </w:rPr>
        <w:t>на</w:t>
      </w:r>
      <w:r>
        <w:t></w:t>
      </w:r>
      <w:r>
        <w:rPr>
          <w:rFonts w:hint="eastAsia"/>
        </w:rPr>
        <w:t>правах</w:t>
      </w:r>
      <w:r>
        <w:t></w:t>
      </w:r>
      <w:r>
        <w:rPr>
          <w:rFonts w:hint="eastAsia"/>
        </w:rPr>
        <w:t>рукопису</w:t>
      </w:r>
    </w:p>
    <w:p w:rsidR="008F3977" w:rsidRDefault="008F3977" w:rsidP="008F3977">
      <w:r>
        <w:rPr>
          <w:rFonts w:hint="eastAsia"/>
        </w:rPr>
        <w:t>ЛЮБКІНА</w:t>
      </w:r>
      <w:r>
        <w:t></w:t>
      </w:r>
      <w:r>
        <w:rPr>
          <w:rFonts w:hint="eastAsia"/>
        </w:rPr>
        <w:t>ОЛЕНА</w:t>
      </w:r>
      <w:r>
        <w:t></w:t>
      </w:r>
      <w:r>
        <w:rPr>
          <w:rFonts w:hint="eastAsia"/>
        </w:rPr>
        <w:t>ВІКТОРІВНА</w:t>
      </w:r>
    </w:p>
    <w:p w:rsidR="008F3977" w:rsidRDefault="008F3977" w:rsidP="008F3977">
      <w:r>
        <w:rPr>
          <w:rFonts w:hint="eastAsia"/>
        </w:rPr>
        <w:t>УДК</w:t>
      </w:r>
      <w:r>
        <w:t></w:t>
      </w:r>
      <w:r>
        <w:t></w:t>
      </w:r>
      <w:r>
        <w:t></w:t>
      </w:r>
      <w:r>
        <w:t></w:t>
      </w:r>
      <w:r>
        <w:t></w:t>
      </w:r>
      <w:r>
        <w:t></w:t>
      </w:r>
      <w:r>
        <w:t></w:t>
      </w:r>
      <w:r>
        <w:t></w:t>
      </w:r>
      <w:r>
        <w:t></w:t>
      </w:r>
      <w:r>
        <w:t></w:t>
      </w:r>
      <w:r>
        <w:t></w:t>
      </w:r>
    </w:p>
    <w:p w:rsidR="008F3977" w:rsidRDefault="008F3977" w:rsidP="008F3977">
      <w:r>
        <w:rPr>
          <w:rFonts w:hint="eastAsia"/>
        </w:rPr>
        <w:t>ДИСЕРТАЦІЯ</w:t>
      </w:r>
    </w:p>
    <w:p w:rsidR="008F3977" w:rsidRDefault="008F3977" w:rsidP="008F3977">
      <w:r>
        <w:rPr>
          <w:rFonts w:hint="eastAsia"/>
        </w:rPr>
        <w:t>СИСТЕМНА</w:t>
      </w:r>
      <w:r>
        <w:t></w:t>
      </w:r>
      <w:r>
        <w:rPr>
          <w:rFonts w:hint="eastAsia"/>
        </w:rPr>
        <w:t>ТРАНСФОРМАЦІЯ</w:t>
      </w:r>
      <w:r>
        <w:t></w:t>
      </w:r>
      <w:r>
        <w:rPr>
          <w:rFonts w:hint="eastAsia"/>
        </w:rPr>
        <w:t>РИНКУ</w:t>
      </w:r>
      <w:r>
        <w:t></w:t>
      </w:r>
      <w:r>
        <w:rPr>
          <w:rFonts w:hint="eastAsia"/>
        </w:rPr>
        <w:t>ФІНАНСОВИХ</w:t>
      </w:r>
      <w:r>
        <w:t></w:t>
      </w:r>
      <w:r>
        <w:rPr>
          <w:rFonts w:hint="eastAsia"/>
        </w:rPr>
        <w:t>АКТИВІВ</w:t>
      </w:r>
    </w:p>
    <w:p w:rsidR="008F3977" w:rsidRDefault="008F3977" w:rsidP="008F3977">
      <w:r>
        <w:t></w:t>
      </w:r>
      <w:r>
        <w:t></w:t>
      </w:r>
      <w:r>
        <w:t></w:t>
      </w:r>
      <w:r>
        <w:t></w:t>
      </w:r>
      <w:r>
        <w:t></w:t>
      </w:r>
      <w:r>
        <w:t></w:t>
      </w:r>
      <w:r>
        <w:t></w:t>
      </w:r>
      <w:r>
        <w:t></w:t>
      </w:r>
      <w:r>
        <w:t></w:t>
      </w:r>
      <w:r>
        <w:rPr>
          <w:rFonts w:hint="eastAsia"/>
        </w:rPr>
        <w:t>–</w:t>
      </w:r>
      <w:r>
        <w:t></w:t>
      </w:r>
      <w:r>
        <w:rPr>
          <w:rFonts w:hint="eastAsia"/>
        </w:rPr>
        <w:t>гроші</w:t>
      </w:r>
      <w:r>
        <w:t></w:t>
      </w:r>
      <w:r>
        <w:t></w:t>
      </w:r>
      <w:r>
        <w:rPr>
          <w:rFonts w:hint="eastAsia"/>
        </w:rPr>
        <w:t>фінанси</w:t>
      </w:r>
      <w:r>
        <w:t></w:t>
      </w:r>
      <w:r>
        <w:rPr>
          <w:rFonts w:hint="eastAsia"/>
        </w:rPr>
        <w:t>і</w:t>
      </w:r>
      <w:r>
        <w:t></w:t>
      </w:r>
      <w:r>
        <w:rPr>
          <w:rFonts w:hint="eastAsia"/>
        </w:rPr>
        <w:t>кредит</w:t>
      </w:r>
    </w:p>
    <w:p w:rsidR="008F3977" w:rsidRDefault="008F3977" w:rsidP="008F3977">
      <w:r>
        <w:rPr>
          <w:rFonts w:hint="eastAsia"/>
        </w:rPr>
        <w:t>Подається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доктора</w:t>
      </w:r>
      <w:r>
        <w:t></w:t>
      </w:r>
      <w:r>
        <w:rPr>
          <w:rFonts w:hint="eastAsia"/>
        </w:rPr>
        <w:t>економічних</w:t>
      </w:r>
      <w:r>
        <w:t></w:t>
      </w:r>
      <w:r>
        <w:rPr>
          <w:rFonts w:hint="eastAsia"/>
        </w:rPr>
        <w:t>наук</w:t>
      </w:r>
    </w:p>
    <w:p w:rsidR="008F3977" w:rsidRDefault="008F3977" w:rsidP="008F3977">
      <w:r>
        <w:rPr>
          <w:rFonts w:hint="eastAsia"/>
        </w:rPr>
        <w:t>Дисертація</w:t>
      </w:r>
      <w:r>
        <w:t></w:t>
      </w:r>
      <w:r>
        <w:rPr>
          <w:rFonts w:hint="eastAsia"/>
        </w:rPr>
        <w:t>містить</w:t>
      </w:r>
      <w:r>
        <w:t></w:t>
      </w:r>
      <w:r>
        <w:rPr>
          <w:rFonts w:hint="eastAsia"/>
        </w:rPr>
        <w:t>результати</w:t>
      </w:r>
      <w:r>
        <w:t></w:t>
      </w:r>
      <w:r>
        <w:rPr>
          <w:rFonts w:hint="eastAsia"/>
        </w:rPr>
        <w:t>власних</w:t>
      </w:r>
      <w:r>
        <w:t></w:t>
      </w:r>
      <w:r>
        <w:rPr>
          <w:rFonts w:hint="eastAsia"/>
        </w:rPr>
        <w:t>досліджень</w:t>
      </w:r>
      <w:r>
        <w:t></w:t>
      </w:r>
      <w:r>
        <w:t></w:t>
      </w:r>
      <w:r>
        <w:rPr>
          <w:rFonts w:hint="eastAsia"/>
        </w:rPr>
        <w:t>Використання</w:t>
      </w:r>
      <w:r>
        <w:t></w:t>
      </w:r>
      <w:r>
        <w:rPr>
          <w:rFonts w:hint="eastAsia"/>
        </w:rPr>
        <w:t>ідей</w:t>
      </w:r>
      <w:r>
        <w:t></w:t>
      </w:r>
    </w:p>
    <w:p w:rsidR="008F3977" w:rsidRDefault="008F3977" w:rsidP="008F3977">
      <w:r>
        <w:rPr>
          <w:rFonts w:hint="eastAsia"/>
        </w:rPr>
        <w:t>результатів</w:t>
      </w:r>
      <w:r>
        <w:t></w:t>
      </w:r>
      <w:r>
        <w:rPr>
          <w:rFonts w:hint="eastAsia"/>
        </w:rPr>
        <w:t>і</w:t>
      </w:r>
      <w:r>
        <w:t></w:t>
      </w:r>
      <w:r>
        <w:rPr>
          <w:rFonts w:hint="eastAsia"/>
        </w:rPr>
        <w:t>текстів</w:t>
      </w:r>
      <w:r>
        <w:t></w:t>
      </w:r>
      <w:r>
        <w:rPr>
          <w:rFonts w:hint="eastAsia"/>
        </w:rPr>
        <w:t>інших</w:t>
      </w:r>
      <w:r>
        <w:t></w:t>
      </w:r>
      <w:r>
        <w:rPr>
          <w:rFonts w:hint="eastAsia"/>
        </w:rPr>
        <w:t>авторів</w:t>
      </w:r>
      <w:r>
        <w:t></w:t>
      </w:r>
      <w:r>
        <w:rPr>
          <w:rFonts w:hint="eastAsia"/>
        </w:rPr>
        <w:t>мають</w:t>
      </w:r>
      <w:r>
        <w:t></w:t>
      </w:r>
      <w:r>
        <w:rPr>
          <w:rFonts w:hint="eastAsia"/>
        </w:rPr>
        <w:t>посилання</w:t>
      </w:r>
      <w:r>
        <w:t></w:t>
      </w:r>
      <w:r>
        <w:rPr>
          <w:rFonts w:hint="eastAsia"/>
        </w:rPr>
        <w:t>на</w:t>
      </w:r>
      <w:r>
        <w:t></w:t>
      </w:r>
      <w:r>
        <w:rPr>
          <w:rFonts w:hint="eastAsia"/>
        </w:rPr>
        <w:t>відповідне</w:t>
      </w:r>
      <w:r>
        <w:t></w:t>
      </w:r>
      <w:r>
        <w:rPr>
          <w:rFonts w:hint="eastAsia"/>
        </w:rPr>
        <w:t>джерело</w:t>
      </w:r>
    </w:p>
    <w:p w:rsidR="008F3977" w:rsidRDefault="008F3977" w:rsidP="008F3977">
      <w:r>
        <w:t></w:t>
      </w:r>
      <w:r>
        <w:t></w:t>
      </w:r>
      <w:r>
        <w:t></w:t>
      </w:r>
      <w:r>
        <w:t></w:t>
      </w:r>
      <w:r>
        <w:t></w:t>
      </w:r>
      <w:r>
        <w:t></w:t>
      </w:r>
      <w:r>
        <w:t></w:t>
      </w:r>
      <w:r>
        <w:t></w:t>
      </w:r>
      <w:r>
        <w:t></w:t>
      </w:r>
      <w:r>
        <w:t></w:t>
      </w:r>
      <w:r>
        <w:t></w:t>
      </w:r>
      <w:r>
        <w:t></w:t>
      </w:r>
      <w:r>
        <w:t></w:t>
      </w:r>
      <w:r>
        <w:rPr>
          <w:rFonts w:hint="eastAsia"/>
        </w:rPr>
        <w:t>Любкіна</w:t>
      </w:r>
      <w:r>
        <w:t></w:t>
      </w:r>
      <w:r>
        <w:rPr>
          <w:rFonts w:hint="eastAsia"/>
        </w:rPr>
        <w:t>О</w:t>
      </w:r>
      <w:r>
        <w:t></w:t>
      </w:r>
      <w:r>
        <w:rPr>
          <w:rFonts w:hint="eastAsia"/>
        </w:rPr>
        <w:t>В</w:t>
      </w:r>
      <w:r>
        <w:t></w:t>
      </w:r>
    </w:p>
    <w:p w:rsidR="008F3977" w:rsidRDefault="008F3977" w:rsidP="008F3977">
      <w:r>
        <w:rPr>
          <w:rFonts w:hint="eastAsia"/>
        </w:rPr>
        <w:t>Науковий</w:t>
      </w:r>
      <w:r>
        <w:t></w:t>
      </w:r>
      <w:r>
        <w:rPr>
          <w:rFonts w:hint="eastAsia"/>
        </w:rPr>
        <w:t>консультант</w:t>
      </w:r>
      <w:r>
        <w:t></w:t>
      </w:r>
      <w:r>
        <w:rPr>
          <w:rFonts w:hint="eastAsia"/>
        </w:rPr>
        <w:t>Лютий</w:t>
      </w:r>
      <w:r>
        <w:t></w:t>
      </w:r>
      <w:r>
        <w:rPr>
          <w:rFonts w:hint="eastAsia"/>
        </w:rPr>
        <w:t>Ігор</w:t>
      </w:r>
      <w:r>
        <w:t></w:t>
      </w:r>
      <w:r>
        <w:rPr>
          <w:rFonts w:hint="eastAsia"/>
        </w:rPr>
        <w:t>Олексійович</w:t>
      </w:r>
      <w:r>
        <w:t></w:t>
      </w:r>
    </w:p>
    <w:p w:rsidR="008F3977" w:rsidRDefault="008F3977" w:rsidP="008F3977">
      <w:r>
        <w:rPr>
          <w:rFonts w:hint="eastAsia"/>
        </w:rPr>
        <w:t>доктор</w:t>
      </w:r>
      <w:r>
        <w:t></w:t>
      </w:r>
      <w:r>
        <w:rPr>
          <w:rFonts w:hint="eastAsia"/>
        </w:rPr>
        <w:t>економічних</w:t>
      </w:r>
      <w:r>
        <w:t></w:t>
      </w:r>
      <w:r>
        <w:rPr>
          <w:rFonts w:hint="eastAsia"/>
        </w:rPr>
        <w:t>наук</w:t>
      </w:r>
      <w:r>
        <w:t></w:t>
      </w:r>
    </w:p>
    <w:p w:rsidR="008F3977" w:rsidRDefault="008F3977" w:rsidP="008F3977">
      <w:r>
        <w:rPr>
          <w:rFonts w:hint="eastAsia"/>
        </w:rPr>
        <w:t>професор</w:t>
      </w:r>
    </w:p>
    <w:p w:rsidR="008F3977" w:rsidRDefault="008F3977" w:rsidP="008F3977">
      <w:r>
        <w:rPr>
          <w:rFonts w:hint="eastAsia"/>
        </w:rPr>
        <w:t>Київ</w:t>
      </w:r>
      <w:r>
        <w:t></w:t>
      </w:r>
      <w:r>
        <w:t></w:t>
      </w:r>
      <w:r>
        <w:t></w:t>
      </w:r>
      <w:r>
        <w:t></w:t>
      </w:r>
      <w:r>
        <w:t></w:t>
      </w:r>
      <w:r>
        <w:t></w:t>
      </w:r>
      <w:r>
        <w:t></w:t>
      </w:r>
    </w:p>
    <w:p w:rsidR="008F3977" w:rsidRDefault="008F3977" w:rsidP="008F3977"/>
    <w:p w:rsidR="008F3977" w:rsidRDefault="008F3977" w:rsidP="008F3977"/>
    <w:p w:rsidR="008F3977" w:rsidRDefault="008F3977" w:rsidP="008F3977"/>
    <w:p w:rsidR="008F3977" w:rsidRDefault="008F3977" w:rsidP="008F3977">
      <w:r>
        <w:rPr>
          <w:rFonts w:hint="eastAsia"/>
        </w:rPr>
        <w:t>ЗМІСТ</w:t>
      </w:r>
    </w:p>
    <w:p w:rsidR="008F3977" w:rsidRDefault="008F3977" w:rsidP="008F3977">
      <w:r>
        <w:rPr>
          <w:rFonts w:hint="eastAsia"/>
        </w:rPr>
        <w:t>стор</w:t>
      </w:r>
      <w:r>
        <w:t></w:t>
      </w:r>
    </w:p>
    <w:p w:rsidR="008F3977" w:rsidRDefault="008F3977" w:rsidP="008F3977">
      <w:r>
        <w:rPr>
          <w:rFonts w:hint="eastAsia"/>
        </w:rPr>
        <w:t>ВСТУП</w:t>
      </w:r>
      <w:r>
        <w:t></w:t>
      </w:r>
      <w:r>
        <w:t></w:t>
      </w:r>
      <w:r>
        <w:t></w:t>
      </w:r>
    </w:p>
    <w:p w:rsidR="008F3977" w:rsidRDefault="008F3977" w:rsidP="008F3977">
      <w:r>
        <w:rPr>
          <w:rFonts w:hint="eastAsia"/>
        </w:rPr>
        <w:t>РОЗДІЛ</w:t>
      </w:r>
      <w:r>
        <w:t></w:t>
      </w:r>
      <w:r>
        <w:t></w:t>
      </w:r>
      <w:r>
        <w:t></w:t>
      </w:r>
      <w:r>
        <w:t></w:t>
      </w:r>
      <w:r>
        <w:rPr>
          <w:rFonts w:hint="eastAsia"/>
        </w:rPr>
        <w:t>ГНОСЕОЛОГІЧНІ</w:t>
      </w:r>
      <w:r>
        <w:t></w:t>
      </w:r>
      <w:r>
        <w:rPr>
          <w:rFonts w:hint="eastAsia"/>
        </w:rPr>
        <w:t>ОСНОВИ</w:t>
      </w:r>
      <w:r>
        <w:t></w:t>
      </w:r>
      <w:r>
        <w:rPr>
          <w:rFonts w:hint="eastAsia"/>
        </w:rPr>
        <w:t>ДОСЛІДЖЕННЯ</w:t>
      </w:r>
    </w:p>
    <w:p w:rsidR="008F3977" w:rsidRDefault="008F3977" w:rsidP="008F3977">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t></w:t>
      </w:r>
      <w:r>
        <w:t></w:t>
      </w:r>
    </w:p>
    <w:p w:rsidR="008F3977" w:rsidRDefault="008F3977" w:rsidP="008F3977">
      <w:r>
        <w:t></w:t>
      </w:r>
      <w:r>
        <w:t></w:t>
      </w:r>
      <w:r>
        <w:t></w:t>
      </w:r>
      <w:r>
        <w:t></w:t>
      </w:r>
      <w:r>
        <w:t></w:t>
      </w:r>
      <w:r>
        <w:rPr>
          <w:rFonts w:hint="eastAsia"/>
        </w:rPr>
        <w:t>Теоретизація</w:t>
      </w:r>
      <w:r>
        <w:t></w:t>
      </w:r>
      <w:r>
        <w:rPr>
          <w:rFonts w:hint="eastAsia"/>
        </w:rPr>
        <w:t>ринку</w:t>
      </w:r>
      <w:r>
        <w:t></w:t>
      </w:r>
      <w:r>
        <w:rPr>
          <w:rFonts w:hint="eastAsia"/>
        </w:rPr>
        <w:t>фінансових</w:t>
      </w:r>
      <w:r>
        <w:t></w:t>
      </w:r>
      <w:r>
        <w:rPr>
          <w:rFonts w:hint="eastAsia"/>
        </w:rPr>
        <w:t>активів</w:t>
      </w:r>
      <w:r>
        <w:t></w:t>
      </w:r>
      <w:r>
        <w:rPr>
          <w:rFonts w:hint="eastAsia"/>
        </w:rPr>
        <w:t>в</w:t>
      </w:r>
      <w:r>
        <w:t></w:t>
      </w:r>
      <w:r>
        <w:rPr>
          <w:rFonts w:hint="eastAsia"/>
        </w:rPr>
        <w:t>процесі</w:t>
      </w:r>
      <w:r>
        <w:t></w:t>
      </w:r>
      <w:r>
        <w:rPr>
          <w:rFonts w:hint="eastAsia"/>
        </w:rPr>
        <w:t>розвитку</w:t>
      </w:r>
    </w:p>
    <w:p w:rsidR="008F3977" w:rsidRDefault="008F3977" w:rsidP="008F3977">
      <w:r>
        <w:rPr>
          <w:rFonts w:hint="eastAsia"/>
        </w:rPr>
        <w:t>фінансових</w:t>
      </w:r>
      <w:r>
        <w:t></w:t>
      </w:r>
      <w:r>
        <w:rPr>
          <w:rFonts w:hint="eastAsia"/>
        </w:rPr>
        <w:t>відносин…………</w:t>
      </w:r>
      <w:r>
        <w:t></w:t>
      </w:r>
      <w:r>
        <w:rPr>
          <w:rFonts w:hint="eastAsia"/>
        </w:rPr>
        <w:t>…………</w:t>
      </w:r>
      <w:r>
        <w:t></w:t>
      </w:r>
      <w:r>
        <w:t></w:t>
      </w:r>
      <w:r>
        <w:t></w:t>
      </w:r>
      <w:r>
        <w:rPr>
          <w:rFonts w:hint="eastAsia"/>
        </w:rPr>
        <w:t>……………</w:t>
      </w:r>
      <w:r>
        <w:t></w:t>
      </w:r>
      <w:r>
        <w:t></w:t>
      </w:r>
      <w:r>
        <w:rPr>
          <w:rFonts w:hint="eastAsia"/>
        </w:rPr>
        <w:t>………………</w:t>
      </w:r>
      <w:r>
        <w:t></w:t>
      </w:r>
      <w:r>
        <w:t></w:t>
      </w:r>
      <w:r>
        <w:t></w:t>
      </w:r>
      <w:r>
        <w:t></w:t>
      </w:r>
    </w:p>
    <w:p w:rsidR="008F3977" w:rsidRDefault="008F3977" w:rsidP="008F3977">
      <w:r>
        <w:t></w:t>
      </w:r>
      <w:r>
        <w:t></w:t>
      </w:r>
      <w:r>
        <w:t></w:t>
      </w:r>
      <w:r>
        <w:t></w:t>
      </w:r>
      <w:r>
        <w:t></w:t>
      </w:r>
      <w:r>
        <w:rPr>
          <w:rFonts w:hint="eastAsia"/>
        </w:rPr>
        <w:t>Концептуалізація</w:t>
      </w:r>
      <w:r>
        <w:t></w:t>
      </w:r>
      <w:r>
        <w:rPr>
          <w:rFonts w:hint="eastAsia"/>
        </w:rPr>
        <w:t>поняття</w:t>
      </w:r>
      <w:r>
        <w:t></w:t>
      </w:r>
      <w:r>
        <w:rPr>
          <w:rFonts w:hint="eastAsia"/>
        </w:rPr>
        <w:t>ринку</w:t>
      </w:r>
      <w:r>
        <w:t></w:t>
      </w:r>
      <w:r>
        <w:rPr>
          <w:rFonts w:hint="eastAsia"/>
        </w:rPr>
        <w:t>фінансових</w:t>
      </w:r>
      <w:r>
        <w:t></w:t>
      </w:r>
      <w:r>
        <w:rPr>
          <w:rFonts w:hint="eastAsia"/>
        </w:rPr>
        <w:t>активів</w:t>
      </w:r>
      <w:r>
        <w:t></w:t>
      </w:r>
      <w:r>
        <w:rPr>
          <w:rFonts w:hint="eastAsia"/>
        </w:rPr>
        <w:t>……………</w:t>
      </w:r>
      <w:r>
        <w:t></w:t>
      </w:r>
      <w:r>
        <w:t></w:t>
      </w:r>
      <w:r>
        <w:t></w:t>
      </w:r>
      <w:r>
        <w:t></w:t>
      </w:r>
    </w:p>
    <w:p w:rsidR="008F3977" w:rsidRDefault="008F3977" w:rsidP="008F3977">
      <w:r>
        <w:t></w:t>
      </w:r>
      <w:r>
        <w:t></w:t>
      </w:r>
      <w:r>
        <w:t></w:t>
      </w:r>
      <w:r>
        <w:t></w:t>
      </w:r>
      <w:r>
        <w:t></w:t>
      </w:r>
      <w:r>
        <w:rPr>
          <w:rFonts w:hint="eastAsia"/>
        </w:rPr>
        <w:t>Епістемологічні</w:t>
      </w:r>
      <w:r>
        <w:t></w:t>
      </w:r>
      <w:r>
        <w:rPr>
          <w:rFonts w:hint="eastAsia"/>
        </w:rPr>
        <w:t>основи</w:t>
      </w:r>
      <w:r>
        <w:t></w:t>
      </w:r>
      <w:r>
        <w:rPr>
          <w:rFonts w:hint="eastAsia"/>
        </w:rPr>
        <w:t>дослідження</w:t>
      </w:r>
      <w:r>
        <w:t></w:t>
      </w:r>
      <w:r>
        <w:rPr>
          <w:rFonts w:hint="eastAsia"/>
        </w:rPr>
        <w:t>динаміки</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w:t>
      </w:r>
      <w:r>
        <w:t></w:t>
      </w:r>
      <w:r>
        <w:rPr>
          <w:rFonts w:hint="eastAsia"/>
        </w:rPr>
        <w:t>………………</w:t>
      </w:r>
      <w:r>
        <w:t></w:t>
      </w:r>
      <w:r>
        <w:t></w:t>
      </w:r>
      <w:r>
        <w:t></w:t>
      </w:r>
      <w:r>
        <w:t></w:t>
      </w:r>
    </w:p>
    <w:p w:rsidR="008F3977" w:rsidRDefault="008F3977" w:rsidP="008F3977">
      <w:r>
        <w:rPr>
          <w:rFonts w:hint="eastAsia"/>
        </w:rPr>
        <w:t>РОЗДІЛ</w:t>
      </w:r>
      <w:r>
        <w:t></w:t>
      </w:r>
      <w:r>
        <w:t></w:t>
      </w:r>
      <w:r>
        <w:t></w:t>
      </w:r>
      <w:r>
        <w:t></w:t>
      </w:r>
      <w:r>
        <w:rPr>
          <w:rFonts w:hint="eastAsia"/>
        </w:rPr>
        <w:t>МЕТОДОЛОГІЯ</w:t>
      </w:r>
      <w:r>
        <w:t></w:t>
      </w:r>
      <w:r>
        <w:rPr>
          <w:rFonts w:hint="eastAsia"/>
        </w:rPr>
        <w:t>ДОСЛІДЖЕННЯ</w:t>
      </w:r>
      <w:r>
        <w:t></w:t>
      </w:r>
      <w:r>
        <w:rPr>
          <w:rFonts w:hint="eastAsia"/>
        </w:rPr>
        <w:t>СИСТЕМНОЇ</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t></w:t>
      </w:r>
      <w:r>
        <w:t></w:t>
      </w:r>
      <w:r>
        <w:t></w:t>
      </w:r>
      <w:r>
        <w:t></w:t>
      </w:r>
      <w:r>
        <w:t></w:t>
      </w:r>
    </w:p>
    <w:p w:rsidR="008F3977" w:rsidRDefault="008F3977" w:rsidP="008F3977">
      <w:r>
        <w:t></w:t>
      </w:r>
      <w:r>
        <w:t></w:t>
      </w:r>
      <w:r>
        <w:t></w:t>
      </w:r>
      <w:r>
        <w:t></w:t>
      </w:r>
      <w:r>
        <w:t></w:t>
      </w:r>
      <w:r>
        <w:rPr>
          <w:rFonts w:hint="eastAsia"/>
        </w:rPr>
        <w:t>Сутність</w:t>
      </w:r>
      <w:r>
        <w:t></w:t>
      </w:r>
      <w:r>
        <w:rPr>
          <w:rFonts w:hint="eastAsia"/>
        </w:rPr>
        <w:t>та</w:t>
      </w:r>
      <w:r>
        <w:t></w:t>
      </w:r>
      <w:r>
        <w:rPr>
          <w:rFonts w:hint="eastAsia"/>
        </w:rPr>
        <w:t>внутрішня</w:t>
      </w:r>
      <w:r>
        <w:t></w:t>
      </w:r>
      <w:r>
        <w:rPr>
          <w:rFonts w:hint="eastAsia"/>
        </w:rPr>
        <w:t>структура</w:t>
      </w:r>
      <w:r>
        <w:t></w:t>
      </w:r>
      <w:r>
        <w:rPr>
          <w:rFonts w:hint="eastAsia"/>
        </w:rPr>
        <w:t>системної</w:t>
      </w:r>
      <w:r>
        <w:t></w:t>
      </w:r>
      <w:r>
        <w:rPr>
          <w:rFonts w:hint="eastAsia"/>
        </w:rPr>
        <w:t>трансформації</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w:t>
      </w:r>
      <w:r>
        <w:t></w:t>
      </w:r>
      <w:r>
        <w:t></w:t>
      </w:r>
      <w:r>
        <w:t></w:t>
      </w:r>
      <w:r>
        <w:t></w:t>
      </w:r>
      <w:r>
        <w:t></w:t>
      </w:r>
      <w:r>
        <w:t></w:t>
      </w:r>
    </w:p>
    <w:p w:rsidR="008F3977" w:rsidRDefault="008F3977" w:rsidP="008F3977">
      <w:r>
        <w:t></w:t>
      </w:r>
      <w:r>
        <w:t></w:t>
      </w:r>
      <w:r>
        <w:t></w:t>
      </w:r>
      <w:r>
        <w:t></w:t>
      </w:r>
      <w:r>
        <w:t></w:t>
      </w:r>
      <w:r>
        <w:rPr>
          <w:rFonts w:hint="eastAsia"/>
        </w:rPr>
        <w:t>Ключові</w:t>
      </w:r>
      <w:r>
        <w:t></w:t>
      </w:r>
      <w:r>
        <w:rPr>
          <w:rFonts w:hint="eastAsia"/>
        </w:rPr>
        <w:t>чинники</w:t>
      </w:r>
      <w:r>
        <w:t></w:t>
      </w:r>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t></w:t>
      </w:r>
      <w:r>
        <w:t></w:t>
      </w:r>
      <w:r>
        <w:t></w:t>
      </w:r>
    </w:p>
    <w:p w:rsidR="008F3977" w:rsidRDefault="008F3977" w:rsidP="008F3977">
      <w:r>
        <w:t></w:t>
      </w:r>
      <w:r>
        <w:t></w:t>
      </w:r>
      <w:r>
        <w:t></w:t>
      </w:r>
      <w:r>
        <w:t></w:t>
      </w:r>
      <w:r>
        <w:t></w:t>
      </w:r>
      <w:r>
        <w:rPr>
          <w:rFonts w:hint="eastAsia"/>
        </w:rPr>
        <w:t>Методологічні</w:t>
      </w:r>
      <w:r>
        <w:t></w:t>
      </w:r>
      <w:r>
        <w:rPr>
          <w:rFonts w:hint="eastAsia"/>
        </w:rPr>
        <w:t>засади</w:t>
      </w:r>
      <w:r>
        <w:t></w:t>
      </w:r>
      <w:r>
        <w:rPr>
          <w:rFonts w:hint="eastAsia"/>
        </w:rPr>
        <w:t>та</w:t>
      </w:r>
      <w:r>
        <w:t></w:t>
      </w:r>
      <w:r>
        <w:rPr>
          <w:rFonts w:hint="eastAsia"/>
        </w:rPr>
        <w:t>інструменти</w:t>
      </w:r>
      <w:r>
        <w:t></w:t>
      </w:r>
      <w:r>
        <w:rPr>
          <w:rFonts w:hint="eastAsia"/>
        </w:rPr>
        <w:t>дослідження</w:t>
      </w:r>
      <w:r>
        <w:t></w:t>
      </w:r>
      <w:r>
        <w:rPr>
          <w:rFonts w:hint="eastAsia"/>
        </w:rPr>
        <w:t>системної</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w:t>
      </w:r>
      <w:r>
        <w:t></w:t>
      </w:r>
      <w:r>
        <w:rPr>
          <w:rFonts w:hint="eastAsia"/>
        </w:rPr>
        <w:t>………………</w:t>
      </w:r>
      <w:r>
        <w:t></w:t>
      </w:r>
      <w:r>
        <w:t></w:t>
      </w:r>
      <w:r>
        <w:t></w:t>
      </w:r>
      <w:r>
        <w:t></w:t>
      </w:r>
      <w:r>
        <w:t></w:t>
      </w:r>
      <w:r>
        <w:t></w:t>
      </w:r>
    </w:p>
    <w:p w:rsidR="008F3977" w:rsidRDefault="008F3977" w:rsidP="008F3977">
      <w:r>
        <w:rPr>
          <w:rFonts w:hint="eastAsia"/>
        </w:rPr>
        <w:t>РОЗДІЛ</w:t>
      </w:r>
      <w:r>
        <w:t></w:t>
      </w:r>
      <w:r>
        <w:t></w:t>
      </w:r>
      <w:r>
        <w:t></w:t>
      </w:r>
      <w:r>
        <w:t></w:t>
      </w:r>
      <w:r>
        <w:rPr>
          <w:rFonts w:hint="eastAsia"/>
        </w:rPr>
        <w:t>АДАПТАЦІЙНИЙ</w:t>
      </w:r>
      <w:r>
        <w:t></w:t>
      </w:r>
      <w:r>
        <w:rPr>
          <w:rFonts w:hint="eastAsia"/>
        </w:rPr>
        <w:t>РОЗВИТОК</w:t>
      </w:r>
      <w:r>
        <w:t></w:t>
      </w:r>
      <w:r>
        <w:rPr>
          <w:rFonts w:hint="eastAsia"/>
        </w:rPr>
        <w:t>ЕКОСИСТЕМИ</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В</w:t>
      </w:r>
      <w:r>
        <w:t></w:t>
      </w:r>
      <w:r>
        <w:rPr>
          <w:rFonts w:hint="eastAsia"/>
        </w:rPr>
        <w:t>УМОВАХ</w:t>
      </w:r>
      <w:r>
        <w:t></w:t>
      </w:r>
      <w:r>
        <w:rPr>
          <w:rFonts w:hint="eastAsia"/>
        </w:rPr>
        <w:t>ЦИФРОВІЗАЦІЇ</w:t>
      </w:r>
      <w:r>
        <w:t></w:t>
      </w:r>
      <w:r>
        <w:rPr>
          <w:rFonts w:hint="eastAsia"/>
        </w:rPr>
        <w:t>ТА</w:t>
      </w:r>
    </w:p>
    <w:p w:rsidR="008F3977" w:rsidRDefault="008F3977" w:rsidP="008F3977">
      <w:r>
        <w:rPr>
          <w:rFonts w:hint="eastAsia"/>
        </w:rPr>
        <w:t>СОЦІАЛІЗАЦІЇ</w:t>
      </w:r>
      <w:r>
        <w:t></w:t>
      </w:r>
      <w:r>
        <w:rPr>
          <w:rFonts w:hint="eastAsia"/>
        </w:rPr>
        <w:t>ФІНАНСІВ……………………………………………</w:t>
      </w:r>
      <w:r>
        <w:t></w:t>
      </w:r>
      <w:r>
        <w:t></w:t>
      </w:r>
      <w:r>
        <w:t></w:t>
      </w:r>
      <w:r>
        <w:t></w:t>
      </w:r>
      <w:r>
        <w:t></w:t>
      </w:r>
    </w:p>
    <w:p w:rsidR="008F3977" w:rsidRDefault="008F3977" w:rsidP="008F3977">
      <w:r>
        <w:t></w:t>
      </w:r>
      <w:r>
        <w:t></w:t>
      </w:r>
      <w:r>
        <w:t></w:t>
      </w:r>
      <w:r>
        <w:t></w:t>
      </w:r>
      <w:r>
        <w:t></w:t>
      </w:r>
      <w:r>
        <w:rPr>
          <w:rFonts w:hint="eastAsia"/>
        </w:rPr>
        <w:t>Сутність</w:t>
      </w:r>
      <w:r>
        <w:t></w:t>
      </w:r>
      <w:r>
        <w:rPr>
          <w:rFonts w:hint="eastAsia"/>
        </w:rPr>
        <w:t>та</w:t>
      </w:r>
      <w:r>
        <w:t></w:t>
      </w:r>
      <w:r>
        <w:rPr>
          <w:rFonts w:hint="eastAsia"/>
        </w:rPr>
        <w:t>напрями</w:t>
      </w:r>
      <w:r>
        <w:t></w:t>
      </w:r>
      <w:r>
        <w:rPr>
          <w:rFonts w:hint="eastAsia"/>
        </w:rPr>
        <w:t>трансформації</w:t>
      </w:r>
      <w:r>
        <w:t></w:t>
      </w:r>
      <w:r>
        <w:rPr>
          <w:rFonts w:hint="eastAsia"/>
        </w:rPr>
        <w:t>мікроструктури</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t></w:t>
      </w:r>
      <w:r>
        <w:t></w:t>
      </w:r>
      <w:r>
        <w:t></w:t>
      </w:r>
    </w:p>
    <w:p w:rsidR="008F3977" w:rsidRDefault="008F3977" w:rsidP="008F3977">
      <w:r>
        <w:t></w:t>
      </w:r>
      <w:r>
        <w:t></w:t>
      </w:r>
      <w:r>
        <w:t></w:t>
      </w:r>
      <w:r>
        <w:t></w:t>
      </w:r>
      <w:r>
        <w:t></w:t>
      </w:r>
      <w:r>
        <w:rPr>
          <w:rFonts w:hint="eastAsia"/>
        </w:rPr>
        <w:t>Модифікація</w:t>
      </w:r>
      <w:r>
        <w:t></w:t>
      </w:r>
      <w:r>
        <w:rPr>
          <w:rFonts w:hint="eastAsia"/>
        </w:rPr>
        <w:t>бізнес</w:t>
      </w:r>
      <w:r>
        <w:t></w:t>
      </w:r>
      <w:r>
        <w:rPr>
          <w:rFonts w:hint="eastAsia"/>
        </w:rPr>
        <w:t>–</w:t>
      </w:r>
      <w:r>
        <w:t></w:t>
      </w:r>
      <w:r>
        <w:rPr>
          <w:rFonts w:hint="eastAsia"/>
        </w:rPr>
        <w:t>моделей</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rPr>
          <w:rFonts w:hint="eastAsia"/>
        </w:rPr>
        <w:t>в</w:t>
      </w:r>
    </w:p>
    <w:p w:rsidR="008F3977" w:rsidRDefault="008F3977" w:rsidP="008F3977">
      <w:r>
        <w:rPr>
          <w:rFonts w:hint="eastAsia"/>
        </w:rPr>
        <w:t>умовах</w:t>
      </w:r>
      <w:r>
        <w:t></w:t>
      </w:r>
      <w:r>
        <w:rPr>
          <w:rFonts w:hint="eastAsia"/>
        </w:rPr>
        <w:t>розвитку</w:t>
      </w:r>
      <w:r>
        <w:t></w:t>
      </w:r>
      <w:r>
        <w:rPr>
          <w:rFonts w:hint="eastAsia"/>
        </w:rPr>
        <w:t>фінансових</w:t>
      </w:r>
      <w:r>
        <w:t></w:t>
      </w:r>
      <w:r>
        <w:rPr>
          <w:rFonts w:hint="eastAsia"/>
        </w:rPr>
        <w:t>технологій………………………………</w:t>
      </w:r>
      <w:r>
        <w:t></w:t>
      </w:r>
      <w:r>
        <w:t></w:t>
      </w:r>
      <w:r>
        <w:t></w:t>
      </w:r>
      <w:r>
        <w:t></w:t>
      </w:r>
    </w:p>
    <w:p w:rsidR="008F3977" w:rsidRDefault="008F3977" w:rsidP="008F3977">
      <w:r>
        <w:t></w:t>
      </w:r>
      <w:r>
        <w:t></w:t>
      </w:r>
      <w:r>
        <w:t></w:t>
      </w:r>
      <w:r>
        <w:t></w:t>
      </w:r>
      <w:r>
        <w:t></w:t>
      </w:r>
      <w:r>
        <w:rPr>
          <w:rFonts w:hint="eastAsia"/>
        </w:rPr>
        <w:t>Зміни</w:t>
      </w:r>
      <w:r>
        <w:t></w:t>
      </w:r>
      <w:r>
        <w:rPr>
          <w:rFonts w:hint="eastAsia"/>
        </w:rPr>
        <w:t>профіля</w:t>
      </w:r>
      <w:r>
        <w:t></w:t>
      </w:r>
      <w:r>
        <w:rPr>
          <w:rFonts w:hint="eastAsia"/>
        </w:rPr>
        <w:t>інвестиційної</w:t>
      </w:r>
      <w:r>
        <w:t></w:t>
      </w:r>
      <w:r>
        <w:rPr>
          <w:rFonts w:hint="eastAsia"/>
        </w:rPr>
        <w:t>поведінки</w:t>
      </w:r>
      <w:r>
        <w:t></w:t>
      </w:r>
      <w:r>
        <w:rPr>
          <w:rFonts w:hint="eastAsia"/>
        </w:rPr>
        <w:t>на</w:t>
      </w:r>
      <w:r>
        <w:t></w:t>
      </w:r>
      <w:r>
        <w:rPr>
          <w:rFonts w:hint="eastAsia"/>
        </w:rPr>
        <w:t>ринках</w:t>
      </w:r>
      <w:r>
        <w:t></w:t>
      </w:r>
      <w:r>
        <w:rPr>
          <w:rFonts w:hint="eastAsia"/>
        </w:rPr>
        <w:t>фінансових</w:t>
      </w:r>
    </w:p>
    <w:p w:rsidR="008F3977" w:rsidRDefault="008F3977" w:rsidP="008F3977">
      <w:r>
        <w:rPr>
          <w:rFonts w:hint="eastAsia"/>
        </w:rPr>
        <w:t>активів……………………………………………</w:t>
      </w:r>
      <w:r>
        <w:t></w:t>
      </w:r>
      <w:r>
        <w:rPr>
          <w:rFonts w:hint="eastAsia"/>
        </w:rPr>
        <w:t>………………………</w:t>
      </w:r>
      <w:r>
        <w:t></w:t>
      </w:r>
      <w:r>
        <w:t></w:t>
      </w:r>
      <w:r>
        <w:t></w:t>
      </w:r>
      <w:r>
        <w:t></w:t>
      </w:r>
      <w:r>
        <w:t></w:t>
      </w:r>
    </w:p>
    <w:p w:rsidR="008F3977" w:rsidRDefault="008F3977" w:rsidP="008F3977">
      <w:r>
        <w:t></w:t>
      </w:r>
      <w:r>
        <w:t></w:t>
      </w:r>
    </w:p>
    <w:p w:rsidR="008F3977" w:rsidRDefault="008F3977" w:rsidP="008F3977">
      <w:r>
        <w:rPr>
          <w:rFonts w:hint="eastAsia"/>
        </w:rPr>
        <w:t>РОЗДІЛ</w:t>
      </w:r>
      <w:r>
        <w:t></w:t>
      </w:r>
      <w:r>
        <w:t></w:t>
      </w:r>
      <w:r>
        <w:t></w:t>
      </w:r>
      <w:r>
        <w:t></w:t>
      </w:r>
      <w:r>
        <w:rPr>
          <w:rFonts w:hint="eastAsia"/>
        </w:rPr>
        <w:t>МОДЕЛЮВАННЯ</w:t>
      </w:r>
      <w:r>
        <w:t></w:t>
      </w:r>
      <w:r>
        <w:rPr>
          <w:rFonts w:hint="eastAsia"/>
        </w:rPr>
        <w:t>І</w:t>
      </w:r>
      <w:r>
        <w:t></w:t>
      </w:r>
      <w:r>
        <w:rPr>
          <w:rFonts w:hint="eastAsia"/>
        </w:rPr>
        <w:t>ОЦІНКА</w:t>
      </w:r>
      <w:r>
        <w:t></w:t>
      </w:r>
      <w:r>
        <w:rPr>
          <w:rFonts w:hint="eastAsia"/>
        </w:rPr>
        <w:t>СИСТЕМНОЇ</w:t>
      </w:r>
    </w:p>
    <w:p w:rsidR="008F3977" w:rsidRDefault="008F3977" w:rsidP="008F3977">
      <w:r>
        <w:rPr>
          <w:rFonts w:hint="eastAsia"/>
        </w:rPr>
        <w:t>ТРАНСФОРМАЦІЇ</w:t>
      </w:r>
      <w:r>
        <w:t></w:t>
      </w:r>
      <w:r>
        <w:rPr>
          <w:rFonts w:hint="eastAsia"/>
        </w:rPr>
        <w:t>РИНКІВ</w:t>
      </w:r>
      <w:r>
        <w:t></w:t>
      </w:r>
      <w:r>
        <w:rPr>
          <w:rFonts w:hint="eastAsia"/>
        </w:rPr>
        <w:t>ФІНАНСОВИХ</w:t>
      </w:r>
      <w:r>
        <w:t></w:t>
      </w:r>
      <w:r>
        <w:rPr>
          <w:rFonts w:hint="eastAsia"/>
        </w:rPr>
        <w:t>АКТИВІВ………………</w:t>
      </w:r>
      <w:r>
        <w:t></w:t>
      </w:r>
      <w:r>
        <w:t></w:t>
      </w:r>
      <w:r>
        <w:t></w:t>
      </w:r>
      <w:r>
        <w:t></w:t>
      </w:r>
    </w:p>
    <w:p w:rsidR="008F3977" w:rsidRDefault="008F3977" w:rsidP="008F3977">
      <w:r>
        <w:t></w:t>
      </w:r>
      <w:r>
        <w:t></w:t>
      </w:r>
      <w:r>
        <w:t></w:t>
      </w:r>
      <w:r>
        <w:t></w:t>
      </w:r>
      <w:r>
        <w:t></w:t>
      </w:r>
      <w:r>
        <w:rPr>
          <w:rFonts w:hint="eastAsia"/>
        </w:rPr>
        <w:t>Вплив</w:t>
      </w:r>
      <w:r>
        <w:t></w:t>
      </w:r>
      <w:r>
        <w:rPr>
          <w:rFonts w:hint="eastAsia"/>
        </w:rPr>
        <w:t>модифікації</w:t>
      </w:r>
      <w:r>
        <w:t></w:t>
      </w:r>
      <w:r>
        <w:rPr>
          <w:rFonts w:hint="eastAsia"/>
        </w:rPr>
        <w:t>форм</w:t>
      </w:r>
      <w:r>
        <w:t></w:t>
      </w:r>
      <w:r>
        <w:rPr>
          <w:rFonts w:hint="eastAsia"/>
        </w:rPr>
        <w:t>взаємодії</w:t>
      </w:r>
      <w:r>
        <w:t></w:t>
      </w:r>
      <w:r>
        <w:rPr>
          <w:rFonts w:hint="eastAsia"/>
        </w:rPr>
        <w:t>учасників</w:t>
      </w:r>
      <w:r>
        <w:t></w:t>
      </w:r>
      <w:r>
        <w:rPr>
          <w:rFonts w:hint="eastAsia"/>
        </w:rPr>
        <w:t>на</w:t>
      </w:r>
      <w:r>
        <w:t></w:t>
      </w:r>
      <w:r>
        <w:rPr>
          <w:rFonts w:hint="eastAsia"/>
        </w:rPr>
        <w:t>стабільність</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t></w:t>
      </w:r>
      <w:r>
        <w:t></w:t>
      </w:r>
    </w:p>
    <w:p w:rsidR="008F3977" w:rsidRDefault="008F3977" w:rsidP="008F3977">
      <w:r>
        <w:t></w:t>
      </w:r>
      <w:r>
        <w:t></w:t>
      </w:r>
      <w:r>
        <w:t></w:t>
      </w:r>
      <w:r>
        <w:t></w:t>
      </w:r>
      <w:r>
        <w:t></w:t>
      </w:r>
      <w:r>
        <w:rPr>
          <w:rFonts w:hint="eastAsia"/>
        </w:rPr>
        <w:t>Геоекономічні</w:t>
      </w:r>
      <w:r>
        <w:t></w:t>
      </w:r>
      <w:r>
        <w:rPr>
          <w:rFonts w:hint="eastAsia"/>
        </w:rPr>
        <w:t>та</w:t>
      </w:r>
      <w:r>
        <w:t></w:t>
      </w:r>
      <w:r>
        <w:rPr>
          <w:rFonts w:hint="eastAsia"/>
        </w:rPr>
        <w:t>глобалізаційні</w:t>
      </w:r>
      <w:r>
        <w:t></w:t>
      </w:r>
      <w:r>
        <w:rPr>
          <w:rFonts w:hint="eastAsia"/>
        </w:rPr>
        <w:t>аспекти</w:t>
      </w:r>
      <w:r>
        <w:t></w:t>
      </w:r>
      <w:r>
        <w:rPr>
          <w:rFonts w:hint="eastAsia"/>
        </w:rPr>
        <w:t>змін</w:t>
      </w:r>
      <w:r>
        <w:t></w:t>
      </w:r>
      <w:r>
        <w:rPr>
          <w:rFonts w:hint="eastAsia"/>
        </w:rPr>
        <w:t>системних</w:t>
      </w:r>
    </w:p>
    <w:p w:rsidR="008F3977" w:rsidRDefault="008F3977" w:rsidP="008F3977">
      <w:r>
        <w:rPr>
          <w:rFonts w:hint="eastAsia"/>
        </w:rPr>
        <w:t>характеристик</w:t>
      </w:r>
      <w:r>
        <w:t></w:t>
      </w:r>
      <w:r>
        <w:rPr>
          <w:rFonts w:hint="eastAsia"/>
        </w:rPr>
        <w:t>ринку</w:t>
      </w:r>
      <w:r>
        <w:t></w:t>
      </w:r>
      <w:r>
        <w:rPr>
          <w:rFonts w:hint="eastAsia"/>
        </w:rPr>
        <w:t>фінансових</w:t>
      </w:r>
      <w:r>
        <w:t></w:t>
      </w:r>
      <w:r>
        <w:rPr>
          <w:rFonts w:hint="eastAsia"/>
        </w:rPr>
        <w:t>активів………………………………</w:t>
      </w:r>
      <w:r>
        <w:t></w:t>
      </w:r>
      <w:r>
        <w:t></w:t>
      </w:r>
      <w:r>
        <w:t></w:t>
      </w:r>
      <w:r>
        <w:t></w:t>
      </w:r>
    </w:p>
    <w:p w:rsidR="008F3977" w:rsidRDefault="008F3977" w:rsidP="008F3977">
      <w:r>
        <w:t></w:t>
      </w:r>
      <w:r>
        <w:t></w:t>
      </w:r>
      <w:r>
        <w:t></w:t>
      </w:r>
      <w:r>
        <w:t></w:t>
      </w:r>
      <w:r>
        <w:t></w:t>
      </w:r>
      <w:r>
        <w:rPr>
          <w:rFonts w:hint="eastAsia"/>
        </w:rPr>
        <w:t>Квантифікація</w:t>
      </w:r>
      <w:r>
        <w:t></w:t>
      </w:r>
      <w:r>
        <w:rPr>
          <w:rFonts w:hint="eastAsia"/>
        </w:rPr>
        <w:t>системної</w:t>
      </w:r>
      <w:r>
        <w:t></w:t>
      </w:r>
      <w:r>
        <w:rPr>
          <w:rFonts w:hint="eastAsia"/>
        </w:rPr>
        <w:t>трансформації</w:t>
      </w:r>
      <w:r>
        <w:t></w:t>
      </w:r>
      <w:r>
        <w:rPr>
          <w:rFonts w:hint="eastAsia"/>
        </w:rPr>
        <w:t>ринків</w:t>
      </w:r>
      <w:r>
        <w:t></w:t>
      </w:r>
      <w:r>
        <w:rPr>
          <w:rFonts w:hint="eastAsia"/>
        </w:rPr>
        <w:t>фінансових</w:t>
      </w:r>
      <w:r>
        <w:t></w:t>
      </w:r>
      <w:r>
        <w:rPr>
          <w:rFonts w:hint="eastAsia"/>
        </w:rPr>
        <w:t>активів</w:t>
      </w:r>
      <w:r>
        <w:t></w:t>
      </w:r>
      <w:r>
        <w:t></w:t>
      </w:r>
      <w:r>
        <w:t></w:t>
      </w:r>
      <w:r>
        <w:t></w:t>
      </w:r>
    </w:p>
    <w:p w:rsidR="008F3977" w:rsidRDefault="008F3977" w:rsidP="008F3977">
      <w:r>
        <w:rPr>
          <w:rFonts w:hint="eastAsia"/>
        </w:rPr>
        <w:t>РОЗДІЛ</w:t>
      </w:r>
      <w:r>
        <w:t></w:t>
      </w:r>
      <w:r>
        <w:t></w:t>
      </w:r>
      <w:r>
        <w:t></w:t>
      </w:r>
    </w:p>
    <w:p w:rsidR="008F3977" w:rsidRDefault="008F3977" w:rsidP="008F3977">
      <w:r>
        <w:rPr>
          <w:rFonts w:hint="eastAsia"/>
        </w:rPr>
        <w:t>КОНЦЕПТУАЛЬНА</w:t>
      </w:r>
      <w:r>
        <w:t></w:t>
      </w:r>
      <w:r>
        <w:rPr>
          <w:rFonts w:hint="eastAsia"/>
        </w:rPr>
        <w:t>МОДЕЛЬ</w:t>
      </w:r>
      <w:r>
        <w:t></w:t>
      </w:r>
      <w:r>
        <w:rPr>
          <w:rFonts w:hint="eastAsia"/>
        </w:rPr>
        <w:t>УПРАВЛІННЯ</w:t>
      </w:r>
    </w:p>
    <w:p w:rsidR="008F3977" w:rsidRDefault="008F3977" w:rsidP="008F3977">
      <w:r>
        <w:rPr>
          <w:rFonts w:hint="eastAsia"/>
        </w:rPr>
        <w:t>ТРАНСФОРМАЦІЙНИМИ</w:t>
      </w:r>
      <w:r>
        <w:t></w:t>
      </w:r>
      <w:r>
        <w:rPr>
          <w:rFonts w:hint="eastAsia"/>
        </w:rPr>
        <w:t>ПРОЦЕСАМИ</w:t>
      </w:r>
      <w:r>
        <w:t></w:t>
      </w:r>
      <w:r>
        <w:rPr>
          <w:rFonts w:hint="eastAsia"/>
        </w:rPr>
        <w:t>НА</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УКРАЇНИ…………………………………</w:t>
      </w:r>
      <w:r>
        <w:t></w:t>
      </w:r>
      <w:r>
        <w:t></w:t>
      </w:r>
      <w:r>
        <w:t></w:t>
      </w:r>
      <w:r>
        <w:t></w:t>
      </w:r>
      <w:r>
        <w:t></w:t>
      </w:r>
    </w:p>
    <w:p w:rsidR="008F3977" w:rsidRDefault="008F3977" w:rsidP="008F3977">
      <w:r>
        <w:t></w:t>
      </w:r>
      <w:r>
        <w:t></w:t>
      </w:r>
      <w:r>
        <w:t></w:t>
      </w:r>
      <w:r>
        <w:t></w:t>
      </w:r>
      <w:r>
        <w:t></w:t>
      </w:r>
      <w:r>
        <w:rPr>
          <w:rFonts w:hint="eastAsia"/>
        </w:rPr>
        <w:t>Концептуальні</w:t>
      </w:r>
      <w:r>
        <w:t></w:t>
      </w:r>
      <w:r>
        <w:rPr>
          <w:rFonts w:hint="eastAsia"/>
        </w:rPr>
        <w:t>засади</w:t>
      </w:r>
      <w:r>
        <w:t></w:t>
      </w:r>
      <w:r>
        <w:rPr>
          <w:rFonts w:hint="eastAsia"/>
        </w:rPr>
        <w:t>управління</w:t>
      </w:r>
      <w:r>
        <w:t></w:t>
      </w:r>
      <w:r>
        <w:rPr>
          <w:rFonts w:hint="eastAsia"/>
        </w:rPr>
        <w:t>змінами</w:t>
      </w:r>
      <w:r>
        <w:t></w:t>
      </w:r>
      <w:r>
        <w:rPr>
          <w:rFonts w:hint="eastAsia"/>
        </w:rPr>
        <w:t>на</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у</w:t>
      </w:r>
      <w:r>
        <w:t></w:t>
      </w:r>
      <w:r>
        <w:rPr>
          <w:rFonts w:hint="eastAsia"/>
        </w:rPr>
        <w:t>контексті</w:t>
      </w:r>
      <w:r>
        <w:t></w:t>
      </w:r>
      <w:r>
        <w:rPr>
          <w:rFonts w:hint="eastAsia"/>
        </w:rPr>
        <w:t>сталого</w:t>
      </w:r>
      <w:r>
        <w:t></w:t>
      </w:r>
      <w:r>
        <w:rPr>
          <w:rFonts w:hint="eastAsia"/>
        </w:rPr>
        <w:t>та</w:t>
      </w:r>
      <w:r>
        <w:t></w:t>
      </w:r>
      <w:r>
        <w:rPr>
          <w:rFonts w:hint="eastAsia"/>
        </w:rPr>
        <w:t>інклюзивного</w:t>
      </w:r>
      <w:r>
        <w:t></w:t>
      </w:r>
      <w:r>
        <w:rPr>
          <w:rFonts w:hint="eastAsia"/>
        </w:rPr>
        <w:t>розвитку</w:t>
      </w:r>
      <w:r>
        <w:t></w:t>
      </w:r>
      <w:r>
        <w:rPr>
          <w:rFonts w:hint="eastAsia"/>
        </w:rPr>
        <w:t>економіки</w:t>
      </w:r>
      <w:r>
        <w:t></w:t>
      </w:r>
      <w:r>
        <w:t></w:t>
      </w:r>
      <w:r>
        <w:t></w:t>
      </w:r>
      <w:r>
        <w:t></w:t>
      </w:r>
      <w:r>
        <w:t></w:t>
      </w:r>
      <w:r>
        <w:t></w:t>
      </w:r>
      <w:r>
        <w:rPr>
          <w:rFonts w:hint="eastAsia"/>
        </w:rPr>
        <w:t>…</w:t>
      </w:r>
      <w:r>
        <w:t></w:t>
      </w:r>
      <w:r>
        <w:t></w:t>
      </w:r>
      <w:r>
        <w:t></w:t>
      </w:r>
      <w:r>
        <w:t></w:t>
      </w:r>
      <w:r>
        <w:t></w:t>
      </w:r>
    </w:p>
    <w:p w:rsidR="008F3977" w:rsidRDefault="008F3977" w:rsidP="008F3977">
      <w:r>
        <w:t></w:t>
      </w:r>
      <w:r>
        <w:t></w:t>
      </w:r>
      <w:r>
        <w:t></w:t>
      </w:r>
      <w:r>
        <w:t></w:t>
      </w:r>
      <w:r>
        <w:t></w:t>
      </w:r>
      <w:r>
        <w:rPr>
          <w:rFonts w:hint="eastAsia"/>
        </w:rPr>
        <w:t>Напрями</w:t>
      </w:r>
      <w:r>
        <w:t></w:t>
      </w:r>
      <w:r>
        <w:rPr>
          <w:rFonts w:hint="eastAsia"/>
        </w:rPr>
        <w:t>проактивного</w:t>
      </w:r>
      <w:r>
        <w:t></w:t>
      </w:r>
      <w:r>
        <w:rPr>
          <w:rFonts w:hint="eastAsia"/>
        </w:rPr>
        <w:t>впливу</w:t>
      </w:r>
      <w:r>
        <w:t></w:t>
      </w:r>
      <w:r>
        <w:rPr>
          <w:rFonts w:hint="eastAsia"/>
        </w:rPr>
        <w:t>на</w:t>
      </w:r>
      <w:r>
        <w:t></w:t>
      </w:r>
      <w:r>
        <w:rPr>
          <w:rFonts w:hint="eastAsia"/>
        </w:rPr>
        <w:t>розвиток</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України……………………………………………………………</w:t>
      </w:r>
      <w:r>
        <w:t></w:t>
      </w:r>
      <w:r>
        <w:t></w:t>
      </w:r>
      <w:r>
        <w:t></w:t>
      </w:r>
      <w:r>
        <w:t></w:t>
      </w:r>
    </w:p>
    <w:p w:rsidR="008F3977" w:rsidRDefault="008F3977" w:rsidP="008F3977">
      <w:r>
        <w:t></w:t>
      </w:r>
      <w:r>
        <w:t></w:t>
      </w:r>
      <w:r>
        <w:t></w:t>
      </w:r>
      <w:r>
        <w:t></w:t>
      </w:r>
      <w:r>
        <w:t></w:t>
      </w:r>
      <w:r>
        <w:rPr>
          <w:rFonts w:hint="eastAsia"/>
        </w:rPr>
        <w:t>Удосконалення</w:t>
      </w:r>
      <w:r>
        <w:t></w:t>
      </w:r>
      <w:r>
        <w:rPr>
          <w:rFonts w:hint="eastAsia"/>
        </w:rPr>
        <w:t>інституціональних</w:t>
      </w:r>
      <w:r>
        <w:t></w:t>
      </w:r>
      <w:r>
        <w:rPr>
          <w:rFonts w:hint="eastAsia"/>
        </w:rPr>
        <w:t>форм</w:t>
      </w:r>
      <w:r>
        <w:t></w:t>
      </w:r>
      <w:r>
        <w:rPr>
          <w:rFonts w:hint="eastAsia"/>
        </w:rPr>
        <w:t>та</w:t>
      </w:r>
      <w:r>
        <w:t></w:t>
      </w:r>
      <w:r>
        <w:rPr>
          <w:rFonts w:hint="eastAsia"/>
        </w:rPr>
        <w:t>інструментів</w:t>
      </w:r>
    </w:p>
    <w:p w:rsidR="008F3977" w:rsidRDefault="008F3977" w:rsidP="008F3977">
      <w:r>
        <w:rPr>
          <w:rFonts w:hint="eastAsia"/>
        </w:rPr>
        <w:t>обмеження</w:t>
      </w:r>
      <w:r>
        <w:t></w:t>
      </w:r>
      <w:r>
        <w:rPr>
          <w:rFonts w:hint="eastAsia"/>
        </w:rPr>
        <w:t>системних</w:t>
      </w:r>
      <w:r>
        <w:t></w:t>
      </w:r>
      <w:r>
        <w:rPr>
          <w:rFonts w:hint="eastAsia"/>
        </w:rPr>
        <w:t>ризиків</w:t>
      </w:r>
      <w:r>
        <w:t></w:t>
      </w:r>
      <w:r>
        <w:rPr>
          <w:rFonts w:hint="eastAsia"/>
        </w:rPr>
        <w:t>в</w:t>
      </w:r>
      <w:r>
        <w:t></w:t>
      </w:r>
      <w:r>
        <w:rPr>
          <w:rFonts w:hint="eastAsia"/>
        </w:rPr>
        <w:t>умовах</w:t>
      </w:r>
      <w:r>
        <w:t></w:t>
      </w:r>
      <w:r>
        <w:rPr>
          <w:rFonts w:hint="eastAsia"/>
        </w:rPr>
        <w:t>цифровізації</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t></w:t>
      </w:r>
      <w:r>
        <w:t></w:t>
      </w:r>
      <w:r>
        <w:t></w:t>
      </w:r>
      <w:r>
        <w:t></w:t>
      </w:r>
      <w:r>
        <w:t></w:t>
      </w:r>
    </w:p>
    <w:p w:rsidR="008F3977" w:rsidRDefault="008F3977" w:rsidP="008F3977">
      <w:r>
        <w:rPr>
          <w:rFonts w:hint="eastAsia"/>
        </w:rPr>
        <w:t>ВИСНОВКИ………………………………………………………………</w:t>
      </w:r>
      <w:r>
        <w:t></w:t>
      </w:r>
      <w:r>
        <w:t></w:t>
      </w:r>
      <w:r>
        <w:t></w:t>
      </w:r>
      <w:r>
        <w:t></w:t>
      </w:r>
    </w:p>
    <w:p w:rsidR="008F3977" w:rsidRDefault="008F3977" w:rsidP="008F3977">
      <w:r>
        <w:rPr>
          <w:rFonts w:hint="eastAsia"/>
        </w:rPr>
        <w:t>СПИСОК</w:t>
      </w:r>
      <w:r>
        <w:t></w:t>
      </w:r>
      <w:r>
        <w:rPr>
          <w:rFonts w:hint="eastAsia"/>
        </w:rPr>
        <w:t>ВИКОРИСТАНИХ</w:t>
      </w:r>
      <w:r>
        <w:t></w:t>
      </w:r>
      <w:r>
        <w:rPr>
          <w:rFonts w:hint="eastAsia"/>
        </w:rPr>
        <w:t>ДЖЕРЕЛ…………………………………</w:t>
      </w:r>
      <w:r>
        <w:t></w:t>
      </w:r>
      <w:r>
        <w:t></w:t>
      </w:r>
      <w:r>
        <w:t></w:t>
      </w:r>
      <w:r>
        <w:t></w:t>
      </w:r>
    </w:p>
    <w:p w:rsidR="008F3977" w:rsidRDefault="008F3977" w:rsidP="008F3977">
      <w:r>
        <w:rPr>
          <w:rFonts w:hint="eastAsia"/>
        </w:rPr>
        <w:t>ДОДАТКИ………………………………………………………………</w:t>
      </w:r>
      <w:r>
        <w:t></w:t>
      </w:r>
      <w:r>
        <w:t></w:t>
      </w:r>
    </w:p>
    <w:p w:rsidR="008F3977" w:rsidRDefault="008F3977" w:rsidP="008F3977">
      <w:r>
        <w:t></w:t>
      </w:r>
      <w:r>
        <w:t></w:t>
      </w:r>
    </w:p>
    <w:p w:rsidR="008F3977" w:rsidRDefault="008F3977" w:rsidP="008F3977">
      <w:r>
        <w:rPr>
          <w:rFonts w:hint="eastAsia"/>
        </w:rPr>
        <w:t>ВСТУП</w:t>
      </w:r>
    </w:p>
    <w:p w:rsidR="008F3977" w:rsidRDefault="008F3977" w:rsidP="008F3977">
      <w:r>
        <w:rPr>
          <w:rFonts w:hint="eastAsia"/>
        </w:rPr>
        <w:t>Актуальність</w:t>
      </w:r>
      <w:r>
        <w:t></w:t>
      </w:r>
      <w:r>
        <w:rPr>
          <w:rFonts w:hint="eastAsia"/>
        </w:rPr>
        <w:t>теми</w:t>
      </w:r>
      <w:r>
        <w:t></w:t>
      </w:r>
      <w:r>
        <w:t></w:t>
      </w:r>
      <w:r>
        <w:rPr>
          <w:rFonts w:hint="eastAsia"/>
        </w:rPr>
        <w:t>Ринок</w:t>
      </w:r>
      <w:r>
        <w:t></w:t>
      </w:r>
      <w:r>
        <w:rPr>
          <w:rFonts w:hint="eastAsia"/>
        </w:rPr>
        <w:t>фінансових</w:t>
      </w:r>
      <w:r>
        <w:t></w:t>
      </w:r>
      <w:r>
        <w:rPr>
          <w:rFonts w:hint="eastAsia"/>
        </w:rPr>
        <w:t>активів</w:t>
      </w:r>
      <w:r>
        <w:t></w:t>
      </w:r>
      <w:r>
        <w:rPr>
          <w:rFonts w:hint="eastAsia"/>
        </w:rPr>
        <w:t>починаючи</w:t>
      </w:r>
      <w:r>
        <w:t></w:t>
      </w:r>
      <w:r>
        <w:rPr>
          <w:rFonts w:hint="eastAsia"/>
        </w:rPr>
        <w:t>з</w:t>
      </w:r>
      <w:r>
        <w:t></w:t>
      </w:r>
      <w:r>
        <w:rPr>
          <w:rFonts w:hint="eastAsia"/>
        </w:rPr>
        <w:t>кінця</w:t>
      </w:r>
      <w:r>
        <w:t></w:t>
      </w:r>
      <w:r>
        <w:t></w:t>
      </w:r>
      <w:r>
        <w:t></w:t>
      </w:r>
      <w:r>
        <w:t></w:t>
      </w:r>
      <w:r>
        <w:rPr>
          <w:rFonts w:hint="eastAsia"/>
        </w:rPr>
        <w:t>ст</w:t>
      </w:r>
      <w:r>
        <w:t></w:t>
      </w:r>
    </w:p>
    <w:p w:rsidR="008F3977" w:rsidRDefault="008F3977" w:rsidP="008F3977">
      <w:r>
        <w:rPr>
          <w:rFonts w:hint="eastAsia"/>
        </w:rPr>
        <w:t>демонструє</w:t>
      </w:r>
      <w:r>
        <w:t></w:t>
      </w:r>
      <w:r>
        <w:rPr>
          <w:rFonts w:hint="eastAsia"/>
        </w:rPr>
        <w:t>вражаючі</w:t>
      </w:r>
      <w:r>
        <w:t></w:t>
      </w:r>
      <w:r>
        <w:rPr>
          <w:rFonts w:hint="eastAsia"/>
        </w:rPr>
        <w:t>темпи</w:t>
      </w:r>
      <w:r>
        <w:t></w:t>
      </w:r>
      <w:r>
        <w:rPr>
          <w:rFonts w:hint="eastAsia"/>
        </w:rPr>
        <w:t>розвитку</w:t>
      </w:r>
      <w:r>
        <w:t></w:t>
      </w:r>
      <w:r>
        <w:rPr>
          <w:rFonts w:hint="eastAsia"/>
        </w:rPr>
        <w:t>–</w:t>
      </w:r>
      <w:r>
        <w:t></w:t>
      </w:r>
      <w:r>
        <w:rPr>
          <w:rFonts w:hint="eastAsia"/>
        </w:rPr>
        <w:t>капіталізація</w:t>
      </w:r>
      <w:r>
        <w:t></w:t>
      </w:r>
      <w:r>
        <w:rPr>
          <w:rFonts w:hint="eastAsia"/>
        </w:rPr>
        <w:t>лише</w:t>
      </w:r>
      <w:r>
        <w:t></w:t>
      </w:r>
      <w:r>
        <w:rPr>
          <w:rFonts w:hint="eastAsia"/>
        </w:rPr>
        <w:t>тільки</w:t>
      </w:r>
    </w:p>
    <w:p w:rsidR="008F3977" w:rsidRDefault="008F3977" w:rsidP="008F3977">
      <w:r>
        <w:rPr>
          <w:rFonts w:hint="eastAsia"/>
        </w:rPr>
        <w:t>організованих</w:t>
      </w:r>
      <w:r>
        <w:t></w:t>
      </w:r>
      <w:r>
        <w:rPr>
          <w:rFonts w:hint="eastAsia"/>
        </w:rPr>
        <w:t>ринків</w:t>
      </w:r>
      <w:r>
        <w:t></w:t>
      </w:r>
      <w:r>
        <w:rPr>
          <w:rFonts w:hint="eastAsia"/>
        </w:rPr>
        <w:t>акцій</w:t>
      </w:r>
      <w:r>
        <w:t></w:t>
      </w:r>
      <w:r>
        <w:rPr>
          <w:rFonts w:hint="eastAsia"/>
        </w:rPr>
        <w:t>і</w:t>
      </w:r>
      <w:r>
        <w:t></w:t>
      </w:r>
      <w:r>
        <w:rPr>
          <w:rFonts w:hint="eastAsia"/>
        </w:rPr>
        <w:t>облігацій</w:t>
      </w:r>
      <w:r>
        <w:t></w:t>
      </w:r>
      <w:r>
        <w:rPr>
          <w:rFonts w:hint="eastAsia"/>
        </w:rPr>
        <w:t>за</w:t>
      </w:r>
      <w:r>
        <w:t></w:t>
      </w:r>
      <w:r>
        <w:rPr>
          <w:rFonts w:hint="eastAsia"/>
        </w:rPr>
        <w:t>цей</w:t>
      </w:r>
      <w:r>
        <w:t></w:t>
      </w:r>
      <w:r>
        <w:rPr>
          <w:rFonts w:hint="eastAsia"/>
        </w:rPr>
        <w:t>час</w:t>
      </w:r>
      <w:r>
        <w:t></w:t>
      </w:r>
      <w:r>
        <w:rPr>
          <w:rFonts w:hint="eastAsia"/>
        </w:rPr>
        <w:t>зросла</w:t>
      </w:r>
      <w:r>
        <w:t></w:t>
      </w:r>
      <w:r>
        <w:rPr>
          <w:rFonts w:hint="eastAsia"/>
        </w:rPr>
        <w:t>майже</w:t>
      </w:r>
      <w:r>
        <w:t></w:t>
      </w:r>
      <w:r>
        <w:rPr>
          <w:rFonts w:hint="eastAsia"/>
        </w:rPr>
        <w:t>у</w:t>
      </w:r>
      <w:r>
        <w:t></w:t>
      </w:r>
      <w:r>
        <w:rPr>
          <w:rFonts w:hint="eastAsia"/>
        </w:rPr>
        <w:t>сто</w:t>
      </w:r>
      <w:r>
        <w:t></w:t>
      </w:r>
      <w:r>
        <w:rPr>
          <w:rFonts w:hint="eastAsia"/>
        </w:rPr>
        <w:t>разів</w:t>
      </w:r>
      <w:r>
        <w:t></w:t>
      </w:r>
      <w:r>
        <w:rPr>
          <w:rFonts w:hint="eastAsia"/>
        </w:rPr>
        <w:t>та</w:t>
      </w:r>
    </w:p>
    <w:p w:rsidR="008F3977" w:rsidRDefault="008F3977" w:rsidP="008F3977">
      <w:r>
        <w:rPr>
          <w:rFonts w:hint="eastAsia"/>
        </w:rPr>
        <w:t>наразі</w:t>
      </w:r>
      <w:r>
        <w:t></w:t>
      </w:r>
      <w:r>
        <w:rPr>
          <w:rFonts w:hint="eastAsia"/>
        </w:rPr>
        <w:t>вимірюється</w:t>
      </w:r>
      <w:r>
        <w:t></w:t>
      </w:r>
      <w:r>
        <w:rPr>
          <w:rFonts w:hint="eastAsia"/>
        </w:rPr>
        <w:t>сотнями</w:t>
      </w:r>
      <w:r>
        <w:t></w:t>
      </w:r>
      <w:r>
        <w:rPr>
          <w:rFonts w:hint="eastAsia"/>
        </w:rPr>
        <w:t>трильйонів</w:t>
      </w:r>
      <w:r>
        <w:t></w:t>
      </w:r>
      <w:r>
        <w:rPr>
          <w:rFonts w:hint="eastAsia"/>
        </w:rPr>
        <w:t>доларів</w:t>
      </w:r>
      <w:r>
        <w:t></w:t>
      </w:r>
      <w:r>
        <w:rPr>
          <w:rFonts w:hint="eastAsia"/>
        </w:rPr>
        <w:t>США</w:t>
      </w:r>
      <w:r>
        <w:t></w:t>
      </w:r>
      <w:r>
        <w:t></w:t>
      </w:r>
      <w:r>
        <w:rPr>
          <w:rFonts w:hint="eastAsia"/>
        </w:rPr>
        <w:t>а</w:t>
      </w:r>
      <w:r>
        <w:t></w:t>
      </w:r>
      <w:r>
        <w:rPr>
          <w:rFonts w:hint="eastAsia"/>
        </w:rPr>
        <w:t>за</w:t>
      </w:r>
      <w:r>
        <w:t></w:t>
      </w:r>
      <w:r>
        <w:rPr>
          <w:rFonts w:hint="eastAsia"/>
        </w:rPr>
        <w:t>обсягом</w:t>
      </w:r>
      <w:r>
        <w:t></w:t>
      </w:r>
      <w:r>
        <w:rPr>
          <w:rFonts w:hint="eastAsia"/>
        </w:rPr>
        <w:t>перевищує</w:t>
      </w:r>
    </w:p>
    <w:p w:rsidR="008F3977" w:rsidRDefault="008F3977" w:rsidP="008F3977">
      <w:r>
        <w:rPr>
          <w:rFonts w:hint="eastAsia"/>
        </w:rPr>
        <w:t>світовий</w:t>
      </w:r>
      <w:r>
        <w:t></w:t>
      </w:r>
      <w:r>
        <w:rPr>
          <w:rFonts w:hint="eastAsia"/>
        </w:rPr>
        <w:t>ВВП</w:t>
      </w:r>
      <w:r>
        <w:t></w:t>
      </w:r>
      <w:r>
        <w:t></w:t>
      </w:r>
      <w:r>
        <w:rPr>
          <w:rFonts w:hint="eastAsia"/>
        </w:rPr>
        <w:t>Це</w:t>
      </w:r>
      <w:r>
        <w:t></w:t>
      </w:r>
      <w:r>
        <w:rPr>
          <w:rFonts w:hint="eastAsia"/>
        </w:rPr>
        <w:t>перетворює</w:t>
      </w:r>
      <w:r>
        <w:t></w:t>
      </w:r>
      <w:r>
        <w:rPr>
          <w:rFonts w:hint="eastAsia"/>
        </w:rPr>
        <w:t>ринок</w:t>
      </w:r>
      <w:r>
        <w:t></w:t>
      </w:r>
      <w:r>
        <w:rPr>
          <w:rFonts w:hint="eastAsia"/>
        </w:rPr>
        <w:t>фінансових</w:t>
      </w:r>
      <w:r>
        <w:t></w:t>
      </w:r>
      <w:r>
        <w:rPr>
          <w:rFonts w:hint="eastAsia"/>
        </w:rPr>
        <w:t>активів</w:t>
      </w:r>
      <w:r>
        <w:t></w:t>
      </w:r>
      <w:r>
        <w:rPr>
          <w:rFonts w:hint="eastAsia"/>
        </w:rPr>
        <w:t>на</w:t>
      </w:r>
      <w:r>
        <w:t></w:t>
      </w:r>
      <w:r>
        <w:rPr>
          <w:rFonts w:hint="eastAsia"/>
        </w:rPr>
        <w:t>одну</w:t>
      </w:r>
      <w:r>
        <w:t></w:t>
      </w:r>
      <w:r>
        <w:rPr>
          <w:rFonts w:hint="eastAsia"/>
        </w:rPr>
        <w:t>із</w:t>
      </w:r>
    </w:p>
    <w:p w:rsidR="008F3977" w:rsidRDefault="008F3977" w:rsidP="008F3977">
      <w:r>
        <w:rPr>
          <w:rFonts w:hint="eastAsia"/>
        </w:rPr>
        <w:t>системоутворюючих</w:t>
      </w:r>
      <w:r>
        <w:t></w:t>
      </w:r>
      <w:r>
        <w:rPr>
          <w:rFonts w:hint="eastAsia"/>
        </w:rPr>
        <w:t>ланок</w:t>
      </w:r>
      <w:r>
        <w:t></w:t>
      </w:r>
      <w:r>
        <w:rPr>
          <w:rFonts w:hint="eastAsia"/>
        </w:rPr>
        <w:t>сучасної</w:t>
      </w:r>
      <w:r>
        <w:t></w:t>
      </w:r>
      <w:r>
        <w:rPr>
          <w:rFonts w:hint="eastAsia"/>
        </w:rPr>
        <w:t>фінансової</w:t>
      </w:r>
      <w:r>
        <w:t></w:t>
      </w:r>
      <w:r>
        <w:rPr>
          <w:rFonts w:hint="eastAsia"/>
        </w:rPr>
        <w:t>архітектури</w:t>
      </w:r>
      <w:r>
        <w:t></w:t>
      </w:r>
      <w:r>
        <w:t></w:t>
      </w:r>
      <w:r>
        <w:rPr>
          <w:rFonts w:hint="eastAsia"/>
        </w:rPr>
        <w:t>що</w:t>
      </w:r>
      <w:r>
        <w:t></w:t>
      </w:r>
      <w:r>
        <w:rPr>
          <w:rFonts w:hint="eastAsia"/>
        </w:rPr>
        <w:t>здатна</w:t>
      </w:r>
    </w:p>
    <w:p w:rsidR="008F3977" w:rsidRDefault="008F3977" w:rsidP="008F3977">
      <w:r>
        <w:rPr>
          <w:rFonts w:hint="eastAsia"/>
        </w:rPr>
        <w:t>підвищити</w:t>
      </w:r>
      <w:r>
        <w:t></w:t>
      </w:r>
      <w:r>
        <w:rPr>
          <w:rFonts w:hint="eastAsia"/>
        </w:rPr>
        <w:t>ефективність</w:t>
      </w:r>
      <w:r>
        <w:t></w:t>
      </w:r>
      <w:r>
        <w:rPr>
          <w:rFonts w:hint="eastAsia"/>
        </w:rPr>
        <w:t>функціонування</w:t>
      </w:r>
      <w:r>
        <w:t></w:t>
      </w:r>
      <w:r>
        <w:rPr>
          <w:rFonts w:hint="eastAsia"/>
        </w:rPr>
        <w:t>економіки</w:t>
      </w:r>
      <w:r>
        <w:t></w:t>
      </w:r>
      <w:r>
        <w:rPr>
          <w:rFonts w:hint="eastAsia"/>
        </w:rPr>
        <w:t>та</w:t>
      </w:r>
      <w:r>
        <w:t></w:t>
      </w:r>
      <w:r>
        <w:rPr>
          <w:rFonts w:hint="eastAsia"/>
        </w:rPr>
        <w:t>сприяти</w:t>
      </w:r>
      <w:r>
        <w:t></w:t>
      </w:r>
      <w:r>
        <w:rPr>
          <w:rFonts w:hint="eastAsia"/>
        </w:rPr>
        <w:t>вирішенню</w:t>
      </w:r>
    </w:p>
    <w:p w:rsidR="008F3977" w:rsidRDefault="008F3977" w:rsidP="008F3977">
      <w:r>
        <w:rPr>
          <w:rFonts w:hint="eastAsia"/>
        </w:rPr>
        <w:t>ряду</w:t>
      </w:r>
      <w:r>
        <w:t></w:t>
      </w:r>
      <w:r>
        <w:rPr>
          <w:rFonts w:hint="eastAsia"/>
        </w:rPr>
        <w:t>важливих</w:t>
      </w:r>
      <w:r>
        <w:t></w:t>
      </w:r>
      <w:r>
        <w:rPr>
          <w:rFonts w:hint="eastAsia"/>
        </w:rPr>
        <w:t>проблем</w:t>
      </w:r>
      <w:r>
        <w:t></w:t>
      </w:r>
      <w:r>
        <w:rPr>
          <w:rFonts w:hint="eastAsia"/>
        </w:rPr>
        <w:t>соціального</w:t>
      </w:r>
      <w:r>
        <w:t></w:t>
      </w:r>
      <w:r>
        <w:rPr>
          <w:rFonts w:hint="eastAsia"/>
        </w:rPr>
        <w:t>характеру</w:t>
      </w:r>
      <w:r>
        <w:t></w:t>
      </w:r>
    </w:p>
    <w:p w:rsidR="008F3977" w:rsidRDefault="008F3977" w:rsidP="008F3977">
      <w:r>
        <w:rPr>
          <w:rFonts w:hint="eastAsia"/>
        </w:rPr>
        <w:t>Одночасно</w:t>
      </w:r>
      <w:r>
        <w:t></w:t>
      </w:r>
      <w:r>
        <w:rPr>
          <w:rFonts w:hint="eastAsia"/>
        </w:rPr>
        <w:t>зі</w:t>
      </w:r>
      <w:r>
        <w:t></w:t>
      </w:r>
      <w:r>
        <w:rPr>
          <w:rFonts w:hint="eastAsia"/>
        </w:rPr>
        <w:t>зміною</w:t>
      </w:r>
      <w:r>
        <w:t></w:t>
      </w:r>
      <w:r>
        <w:rPr>
          <w:rFonts w:hint="eastAsia"/>
        </w:rPr>
        <w:t>кількісних</w:t>
      </w:r>
      <w:r>
        <w:t></w:t>
      </w:r>
      <w:r>
        <w:rPr>
          <w:rFonts w:hint="eastAsia"/>
        </w:rPr>
        <w:t>параметрів</w:t>
      </w:r>
      <w:r>
        <w:t></w:t>
      </w:r>
      <w:r>
        <w:rPr>
          <w:rFonts w:hint="eastAsia"/>
        </w:rPr>
        <w:t>ринок</w:t>
      </w:r>
      <w:r>
        <w:t></w:t>
      </w:r>
      <w:r>
        <w:rPr>
          <w:rFonts w:hint="eastAsia"/>
        </w:rPr>
        <w:t>фінансових</w:t>
      </w:r>
      <w:r>
        <w:t></w:t>
      </w:r>
      <w:r>
        <w:rPr>
          <w:rFonts w:hint="eastAsia"/>
        </w:rPr>
        <w:t>активів</w:t>
      </w:r>
    </w:p>
    <w:p w:rsidR="008F3977" w:rsidRDefault="008F3977" w:rsidP="008F3977">
      <w:r>
        <w:rPr>
          <w:rFonts w:hint="eastAsia"/>
        </w:rPr>
        <w:t>переживає</w:t>
      </w:r>
      <w:r>
        <w:t></w:t>
      </w:r>
      <w:r>
        <w:rPr>
          <w:rFonts w:hint="eastAsia"/>
        </w:rPr>
        <w:t>якісні</w:t>
      </w:r>
      <w:r>
        <w:t></w:t>
      </w:r>
      <w:r>
        <w:rPr>
          <w:rFonts w:hint="eastAsia"/>
        </w:rPr>
        <w:t>зміни</w:t>
      </w:r>
      <w:r>
        <w:t></w:t>
      </w:r>
      <w:r>
        <w:t></w:t>
      </w:r>
      <w:r>
        <w:rPr>
          <w:rFonts w:hint="eastAsia"/>
        </w:rPr>
        <w:t>що</w:t>
      </w:r>
      <w:r>
        <w:t></w:t>
      </w:r>
      <w:r>
        <w:rPr>
          <w:rFonts w:hint="eastAsia"/>
        </w:rPr>
        <w:t>в</w:t>
      </w:r>
      <w:r>
        <w:t></w:t>
      </w:r>
      <w:r>
        <w:rPr>
          <w:rFonts w:hint="eastAsia"/>
        </w:rPr>
        <w:t>сукупності</w:t>
      </w:r>
      <w:r>
        <w:t></w:t>
      </w:r>
      <w:r>
        <w:rPr>
          <w:rFonts w:hint="eastAsia"/>
        </w:rPr>
        <w:t>зумовлюють</w:t>
      </w:r>
      <w:r>
        <w:t></w:t>
      </w:r>
      <w:r>
        <w:rPr>
          <w:rFonts w:hint="eastAsia"/>
        </w:rPr>
        <w:t>трансформацію</w:t>
      </w:r>
      <w:r>
        <w:t></w:t>
      </w:r>
      <w:r>
        <w:rPr>
          <w:rFonts w:hint="eastAsia"/>
        </w:rPr>
        <w:t>його</w:t>
      </w:r>
    </w:p>
    <w:p w:rsidR="008F3977" w:rsidRDefault="008F3977" w:rsidP="008F3977">
      <w:r>
        <w:rPr>
          <w:rFonts w:hint="eastAsia"/>
        </w:rPr>
        <w:t>системи</w:t>
      </w:r>
      <w:r>
        <w:t></w:t>
      </w:r>
      <w:r>
        <w:t></w:t>
      </w:r>
      <w:r>
        <w:rPr>
          <w:rFonts w:hint="eastAsia"/>
        </w:rPr>
        <w:t>Одним</w:t>
      </w:r>
      <w:r>
        <w:t></w:t>
      </w:r>
      <w:r>
        <w:rPr>
          <w:rFonts w:hint="eastAsia"/>
        </w:rPr>
        <w:t>із</w:t>
      </w:r>
      <w:r>
        <w:t></w:t>
      </w:r>
      <w:r>
        <w:rPr>
          <w:rFonts w:hint="eastAsia"/>
        </w:rPr>
        <w:t>найвагоміших</w:t>
      </w:r>
      <w:r>
        <w:t></w:t>
      </w:r>
      <w:r>
        <w:rPr>
          <w:rFonts w:hint="eastAsia"/>
        </w:rPr>
        <w:t>драйверів</w:t>
      </w:r>
      <w:r>
        <w:t></w:t>
      </w:r>
      <w:r>
        <w:rPr>
          <w:rFonts w:hint="eastAsia"/>
        </w:rPr>
        <w:t>змін</w:t>
      </w:r>
      <w:r>
        <w:t></w:t>
      </w:r>
      <w:r>
        <w:rPr>
          <w:rFonts w:hint="eastAsia"/>
        </w:rPr>
        <w:t>мікроструктури</w:t>
      </w:r>
      <w:r>
        <w:t></w:t>
      </w:r>
      <w:r>
        <w:rPr>
          <w:rFonts w:hint="eastAsia"/>
        </w:rPr>
        <w:t>та</w:t>
      </w:r>
      <w:r>
        <w:t></w:t>
      </w:r>
      <w:r>
        <w:rPr>
          <w:rFonts w:hint="eastAsia"/>
        </w:rPr>
        <w:t>евристики</w:t>
      </w:r>
    </w:p>
    <w:p w:rsidR="008F3977" w:rsidRDefault="008F3977" w:rsidP="008F3977">
      <w:r>
        <w:rPr>
          <w:rFonts w:hint="eastAsia"/>
        </w:rPr>
        <w:t>агентів</w:t>
      </w:r>
      <w:r>
        <w:t></w:t>
      </w:r>
      <w:r>
        <w:rPr>
          <w:rFonts w:hint="eastAsia"/>
        </w:rPr>
        <w:t>ринку</w:t>
      </w:r>
      <w:r>
        <w:t></w:t>
      </w:r>
      <w:r>
        <w:rPr>
          <w:rFonts w:hint="eastAsia"/>
        </w:rPr>
        <w:t>фінансових</w:t>
      </w:r>
      <w:r>
        <w:t></w:t>
      </w:r>
      <w:r>
        <w:rPr>
          <w:rFonts w:hint="eastAsia"/>
        </w:rPr>
        <w:t>активів</w:t>
      </w:r>
      <w:r>
        <w:t></w:t>
      </w:r>
      <w:r>
        <w:rPr>
          <w:rFonts w:hint="eastAsia"/>
        </w:rPr>
        <w:t>став</w:t>
      </w:r>
      <w:r>
        <w:t></w:t>
      </w:r>
      <w:r>
        <w:rPr>
          <w:rFonts w:hint="eastAsia"/>
        </w:rPr>
        <w:t>розвиток</w:t>
      </w:r>
      <w:r>
        <w:t></w:t>
      </w:r>
      <w:r>
        <w:rPr>
          <w:rFonts w:hint="eastAsia"/>
        </w:rPr>
        <w:t>комп’ютерних</w:t>
      </w:r>
      <w:r>
        <w:t></w:t>
      </w:r>
      <w:r>
        <w:rPr>
          <w:rFonts w:hint="eastAsia"/>
        </w:rPr>
        <w:t>та</w:t>
      </w:r>
    </w:p>
    <w:p w:rsidR="008F3977" w:rsidRDefault="008F3977" w:rsidP="008F3977">
      <w:r>
        <w:rPr>
          <w:rFonts w:hint="eastAsia"/>
        </w:rPr>
        <w:t>інформаційних</w:t>
      </w:r>
      <w:r>
        <w:t></w:t>
      </w:r>
      <w:r>
        <w:rPr>
          <w:rFonts w:hint="eastAsia"/>
        </w:rPr>
        <w:t>технологій</w:t>
      </w:r>
      <w:r>
        <w:t></w:t>
      </w:r>
      <w:r>
        <w:t></w:t>
      </w:r>
      <w:r>
        <w:rPr>
          <w:rFonts w:hint="eastAsia"/>
        </w:rPr>
        <w:t>починає</w:t>
      </w:r>
      <w:r>
        <w:t></w:t>
      </w:r>
      <w:r>
        <w:rPr>
          <w:rFonts w:hint="eastAsia"/>
        </w:rPr>
        <w:t>домінувати</w:t>
      </w:r>
      <w:r>
        <w:t></w:t>
      </w:r>
      <w:r>
        <w:rPr>
          <w:rFonts w:hint="eastAsia"/>
        </w:rPr>
        <w:t>електронна</w:t>
      </w:r>
      <w:r>
        <w:t></w:t>
      </w:r>
      <w:r>
        <w:rPr>
          <w:rFonts w:hint="eastAsia"/>
        </w:rPr>
        <w:t>торгівля</w:t>
      </w:r>
      <w:r>
        <w:t></w:t>
      </w:r>
    </w:p>
    <w:p w:rsidR="008F3977" w:rsidRDefault="008F3977" w:rsidP="008F3977">
      <w:r>
        <w:rPr>
          <w:rFonts w:hint="eastAsia"/>
        </w:rPr>
        <w:t>торговельні</w:t>
      </w:r>
      <w:r>
        <w:t></w:t>
      </w:r>
      <w:r>
        <w:rPr>
          <w:rFonts w:hint="eastAsia"/>
        </w:rPr>
        <w:t>стратегії</w:t>
      </w:r>
      <w:r>
        <w:t></w:t>
      </w:r>
      <w:r>
        <w:rPr>
          <w:rFonts w:hint="eastAsia"/>
        </w:rPr>
        <w:t>все</w:t>
      </w:r>
      <w:r>
        <w:t></w:t>
      </w:r>
      <w:r>
        <w:rPr>
          <w:rFonts w:hint="eastAsia"/>
        </w:rPr>
        <w:t>більше</w:t>
      </w:r>
      <w:r>
        <w:t></w:t>
      </w:r>
      <w:r>
        <w:rPr>
          <w:rFonts w:hint="eastAsia"/>
        </w:rPr>
        <w:t>базуються</w:t>
      </w:r>
      <w:r>
        <w:t></w:t>
      </w:r>
      <w:r>
        <w:rPr>
          <w:rFonts w:hint="eastAsia"/>
        </w:rPr>
        <w:t>на</w:t>
      </w:r>
      <w:r>
        <w:t></w:t>
      </w:r>
      <w:r>
        <w:rPr>
          <w:rFonts w:hint="eastAsia"/>
        </w:rPr>
        <w:t>використанні</w:t>
      </w:r>
      <w:r>
        <w:t></w:t>
      </w:r>
      <w:r>
        <w:rPr>
          <w:rFonts w:hint="eastAsia"/>
        </w:rPr>
        <w:t>торгових</w:t>
      </w:r>
    </w:p>
    <w:p w:rsidR="008F3977" w:rsidRDefault="008F3977" w:rsidP="008F3977">
      <w:r>
        <w:rPr>
          <w:rFonts w:hint="eastAsia"/>
        </w:rPr>
        <w:t>алгоритмів</w:t>
      </w:r>
      <w:r>
        <w:t></w:t>
      </w:r>
      <w:r>
        <w:t></w:t>
      </w:r>
      <w:r>
        <w:rPr>
          <w:rFonts w:hint="eastAsia"/>
        </w:rPr>
        <w:t>традиційна</w:t>
      </w:r>
      <w:r>
        <w:t></w:t>
      </w:r>
      <w:r>
        <w:rPr>
          <w:rFonts w:hint="eastAsia"/>
        </w:rPr>
        <w:t>бізнес</w:t>
      </w:r>
      <w:r>
        <w:t></w:t>
      </w:r>
      <w:r>
        <w:rPr>
          <w:rFonts w:hint="eastAsia"/>
        </w:rPr>
        <w:t>модель</w:t>
      </w:r>
      <w:r>
        <w:t></w:t>
      </w:r>
      <w:r>
        <w:rPr>
          <w:rFonts w:hint="eastAsia"/>
        </w:rPr>
        <w:t>фінансової</w:t>
      </w:r>
      <w:r>
        <w:t></w:t>
      </w:r>
      <w:r>
        <w:rPr>
          <w:rFonts w:hint="eastAsia"/>
        </w:rPr>
        <w:t>корпорації</w:t>
      </w:r>
      <w:r>
        <w:t></w:t>
      </w:r>
      <w:r>
        <w:rPr>
          <w:rFonts w:hint="eastAsia"/>
        </w:rPr>
        <w:t>заміщується</w:t>
      </w:r>
    </w:p>
    <w:p w:rsidR="008F3977" w:rsidRDefault="008F3977" w:rsidP="008F3977">
      <w:r>
        <w:rPr>
          <w:rFonts w:hint="eastAsia"/>
        </w:rPr>
        <w:t>бізнес</w:t>
      </w:r>
      <w:r>
        <w:t></w:t>
      </w:r>
      <w:r>
        <w:rPr>
          <w:rFonts w:hint="eastAsia"/>
        </w:rPr>
        <w:t>екосистемами</w:t>
      </w:r>
      <w:r>
        <w:t></w:t>
      </w:r>
      <w:r>
        <w:t></w:t>
      </w:r>
      <w:r>
        <w:rPr>
          <w:rFonts w:hint="eastAsia"/>
        </w:rPr>
        <w:t>що</w:t>
      </w:r>
      <w:r>
        <w:t></w:t>
      </w:r>
      <w:r>
        <w:rPr>
          <w:rFonts w:hint="eastAsia"/>
        </w:rPr>
        <w:t>досягають</w:t>
      </w:r>
      <w:r>
        <w:t></w:t>
      </w:r>
      <w:r>
        <w:rPr>
          <w:rFonts w:hint="eastAsia"/>
        </w:rPr>
        <w:t>синергії</w:t>
      </w:r>
      <w:r>
        <w:t></w:t>
      </w:r>
      <w:r>
        <w:rPr>
          <w:rFonts w:hint="eastAsia"/>
        </w:rPr>
        <w:t>через</w:t>
      </w:r>
      <w:r>
        <w:t></w:t>
      </w:r>
      <w:r>
        <w:rPr>
          <w:rFonts w:hint="eastAsia"/>
        </w:rPr>
        <w:t>взаємодію</w:t>
      </w:r>
      <w:r>
        <w:t></w:t>
      </w:r>
      <w:r>
        <w:rPr>
          <w:rFonts w:hint="eastAsia"/>
        </w:rPr>
        <w:t>фінансових</w:t>
      </w:r>
    </w:p>
    <w:p w:rsidR="008F3977" w:rsidRDefault="008F3977" w:rsidP="008F3977">
      <w:r>
        <w:rPr>
          <w:rFonts w:hint="eastAsia"/>
        </w:rPr>
        <w:t>інститутів</w:t>
      </w:r>
      <w:r>
        <w:t></w:t>
      </w:r>
      <w:r>
        <w:t></w:t>
      </w:r>
      <w:r>
        <w:rPr>
          <w:rFonts w:hint="eastAsia"/>
        </w:rPr>
        <w:t>ІТ</w:t>
      </w:r>
      <w:r>
        <w:t></w:t>
      </w:r>
      <w:r>
        <w:rPr>
          <w:rFonts w:hint="eastAsia"/>
        </w:rPr>
        <w:t>компаній</w:t>
      </w:r>
      <w:r>
        <w:t></w:t>
      </w:r>
      <w:r>
        <w:t></w:t>
      </w:r>
      <w:r>
        <w:rPr>
          <w:rFonts w:hint="eastAsia"/>
        </w:rPr>
        <w:t>інтернет</w:t>
      </w:r>
      <w:r>
        <w:t></w:t>
      </w:r>
      <w:r>
        <w:rPr>
          <w:rFonts w:hint="eastAsia"/>
        </w:rPr>
        <w:t>провайдерів</w:t>
      </w:r>
      <w:r>
        <w:t></w:t>
      </w:r>
      <w:r>
        <w:t></w:t>
      </w:r>
      <w:r>
        <w:rPr>
          <w:rFonts w:hint="eastAsia"/>
        </w:rPr>
        <w:t>В</w:t>
      </w:r>
      <w:r>
        <w:t></w:t>
      </w:r>
      <w:r>
        <w:rPr>
          <w:rFonts w:hint="eastAsia"/>
        </w:rPr>
        <w:t>умовах</w:t>
      </w:r>
      <w:r>
        <w:t></w:t>
      </w:r>
      <w:r>
        <w:rPr>
          <w:rFonts w:hint="eastAsia"/>
        </w:rPr>
        <w:t>фізичних</w:t>
      </w:r>
      <w:r>
        <w:t></w:t>
      </w:r>
      <w:r>
        <w:rPr>
          <w:rFonts w:hint="eastAsia"/>
        </w:rPr>
        <w:t>обмежень</w:t>
      </w:r>
      <w:r>
        <w:t></w:t>
      </w:r>
    </w:p>
    <w:p w:rsidR="008F3977" w:rsidRDefault="008F3977" w:rsidP="008F3977">
      <w:r>
        <w:rPr>
          <w:rFonts w:hint="eastAsia"/>
        </w:rPr>
        <w:t>пов’язаних</w:t>
      </w:r>
      <w:r>
        <w:t></w:t>
      </w:r>
      <w:r>
        <w:rPr>
          <w:rFonts w:hint="eastAsia"/>
        </w:rPr>
        <w:t>з</w:t>
      </w:r>
      <w:r>
        <w:t></w:t>
      </w:r>
      <w:r>
        <w:rPr>
          <w:rFonts w:hint="eastAsia"/>
        </w:rPr>
        <w:t>глобальною</w:t>
      </w:r>
      <w:r>
        <w:t></w:t>
      </w:r>
      <w:r>
        <w:rPr>
          <w:rFonts w:hint="eastAsia"/>
        </w:rPr>
        <w:t>пандемією</w:t>
      </w:r>
      <w:r>
        <w:t></w:t>
      </w:r>
      <w:r>
        <w:t></w:t>
      </w:r>
      <w:r>
        <w:rPr>
          <w:rFonts w:hint="eastAsia"/>
        </w:rPr>
        <w:t>тенденція</w:t>
      </w:r>
      <w:r>
        <w:t></w:t>
      </w:r>
      <w:r>
        <w:rPr>
          <w:rFonts w:hint="eastAsia"/>
        </w:rPr>
        <w:t>до</w:t>
      </w:r>
      <w:r>
        <w:t></w:t>
      </w:r>
      <w:r>
        <w:rPr>
          <w:rFonts w:hint="eastAsia"/>
        </w:rPr>
        <w:t>цифровізації</w:t>
      </w:r>
      <w:r>
        <w:t></w:t>
      </w:r>
      <w:r>
        <w:rPr>
          <w:rFonts w:hint="eastAsia"/>
        </w:rPr>
        <w:t>лише</w:t>
      </w:r>
    </w:p>
    <w:p w:rsidR="008F3977" w:rsidRDefault="008F3977" w:rsidP="008F3977">
      <w:r>
        <w:rPr>
          <w:rFonts w:hint="eastAsia"/>
        </w:rPr>
        <w:t>посилюється</w:t>
      </w:r>
      <w:r>
        <w:t></w:t>
      </w:r>
      <w:r>
        <w:t></w:t>
      </w:r>
      <w:r>
        <w:rPr>
          <w:rFonts w:hint="eastAsia"/>
        </w:rPr>
        <w:t>Для</w:t>
      </w:r>
      <w:r>
        <w:t></w:t>
      </w:r>
      <w:r>
        <w:rPr>
          <w:rFonts w:hint="eastAsia"/>
        </w:rPr>
        <w:t>ринків</w:t>
      </w:r>
      <w:r>
        <w:t></w:t>
      </w:r>
      <w:r>
        <w:rPr>
          <w:rFonts w:hint="eastAsia"/>
        </w:rPr>
        <w:t>фінансових</w:t>
      </w:r>
      <w:r>
        <w:t></w:t>
      </w:r>
      <w:r>
        <w:rPr>
          <w:rFonts w:hint="eastAsia"/>
        </w:rPr>
        <w:t>активів</w:t>
      </w:r>
      <w:r>
        <w:t></w:t>
      </w:r>
      <w:r>
        <w:rPr>
          <w:rFonts w:hint="eastAsia"/>
        </w:rPr>
        <w:t>фінансові</w:t>
      </w:r>
      <w:r>
        <w:t></w:t>
      </w:r>
      <w:r>
        <w:rPr>
          <w:rFonts w:hint="eastAsia"/>
        </w:rPr>
        <w:t>технології</w:t>
      </w:r>
    </w:p>
    <w:p w:rsidR="008F3977" w:rsidRDefault="008F3977" w:rsidP="008F3977">
      <w:r>
        <w:rPr>
          <w:rFonts w:hint="eastAsia"/>
        </w:rPr>
        <w:t>забезпечують</w:t>
      </w:r>
      <w:r>
        <w:t></w:t>
      </w:r>
      <w:r>
        <w:rPr>
          <w:rFonts w:hint="eastAsia"/>
        </w:rPr>
        <w:t>формування</w:t>
      </w:r>
      <w:r>
        <w:t></w:t>
      </w:r>
      <w:r>
        <w:rPr>
          <w:rFonts w:hint="eastAsia"/>
        </w:rPr>
        <w:t>системи</w:t>
      </w:r>
      <w:r>
        <w:t></w:t>
      </w:r>
      <w:r>
        <w:rPr>
          <w:rFonts w:hint="eastAsia"/>
        </w:rPr>
        <w:t>Р</w:t>
      </w:r>
      <w:r>
        <w:t></w:t>
      </w:r>
      <w:r>
        <w:rPr>
          <w:rFonts w:hint="eastAsia"/>
        </w:rPr>
        <w:t>Р</w:t>
      </w:r>
      <w:r>
        <w:t></w:t>
      </w:r>
      <w:r>
        <w:rPr>
          <w:rFonts w:hint="eastAsia"/>
        </w:rPr>
        <w:t>на</w:t>
      </w:r>
      <w:r>
        <w:t></w:t>
      </w:r>
      <w:r>
        <w:rPr>
          <w:rFonts w:hint="eastAsia"/>
        </w:rPr>
        <w:t>новому</w:t>
      </w:r>
      <w:r>
        <w:t></w:t>
      </w:r>
      <w:r>
        <w:rPr>
          <w:rFonts w:hint="eastAsia"/>
        </w:rPr>
        <w:t>якісному</w:t>
      </w:r>
      <w:r>
        <w:t></w:t>
      </w:r>
      <w:r>
        <w:rPr>
          <w:rFonts w:hint="eastAsia"/>
        </w:rPr>
        <w:t>рівні</w:t>
      </w:r>
      <w:r>
        <w:t></w:t>
      </w:r>
      <w:r>
        <w:rPr>
          <w:rFonts w:hint="eastAsia"/>
        </w:rPr>
        <w:t>через</w:t>
      </w:r>
    </w:p>
    <w:p w:rsidR="008F3977" w:rsidRDefault="008F3977" w:rsidP="008F3977">
      <w:r>
        <w:rPr>
          <w:rFonts w:hint="eastAsia"/>
        </w:rPr>
        <w:t>розширення</w:t>
      </w:r>
      <w:r>
        <w:t></w:t>
      </w:r>
      <w:r>
        <w:rPr>
          <w:rFonts w:hint="eastAsia"/>
        </w:rPr>
        <w:t>доступу</w:t>
      </w:r>
      <w:r>
        <w:t></w:t>
      </w:r>
      <w:r>
        <w:rPr>
          <w:rFonts w:hint="eastAsia"/>
        </w:rPr>
        <w:t>до</w:t>
      </w:r>
      <w:r>
        <w:t></w:t>
      </w:r>
      <w:r>
        <w:rPr>
          <w:rFonts w:hint="eastAsia"/>
        </w:rPr>
        <w:t>ринків</w:t>
      </w:r>
      <w:r>
        <w:t></w:t>
      </w:r>
      <w:r>
        <w:t></w:t>
      </w:r>
      <w:r>
        <w:rPr>
          <w:rFonts w:hint="eastAsia"/>
        </w:rPr>
        <w:t>скорочення</w:t>
      </w:r>
      <w:r>
        <w:t></w:t>
      </w:r>
      <w:r>
        <w:rPr>
          <w:rFonts w:hint="eastAsia"/>
        </w:rPr>
        <w:t>трансакційних</w:t>
      </w:r>
      <w:r>
        <w:t></w:t>
      </w:r>
      <w:r>
        <w:rPr>
          <w:rFonts w:hint="eastAsia"/>
        </w:rPr>
        <w:t>витрат</w:t>
      </w:r>
      <w:r>
        <w:t></w:t>
      </w:r>
      <w:r>
        <w:t></w:t>
      </w:r>
      <w:r>
        <w:rPr>
          <w:rFonts w:hint="eastAsia"/>
        </w:rPr>
        <w:t>сприяння</w:t>
      </w:r>
    </w:p>
    <w:p w:rsidR="008F3977" w:rsidRDefault="008F3977" w:rsidP="008F3977">
      <w:r>
        <w:rPr>
          <w:rFonts w:hint="eastAsia"/>
        </w:rPr>
        <w:t>“безшовній”</w:t>
      </w:r>
      <w:r>
        <w:t></w:t>
      </w:r>
      <w:r>
        <w:rPr>
          <w:rFonts w:hint="eastAsia"/>
        </w:rPr>
        <w:t>інтеграції</w:t>
      </w:r>
      <w:r>
        <w:t></w:t>
      </w:r>
      <w:r>
        <w:rPr>
          <w:rFonts w:hint="eastAsia"/>
        </w:rPr>
        <w:t>фізичних</w:t>
      </w:r>
      <w:r>
        <w:t></w:t>
      </w:r>
      <w:r>
        <w:rPr>
          <w:rFonts w:hint="eastAsia"/>
        </w:rPr>
        <w:t>та</w:t>
      </w:r>
      <w:r>
        <w:t></w:t>
      </w:r>
      <w:r>
        <w:rPr>
          <w:rFonts w:hint="eastAsia"/>
        </w:rPr>
        <w:t>електронних</w:t>
      </w:r>
      <w:r>
        <w:t></w:t>
      </w:r>
      <w:r>
        <w:rPr>
          <w:rFonts w:hint="eastAsia"/>
        </w:rPr>
        <w:t>ринків</w:t>
      </w:r>
      <w:r>
        <w:t></w:t>
      </w:r>
      <w:r>
        <w:t></w:t>
      </w:r>
      <w:r>
        <w:rPr>
          <w:rFonts w:hint="eastAsia"/>
        </w:rPr>
        <w:t>підвищення</w:t>
      </w:r>
      <w:r>
        <w:t></w:t>
      </w:r>
      <w:r>
        <w:rPr>
          <w:rFonts w:hint="eastAsia"/>
        </w:rPr>
        <w:t>ступеня</w:t>
      </w:r>
    </w:p>
    <w:p w:rsidR="008F3977" w:rsidRDefault="008F3977" w:rsidP="008F3977">
      <w:r>
        <w:rPr>
          <w:rFonts w:hint="eastAsia"/>
        </w:rPr>
        <w:t>інклюзії</w:t>
      </w:r>
      <w:r>
        <w:t></w:t>
      </w:r>
      <w:r>
        <w:rPr>
          <w:rFonts w:hint="eastAsia"/>
        </w:rPr>
        <w:t>для</w:t>
      </w:r>
      <w:r>
        <w:t></w:t>
      </w:r>
      <w:r>
        <w:rPr>
          <w:rFonts w:hint="eastAsia"/>
        </w:rPr>
        <w:t>населення</w:t>
      </w:r>
      <w:r>
        <w:t></w:t>
      </w:r>
      <w:r>
        <w:rPr>
          <w:rFonts w:hint="eastAsia"/>
        </w:rPr>
        <w:t>й</w:t>
      </w:r>
      <w:r>
        <w:t></w:t>
      </w:r>
      <w:r>
        <w:rPr>
          <w:rFonts w:hint="eastAsia"/>
        </w:rPr>
        <w:t>малого</w:t>
      </w:r>
      <w:r>
        <w:t></w:t>
      </w:r>
      <w:r>
        <w:rPr>
          <w:rFonts w:hint="eastAsia"/>
        </w:rPr>
        <w:t>бізнесу</w:t>
      </w:r>
      <w:r>
        <w:t></w:t>
      </w:r>
      <w:r>
        <w:t></w:t>
      </w:r>
      <w:r>
        <w:rPr>
          <w:rFonts w:hint="eastAsia"/>
        </w:rPr>
        <w:t>Для</w:t>
      </w:r>
      <w:r>
        <w:t></w:t>
      </w:r>
      <w:r>
        <w:rPr>
          <w:rFonts w:hint="eastAsia"/>
        </w:rPr>
        <w:t>України</w:t>
      </w:r>
      <w:r>
        <w:t></w:t>
      </w:r>
      <w:r>
        <w:rPr>
          <w:rFonts w:hint="eastAsia"/>
        </w:rPr>
        <w:t>значення</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проявляється</w:t>
      </w:r>
      <w:r>
        <w:t></w:t>
      </w:r>
      <w:r>
        <w:rPr>
          <w:rFonts w:hint="eastAsia"/>
        </w:rPr>
        <w:t>в</w:t>
      </w:r>
      <w:r>
        <w:t></w:t>
      </w:r>
      <w:r>
        <w:rPr>
          <w:rFonts w:hint="eastAsia"/>
        </w:rPr>
        <w:t>двох</w:t>
      </w:r>
      <w:r>
        <w:t></w:t>
      </w:r>
      <w:r>
        <w:rPr>
          <w:rFonts w:hint="eastAsia"/>
        </w:rPr>
        <w:t>аспектах</w:t>
      </w:r>
      <w:r>
        <w:t></w:t>
      </w:r>
      <w:r>
        <w:t></w:t>
      </w:r>
      <w:r>
        <w:rPr>
          <w:rFonts w:hint="eastAsia"/>
        </w:rPr>
        <w:t>підвищення</w:t>
      </w:r>
      <w:r>
        <w:t></w:t>
      </w:r>
      <w:r>
        <w:rPr>
          <w:rFonts w:hint="eastAsia"/>
        </w:rPr>
        <w:t>ефективності</w:t>
      </w:r>
    </w:p>
    <w:p w:rsidR="008F3977" w:rsidRDefault="008F3977" w:rsidP="008F3977">
      <w:r>
        <w:rPr>
          <w:rFonts w:hint="eastAsia"/>
        </w:rPr>
        <w:t>функціонування</w:t>
      </w:r>
      <w:r>
        <w:t></w:t>
      </w:r>
      <w:r>
        <w:rPr>
          <w:rFonts w:hint="eastAsia"/>
        </w:rPr>
        <w:t>економіки</w:t>
      </w:r>
      <w:r>
        <w:t></w:t>
      </w:r>
      <w:r>
        <w:rPr>
          <w:rFonts w:hint="eastAsia"/>
        </w:rPr>
        <w:t>та</w:t>
      </w:r>
      <w:r>
        <w:t></w:t>
      </w:r>
      <w:r>
        <w:rPr>
          <w:rFonts w:hint="eastAsia"/>
        </w:rPr>
        <w:t>вирішення</w:t>
      </w:r>
      <w:r>
        <w:t></w:t>
      </w:r>
      <w:r>
        <w:rPr>
          <w:rFonts w:hint="eastAsia"/>
        </w:rPr>
        <w:t>низки</w:t>
      </w:r>
      <w:r>
        <w:t></w:t>
      </w:r>
      <w:r>
        <w:rPr>
          <w:rFonts w:hint="eastAsia"/>
        </w:rPr>
        <w:t>важливих</w:t>
      </w:r>
      <w:r>
        <w:t></w:t>
      </w:r>
      <w:r>
        <w:rPr>
          <w:rFonts w:hint="eastAsia"/>
        </w:rPr>
        <w:t>проблем</w:t>
      </w:r>
      <w:r>
        <w:t></w:t>
      </w:r>
      <w:r>
        <w:rPr>
          <w:rFonts w:hint="eastAsia"/>
        </w:rPr>
        <w:t>соціального</w:t>
      </w:r>
    </w:p>
    <w:p w:rsidR="008F3977" w:rsidRDefault="008F3977" w:rsidP="008F3977">
      <w:r>
        <w:rPr>
          <w:rFonts w:hint="eastAsia"/>
        </w:rPr>
        <w:t>характеру</w:t>
      </w:r>
      <w:r>
        <w:t></w:t>
      </w:r>
      <w:r>
        <w:t></w:t>
      </w:r>
      <w:r>
        <w:rPr>
          <w:rFonts w:hint="eastAsia"/>
        </w:rPr>
        <w:t>адже</w:t>
      </w:r>
      <w:r>
        <w:t></w:t>
      </w:r>
      <w:r>
        <w:rPr>
          <w:rFonts w:hint="eastAsia"/>
        </w:rPr>
        <w:t>прозорість</w:t>
      </w:r>
      <w:r>
        <w:t></w:t>
      </w:r>
      <w:r>
        <w:t></w:t>
      </w:r>
      <w:r>
        <w:rPr>
          <w:rFonts w:hint="eastAsia"/>
        </w:rPr>
        <w:t>впорядкованість</w:t>
      </w:r>
      <w:r>
        <w:t></w:t>
      </w:r>
      <w:r>
        <w:rPr>
          <w:rFonts w:hint="eastAsia"/>
        </w:rPr>
        <w:t>та</w:t>
      </w:r>
      <w:r>
        <w:t></w:t>
      </w:r>
      <w:r>
        <w:rPr>
          <w:rFonts w:hint="eastAsia"/>
        </w:rPr>
        <w:t>справедливість</w:t>
      </w:r>
      <w:r>
        <w:t></w:t>
      </w:r>
      <w:r>
        <w:rPr>
          <w:rFonts w:hint="eastAsia"/>
        </w:rPr>
        <w:t>торгівлі</w:t>
      </w:r>
      <w:r>
        <w:t></w:t>
      </w:r>
      <w:r>
        <w:rPr>
          <w:rFonts w:hint="eastAsia"/>
        </w:rPr>
        <w:t>на</w:t>
      </w:r>
    </w:p>
    <w:p w:rsidR="008F3977" w:rsidRDefault="008F3977" w:rsidP="008F3977">
      <w:r>
        <w:rPr>
          <w:rFonts w:hint="eastAsia"/>
        </w:rPr>
        <w:t>ринках</w:t>
      </w:r>
      <w:r>
        <w:t></w:t>
      </w:r>
      <w:r>
        <w:rPr>
          <w:rFonts w:hint="eastAsia"/>
        </w:rPr>
        <w:t>фінансових</w:t>
      </w:r>
      <w:r>
        <w:t></w:t>
      </w:r>
      <w:r>
        <w:rPr>
          <w:rFonts w:hint="eastAsia"/>
        </w:rPr>
        <w:t>активів</w:t>
      </w:r>
      <w:r>
        <w:t></w:t>
      </w:r>
      <w:r>
        <w:rPr>
          <w:rFonts w:hint="eastAsia"/>
        </w:rPr>
        <w:t>має</w:t>
      </w:r>
      <w:r>
        <w:t></w:t>
      </w:r>
      <w:r>
        <w:rPr>
          <w:rFonts w:hint="eastAsia"/>
        </w:rPr>
        <w:t>високу</w:t>
      </w:r>
      <w:r>
        <w:t></w:t>
      </w:r>
      <w:r>
        <w:rPr>
          <w:rFonts w:hint="eastAsia"/>
        </w:rPr>
        <w:t>суспільну</w:t>
      </w:r>
      <w:r>
        <w:t></w:t>
      </w:r>
      <w:r>
        <w:rPr>
          <w:rFonts w:hint="eastAsia"/>
        </w:rPr>
        <w:t>ціну</w:t>
      </w:r>
      <w:r>
        <w:t></w:t>
      </w:r>
      <w:r>
        <w:rPr>
          <w:rFonts w:hint="eastAsia"/>
        </w:rPr>
        <w:t>–</w:t>
      </w:r>
      <w:r>
        <w:t></w:t>
      </w:r>
      <w:r>
        <w:rPr>
          <w:rFonts w:hint="eastAsia"/>
        </w:rPr>
        <w:t>забезпечує</w:t>
      </w:r>
      <w:r>
        <w:t></w:t>
      </w:r>
      <w:r>
        <w:rPr>
          <w:rFonts w:hint="eastAsia"/>
        </w:rPr>
        <w:t>додаткові</w:t>
      </w:r>
    </w:p>
    <w:p w:rsidR="008F3977" w:rsidRDefault="008F3977" w:rsidP="008F3977">
      <w:r>
        <w:rPr>
          <w:rFonts w:hint="eastAsia"/>
        </w:rPr>
        <w:t>збереження</w:t>
      </w:r>
      <w:r>
        <w:t></w:t>
      </w:r>
      <w:r>
        <w:rPr>
          <w:rFonts w:hint="eastAsia"/>
        </w:rPr>
        <w:t>після</w:t>
      </w:r>
      <w:r>
        <w:t></w:t>
      </w:r>
      <w:r>
        <w:rPr>
          <w:rFonts w:hint="eastAsia"/>
        </w:rPr>
        <w:t>виходу</w:t>
      </w:r>
      <w:r>
        <w:t></w:t>
      </w:r>
      <w:r>
        <w:rPr>
          <w:rFonts w:hint="eastAsia"/>
        </w:rPr>
        <w:t>на</w:t>
      </w:r>
      <w:r>
        <w:t></w:t>
      </w:r>
      <w:r>
        <w:rPr>
          <w:rFonts w:hint="eastAsia"/>
        </w:rPr>
        <w:t>пенсію</w:t>
      </w:r>
      <w:r>
        <w:t></w:t>
      </w:r>
      <w:r>
        <w:t></w:t>
      </w:r>
      <w:r>
        <w:rPr>
          <w:rFonts w:hint="eastAsia"/>
        </w:rPr>
        <w:t>розширює</w:t>
      </w:r>
      <w:r>
        <w:t></w:t>
      </w:r>
      <w:r>
        <w:rPr>
          <w:rFonts w:hint="eastAsia"/>
        </w:rPr>
        <w:t>базу</w:t>
      </w:r>
      <w:r>
        <w:t></w:t>
      </w:r>
      <w:r>
        <w:rPr>
          <w:rFonts w:hint="eastAsia"/>
        </w:rPr>
        <w:t>доходу</w:t>
      </w:r>
      <w:r>
        <w:t></w:t>
      </w:r>
      <w:r>
        <w:rPr>
          <w:rFonts w:hint="eastAsia"/>
        </w:rPr>
        <w:t>сімей</w:t>
      </w:r>
      <w:r>
        <w:t></w:t>
      </w:r>
      <w:r>
        <w:t></w:t>
      </w:r>
      <w:r>
        <w:rPr>
          <w:rFonts w:hint="eastAsia"/>
        </w:rPr>
        <w:t>збільшує</w:t>
      </w:r>
      <w:r>
        <w:t></w:t>
      </w:r>
    </w:p>
    <w:p w:rsidR="008F3977" w:rsidRDefault="008F3977" w:rsidP="008F3977">
      <w:r>
        <w:t></w:t>
      </w:r>
      <w:r>
        <w:t></w:t>
      </w:r>
    </w:p>
    <w:p w:rsidR="008F3977" w:rsidRDefault="008F3977" w:rsidP="008F3977">
      <w:r>
        <w:rPr>
          <w:rFonts w:hint="eastAsia"/>
        </w:rPr>
        <w:t>можливості</w:t>
      </w:r>
      <w:r>
        <w:t></w:t>
      </w:r>
      <w:r>
        <w:rPr>
          <w:rFonts w:hint="eastAsia"/>
        </w:rPr>
        <w:t>для</w:t>
      </w:r>
      <w:r>
        <w:t></w:t>
      </w:r>
      <w:r>
        <w:rPr>
          <w:rFonts w:hint="eastAsia"/>
        </w:rPr>
        <w:t>фінансування</w:t>
      </w:r>
      <w:r>
        <w:t></w:t>
      </w:r>
      <w:r>
        <w:rPr>
          <w:rFonts w:hint="eastAsia"/>
        </w:rPr>
        <w:t>реального</w:t>
      </w:r>
      <w:r>
        <w:t></w:t>
      </w:r>
      <w:r>
        <w:rPr>
          <w:rFonts w:hint="eastAsia"/>
        </w:rPr>
        <w:t>сектору</w:t>
      </w:r>
      <w:r>
        <w:t></w:t>
      </w:r>
      <w:r>
        <w:t></w:t>
      </w:r>
      <w:r>
        <w:rPr>
          <w:rFonts w:hint="eastAsia"/>
        </w:rPr>
        <w:t>що</w:t>
      </w:r>
      <w:r>
        <w:t></w:t>
      </w:r>
      <w:r>
        <w:rPr>
          <w:rFonts w:hint="eastAsia"/>
        </w:rPr>
        <w:t>сприяє</w:t>
      </w:r>
      <w:r>
        <w:t></w:t>
      </w:r>
      <w:r>
        <w:rPr>
          <w:rFonts w:hint="eastAsia"/>
        </w:rPr>
        <w:t>створенню</w:t>
      </w:r>
    </w:p>
    <w:p w:rsidR="008F3977" w:rsidRDefault="008F3977" w:rsidP="008F3977">
      <w:r>
        <w:rPr>
          <w:rFonts w:hint="eastAsia"/>
        </w:rPr>
        <w:t>робочих</w:t>
      </w:r>
      <w:r>
        <w:t></w:t>
      </w:r>
      <w:r>
        <w:rPr>
          <w:rFonts w:hint="eastAsia"/>
        </w:rPr>
        <w:t>місць</w:t>
      </w:r>
      <w:r>
        <w:t></w:t>
      </w:r>
    </w:p>
    <w:p w:rsidR="008F3977" w:rsidRDefault="008F3977" w:rsidP="008F3977">
      <w:r>
        <w:rPr>
          <w:rFonts w:hint="eastAsia"/>
        </w:rPr>
        <w:t>Наразі</w:t>
      </w:r>
      <w:r>
        <w:t></w:t>
      </w:r>
      <w:r>
        <w:rPr>
          <w:rFonts w:hint="eastAsia"/>
        </w:rPr>
        <w:t>немає</w:t>
      </w:r>
      <w:r>
        <w:t></w:t>
      </w:r>
      <w:r>
        <w:rPr>
          <w:rFonts w:hint="eastAsia"/>
        </w:rPr>
        <w:t>визначеності</w:t>
      </w:r>
      <w:r>
        <w:t></w:t>
      </w:r>
      <w:r>
        <w:rPr>
          <w:rFonts w:hint="eastAsia"/>
        </w:rPr>
        <w:t>щодо</w:t>
      </w:r>
      <w:r>
        <w:t></w:t>
      </w:r>
      <w:r>
        <w:rPr>
          <w:rFonts w:hint="eastAsia"/>
        </w:rPr>
        <w:t>вектору</w:t>
      </w:r>
      <w:r>
        <w:t></w:t>
      </w:r>
      <w:r>
        <w:rPr>
          <w:rFonts w:hint="eastAsia"/>
        </w:rPr>
        <w:t>трансформації</w:t>
      </w:r>
      <w:r>
        <w:t></w:t>
      </w:r>
      <w:r>
        <w:rPr>
          <w:rFonts w:hint="eastAsia"/>
        </w:rPr>
        <w:t>ринків</w:t>
      </w:r>
    </w:p>
    <w:p w:rsidR="008F3977" w:rsidRDefault="008F3977" w:rsidP="008F3977">
      <w:r>
        <w:rPr>
          <w:rFonts w:hint="eastAsia"/>
        </w:rPr>
        <w:t>фінансових</w:t>
      </w:r>
      <w:r>
        <w:t></w:t>
      </w:r>
      <w:r>
        <w:rPr>
          <w:rFonts w:hint="eastAsia"/>
        </w:rPr>
        <w:t>активів</w:t>
      </w:r>
      <w:r>
        <w:t></w:t>
      </w:r>
      <w:r>
        <w:rPr>
          <w:rFonts w:hint="eastAsia"/>
        </w:rPr>
        <w:t>–</w:t>
      </w:r>
      <w:r>
        <w:t></w:t>
      </w:r>
      <w:r>
        <w:rPr>
          <w:rFonts w:hint="eastAsia"/>
        </w:rPr>
        <w:t>як</w:t>
      </w:r>
      <w:r>
        <w:t></w:t>
      </w:r>
      <w:r>
        <w:rPr>
          <w:rFonts w:hint="eastAsia"/>
        </w:rPr>
        <w:t>глобального</w:t>
      </w:r>
      <w:r>
        <w:t></w:t>
      </w:r>
      <w:r>
        <w:t></w:t>
      </w:r>
      <w:r>
        <w:rPr>
          <w:rFonts w:hint="eastAsia"/>
        </w:rPr>
        <w:t>так</w:t>
      </w:r>
      <w:r>
        <w:t></w:t>
      </w:r>
      <w:r>
        <w:rPr>
          <w:rFonts w:hint="eastAsia"/>
        </w:rPr>
        <w:t>і</w:t>
      </w:r>
      <w:r>
        <w:t></w:t>
      </w:r>
      <w:r>
        <w:rPr>
          <w:rFonts w:hint="eastAsia"/>
        </w:rPr>
        <w:t>вітчизняного</w:t>
      </w:r>
      <w:r>
        <w:t></w:t>
      </w:r>
      <w:r>
        <w:t></w:t>
      </w:r>
      <w:r>
        <w:rPr>
          <w:rFonts w:hint="eastAsia"/>
        </w:rPr>
        <w:t>зберігається</w:t>
      </w:r>
      <w:r>
        <w:t></w:t>
      </w:r>
      <w:r>
        <w:rPr>
          <w:rFonts w:hint="eastAsia"/>
        </w:rPr>
        <w:t>високий</w:t>
      </w:r>
    </w:p>
    <w:p w:rsidR="008F3977" w:rsidRDefault="008F3977" w:rsidP="008F3977">
      <w:r>
        <w:rPr>
          <w:rFonts w:hint="eastAsia"/>
        </w:rPr>
        <w:t>ризик</w:t>
      </w:r>
      <w:r>
        <w:t></w:t>
      </w:r>
      <w:r>
        <w:rPr>
          <w:rFonts w:hint="eastAsia"/>
        </w:rPr>
        <w:t>функціональних</w:t>
      </w:r>
      <w:r>
        <w:t></w:t>
      </w:r>
      <w:r>
        <w:rPr>
          <w:rFonts w:hint="eastAsia"/>
        </w:rPr>
        <w:t>збоїв</w:t>
      </w:r>
      <w:r>
        <w:t></w:t>
      </w:r>
      <w:r>
        <w:rPr>
          <w:rFonts w:hint="eastAsia"/>
        </w:rPr>
        <w:t>у</w:t>
      </w:r>
      <w:r>
        <w:t></w:t>
      </w:r>
      <w:r>
        <w:rPr>
          <w:rFonts w:hint="eastAsia"/>
        </w:rPr>
        <w:t>цій</w:t>
      </w:r>
      <w:r>
        <w:t></w:t>
      </w:r>
      <w:r>
        <w:rPr>
          <w:rFonts w:hint="eastAsia"/>
        </w:rPr>
        <w:t>сфері</w:t>
      </w:r>
      <w:r>
        <w:t></w:t>
      </w:r>
      <w:r>
        <w:t></w:t>
      </w:r>
      <w:r>
        <w:rPr>
          <w:rFonts w:hint="eastAsia"/>
        </w:rPr>
        <w:t>Зростання</w:t>
      </w:r>
      <w:r>
        <w:t></w:t>
      </w:r>
      <w:r>
        <w:rPr>
          <w:rFonts w:hint="eastAsia"/>
        </w:rPr>
        <w:t>розмірів</w:t>
      </w:r>
      <w:r>
        <w:t></w:t>
      </w:r>
      <w:r>
        <w:rPr>
          <w:rFonts w:hint="eastAsia"/>
        </w:rPr>
        <w:t>та</w:t>
      </w:r>
      <w:r>
        <w:t></w:t>
      </w:r>
      <w:r>
        <w:rPr>
          <w:rFonts w:hint="eastAsia"/>
        </w:rPr>
        <w:t>динамічні</w:t>
      </w:r>
      <w:r>
        <w:t></w:t>
      </w:r>
      <w:r>
        <w:rPr>
          <w:rFonts w:hint="eastAsia"/>
        </w:rPr>
        <w:t>зміни</w:t>
      </w:r>
    </w:p>
    <w:p w:rsidR="008F3977" w:rsidRDefault="008F3977" w:rsidP="008F3977">
      <w:r>
        <w:rPr>
          <w:rFonts w:hint="eastAsia"/>
        </w:rPr>
        <w:t>в</w:t>
      </w:r>
      <w:r>
        <w:t></w:t>
      </w:r>
      <w:r>
        <w:rPr>
          <w:rFonts w:hint="eastAsia"/>
        </w:rPr>
        <w:t>механізмі</w:t>
      </w:r>
      <w:r>
        <w:t></w:t>
      </w:r>
      <w:r>
        <w:rPr>
          <w:rFonts w:hint="eastAsia"/>
        </w:rPr>
        <w:t>функціонування</w:t>
      </w:r>
      <w:r>
        <w:t></w:t>
      </w:r>
      <w:r>
        <w:rPr>
          <w:rFonts w:hint="eastAsia"/>
        </w:rPr>
        <w:t>ринку</w:t>
      </w:r>
      <w:r>
        <w:t></w:t>
      </w:r>
      <w:r>
        <w:rPr>
          <w:rFonts w:hint="eastAsia"/>
        </w:rPr>
        <w:t>фінансових</w:t>
      </w:r>
      <w:r>
        <w:t></w:t>
      </w:r>
      <w:r>
        <w:rPr>
          <w:rFonts w:hint="eastAsia"/>
        </w:rPr>
        <w:t>активів</w:t>
      </w:r>
      <w:r>
        <w:t></w:t>
      </w:r>
      <w:r>
        <w:rPr>
          <w:rFonts w:hint="eastAsia"/>
        </w:rPr>
        <w:t>актуалізують</w:t>
      </w:r>
    </w:p>
    <w:p w:rsidR="008F3977" w:rsidRDefault="008F3977" w:rsidP="008F3977">
      <w:r>
        <w:rPr>
          <w:rFonts w:hint="eastAsia"/>
        </w:rPr>
        <w:t>дослідження</w:t>
      </w:r>
      <w:r>
        <w:t></w:t>
      </w:r>
      <w:r>
        <w:rPr>
          <w:rFonts w:hint="eastAsia"/>
        </w:rPr>
        <w:t>його</w:t>
      </w:r>
      <w:r>
        <w:t></w:t>
      </w:r>
      <w:r>
        <w:rPr>
          <w:rFonts w:hint="eastAsia"/>
        </w:rPr>
        <w:t>динаміки</w:t>
      </w:r>
      <w:r>
        <w:t></w:t>
      </w:r>
      <w:r>
        <w:t></w:t>
      </w:r>
      <w:r>
        <w:rPr>
          <w:rFonts w:hint="eastAsia"/>
        </w:rPr>
        <w:t>форм</w:t>
      </w:r>
      <w:r>
        <w:t></w:t>
      </w:r>
      <w:r>
        <w:rPr>
          <w:rFonts w:hint="eastAsia"/>
        </w:rPr>
        <w:t>адаптаційного</w:t>
      </w:r>
      <w:r>
        <w:t></w:t>
      </w:r>
      <w:r>
        <w:rPr>
          <w:rFonts w:hint="eastAsia"/>
        </w:rPr>
        <w:t>й</w:t>
      </w:r>
      <w:r>
        <w:t></w:t>
      </w:r>
      <w:r>
        <w:rPr>
          <w:rFonts w:hint="eastAsia"/>
        </w:rPr>
        <w:t>біфуркаційного</w:t>
      </w:r>
      <w:r>
        <w:t></w:t>
      </w:r>
      <w:r>
        <w:rPr>
          <w:rFonts w:hint="eastAsia"/>
        </w:rPr>
        <w:t>розвитку</w:t>
      </w:r>
    </w:p>
    <w:p w:rsidR="008F3977" w:rsidRDefault="008F3977" w:rsidP="008F3977">
      <w:r>
        <w:rPr>
          <w:rFonts w:hint="eastAsia"/>
        </w:rPr>
        <w:t>інститутів</w:t>
      </w:r>
      <w:r>
        <w:t></w:t>
      </w:r>
      <w:r>
        <w:rPr>
          <w:rFonts w:hint="eastAsia"/>
        </w:rPr>
        <w:t>ринку</w:t>
      </w:r>
      <w:r>
        <w:t></w:t>
      </w:r>
      <w:r>
        <w:rPr>
          <w:rFonts w:hint="eastAsia"/>
        </w:rPr>
        <w:t>фінансових</w:t>
      </w:r>
      <w:r>
        <w:t></w:t>
      </w:r>
      <w:r>
        <w:rPr>
          <w:rFonts w:hint="eastAsia"/>
        </w:rPr>
        <w:t>активів</w:t>
      </w:r>
      <w:r>
        <w:t></w:t>
      </w:r>
      <w:r>
        <w:t></w:t>
      </w:r>
      <w:r>
        <w:rPr>
          <w:rFonts w:hint="eastAsia"/>
        </w:rPr>
        <w:t>дають</w:t>
      </w:r>
      <w:r>
        <w:t></w:t>
      </w:r>
      <w:r>
        <w:rPr>
          <w:rFonts w:hint="eastAsia"/>
        </w:rPr>
        <w:t>підстави</w:t>
      </w:r>
      <w:r>
        <w:t></w:t>
      </w:r>
      <w:r>
        <w:rPr>
          <w:rFonts w:hint="eastAsia"/>
        </w:rPr>
        <w:t>для</w:t>
      </w:r>
      <w:r>
        <w:t></w:t>
      </w:r>
      <w:r>
        <w:rPr>
          <w:rFonts w:hint="eastAsia"/>
        </w:rPr>
        <w:t>переосмислення</w:t>
      </w:r>
      <w:r>
        <w:t></w:t>
      </w:r>
      <w:r>
        <w:rPr>
          <w:rFonts w:hint="eastAsia"/>
        </w:rPr>
        <w:t>ролі</w:t>
      </w:r>
    </w:p>
    <w:p w:rsidR="008F3977" w:rsidRDefault="008F3977" w:rsidP="008F3977">
      <w:r>
        <w:rPr>
          <w:rFonts w:hint="eastAsia"/>
        </w:rPr>
        <w:t>та</w:t>
      </w:r>
      <w:r>
        <w:t></w:t>
      </w:r>
      <w:r>
        <w:rPr>
          <w:rFonts w:hint="eastAsia"/>
        </w:rPr>
        <w:t>значення</w:t>
      </w:r>
      <w:r>
        <w:t></w:t>
      </w:r>
      <w:r>
        <w:rPr>
          <w:rFonts w:hint="eastAsia"/>
        </w:rPr>
        <w:t>існуючої</w:t>
      </w:r>
      <w:r>
        <w:t></w:t>
      </w:r>
      <w:r>
        <w:rPr>
          <w:rFonts w:hint="eastAsia"/>
        </w:rPr>
        <w:t>системи</w:t>
      </w:r>
      <w:r>
        <w:t></w:t>
      </w:r>
      <w:r>
        <w:rPr>
          <w:rFonts w:hint="eastAsia"/>
        </w:rPr>
        <w:t>фінансового</w:t>
      </w:r>
      <w:r>
        <w:t></w:t>
      </w:r>
      <w:r>
        <w:rPr>
          <w:rFonts w:hint="eastAsia"/>
        </w:rPr>
        <w:t>регулювання</w:t>
      </w:r>
      <w:r>
        <w:t></w:t>
      </w:r>
    </w:p>
    <w:p w:rsidR="008F3977" w:rsidRDefault="008F3977" w:rsidP="008F3977">
      <w:r>
        <w:rPr>
          <w:rFonts w:hint="eastAsia"/>
        </w:rPr>
        <w:t>Теоретичні</w:t>
      </w:r>
      <w:r>
        <w:t></w:t>
      </w:r>
      <w:r>
        <w:rPr>
          <w:rFonts w:hint="eastAsia"/>
        </w:rPr>
        <w:t>та</w:t>
      </w:r>
      <w:r>
        <w:t></w:t>
      </w:r>
      <w:r>
        <w:rPr>
          <w:rFonts w:hint="eastAsia"/>
        </w:rPr>
        <w:t>методологічні</w:t>
      </w:r>
      <w:r>
        <w:t></w:t>
      </w:r>
      <w:r>
        <w:rPr>
          <w:rFonts w:hint="eastAsia"/>
        </w:rPr>
        <w:t>основи</w:t>
      </w:r>
      <w:r>
        <w:t></w:t>
      </w:r>
      <w:r>
        <w:rPr>
          <w:rFonts w:hint="eastAsia"/>
        </w:rPr>
        <w:t>теорії</w:t>
      </w:r>
      <w:r>
        <w:t></w:t>
      </w:r>
      <w:r>
        <w:rPr>
          <w:rFonts w:hint="eastAsia"/>
        </w:rPr>
        <w:t>ринку</w:t>
      </w:r>
      <w:r>
        <w:t></w:t>
      </w:r>
      <w:r>
        <w:rPr>
          <w:rFonts w:hint="eastAsia"/>
        </w:rPr>
        <w:t>фінансових</w:t>
      </w:r>
      <w:r>
        <w:t></w:t>
      </w:r>
      <w:r>
        <w:rPr>
          <w:rFonts w:hint="eastAsia"/>
        </w:rPr>
        <w:t>активів</w:t>
      </w:r>
    </w:p>
    <w:p w:rsidR="008F3977" w:rsidRDefault="008F3977" w:rsidP="008F3977">
      <w:r>
        <w:rPr>
          <w:rFonts w:hint="eastAsia"/>
        </w:rPr>
        <w:t>формувалися</w:t>
      </w:r>
      <w:r>
        <w:t></w:t>
      </w:r>
      <w:r>
        <w:t></w:t>
      </w:r>
      <w:r>
        <w:rPr>
          <w:rFonts w:hint="eastAsia"/>
        </w:rPr>
        <w:t>починаючи</w:t>
      </w:r>
      <w:r>
        <w:t></w:t>
      </w:r>
      <w:r>
        <w:rPr>
          <w:rFonts w:hint="eastAsia"/>
        </w:rPr>
        <w:t>з</w:t>
      </w:r>
      <w:r>
        <w:t></w:t>
      </w:r>
      <w:r>
        <w:rPr>
          <w:rFonts w:hint="eastAsia"/>
        </w:rPr>
        <w:t>досліджень</w:t>
      </w:r>
      <w:r>
        <w:t></w:t>
      </w:r>
      <w:r>
        <w:rPr>
          <w:rFonts w:hint="eastAsia"/>
        </w:rPr>
        <w:t>представників</w:t>
      </w:r>
      <w:r>
        <w:t></w:t>
      </w:r>
      <w:r>
        <w:rPr>
          <w:rFonts w:hint="eastAsia"/>
        </w:rPr>
        <w:t>класичної</w:t>
      </w:r>
      <w:r>
        <w:t></w:t>
      </w:r>
      <w:r>
        <w:rPr>
          <w:rFonts w:hint="eastAsia"/>
        </w:rPr>
        <w:t>школи</w:t>
      </w:r>
      <w:r>
        <w:t></w:t>
      </w:r>
    </w:p>
    <w:p w:rsidR="008F3977" w:rsidRDefault="008F3977" w:rsidP="008F3977">
      <w:r>
        <w:rPr>
          <w:rFonts w:hint="eastAsia"/>
        </w:rPr>
        <w:t>неокласиків</w:t>
      </w:r>
      <w:r>
        <w:t></w:t>
      </w:r>
      <w:r>
        <w:rPr>
          <w:rFonts w:hint="eastAsia"/>
        </w:rPr>
        <w:t>та</w:t>
      </w:r>
      <w:r>
        <w:t></w:t>
      </w:r>
      <w:r>
        <w:rPr>
          <w:rFonts w:hint="eastAsia"/>
        </w:rPr>
        <w:t>маржиналістів</w:t>
      </w:r>
      <w:r>
        <w:t></w:t>
      </w:r>
      <w:r>
        <w:t></w:t>
      </w:r>
      <w:r>
        <w:rPr>
          <w:rFonts w:hint="eastAsia"/>
        </w:rPr>
        <w:t>Е</w:t>
      </w:r>
      <w:r>
        <w:t></w:t>
      </w:r>
      <w:r>
        <w:t></w:t>
      </w:r>
      <w:r>
        <w:rPr>
          <w:rFonts w:hint="eastAsia"/>
        </w:rPr>
        <w:t>фон</w:t>
      </w:r>
      <w:r>
        <w:t></w:t>
      </w:r>
      <w:r>
        <w:rPr>
          <w:rFonts w:hint="eastAsia"/>
        </w:rPr>
        <w:t>Бем</w:t>
      </w:r>
      <w:r>
        <w:t></w:t>
      </w:r>
      <w:r>
        <w:rPr>
          <w:rFonts w:hint="eastAsia"/>
        </w:rPr>
        <w:t>Баверк</w:t>
      </w:r>
      <w:r>
        <w:t></w:t>
      </w:r>
      <w:r>
        <w:t></w:t>
      </w:r>
      <w:r>
        <w:rPr>
          <w:rFonts w:hint="eastAsia"/>
        </w:rPr>
        <w:t>К</w:t>
      </w:r>
      <w:r>
        <w:t></w:t>
      </w:r>
      <w:r>
        <w:t></w:t>
      </w:r>
      <w:r>
        <w:rPr>
          <w:rFonts w:hint="eastAsia"/>
        </w:rPr>
        <w:t>Віксель</w:t>
      </w:r>
      <w:r>
        <w:t></w:t>
      </w:r>
      <w:r>
        <w:t></w:t>
      </w:r>
      <w:r>
        <w:rPr>
          <w:rFonts w:hint="eastAsia"/>
        </w:rPr>
        <w:t>А</w:t>
      </w:r>
      <w:r>
        <w:t></w:t>
      </w:r>
      <w:r>
        <w:t></w:t>
      </w:r>
      <w:r>
        <w:rPr>
          <w:rFonts w:hint="eastAsia"/>
        </w:rPr>
        <w:t>Маршалл</w:t>
      </w:r>
      <w:r>
        <w:t></w:t>
      </w:r>
    </w:p>
    <w:p w:rsidR="008F3977" w:rsidRDefault="008F3977" w:rsidP="008F3977">
      <w:r>
        <w:rPr>
          <w:rFonts w:hint="eastAsia"/>
        </w:rPr>
        <w:t>І</w:t>
      </w:r>
      <w:r>
        <w:t></w:t>
      </w:r>
      <w:r>
        <w:t></w:t>
      </w:r>
      <w:r>
        <w:rPr>
          <w:rFonts w:hint="eastAsia"/>
        </w:rPr>
        <w:t>Фішер</w:t>
      </w:r>
      <w:r>
        <w:t></w:t>
      </w:r>
      <w:r>
        <w:t></w:t>
      </w:r>
      <w:r>
        <w:rPr>
          <w:rFonts w:hint="eastAsia"/>
        </w:rPr>
        <w:t>Дж</w:t>
      </w:r>
      <w:r>
        <w:t></w:t>
      </w:r>
      <w:r>
        <w:t></w:t>
      </w:r>
      <w:r>
        <w:rPr>
          <w:rFonts w:hint="eastAsia"/>
        </w:rPr>
        <w:t>М</w:t>
      </w:r>
      <w:r>
        <w:t></w:t>
      </w:r>
      <w:r>
        <w:t></w:t>
      </w:r>
      <w:r>
        <w:rPr>
          <w:rFonts w:hint="eastAsia"/>
        </w:rPr>
        <w:t>Кейнс</w:t>
      </w:r>
      <w:r>
        <w:t></w:t>
      </w:r>
      <w:r>
        <w:t></w:t>
      </w:r>
      <w:r>
        <w:rPr>
          <w:rFonts w:hint="eastAsia"/>
        </w:rPr>
        <w:t>А</w:t>
      </w:r>
      <w:r>
        <w:t></w:t>
      </w:r>
      <w:r>
        <w:t></w:t>
      </w:r>
      <w:r>
        <w:rPr>
          <w:rFonts w:hint="eastAsia"/>
        </w:rPr>
        <w:t>Лернер</w:t>
      </w:r>
      <w:r>
        <w:t></w:t>
      </w:r>
      <w:r>
        <w:t></w:t>
      </w:r>
      <w:r>
        <w:rPr>
          <w:rFonts w:hint="eastAsia"/>
        </w:rPr>
        <w:t>А</w:t>
      </w:r>
      <w:r>
        <w:t></w:t>
      </w:r>
      <w:r>
        <w:t></w:t>
      </w:r>
      <w:r>
        <w:rPr>
          <w:rFonts w:hint="eastAsia"/>
        </w:rPr>
        <w:t>Мітчел</w:t>
      </w:r>
      <w:r>
        <w:t></w:t>
      </w:r>
      <w:r>
        <w:rPr>
          <w:rFonts w:hint="eastAsia"/>
        </w:rPr>
        <w:t>Інес</w:t>
      </w:r>
      <w:r>
        <w:t></w:t>
      </w:r>
      <w:r>
        <w:t></w:t>
      </w:r>
      <w:r>
        <w:rPr>
          <w:rFonts w:hint="eastAsia"/>
        </w:rPr>
        <w:t>Дж</w:t>
      </w:r>
      <w:r>
        <w:t></w:t>
      </w:r>
      <w:r>
        <w:t></w:t>
      </w:r>
      <w:r>
        <w:rPr>
          <w:rFonts w:hint="eastAsia"/>
        </w:rPr>
        <w:t>Р</w:t>
      </w:r>
      <w:r>
        <w:t></w:t>
      </w:r>
      <w:r>
        <w:t></w:t>
      </w:r>
      <w:r>
        <w:rPr>
          <w:rFonts w:hint="eastAsia"/>
        </w:rPr>
        <w:t>Хікс</w:t>
      </w:r>
      <w:r>
        <w:t></w:t>
      </w:r>
      <w:r>
        <w:rPr>
          <w:rFonts w:hint="eastAsia"/>
        </w:rPr>
        <w:t>та</w:t>
      </w:r>
      <w:r>
        <w:t></w:t>
      </w:r>
      <w:r>
        <w:rPr>
          <w:rFonts w:hint="eastAsia"/>
        </w:rPr>
        <w:t>ін</w:t>
      </w:r>
      <w:r>
        <w:t></w:t>
      </w:r>
      <w:r>
        <w:t></w:t>
      </w:r>
      <w:r>
        <w:t></w:t>
      </w:r>
    </w:p>
    <w:p w:rsidR="008F3977" w:rsidRDefault="008F3977" w:rsidP="008F3977">
      <w:r>
        <w:rPr>
          <w:rFonts w:hint="eastAsia"/>
        </w:rPr>
        <w:t>продовжилися</w:t>
      </w:r>
      <w:r>
        <w:t></w:t>
      </w:r>
      <w:r>
        <w:rPr>
          <w:rFonts w:hint="eastAsia"/>
        </w:rPr>
        <w:t>в</w:t>
      </w:r>
      <w:r>
        <w:t></w:t>
      </w:r>
      <w:r>
        <w:rPr>
          <w:rFonts w:hint="eastAsia"/>
        </w:rPr>
        <w:t>межах</w:t>
      </w:r>
      <w:r>
        <w:t></w:t>
      </w:r>
      <w:r>
        <w:rPr>
          <w:rFonts w:hint="eastAsia"/>
        </w:rPr>
        <w:t>економічного</w:t>
      </w:r>
      <w:r>
        <w:t></w:t>
      </w:r>
      <w:r>
        <w:rPr>
          <w:rFonts w:hint="eastAsia"/>
        </w:rPr>
        <w:t>мейнстриму</w:t>
      </w:r>
      <w:r>
        <w:t></w:t>
      </w:r>
      <w:r>
        <w:t></w:t>
      </w:r>
      <w:r>
        <w:rPr>
          <w:rFonts w:hint="eastAsia"/>
        </w:rPr>
        <w:t>У</w:t>
      </w:r>
      <w:r>
        <w:t></w:t>
      </w:r>
      <w:r>
        <w:t></w:t>
      </w:r>
      <w:r>
        <w:rPr>
          <w:rFonts w:hint="eastAsia"/>
        </w:rPr>
        <w:t>Баумоль</w:t>
      </w:r>
      <w:r>
        <w:t></w:t>
      </w:r>
      <w:r>
        <w:t></w:t>
      </w:r>
      <w:r>
        <w:rPr>
          <w:rFonts w:hint="eastAsia"/>
        </w:rPr>
        <w:t>А</w:t>
      </w:r>
      <w:r>
        <w:t></w:t>
      </w:r>
      <w:r>
        <w:t></w:t>
      </w:r>
      <w:r>
        <w:rPr>
          <w:rFonts w:hint="eastAsia"/>
        </w:rPr>
        <w:t>Дамодаран</w:t>
      </w:r>
      <w:r>
        <w:t></w:t>
      </w:r>
    </w:p>
    <w:p w:rsidR="008F3977" w:rsidRDefault="008F3977" w:rsidP="008F3977">
      <w:r>
        <w:rPr>
          <w:rFonts w:hint="eastAsia"/>
        </w:rPr>
        <w:t>Р</w:t>
      </w:r>
      <w:r>
        <w:t></w:t>
      </w:r>
      <w:r>
        <w:t></w:t>
      </w:r>
      <w:r>
        <w:rPr>
          <w:rFonts w:hint="eastAsia"/>
        </w:rPr>
        <w:t>Лукас</w:t>
      </w:r>
      <w:r>
        <w:t></w:t>
      </w:r>
      <w:r>
        <w:t></w:t>
      </w:r>
      <w:r>
        <w:rPr>
          <w:rFonts w:hint="eastAsia"/>
        </w:rPr>
        <w:t>Б</w:t>
      </w:r>
      <w:r>
        <w:t></w:t>
      </w:r>
      <w:r>
        <w:t></w:t>
      </w:r>
      <w:r>
        <w:rPr>
          <w:rFonts w:hint="eastAsia"/>
        </w:rPr>
        <w:t>Мандельброт</w:t>
      </w:r>
      <w:r>
        <w:t></w:t>
      </w:r>
      <w:r>
        <w:t></w:t>
      </w:r>
      <w:r>
        <w:rPr>
          <w:rFonts w:hint="eastAsia"/>
        </w:rPr>
        <w:t>Г</w:t>
      </w:r>
      <w:r>
        <w:t></w:t>
      </w:r>
      <w:r>
        <w:t></w:t>
      </w:r>
      <w:r>
        <w:rPr>
          <w:rFonts w:hint="eastAsia"/>
        </w:rPr>
        <w:t>Марковіц</w:t>
      </w:r>
      <w:r>
        <w:t></w:t>
      </w:r>
      <w:r>
        <w:t></w:t>
      </w:r>
      <w:r>
        <w:rPr>
          <w:rFonts w:hint="eastAsia"/>
        </w:rPr>
        <w:t>Ф</w:t>
      </w:r>
      <w:r>
        <w:t></w:t>
      </w:r>
      <w:r>
        <w:t></w:t>
      </w:r>
      <w:r>
        <w:rPr>
          <w:rFonts w:hint="eastAsia"/>
        </w:rPr>
        <w:t>Модільяні</w:t>
      </w:r>
      <w:r>
        <w:t></w:t>
      </w:r>
      <w:r>
        <w:t></w:t>
      </w:r>
      <w:r>
        <w:rPr>
          <w:rFonts w:hint="eastAsia"/>
        </w:rPr>
        <w:t>Дж</w:t>
      </w:r>
      <w:r>
        <w:t></w:t>
      </w:r>
      <w:r>
        <w:t></w:t>
      </w:r>
      <w:r>
        <w:rPr>
          <w:rFonts w:hint="eastAsia"/>
        </w:rPr>
        <w:t>Стігліц</w:t>
      </w:r>
      <w:r>
        <w:t></w:t>
      </w:r>
      <w:r>
        <w:t></w:t>
      </w:r>
      <w:r>
        <w:rPr>
          <w:rFonts w:hint="eastAsia"/>
        </w:rPr>
        <w:t>Дж</w:t>
      </w:r>
      <w:r>
        <w:t></w:t>
      </w:r>
      <w:r>
        <w:t></w:t>
      </w:r>
      <w:r>
        <w:rPr>
          <w:rFonts w:hint="eastAsia"/>
        </w:rPr>
        <w:t>Тобін</w:t>
      </w:r>
      <w:r>
        <w:t></w:t>
      </w:r>
    </w:p>
    <w:p w:rsidR="008F3977" w:rsidRDefault="008F3977" w:rsidP="008F3977">
      <w:r>
        <w:rPr>
          <w:rFonts w:hint="eastAsia"/>
        </w:rPr>
        <w:t>Ю</w:t>
      </w:r>
      <w:r>
        <w:t></w:t>
      </w:r>
      <w:r>
        <w:t></w:t>
      </w:r>
      <w:r>
        <w:rPr>
          <w:rFonts w:hint="eastAsia"/>
        </w:rPr>
        <w:t>Фама</w:t>
      </w:r>
      <w:r>
        <w:t></w:t>
      </w:r>
      <w:r>
        <w:rPr>
          <w:rFonts w:hint="eastAsia"/>
        </w:rPr>
        <w:t>та</w:t>
      </w:r>
      <w:r>
        <w:t></w:t>
      </w:r>
      <w:r>
        <w:rPr>
          <w:rFonts w:hint="eastAsia"/>
        </w:rPr>
        <w:t>ін</w:t>
      </w:r>
      <w:r>
        <w:t></w:t>
      </w:r>
      <w:r>
        <w:t></w:t>
      </w:r>
      <w:r>
        <w:t></w:t>
      </w:r>
      <w:r>
        <w:t></w:t>
      </w:r>
      <w:r>
        <w:rPr>
          <w:rFonts w:hint="eastAsia"/>
        </w:rPr>
        <w:t>ортодоксальної</w:t>
      </w:r>
      <w:r>
        <w:t></w:t>
      </w:r>
      <w:r>
        <w:rPr>
          <w:rFonts w:hint="eastAsia"/>
        </w:rPr>
        <w:t>економічної</w:t>
      </w:r>
      <w:r>
        <w:t></w:t>
      </w:r>
      <w:r>
        <w:rPr>
          <w:rFonts w:hint="eastAsia"/>
        </w:rPr>
        <w:t>теорії</w:t>
      </w:r>
      <w:r>
        <w:t></w:t>
      </w:r>
      <w:r>
        <w:t></w:t>
      </w:r>
      <w:r>
        <w:rPr>
          <w:rFonts w:hint="eastAsia"/>
        </w:rPr>
        <w:t>А</w:t>
      </w:r>
      <w:r>
        <w:t></w:t>
      </w:r>
      <w:r>
        <w:t></w:t>
      </w:r>
      <w:r>
        <w:rPr>
          <w:rFonts w:hint="eastAsia"/>
        </w:rPr>
        <w:t>А</w:t>
      </w:r>
      <w:r>
        <w:t></w:t>
      </w:r>
      <w:r>
        <w:t></w:t>
      </w:r>
      <w:r>
        <w:rPr>
          <w:rFonts w:hint="eastAsia"/>
        </w:rPr>
        <w:t>Берлі</w:t>
      </w:r>
      <w:r>
        <w:t></w:t>
      </w:r>
      <w:r>
        <w:t></w:t>
      </w:r>
      <w:r>
        <w:rPr>
          <w:rFonts w:hint="eastAsia"/>
        </w:rPr>
        <w:t>Х</w:t>
      </w:r>
      <w:r>
        <w:t></w:t>
      </w:r>
      <w:r>
        <w:t></w:t>
      </w:r>
      <w:r>
        <w:rPr>
          <w:rFonts w:hint="eastAsia"/>
        </w:rPr>
        <w:t>Ф</w:t>
      </w:r>
      <w:r>
        <w:t></w:t>
      </w:r>
      <w:r>
        <w:t></w:t>
      </w:r>
      <w:r>
        <w:rPr>
          <w:rFonts w:hint="eastAsia"/>
        </w:rPr>
        <w:t>Мінскі</w:t>
      </w:r>
      <w:r>
        <w:t></w:t>
      </w:r>
    </w:p>
    <w:p w:rsidR="008F3977" w:rsidRDefault="008F3977" w:rsidP="008F3977">
      <w:r>
        <w:rPr>
          <w:rFonts w:hint="eastAsia"/>
        </w:rPr>
        <w:t>О</w:t>
      </w:r>
      <w:r>
        <w:t></w:t>
      </w:r>
      <w:r>
        <w:t></w:t>
      </w:r>
      <w:r>
        <w:rPr>
          <w:rFonts w:hint="eastAsia"/>
        </w:rPr>
        <w:t>Моргенштерн</w:t>
      </w:r>
      <w:r>
        <w:t></w:t>
      </w:r>
      <w:r>
        <w:t></w:t>
      </w:r>
      <w:r>
        <w:rPr>
          <w:rFonts w:hint="eastAsia"/>
        </w:rPr>
        <w:t>Л</w:t>
      </w:r>
      <w:r>
        <w:t></w:t>
      </w:r>
      <w:r>
        <w:t></w:t>
      </w:r>
      <w:r>
        <w:rPr>
          <w:rFonts w:hint="eastAsia"/>
        </w:rPr>
        <w:t>Р</w:t>
      </w:r>
      <w:r>
        <w:t></w:t>
      </w:r>
      <w:r>
        <w:t></w:t>
      </w:r>
      <w:r>
        <w:rPr>
          <w:rFonts w:hint="eastAsia"/>
        </w:rPr>
        <w:t>Рей</w:t>
      </w:r>
      <w:r>
        <w:t></w:t>
      </w:r>
      <w:r>
        <w:t></w:t>
      </w:r>
      <w:r>
        <w:rPr>
          <w:rFonts w:hint="eastAsia"/>
        </w:rPr>
        <w:t>Ф</w:t>
      </w:r>
      <w:r>
        <w:t></w:t>
      </w:r>
      <w:r>
        <w:t></w:t>
      </w:r>
      <w:r>
        <w:rPr>
          <w:rFonts w:hint="eastAsia"/>
        </w:rPr>
        <w:t>А</w:t>
      </w:r>
      <w:r>
        <w:t></w:t>
      </w:r>
      <w:r>
        <w:t></w:t>
      </w:r>
      <w:r>
        <w:rPr>
          <w:rFonts w:hint="eastAsia"/>
        </w:rPr>
        <w:t>фон</w:t>
      </w:r>
      <w:r>
        <w:t></w:t>
      </w:r>
      <w:r>
        <w:rPr>
          <w:rFonts w:hint="eastAsia"/>
        </w:rPr>
        <w:t>Хайек</w:t>
      </w:r>
      <w:r>
        <w:t></w:t>
      </w:r>
      <w:r>
        <w:t></w:t>
      </w:r>
      <w:r>
        <w:rPr>
          <w:rFonts w:hint="eastAsia"/>
        </w:rPr>
        <w:t>С</w:t>
      </w:r>
      <w:r>
        <w:t></w:t>
      </w:r>
      <w:r>
        <w:t></w:t>
      </w:r>
      <w:r>
        <w:rPr>
          <w:rFonts w:hint="eastAsia"/>
        </w:rPr>
        <w:t>Фулвілер</w:t>
      </w:r>
      <w:r>
        <w:t></w:t>
      </w:r>
      <w:r>
        <w:rPr>
          <w:rFonts w:hint="eastAsia"/>
        </w:rPr>
        <w:t>та</w:t>
      </w:r>
      <w:r>
        <w:t></w:t>
      </w:r>
      <w:r>
        <w:rPr>
          <w:rFonts w:hint="eastAsia"/>
        </w:rPr>
        <w:t>ін</w:t>
      </w:r>
      <w:r>
        <w:t></w:t>
      </w:r>
      <w:r>
        <w:t></w:t>
      </w:r>
      <w:r>
        <w:t></w:t>
      </w:r>
      <w:r>
        <w:t></w:t>
      </w:r>
      <w:r>
        <w:rPr>
          <w:rFonts w:hint="eastAsia"/>
        </w:rPr>
        <w:t>Сучасний</w:t>
      </w:r>
      <w:r>
        <w:t></w:t>
      </w:r>
      <w:r>
        <w:rPr>
          <w:rFonts w:hint="eastAsia"/>
        </w:rPr>
        <w:t>етап</w:t>
      </w:r>
    </w:p>
    <w:p w:rsidR="008F3977" w:rsidRDefault="008F3977" w:rsidP="008F3977">
      <w:r>
        <w:rPr>
          <w:rFonts w:hint="eastAsia"/>
        </w:rPr>
        <w:t>теоретизації</w:t>
      </w:r>
      <w:r>
        <w:t></w:t>
      </w:r>
      <w:r>
        <w:rPr>
          <w:rFonts w:hint="eastAsia"/>
        </w:rPr>
        <w:t>ринку</w:t>
      </w:r>
      <w:r>
        <w:t></w:t>
      </w:r>
      <w:r>
        <w:rPr>
          <w:rFonts w:hint="eastAsia"/>
        </w:rPr>
        <w:t>фінансових</w:t>
      </w:r>
      <w:r>
        <w:t></w:t>
      </w:r>
      <w:r>
        <w:rPr>
          <w:rFonts w:hint="eastAsia"/>
        </w:rPr>
        <w:t>активів</w:t>
      </w:r>
      <w:r>
        <w:t></w:t>
      </w:r>
      <w:r>
        <w:rPr>
          <w:rFonts w:hint="eastAsia"/>
        </w:rPr>
        <w:t>характеризується</w:t>
      </w:r>
      <w:r>
        <w:t></w:t>
      </w:r>
      <w:r>
        <w:rPr>
          <w:rFonts w:hint="eastAsia"/>
        </w:rPr>
        <w:t>методологічним</w:t>
      </w:r>
    </w:p>
    <w:p w:rsidR="008F3977" w:rsidRDefault="008F3977" w:rsidP="008F3977">
      <w:r>
        <w:rPr>
          <w:rFonts w:hint="eastAsia"/>
        </w:rPr>
        <w:t>плюралізмом</w:t>
      </w:r>
      <w:r>
        <w:t></w:t>
      </w:r>
      <w:r>
        <w:rPr>
          <w:rFonts w:hint="eastAsia"/>
        </w:rPr>
        <w:t>і</w:t>
      </w:r>
      <w:r>
        <w:t></w:t>
      </w:r>
      <w:r>
        <w:rPr>
          <w:rFonts w:hint="eastAsia"/>
        </w:rPr>
        <w:t>трафіком</w:t>
      </w:r>
      <w:r>
        <w:t></w:t>
      </w:r>
      <w:r>
        <w:rPr>
          <w:rFonts w:hint="eastAsia"/>
        </w:rPr>
        <w:t>методології</w:t>
      </w:r>
      <w:r>
        <w:t></w:t>
      </w:r>
      <w:r>
        <w:rPr>
          <w:rFonts w:hint="eastAsia"/>
        </w:rPr>
        <w:t>з</w:t>
      </w:r>
      <w:r>
        <w:t></w:t>
      </w:r>
      <w:r>
        <w:rPr>
          <w:rFonts w:hint="eastAsia"/>
        </w:rPr>
        <w:t>природничих</w:t>
      </w:r>
      <w:r>
        <w:t></w:t>
      </w:r>
      <w:r>
        <w:rPr>
          <w:rFonts w:hint="eastAsia"/>
        </w:rPr>
        <w:t>і</w:t>
      </w:r>
      <w:r>
        <w:t></w:t>
      </w:r>
      <w:r>
        <w:rPr>
          <w:rFonts w:hint="eastAsia"/>
        </w:rPr>
        <w:t>соціальних</w:t>
      </w:r>
      <w:r>
        <w:t></w:t>
      </w:r>
      <w:r>
        <w:rPr>
          <w:rFonts w:hint="eastAsia"/>
        </w:rPr>
        <w:t>наук</w:t>
      </w:r>
      <w:r>
        <w:t></w:t>
      </w:r>
      <w:r>
        <w:t></w:t>
      </w:r>
      <w:r>
        <w:rPr>
          <w:rFonts w:hint="eastAsia"/>
        </w:rPr>
        <w:t>Т</w:t>
      </w:r>
      <w:r>
        <w:t></w:t>
      </w:r>
      <w:r>
        <w:t></w:t>
      </w:r>
      <w:r>
        <w:rPr>
          <w:rFonts w:hint="eastAsia"/>
        </w:rPr>
        <w:t>Ваге</w:t>
      </w:r>
      <w:r>
        <w:t></w:t>
      </w:r>
    </w:p>
    <w:p w:rsidR="008F3977" w:rsidRDefault="008F3977" w:rsidP="008F3977">
      <w:r>
        <w:rPr>
          <w:rFonts w:hint="eastAsia"/>
        </w:rPr>
        <w:t>Д</w:t>
      </w:r>
      <w:r>
        <w:t></w:t>
      </w:r>
      <w:r>
        <w:t></w:t>
      </w:r>
      <w:r>
        <w:rPr>
          <w:rFonts w:hint="eastAsia"/>
        </w:rPr>
        <w:t>Канеман</w:t>
      </w:r>
      <w:r>
        <w:t></w:t>
      </w:r>
      <w:r>
        <w:t></w:t>
      </w:r>
      <w:r>
        <w:rPr>
          <w:rFonts w:hint="eastAsia"/>
        </w:rPr>
        <w:t>В</w:t>
      </w:r>
      <w:r>
        <w:t></w:t>
      </w:r>
      <w:r>
        <w:t></w:t>
      </w:r>
      <w:r>
        <w:rPr>
          <w:rFonts w:hint="eastAsia"/>
        </w:rPr>
        <w:t>Кроуфорд</w:t>
      </w:r>
      <w:r>
        <w:t></w:t>
      </w:r>
      <w:r>
        <w:t></w:t>
      </w:r>
      <w:r>
        <w:rPr>
          <w:rFonts w:hint="eastAsia"/>
        </w:rPr>
        <w:t>М</w:t>
      </w:r>
      <w:r>
        <w:t></w:t>
      </w:r>
      <w:r>
        <w:t></w:t>
      </w:r>
      <w:r>
        <w:rPr>
          <w:rFonts w:hint="eastAsia"/>
        </w:rPr>
        <w:t>Леві</w:t>
      </w:r>
      <w:r>
        <w:t></w:t>
      </w:r>
      <w:r>
        <w:t></w:t>
      </w:r>
      <w:r>
        <w:rPr>
          <w:rFonts w:hint="eastAsia"/>
        </w:rPr>
        <w:t>Д</w:t>
      </w:r>
      <w:r>
        <w:t></w:t>
      </w:r>
      <w:r>
        <w:t></w:t>
      </w:r>
      <w:r>
        <w:rPr>
          <w:rFonts w:hint="eastAsia"/>
        </w:rPr>
        <w:t>Лейбсон</w:t>
      </w:r>
      <w:r>
        <w:t></w:t>
      </w:r>
      <w:r>
        <w:t></w:t>
      </w:r>
      <w:r>
        <w:rPr>
          <w:rFonts w:hint="eastAsia"/>
        </w:rPr>
        <w:t>Е</w:t>
      </w:r>
      <w:r>
        <w:t></w:t>
      </w:r>
      <w:r>
        <w:t></w:t>
      </w:r>
      <w:r>
        <w:rPr>
          <w:rFonts w:hint="eastAsia"/>
        </w:rPr>
        <w:t>У</w:t>
      </w:r>
      <w:r>
        <w:t></w:t>
      </w:r>
      <w:r>
        <w:t></w:t>
      </w:r>
      <w:r>
        <w:rPr>
          <w:rFonts w:hint="eastAsia"/>
        </w:rPr>
        <w:t>Ло</w:t>
      </w:r>
      <w:r>
        <w:t></w:t>
      </w:r>
      <w:r>
        <w:t></w:t>
      </w:r>
      <w:r>
        <w:rPr>
          <w:rFonts w:hint="eastAsia"/>
        </w:rPr>
        <w:t>М</w:t>
      </w:r>
      <w:r>
        <w:t></w:t>
      </w:r>
      <w:r>
        <w:t></w:t>
      </w:r>
      <w:r>
        <w:rPr>
          <w:rFonts w:hint="eastAsia"/>
        </w:rPr>
        <w:t>Р</w:t>
      </w:r>
      <w:r>
        <w:t></w:t>
      </w:r>
      <w:r>
        <w:rPr>
          <w:rFonts w:hint="eastAsia"/>
        </w:rPr>
        <w:t>Н</w:t>
      </w:r>
      <w:r>
        <w:t></w:t>
      </w:r>
      <w:r>
        <w:t></w:t>
      </w:r>
      <w:r>
        <w:rPr>
          <w:rFonts w:hint="eastAsia"/>
        </w:rPr>
        <w:t>Мантенья</w:t>
      </w:r>
      <w:r>
        <w:t></w:t>
      </w:r>
    </w:p>
    <w:p w:rsidR="008F3977" w:rsidRDefault="008F3977" w:rsidP="008F3977">
      <w:r>
        <w:rPr>
          <w:rFonts w:hint="eastAsia"/>
        </w:rPr>
        <w:t>Э</w:t>
      </w:r>
      <w:r>
        <w:t></w:t>
      </w:r>
      <w:r>
        <w:t></w:t>
      </w:r>
      <w:r>
        <w:rPr>
          <w:rFonts w:hint="eastAsia"/>
        </w:rPr>
        <w:t>Петерс</w:t>
      </w:r>
      <w:r>
        <w:t></w:t>
      </w:r>
      <w:r>
        <w:t></w:t>
      </w:r>
      <w:r>
        <w:rPr>
          <w:rFonts w:hint="eastAsia"/>
        </w:rPr>
        <w:t>М</w:t>
      </w:r>
      <w:r>
        <w:t></w:t>
      </w:r>
      <w:r>
        <w:t></w:t>
      </w:r>
      <w:r>
        <w:rPr>
          <w:rFonts w:hint="eastAsia"/>
        </w:rPr>
        <w:t>Рабін</w:t>
      </w:r>
      <w:r>
        <w:t></w:t>
      </w:r>
      <w:r>
        <w:t></w:t>
      </w:r>
      <w:r>
        <w:rPr>
          <w:rFonts w:hint="eastAsia"/>
        </w:rPr>
        <w:t>Г</w:t>
      </w:r>
      <w:r>
        <w:t></w:t>
      </w:r>
      <w:r>
        <w:t></w:t>
      </w:r>
      <w:r>
        <w:rPr>
          <w:rFonts w:hint="eastAsia"/>
        </w:rPr>
        <w:t>Саймон</w:t>
      </w:r>
      <w:r>
        <w:t></w:t>
      </w:r>
      <w:r>
        <w:t></w:t>
      </w:r>
      <w:r>
        <w:rPr>
          <w:rFonts w:hint="eastAsia"/>
        </w:rPr>
        <w:t>Г</w:t>
      </w:r>
      <w:r>
        <w:t></w:t>
      </w:r>
      <w:r>
        <w:t></w:t>
      </w:r>
      <w:r>
        <w:rPr>
          <w:rFonts w:hint="eastAsia"/>
        </w:rPr>
        <w:t>Ю</w:t>
      </w:r>
      <w:r>
        <w:t></w:t>
      </w:r>
      <w:r>
        <w:t></w:t>
      </w:r>
      <w:r>
        <w:rPr>
          <w:rFonts w:hint="eastAsia"/>
        </w:rPr>
        <w:t>Стенли</w:t>
      </w:r>
      <w:r>
        <w:t></w:t>
      </w:r>
      <w:r>
        <w:t></w:t>
      </w:r>
      <w:r>
        <w:rPr>
          <w:rFonts w:hint="eastAsia"/>
        </w:rPr>
        <w:t>С</w:t>
      </w:r>
      <w:r>
        <w:t></w:t>
      </w:r>
      <w:r>
        <w:t></w:t>
      </w:r>
      <w:r>
        <w:rPr>
          <w:rFonts w:hint="eastAsia"/>
        </w:rPr>
        <w:t>Соломон</w:t>
      </w:r>
      <w:r>
        <w:t></w:t>
      </w:r>
      <w:r>
        <w:t></w:t>
      </w:r>
      <w:r>
        <w:rPr>
          <w:rFonts w:hint="eastAsia"/>
        </w:rPr>
        <w:t>Г</w:t>
      </w:r>
      <w:r>
        <w:t></w:t>
      </w:r>
      <w:r>
        <w:t></w:t>
      </w:r>
      <w:r>
        <w:rPr>
          <w:rFonts w:hint="eastAsia"/>
        </w:rPr>
        <w:t>Такаяши</w:t>
      </w:r>
      <w:r>
        <w:t></w:t>
      </w:r>
    </w:p>
    <w:p w:rsidR="008F3977" w:rsidRDefault="008F3977" w:rsidP="008F3977">
      <w:r>
        <w:rPr>
          <w:rFonts w:hint="eastAsia"/>
        </w:rPr>
        <w:t>А</w:t>
      </w:r>
      <w:r>
        <w:t></w:t>
      </w:r>
      <w:r>
        <w:t></w:t>
      </w:r>
      <w:r>
        <w:rPr>
          <w:rFonts w:hint="eastAsia"/>
        </w:rPr>
        <w:t>Тверски</w:t>
      </w:r>
      <w:r>
        <w:t></w:t>
      </w:r>
      <w:r>
        <w:rPr>
          <w:rFonts w:hint="eastAsia"/>
        </w:rPr>
        <w:t>та</w:t>
      </w:r>
      <w:r>
        <w:t></w:t>
      </w:r>
      <w:r>
        <w:rPr>
          <w:rFonts w:hint="eastAsia"/>
        </w:rPr>
        <w:t>ін</w:t>
      </w:r>
      <w:r>
        <w:t></w:t>
      </w:r>
      <w:r>
        <w:t></w:t>
      </w:r>
      <w:r>
        <w:t></w:t>
      </w:r>
      <w:r>
        <w:t></w:t>
      </w:r>
      <w:r>
        <w:rPr>
          <w:rFonts w:hint="eastAsia"/>
        </w:rPr>
        <w:t>Безпосередньо</w:t>
      </w:r>
      <w:r>
        <w:t></w:t>
      </w:r>
      <w:r>
        <w:rPr>
          <w:rFonts w:hint="eastAsia"/>
        </w:rPr>
        <w:t>дослідження</w:t>
      </w:r>
      <w:r>
        <w:t></w:t>
      </w:r>
      <w:r>
        <w:rPr>
          <w:rFonts w:hint="eastAsia"/>
        </w:rPr>
        <w:t>системних</w:t>
      </w:r>
      <w:r>
        <w:t></w:t>
      </w:r>
      <w:r>
        <w:rPr>
          <w:rFonts w:hint="eastAsia"/>
        </w:rPr>
        <w:t>трансформацій</w:t>
      </w:r>
    </w:p>
    <w:p w:rsidR="008F3977" w:rsidRDefault="008F3977" w:rsidP="008F3977">
      <w:r>
        <w:rPr>
          <w:rFonts w:hint="eastAsia"/>
        </w:rPr>
        <w:t>економічних</w:t>
      </w:r>
      <w:r>
        <w:t></w:t>
      </w:r>
      <w:r>
        <w:rPr>
          <w:rFonts w:hint="eastAsia"/>
        </w:rPr>
        <w:t>систем</w:t>
      </w:r>
      <w:r>
        <w:t></w:t>
      </w:r>
      <w:r>
        <w:rPr>
          <w:rFonts w:hint="eastAsia"/>
        </w:rPr>
        <w:t>–</w:t>
      </w:r>
      <w:r>
        <w:t></w:t>
      </w:r>
      <w:r>
        <w:rPr>
          <w:rFonts w:hint="eastAsia"/>
        </w:rPr>
        <w:t>відносно</w:t>
      </w:r>
      <w:r>
        <w:t></w:t>
      </w:r>
      <w:r>
        <w:rPr>
          <w:rFonts w:hint="eastAsia"/>
        </w:rPr>
        <w:t>новий</w:t>
      </w:r>
      <w:r>
        <w:t></w:t>
      </w:r>
      <w:r>
        <w:rPr>
          <w:rFonts w:hint="eastAsia"/>
        </w:rPr>
        <w:t>напрям</w:t>
      </w:r>
      <w:r>
        <w:t></w:t>
      </w:r>
      <w:r>
        <w:rPr>
          <w:rFonts w:hint="eastAsia"/>
        </w:rPr>
        <w:t>економічної</w:t>
      </w:r>
      <w:r>
        <w:t></w:t>
      </w:r>
      <w:r>
        <w:rPr>
          <w:rFonts w:hint="eastAsia"/>
        </w:rPr>
        <w:t>науки</w:t>
      </w:r>
      <w:r>
        <w:t></w:t>
      </w:r>
      <w:r>
        <w:t></w:t>
      </w:r>
      <w:r>
        <w:rPr>
          <w:rFonts w:hint="eastAsia"/>
        </w:rPr>
        <w:t>і</w:t>
      </w:r>
      <w:r>
        <w:t></w:t>
      </w:r>
      <w:r>
        <w:rPr>
          <w:rFonts w:hint="eastAsia"/>
        </w:rPr>
        <w:t>найбільш</w:t>
      </w:r>
    </w:p>
    <w:p w:rsidR="008F3977" w:rsidRDefault="008F3977" w:rsidP="008F3977">
      <w:r>
        <w:rPr>
          <w:rFonts w:hint="eastAsia"/>
        </w:rPr>
        <w:t>суттєвим</w:t>
      </w:r>
      <w:r>
        <w:t></w:t>
      </w:r>
      <w:r>
        <w:rPr>
          <w:rFonts w:hint="eastAsia"/>
        </w:rPr>
        <w:t>у</w:t>
      </w:r>
      <w:r>
        <w:t></w:t>
      </w:r>
      <w:r>
        <w:rPr>
          <w:rFonts w:hint="eastAsia"/>
        </w:rPr>
        <w:t>цій</w:t>
      </w:r>
      <w:r>
        <w:t></w:t>
      </w:r>
      <w:r>
        <w:rPr>
          <w:rFonts w:hint="eastAsia"/>
        </w:rPr>
        <w:t>сфері</w:t>
      </w:r>
      <w:r>
        <w:t></w:t>
      </w:r>
      <w:r>
        <w:rPr>
          <w:rFonts w:hint="eastAsia"/>
        </w:rPr>
        <w:t>є</w:t>
      </w:r>
      <w:r>
        <w:t></w:t>
      </w:r>
      <w:r>
        <w:rPr>
          <w:rFonts w:hint="eastAsia"/>
        </w:rPr>
        <w:t>внесок</w:t>
      </w:r>
      <w:r>
        <w:t></w:t>
      </w:r>
      <w:r>
        <w:rPr>
          <w:rFonts w:hint="eastAsia"/>
        </w:rPr>
        <w:t>представників</w:t>
      </w:r>
      <w:r>
        <w:t></w:t>
      </w:r>
      <w:r>
        <w:rPr>
          <w:rFonts w:hint="eastAsia"/>
        </w:rPr>
        <w:t>неоінституціоналізму</w:t>
      </w:r>
      <w:r>
        <w:t></w:t>
      </w:r>
      <w:r>
        <w:t></w:t>
      </w:r>
      <w:r>
        <w:rPr>
          <w:rFonts w:hint="eastAsia"/>
        </w:rPr>
        <w:t>А</w:t>
      </w:r>
      <w:r>
        <w:t></w:t>
      </w:r>
      <w:r>
        <w:t></w:t>
      </w:r>
      <w:r>
        <w:rPr>
          <w:rFonts w:hint="eastAsia"/>
        </w:rPr>
        <w:t>Бергсон</w:t>
      </w:r>
      <w:r>
        <w:t></w:t>
      </w:r>
    </w:p>
    <w:p w:rsidR="008F3977" w:rsidRDefault="008F3977" w:rsidP="008F3977">
      <w:r>
        <w:rPr>
          <w:rFonts w:hint="eastAsia"/>
        </w:rPr>
        <w:t>Б</w:t>
      </w:r>
      <w:r>
        <w:t></w:t>
      </w:r>
      <w:r>
        <w:t></w:t>
      </w:r>
      <w:r>
        <w:rPr>
          <w:rFonts w:hint="eastAsia"/>
        </w:rPr>
        <w:t>Верспаген</w:t>
      </w:r>
      <w:r>
        <w:t></w:t>
      </w:r>
      <w:r>
        <w:t></w:t>
      </w:r>
      <w:r>
        <w:rPr>
          <w:rFonts w:hint="eastAsia"/>
        </w:rPr>
        <w:t>Дж</w:t>
      </w:r>
      <w:r>
        <w:t></w:t>
      </w:r>
      <w:r>
        <w:t></w:t>
      </w:r>
      <w:r>
        <w:rPr>
          <w:rFonts w:hint="eastAsia"/>
        </w:rPr>
        <w:t>Сільверберг</w:t>
      </w:r>
      <w:r>
        <w:t></w:t>
      </w:r>
      <w:r>
        <w:t></w:t>
      </w:r>
      <w:r>
        <w:rPr>
          <w:rFonts w:hint="eastAsia"/>
        </w:rPr>
        <w:t>Д</w:t>
      </w:r>
      <w:r>
        <w:t></w:t>
      </w:r>
      <w:r>
        <w:t></w:t>
      </w:r>
      <w:r>
        <w:rPr>
          <w:rFonts w:hint="eastAsia"/>
        </w:rPr>
        <w:t>Норт</w:t>
      </w:r>
      <w:r>
        <w:t></w:t>
      </w:r>
      <w:r>
        <w:t></w:t>
      </w:r>
      <w:r>
        <w:rPr>
          <w:rFonts w:hint="eastAsia"/>
        </w:rPr>
        <w:t>Дж</w:t>
      </w:r>
      <w:r>
        <w:t></w:t>
      </w:r>
      <w:r>
        <w:t></w:t>
      </w:r>
      <w:r>
        <w:rPr>
          <w:rFonts w:hint="eastAsia"/>
        </w:rPr>
        <w:t>Ходжсон</w:t>
      </w:r>
      <w:r>
        <w:t></w:t>
      </w:r>
      <w:r>
        <w:t></w:t>
      </w:r>
      <w:r>
        <w:t></w:t>
      </w:r>
      <w:r>
        <w:rPr>
          <w:rFonts w:hint="eastAsia"/>
        </w:rPr>
        <w:t>синергетики</w:t>
      </w:r>
      <w:r>
        <w:t></w:t>
      </w:r>
      <w:r>
        <w:t></w:t>
      </w:r>
      <w:r>
        <w:rPr>
          <w:rFonts w:hint="eastAsia"/>
        </w:rPr>
        <w:t>П</w:t>
      </w:r>
      <w:r>
        <w:t></w:t>
      </w:r>
      <w:r>
        <w:t></w:t>
      </w:r>
      <w:r>
        <w:rPr>
          <w:rFonts w:hint="eastAsia"/>
        </w:rPr>
        <w:t>Бак</w:t>
      </w:r>
      <w:r>
        <w:t></w:t>
      </w:r>
    </w:p>
    <w:p w:rsidR="008F3977" w:rsidRDefault="008F3977" w:rsidP="008F3977">
      <w:r>
        <w:rPr>
          <w:rFonts w:hint="eastAsia"/>
        </w:rPr>
        <w:t>К</w:t>
      </w:r>
      <w:r>
        <w:t></w:t>
      </w:r>
      <w:r>
        <w:t></w:t>
      </w:r>
      <w:r>
        <w:rPr>
          <w:rFonts w:hint="eastAsia"/>
        </w:rPr>
        <w:t>Візенфельд</w:t>
      </w:r>
      <w:r>
        <w:t></w:t>
      </w:r>
      <w:r>
        <w:t></w:t>
      </w:r>
      <w:r>
        <w:rPr>
          <w:rFonts w:hint="eastAsia"/>
        </w:rPr>
        <w:t>Р</w:t>
      </w:r>
      <w:r>
        <w:t></w:t>
      </w:r>
      <w:r>
        <w:t></w:t>
      </w:r>
      <w:r>
        <w:rPr>
          <w:rFonts w:hint="eastAsia"/>
        </w:rPr>
        <w:t>Євстигнеєв</w:t>
      </w:r>
      <w:r>
        <w:t></w:t>
      </w:r>
      <w:r>
        <w:t></w:t>
      </w:r>
      <w:r>
        <w:rPr>
          <w:rFonts w:hint="eastAsia"/>
        </w:rPr>
        <w:t>І</w:t>
      </w:r>
      <w:r>
        <w:t></w:t>
      </w:r>
      <w:r>
        <w:t></w:t>
      </w:r>
      <w:r>
        <w:rPr>
          <w:rFonts w:hint="eastAsia"/>
        </w:rPr>
        <w:t>Прігожин</w:t>
      </w:r>
      <w:r>
        <w:t></w:t>
      </w:r>
      <w:r>
        <w:t></w:t>
      </w:r>
      <w:r>
        <w:rPr>
          <w:rFonts w:hint="eastAsia"/>
        </w:rPr>
        <w:t>Ч</w:t>
      </w:r>
      <w:r>
        <w:t></w:t>
      </w:r>
      <w:r>
        <w:t></w:t>
      </w:r>
      <w:r>
        <w:rPr>
          <w:rFonts w:hint="eastAsia"/>
        </w:rPr>
        <w:t>Танг</w:t>
      </w:r>
      <w:r>
        <w:t></w:t>
      </w:r>
      <w:r>
        <w:t></w:t>
      </w:r>
      <w:r>
        <w:t></w:t>
      </w:r>
      <w:r>
        <w:rPr>
          <w:rFonts w:hint="eastAsia"/>
        </w:rPr>
        <w:t>еволюційної</w:t>
      </w:r>
      <w:r>
        <w:t></w:t>
      </w:r>
      <w:r>
        <w:rPr>
          <w:rFonts w:hint="eastAsia"/>
        </w:rPr>
        <w:t>економіки</w:t>
      </w:r>
    </w:p>
    <w:p w:rsidR="008F3977" w:rsidRDefault="008F3977" w:rsidP="008F3977">
      <w:r>
        <w:t></w:t>
      </w:r>
      <w:r>
        <w:rPr>
          <w:rFonts w:hint="eastAsia"/>
        </w:rPr>
        <w:t>А</w:t>
      </w:r>
      <w:r>
        <w:t></w:t>
      </w:r>
      <w:r>
        <w:t></w:t>
      </w:r>
      <w:r>
        <w:rPr>
          <w:rFonts w:hint="eastAsia"/>
        </w:rPr>
        <w:t>Алчіан</w:t>
      </w:r>
      <w:r>
        <w:t></w:t>
      </w:r>
      <w:r>
        <w:t></w:t>
      </w:r>
      <w:r>
        <w:rPr>
          <w:rFonts w:hint="eastAsia"/>
        </w:rPr>
        <w:t>А</w:t>
      </w:r>
      <w:r>
        <w:t></w:t>
      </w:r>
      <w:r>
        <w:t></w:t>
      </w:r>
      <w:r>
        <w:rPr>
          <w:rFonts w:hint="eastAsia"/>
        </w:rPr>
        <w:t>Богданов</w:t>
      </w:r>
      <w:r>
        <w:t></w:t>
      </w:r>
      <w:r>
        <w:t></w:t>
      </w:r>
      <w:r>
        <w:rPr>
          <w:rFonts w:hint="eastAsia"/>
        </w:rPr>
        <w:t>Р</w:t>
      </w:r>
      <w:r>
        <w:t></w:t>
      </w:r>
      <w:r>
        <w:t></w:t>
      </w:r>
      <w:r>
        <w:rPr>
          <w:rFonts w:hint="eastAsia"/>
        </w:rPr>
        <w:t>Р</w:t>
      </w:r>
      <w:r>
        <w:t></w:t>
      </w:r>
      <w:r>
        <w:t></w:t>
      </w:r>
      <w:r>
        <w:rPr>
          <w:rFonts w:hint="eastAsia"/>
        </w:rPr>
        <w:t>Нельсон</w:t>
      </w:r>
      <w:r>
        <w:t></w:t>
      </w:r>
      <w:r>
        <w:t></w:t>
      </w:r>
      <w:r>
        <w:rPr>
          <w:rFonts w:hint="eastAsia"/>
        </w:rPr>
        <w:t>Ю</w:t>
      </w:r>
      <w:r>
        <w:t></w:t>
      </w:r>
      <w:r>
        <w:t></w:t>
      </w:r>
      <w:r>
        <w:rPr>
          <w:rFonts w:hint="eastAsia"/>
        </w:rPr>
        <w:t>Осіпов</w:t>
      </w:r>
      <w:r>
        <w:t></w:t>
      </w:r>
      <w:r>
        <w:t></w:t>
      </w:r>
      <w:r>
        <w:rPr>
          <w:rFonts w:hint="eastAsia"/>
        </w:rPr>
        <w:t>А</w:t>
      </w:r>
      <w:r>
        <w:t></w:t>
      </w:r>
      <w:r>
        <w:t></w:t>
      </w:r>
      <w:r>
        <w:rPr>
          <w:rFonts w:hint="eastAsia"/>
        </w:rPr>
        <w:t>Субетто</w:t>
      </w:r>
      <w:r>
        <w:t></w:t>
      </w:r>
      <w:r>
        <w:t></w:t>
      </w:r>
      <w:r>
        <w:rPr>
          <w:rFonts w:hint="eastAsia"/>
        </w:rPr>
        <w:t>Дж</w:t>
      </w:r>
      <w:r>
        <w:t></w:t>
      </w:r>
      <w:r>
        <w:t></w:t>
      </w:r>
      <w:r>
        <w:rPr>
          <w:rFonts w:hint="eastAsia"/>
        </w:rPr>
        <w:t>Уінтер</w:t>
      </w:r>
      <w:r>
        <w:t></w:t>
      </w:r>
      <w:r>
        <w:t></w:t>
      </w:r>
    </w:p>
    <w:p w:rsidR="008F3977" w:rsidRDefault="008F3977" w:rsidP="008F3977">
      <w:r>
        <w:rPr>
          <w:rFonts w:hint="eastAsia"/>
        </w:rPr>
        <w:t>Теорію</w:t>
      </w:r>
      <w:r>
        <w:t></w:t>
      </w:r>
      <w:r>
        <w:rPr>
          <w:rFonts w:hint="eastAsia"/>
        </w:rPr>
        <w:t>трансформації</w:t>
      </w:r>
      <w:r>
        <w:t></w:t>
      </w:r>
      <w:r>
        <w:rPr>
          <w:rFonts w:hint="eastAsia"/>
        </w:rPr>
        <w:t>транзитивних</w:t>
      </w:r>
      <w:r>
        <w:t></w:t>
      </w:r>
      <w:r>
        <w:rPr>
          <w:rFonts w:hint="eastAsia"/>
        </w:rPr>
        <w:t>економік</w:t>
      </w:r>
      <w:r>
        <w:t></w:t>
      </w:r>
      <w:r>
        <w:rPr>
          <w:rFonts w:hint="eastAsia"/>
        </w:rPr>
        <w:t>розвинули</w:t>
      </w:r>
      <w:r>
        <w:t></w:t>
      </w:r>
      <w:r>
        <w:rPr>
          <w:rFonts w:hint="eastAsia"/>
        </w:rPr>
        <w:t>Н</w:t>
      </w:r>
      <w:r>
        <w:t></w:t>
      </w:r>
      <w:r>
        <w:t></w:t>
      </w:r>
      <w:r>
        <w:rPr>
          <w:rFonts w:hint="eastAsia"/>
        </w:rPr>
        <w:t>Гражевська</w:t>
      </w:r>
      <w:r>
        <w:t></w:t>
      </w:r>
    </w:p>
    <w:p w:rsidR="008F3977" w:rsidRDefault="008F3977" w:rsidP="008F3977">
      <w:r>
        <w:rPr>
          <w:rFonts w:hint="eastAsia"/>
        </w:rPr>
        <w:t>П</w:t>
      </w:r>
      <w:r>
        <w:t></w:t>
      </w:r>
      <w:r>
        <w:t></w:t>
      </w:r>
      <w:r>
        <w:rPr>
          <w:rFonts w:hint="eastAsia"/>
        </w:rPr>
        <w:t>Леоненко</w:t>
      </w:r>
      <w:r>
        <w:t></w:t>
      </w:r>
      <w:r>
        <w:t></w:t>
      </w:r>
      <w:r>
        <w:rPr>
          <w:rFonts w:hint="eastAsia"/>
        </w:rPr>
        <w:t>Ю</w:t>
      </w:r>
      <w:r>
        <w:t></w:t>
      </w:r>
      <w:r>
        <w:t></w:t>
      </w:r>
      <w:r>
        <w:rPr>
          <w:rFonts w:hint="eastAsia"/>
        </w:rPr>
        <w:t>Павленко</w:t>
      </w:r>
      <w:r>
        <w:t></w:t>
      </w:r>
      <w:r>
        <w:t></w:t>
      </w:r>
      <w:r>
        <w:rPr>
          <w:rFonts w:hint="eastAsia"/>
        </w:rPr>
        <w:t>Ю</w:t>
      </w:r>
      <w:r>
        <w:t></w:t>
      </w:r>
      <w:r>
        <w:t></w:t>
      </w:r>
      <w:r>
        <w:rPr>
          <w:rFonts w:hint="eastAsia"/>
        </w:rPr>
        <w:t>Пахомов</w:t>
      </w:r>
      <w:r>
        <w:t></w:t>
      </w:r>
      <w:r>
        <w:t></w:t>
      </w:r>
      <w:r>
        <w:rPr>
          <w:rFonts w:hint="eastAsia"/>
        </w:rPr>
        <w:t>В</w:t>
      </w:r>
      <w:r>
        <w:t></w:t>
      </w:r>
      <w:r>
        <w:t></w:t>
      </w:r>
      <w:r>
        <w:rPr>
          <w:rFonts w:hint="eastAsia"/>
        </w:rPr>
        <w:t>Тарасевич</w:t>
      </w:r>
      <w:r>
        <w:t></w:t>
      </w:r>
      <w:r>
        <w:t></w:t>
      </w:r>
      <w:r>
        <w:rPr>
          <w:rFonts w:hint="eastAsia"/>
        </w:rPr>
        <w:t>Проблематика</w:t>
      </w:r>
    </w:p>
    <w:p w:rsidR="008F3977" w:rsidRDefault="008F3977" w:rsidP="008F3977">
      <w:r>
        <w:rPr>
          <w:rFonts w:hint="eastAsia"/>
        </w:rPr>
        <w:t>трансформації</w:t>
      </w:r>
      <w:r>
        <w:t></w:t>
      </w:r>
      <w:r>
        <w:rPr>
          <w:rFonts w:hint="eastAsia"/>
        </w:rPr>
        <w:t>системи</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r>
        <w:rPr>
          <w:rFonts w:hint="eastAsia"/>
        </w:rPr>
        <w:t>в</w:t>
      </w:r>
      <w:r>
        <w:t></w:t>
      </w:r>
      <w:r>
        <w:rPr>
          <w:rFonts w:hint="eastAsia"/>
        </w:rPr>
        <w:t>контексті</w:t>
      </w:r>
      <w:r>
        <w:t></w:t>
      </w:r>
    </w:p>
    <w:p w:rsidR="008F3977" w:rsidRDefault="008F3977" w:rsidP="008F3977">
      <w:r>
        <w:t></w:t>
      </w:r>
      <w:r>
        <w:t></w:t>
      </w:r>
    </w:p>
    <w:p w:rsidR="008F3977" w:rsidRDefault="008F3977" w:rsidP="008F3977">
      <w:r>
        <w:rPr>
          <w:rFonts w:hint="eastAsia"/>
        </w:rPr>
        <w:t>глобалізаційних</w:t>
      </w:r>
      <w:r>
        <w:t></w:t>
      </w:r>
      <w:r>
        <w:rPr>
          <w:rFonts w:hint="eastAsia"/>
        </w:rPr>
        <w:t>процесів</w:t>
      </w:r>
      <w:r>
        <w:t></w:t>
      </w:r>
      <w:r>
        <w:t></w:t>
      </w:r>
      <w:r>
        <w:rPr>
          <w:rFonts w:hint="eastAsia"/>
        </w:rPr>
        <w:t>поширення</w:t>
      </w:r>
      <w:r>
        <w:t></w:t>
      </w:r>
      <w:r>
        <w:rPr>
          <w:rFonts w:hint="eastAsia"/>
        </w:rPr>
        <w:t>фінансових</w:t>
      </w:r>
      <w:r>
        <w:t></w:t>
      </w:r>
      <w:r>
        <w:rPr>
          <w:rFonts w:hint="eastAsia"/>
        </w:rPr>
        <w:t>інновацій</w:t>
      </w:r>
      <w:r>
        <w:t></w:t>
      </w:r>
      <w:r>
        <w:rPr>
          <w:rFonts w:hint="eastAsia"/>
        </w:rPr>
        <w:t>досліджується</w:t>
      </w:r>
    </w:p>
    <w:p w:rsidR="008F3977" w:rsidRDefault="008F3977" w:rsidP="008F3977">
      <w:r>
        <w:rPr>
          <w:rFonts w:hint="eastAsia"/>
        </w:rPr>
        <w:t>О</w:t>
      </w:r>
      <w:r>
        <w:t></w:t>
      </w:r>
      <w:r>
        <w:t></w:t>
      </w:r>
      <w:r>
        <w:rPr>
          <w:rFonts w:hint="eastAsia"/>
        </w:rPr>
        <w:t>Абакуменко</w:t>
      </w:r>
      <w:r>
        <w:t></w:t>
      </w:r>
      <w:r>
        <w:t></w:t>
      </w:r>
      <w:r>
        <w:rPr>
          <w:rFonts w:hint="eastAsia"/>
        </w:rPr>
        <w:t>Р</w:t>
      </w:r>
      <w:r>
        <w:t></w:t>
      </w:r>
      <w:r>
        <w:t></w:t>
      </w:r>
      <w:r>
        <w:rPr>
          <w:rFonts w:hint="eastAsia"/>
        </w:rPr>
        <w:t>Костирко</w:t>
      </w:r>
      <w:r>
        <w:t></w:t>
      </w:r>
      <w:r>
        <w:t></w:t>
      </w:r>
      <w:r>
        <w:rPr>
          <w:rFonts w:hint="eastAsia"/>
        </w:rPr>
        <w:t>І</w:t>
      </w:r>
      <w:r>
        <w:t></w:t>
      </w:r>
      <w:r>
        <w:t></w:t>
      </w:r>
      <w:r>
        <w:rPr>
          <w:rFonts w:hint="eastAsia"/>
        </w:rPr>
        <w:t>Красновою</w:t>
      </w:r>
      <w:r>
        <w:t></w:t>
      </w:r>
      <w:r>
        <w:t></w:t>
      </w:r>
      <w:r>
        <w:rPr>
          <w:rFonts w:hint="eastAsia"/>
        </w:rPr>
        <w:t>С</w:t>
      </w:r>
      <w:r>
        <w:t></w:t>
      </w:r>
      <w:r>
        <w:t></w:t>
      </w:r>
      <w:r>
        <w:rPr>
          <w:rFonts w:hint="eastAsia"/>
        </w:rPr>
        <w:t>Науменковою</w:t>
      </w:r>
      <w:r>
        <w:t></w:t>
      </w:r>
      <w:r>
        <w:t></w:t>
      </w:r>
      <w:r>
        <w:rPr>
          <w:rFonts w:hint="eastAsia"/>
        </w:rPr>
        <w:t>П</w:t>
      </w:r>
      <w:r>
        <w:t></w:t>
      </w:r>
      <w:r>
        <w:t></w:t>
      </w:r>
      <w:r>
        <w:rPr>
          <w:rFonts w:hint="eastAsia"/>
        </w:rPr>
        <w:t>Нікіфоровим</w:t>
      </w:r>
      <w:r>
        <w:t></w:t>
      </w:r>
    </w:p>
    <w:p w:rsidR="008F3977" w:rsidRDefault="008F3977" w:rsidP="008F3977">
      <w:r>
        <w:rPr>
          <w:rFonts w:hint="eastAsia"/>
        </w:rPr>
        <w:t>Н</w:t>
      </w:r>
      <w:r>
        <w:t></w:t>
      </w:r>
      <w:r>
        <w:t></w:t>
      </w:r>
      <w:r>
        <w:rPr>
          <w:rFonts w:hint="eastAsia"/>
        </w:rPr>
        <w:t>Приказюк</w:t>
      </w:r>
      <w:r>
        <w:t></w:t>
      </w:r>
      <w:r>
        <w:t></w:t>
      </w:r>
      <w:r>
        <w:rPr>
          <w:rFonts w:hint="eastAsia"/>
        </w:rPr>
        <w:t>І</w:t>
      </w:r>
      <w:r>
        <w:t></w:t>
      </w:r>
      <w:r>
        <w:t></w:t>
      </w:r>
      <w:r>
        <w:rPr>
          <w:rFonts w:hint="eastAsia"/>
        </w:rPr>
        <w:t>Рекуненко</w:t>
      </w:r>
      <w:r>
        <w:t></w:t>
      </w:r>
      <w:r>
        <w:t></w:t>
      </w:r>
      <w:r>
        <w:rPr>
          <w:rFonts w:hint="eastAsia"/>
        </w:rPr>
        <w:t>О</w:t>
      </w:r>
      <w:r>
        <w:t></w:t>
      </w:r>
      <w:r>
        <w:t></w:t>
      </w:r>
      <w:r>
        <w:rPr>
          <w:rFonts w:hint="eastAsia"/>
        </w:rPr>
        <w:t>Солодкою</w:t>
      </w:r>
      <w:r>
        <w:t></w:t>
      </w:r>
      <w:r>
        <w:t></w:t>
      </w:r>
      <w:r>
        <w:rPr>
          <w:rFonts w:hint="eastAsia"/>
        </w:rPr>
        <w:t>О</w:t>
      </w:r>
      <w:r>
        <w:t></w:t>
      </w:r>
      <w:r>
        <w:t></w:t>
      </w:r>
      <w:r>
        <w:rPr>
          <w:rFonts w:hint="eastAsia"/>
        </w:rPr>
        <w:t>Сохацькою</w:t>
      </w:r>
      <w:r>
        <w:t></w:t>
      </w:r>
      <w:r>
        <w:t></w:t>
      </w:r>
      <w:r>
        <w:rPr>
          <w:rFonts w:hint="eastAsia"/>
        </w:rPr>
        <w:t>Н</w:t>
      </w:r>
      <w:r>
        <w:t></w:t>
      </w:r>
      <w:r>
        <w:t></w:t>
      </w:r>
      <w:r>
        <w:rPr>
          <w:rFonts w:hint="eastAsia"/>
        </w:rPr>
        <w:t>Ткаченко</w:t>
      </w:r>
      <w:r>
        <w:t></w:t>
      </w:r>
    </w:p>
    <w:p w:rsidR="008F3977" w:rsidRDefault="008F3977" w:rsidP="008F3977">
      <w:r>
        <w:rPr>
          <w:rFonts w:hint="eastAsia"/>
        </w:rPr>
        <w:t>І</w:t>
      </w:r>
      <w:r>
        <w:t></w:t>
      </w:r>
      <w:r>
        <w:t></w:t>
      </w:r>
      <w:r>
        <w:rPr>
          <w:rFonts w:hint="eastAsia"/>
        </w:rPr>
        <w:t>Школьник</w:t>
      </w:r>
      <w:r>
        <w:t></w:t>
      </w:r>
      <w:r>
        <w:t></w:t>
      </w:r>
      <w:r>
        <w:rPr>
          <w:rFonts w:hint="eastAsia"/>
        </w:rPr>
        <w:t>Інноватиці</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rPr>
          <w:rFonts w:hint="eastAsia"/>
        </w:rPr>
        <w:t>присвячено</w:t>
      </w:r>
      <w:r>
        <w:t></w:t>
      </w:r>
      <w:r>
        <w:rPr>
          <w:rFonts w:hint="eastAsia"/>
        </w:rPr>
        <w:t>праці</w:t>
      </w:r>
    </w:p>
    <w:p w:rsidR="008F3977" w:rsidRDefault="008F3977" w:rsidP="008F3977">
      <w:r>
        <w:rPr>
          <w:rFonts w:hint="eastAsia"/>
        </w:rPr>
        <w:t>В</w:t>
      </w:r>
      <w:r>
        <w:t></w:t>
      </w:r>
      <w:r>
        <w:t></w:t>
      </w:r>
      <w:r>
        <w:rPr>
          <w:rFonts w:hint="eastAsia"/>
        </w:rPr>
        <w:t>Корнєєва</w:t>
      </w:r>
      <w:r>
        <w:t></w:t>
      </w:r>
      <w:r>
        <w:t></w:t>
      </w:r>
      <w:r>
        <w:rPr>
          <w:rFonts w:hint="eastAsia"/>
        </w:rPr>
        <w:t>С</w:t>
      </w:r>
      <w:r>
        <w:t></w:t>
      </w:r>
      <w:r>
        <w:t></w:t>
      </w:r>
      <w:r>
        <w:rPr>
          <w:rFonts w:hint="eastAsia"/>
        </w:rPr>
        <w:t>Онишко</w:t>
      </w:r>
      <w:r>
        <w:t></w:t>
      </w:r>
      <w:r>
        <w:t></w:t>
      </w:r>
      <w:r>
        <w:rPr>
          <w:rFonts w:hint="eastAsia"/>
        </w:rPr>
        <w:t>Г</w:t>
      </w:r>
      <w:r>
        <w:t></w:t>
      </w:r>
      <w:r>
        <w:t></w:t>
      </w:r>
      <w:r>
        <w:rPr>
          <w:rFonts w:hint="eastAsia"/>
        </w:rPr>
        <w:t>Белінської</w:t>
      </w:r>
      <w:r>
        <w:t></w:t>
      </w:r>
      <w:r>
        <w:t></w:t>
      </w:r>
      <w:r>
        <w:rPr>
          <w:rFonts w:hint="eastAsia"/>
        </w:rPr>
        <w:t>Л</w:t>
      </w:r>
      <w:r>
        <w:t></w:t>
      </w:r>
      <w:r>
        <w:t></w:t>
      </w:r>
      <w:r>
        <w:rPr>
          <w:rFonts w:hint="eastAsia"/>
        </w:rPr>
        <w:t>Алексеєнко</w:t>
      </w:r>
      <w:r>
        <w:t></w:t>
      </w:r>
      <w:r>
        <w:rPr>
          <w:rFonts w:hint="eastAsia"/>
        </w:rPr>
        <w:t>та</w:t>
      </w:r>
      <w:r>
        <w:t></w:t>
      </w:r>
      <w:r>
        <w:rPr>
          <w:rFonts w:hint="eastAsia"/>
        </w:rPr>
        <w:t>ін</w:t>
      </w:r>
      <w:r>
        <w:t></w:t>
      </w:r>
      <w:r>
        <w:t></w:t>
      </w:r>
      <w:r>
        <w:rPr>
          <w:rFonts w:hint="eastAsia"/>
        </w:rPr>
        <w:t>Питанню</w:t>
      </w:r>
      <w:r>
        <w:t></w:t>
      </w:r>
      <w:r>
        <w:rPr>
          <w:rFonts w:hint="eastAsia"/>
        </w:rPr>
        <w:t>взаємодії</w:t>
      </w:r>
    </w:p>
    <w:p w:rsidR="008F3977" w:rsidRDefault="008F3977" w:rsidP="008F3977">
      <w:r>
        <w:rPr>
          <w:rFonts w:hint="eastAsia"/>
        </w:rPr>
        <w:t>фінансового</w:t>
      </w:r>
      <w:r>
        <w:t></w:t>
      </w:r>
      <w:r>
        <w:rPr>
          <w:rFonts w:hint="eastAsia"/>
        </w:rPr>
        <w:t>і</w:t>
      </w:r>
      <w:r>
        <w:t></w:t>
      </w:r>
      <w:r>
        <w:rPr>
          <w:rFonts w:hint="eastAsia"/>
        </w:rPr>
        <w:t>реального</w:t>
      </w:r>
      <w:r>
        <w:t></w:t>
      </w:r>
      <w:r>
        <w:rPr>
          <w:rFonts w:hint="eastAsia"/>
        </w:rPr>
        <w:t>секторів</w:t>
      </w:r>
      <w:r>
        <w:t></w:t>
      </w:r>
      <w:r>
        <w:rPr>
          <w:rFonts w:hint="eastAsia"/>
        </w:rPr>
        <w:t>та</w:t>
      </w:r>
      <w:r>
        <w:t></w:t>
      </w:r>
      <w:r>
        <w:rPr>
          <w:rFonts w:hint="eastAsia"/>
        </w:rPr>
        <w:t>удосконалення</w:t>
      </w:r>
      <w:r>
        <w:t></w:t>
      </w:r>
      <w:r>
        <w:rPr>
          <w:rFonts w:hint="eastAsia"/>
        </w:rPr>
        <w:t>системи</w:t>
      </w:r>
      <w:r>
        <w:t></w:t>
      </w:r>
      <w:r>
        <w:rPr>
          <w:rFonts w:hint="eastAsia"/>
        </w:rPr>
        <w:t>фінансового</w:t>
      </w:r>
    </w:p>
    <w:p w:rsidR="008F3977" w:rsidRDefault="008F3977" w:rsidP="008F3977">
      <w:r>
        <w:rPr>
          <w:rFonts w:hint="eastAsia"/>
        </w:rPr>
        <w:t>регулювання</w:t>
      </w:r>
      <w:r>
        <w:t></w:t>
      </w:r>
      <w:r>
        <w:rPr>
          <w:rFonts w:hint="eastAsia"/>
        </w:rPr>
        <w:t>приділяють</w:t>
      </w:r>
      <w:r>
        <w:t></w:t>
      </w:r>
      <w:r>
        <w:rPr>
          <w:rFonts w:hint="eastAsia"/>
        </w:rPr>
        <w:t>увагу</w:t>
      </w:r>
      <w:r>
        <w:t></w:t>
      </w:r>
      <w:r>
        <w:rPr>
          <w:rFonts w:hint="eastAsia"/>
        </w:rPr>
        <w:t>В</w:t>
      </w:r>
      <w:r>
        <w:t></w:t>
      </w:r>
      <w:r>
        <w:t></w:t>
      </w:r>
      <w:r>
        <w:rPr>
          <w:rFonts w:hint="eastAsia"/>
        </w:rPr>
        <w:t>Базилевич</w:t>
      </w:r>
      <w:r>
        <w:t></w:t>
      </w:r>
      <w:r>
        <w:t></w:t>
      </w:r>
      <w:r>
        <w:rPr>
          <w:rFonts w:hint="eastAsia"/>
        </w:rPr>
        <w:t>О</w:t>
      </w:r>
      <w:r>
        <w:t></w:t>
      </w:r>
      <w:r>
        <w:t></w:t>
      </w:r>
      <w:r>
        <w:rPr>
          <w:rFonts w:hint="eastAsia"/>
        </w:rPr>
        <w:t>Барановський</w:t>
      </w:r>
      <w:r>
        <w:t></w:t>
      </w:r>
      <w:r>
        <w:t></w:t>
      </w:r>
      <w:r>
        <w:rPr>
          <w:rFonts w:hint="eastAsia"/>
        </w:rPr>
        <w:t>П</w:t>
      </w:r>
      <w:r>
        <w:t></w:t>
      </w:r>
      <w:r>
        <w:t></w:t>
      </w:r>
      <w:r>
        <w:rPr>
          <w:rFonts w:hint="eastAsia"/>
        </w:rPr>
        <w:t>Бернанке</w:t>
      </w:r>
      <w:r>
        <w:t></w:t>
      </w:r>
    </w:p>
    <w:p w:rsidR="008F3977" w:rsidRDefault="008F3977" w:rsidP="008F3977">
      <w:r>
        <w:rPr>
          <w:rFonts w:hint="eastAsia"/>
        </w:rPr>
        <w:t>З</w:t>
      </w:r>
      <w:r>
        <w:t></w:t>
      </w:r>
      <w:r>
        <w:t></w:t>
      </w:r>
      <w:r>
        <w:rPr>
          <w:rFonts w:hint="eastAsia"/>
        </w:rPr>
        <w:t>Варналій</w:t>
      </w:r>
      <w:r>
        <w:t></w:t>
      </w:r>
      <w:r>
        <w:t></w:t>
      </w:r>
      <w:r>
        <w:rPr>
          <w:rFonts w:hint="eastAsia"/>
        </w:rPr>
        <w:t>Н</w:t>
      </w:r>
      <w:r>
        <w:t></w:t>
      </w:r>
      <w:r>
        <w:t></w:t>
      </w:r>
      <w:r>
        <w:rPr>
          <w:rFonts w:hint="eastAsia"/>
        </w:rPr>
        <w:t>Внукова</w:t>
      </w:r>
      <w:r>
        <w:t></w:t>
      </w:r>
      <w:r>
        <w:t></w:t>
      </w:r>
      <w:r>
        <w:rPr>
          <w:rFonts w:hint="eastAsia"/>
        </w:rPr>
        <w:t>М</w:t>
      </w:r>
      <w:r>
        <w:t></w:t>
      </w:r>
      <w:r>
        <w:t></w:t>
      </w:r>
      <w:r>
        <w:rPr>
          <w:rFonts w:hint="eastAsia"/>
        </w:rPr>
        <w:t>Д</w:t>
      </w:r>
      <w:r>
        <w:t></w:t>
      </w:r>
      <w:r>
        <w:t></w:t>
      </w:r>
      <w:r>
        <w:rPr>
          <w:rFonts w:hint="eastAsia"/>
        </w:rPr>
        <w:t>Вудфорд</w:t>
      </w:r>
      <w:r>
        <w:t></w:t>
      </w:r>
      <w:r>
        <w:t></w:t>
      </w:r>
      <w:r>
        <w:rPr>
          <w:rFonts w:hint="eastAsia"/>
        </w:rPr>
        <w:t>В</w:t>
      </w:r>
      <w:r>
        <w:t></w:t>
      </w:r>
      <w:r>
        <w:t></w:t>
      </w:r>
      <w:r>
        <w:rPr>
          <w:rFonts w:hint="eastAsia"/>
        </w:rPr>
        <w:t>Геець</w:t>
      </w:r>
      <w:r>
        <w:t></w:t>
      </w:r>
      <w:r>
        <w:t></w:t>
      </w:r>
      <w:r>
        <w:rPr>
          <w:rFonts w:hint="eastAsia"/>
        </w:rPr>
        <w:t>Дж</w:t>
      </w:r>
      <w:r>
        <w:t></w:t>
      </w:r>
      <w:r>
        <w:t></w:t>
      </w:r>
      <w:r>
        <w:rPr>
          <w:rFonts w:hint="eastAsia"/>
        </w:rPr>
        <w:t>К</w:t>
      </w:r>
      <w:r>
        <w:t></w:t>
      </w:r>
      <w:r>
        <w:t></w:t>
      </w:r>
      <w:r>
        <w:rPr>
          <w:rFonts w:hint="eastAsia"/>
        </w:rPr>
        <w:t>Гелбрейт</w:t>
      </w:r>
      <w:r>
        <w:t></w:t>
      </w:r>
    </w:p>
    <w:p w:rsidR="008F3977" w:rsidRDefault="008F3977" w:rsidP="008F3977">
      <w:r>
        <w:rPr>
          <w:rFonts w:hint="eastAsia"/>
        </w:rPr>
        <w:t>Б</w:t>
      </w:r>
      <w:r>
        <w:t></w:t>
      </w:r>
      <w:r>
        <w:t></w:t>
      </w:r>
      <w:r>
        <w:rPr>
          <w:rFonts w:hint="eastAsia"/>
        </w:rPr>
        <w:t>Грінвальд</w:t>
      </w:r>
      <w:r>
        <w:t></w:t>
      </w:r>
      <w:r>
        <w:t></w:t>
      </w:r>
      <w:r>
        <w:rPr>
          <w:rFonts w:hint="eastAsia"/>
        </w:rPr>
        <w:t>П</w:t>
      </w:r>
      <w:r>
        <w:t></w:t>
      </w:r>
      <w:r>
        <w:t></w:t>
      </w:r>
      <w:r>
        <w:rPr>
          <w:rFonts w:hint="eastAsia"/>
        </w:rPr>
        <w:t>Девідсон</w:t>
      </w:r>
      <w:r>
        <w:t></w:t>
      </w:r>
      <w:r>
        <w:t></w:t>
      </w:r>
      <w:r>
        <w:rPr>
          <w:rFonts w:hint="eastAsia"/>
        </w:rPr>
        <w:t>Ф</w:t>
      </w:r>
      <w:r>
        <w:t></w:t>
      </w:r>
      <w:r>
        <w:t></w:t>
      </w:r>
      <w:r>
        <w:rPr>
          <w:rFonts w:hint="eastAsia"/>
        </w:rPr>
        <w:t>Ерестіс</w:t>
      </w:r>
      <w:r>
        <w:t></w:t>
      </w:r>
      <w:r>
        <w:t></w:t>
      </w:r>
      <w:r>
        <w:rPr>
          <w:rFonts w:hint="eastAsia"/>
        </w:rPr>
        <w:t>Р</w:t>
      </w:r>
      <w:r>
        <w:t></w:t>
      </w:r>
      <w:r>
        <w:t></w:t>
      </w:r>
      <w:r>
        <w:rPr>
          <w:rFonts w:hint="eastAsia"/>
        </w:rPr>
        <w:t>Зельтен</w:t>
      </w:r>
      <w:r>
        <w:t></w:t>
      </w:r>
      <w:r>
        <w:rPr>
          <w:rFonts w:hint="eastAsia"/>
        </w:rPr>
        <w:t>С</w:t>
      </w:r>
      <w:r>
        <w:t></w:t>
      </w:r>
      <w:r>
        <w:t></w:t>
      </w:r>
      <w:r>
        <w:rPr>
          <w:rFonts w:hint="eastAsia"/>
        </w:rPr>
        <w:t>Келтон</w:t>
      </w:r>
      <w:r>
        <w:t></w:t>
      </w:r>
      <w:r>
        <w:t></w:t>
      </w:r>
      <w:r>
        <w:rPr>
          <w:rFonts w:hint="eastAsia"/>
        </w:rPr>
        <w:t>А</w:t>
      </w:r>
      <w:r>
        <w:t></w:t>
      </w:r>
      <w:r>
        <w:t></w:t>
      </w:r>
      <w:r>
        <w:rPr>
          <w:rFonts w:hint="eastAsia"/>
        </w:rPr>
        <w:t>Ліндбек</w:t>
      </w:r>
      <w:r>
        <w:t></w:t>
      </w:r>
    </w:p>
    <w:p w:rsidR="008F3977" w:rsidRDefault="008F3977" w:rsidP="008F3977">
      <w:r>
        <w:rPr>
          <w:rFonts w:hint="eastAsia"/>
        </w:rPr>
        <w:t>І</w:t>
      </w:r>
      <w:r>
        <w:t></w:t>
      </w:r>
      <w:r>
        <w:t></w:t>
      </w:r>
      <w:r>
        <w:rPr>
          <w:rFonts w:hint="eastAsia"/>
        </w:rPr>
        <w:t>Лютий</w:t>
      </w:r>
      <w:r>
        <w:t></w:t>
      </w:r>
      <w:r>
        <w:t></w:t>
      </w:r>
      <w:r>
        <w:rPr>
          <w:rFonts w:hint="eastAsia"/>
        </w:rPr>
        <w:t>Б</w:t>
      </w:r>
      <w:r>
        <w:t></w:t>
      </w:r>
      <w:r>
        <w:t></w:t>
      </w:r>
      <w:r>
        <w:rPr>
          <w:rFonts w:hint="eastAsia"/>
        </w:rPr>
        <w:t>Мітчелл</w:t>
      </w:r>
      <w:r>
        <w:t></w:t>
      </w:r>
      <w:r>
        <w:t></w:t>
      </w:r>
      <w:r>
        <w:rPr>
          <w:rFonts w:hint="eastAsia"/>
        </w:rPr>
        <w:t>О</w:t>
      </w:r>
      <w:r>
        <w:t></w:t>
      </w:r>
      <w:r>
        <w:t></w:t>
      </w:r>
      <w:r>
        <w:rPr>
          <w:rFonts w:hint="eastAsia"/>
        </w:rPr>
        <w:t>Мозговий</w:t>
      </w:r>
      <w:r>
        <w:t></w:t>
      </w:r>
      <w:r>
        <w:t></w:t>
      </w:r>
      <w:r>
        <w:rPr>
          <w:rFonts w:hint="eastAsia"/>
        </w:rPr>
        <w:t>У</w:t>
      </w:r>
      <w:r>
        <w:t></w:t>
      </w:r>
      <w:r>
        <w:t></w:t>
      </w:r>
      <w:r>
        <w:rPr>
          <w:rFonts w:hint="eastAsia"/>
        </w:rPr>
        <w:t>Мослер</w:t>
      </w:r>
      <w:r>
        <w:t></w:t>
      </w:r>
      <w:r>
        <w:t></w:t>
      </w:r>
      <w:r>
        <w:rPr>
          <w:rFonts w:hint="eastAsia"/>
        </w:rPr>
        <w:t>Л</w:t>
      </w:r>
      <w:r>
        <w:t></w:t>
      </w:r>
      <w:r>
        <w:t></w:t>
      </w:r>
      <w:r>
        <w:rPr>
          <w:rFonts w:hint="eastAsia"/>
        </w:rPr>
        <w:t>Р</w:t>
      </w:r>
      <w:r>
        <w:t></w:t>
      </w:r>
      <w:r>
        <w:t></w:t>
      </w:r>
      <w:r>
        <w:rPr>
          <w:rFonts w:hint="eastAsia"/>
        </w:rPr>
        <w:t>Рей</w:t>
      </w:r>
      <w:r>
        <w:t></w:t>
      </w:r>
      <w:r>
        <w:t></w:t>
      </w:r>
      <w:r>
        <w:rPr>
          <w:rFonts w:hint="eastAsia"/>
        </w:rPr>
        <w:t>Д</w:t>
      </w:r>
      <w:r>
        <w:t></w:t>
      </w:r>
      <w:r>
        <w:t></w:t>
      </w:r>
      <w:r>
        <w:rPr>
          <w:rFonts w:hint="eastAsia"/>
        </w:rPr>
        <w:t>Ромер</w:t>
      </w:r>
      <w:r>
        <w:t></w:t>
      </w:r>
      <w:r>
        <w:t></w:t>
      </w:r>
      <w:r>
        <w:rPr>
          <w:rFonts w:hint="eastAsia"/>
        </w:rPr>
        <w:t>Дж</w:t>
      </w:r>
      <w:r>
        <w:t></w:t>
      </w:r>
      <w:r>
        <w:t></w:t>
      </w:r>
      <w:r>
        <w:rPr>
          <w:rFonts w:hint="eastAsia"/>
        </w:rPr>
        <w:t>Стігліц</w:t>
      </w:r>
      <w:r>
        <w:t></w:t>
      </w:r>
    </w:p>
    <w:p w:rsidR="008F3977" w:rsidRDefault="008F3977" w:rsidP="008F3977">
      <w:r>
        <w:rPr>
          <w:rFonts w:hint="eastAsia"/>
        </w:rPr>
        <w:t>М</w:t>
      </w:r>
      <w:r>
        <w:t></w:t>
      </w:r>
      <w:r>
        <w:t></w:t>
      </w:r>
      <w:r>
        <w:rPr>
          <w:rFonts w:hint="eastAsia"/>
        </w:rPr>
        <w:t>Дж</w:t>
      </w:r>
      <w:r>
        <w:t></w:t>
      </w:r>
      <w:r>
        <w:t></w:t>
      </w:r>
      <w:r>
        <w:rPr>
          <w:rFonts w:hint="eastAsia"/>
        </w:rPr>
        <w:t>Шеклі</w:t>
      </w:r>
      <w:r>
        <w:t></w:t>
      </w:r>
      <w:r>
        <w:t></w:t>
      </w:r>
      <w:r>
        <w:rPr>
          <w:rFonts w:hint="eastAsia"/>
        </w:rPr>
        <w:t>Р</w:t>
      </w:r>
      <w:r>
        <w:t></w:t>
      </w:r>
      <w:r>
        <w:t></w:t>
      </w:r>
      <w:r>
        <w:rPr>
          <w:rFonts w:hint="eastAsia"/>
        </w:rPr>
        <w:t>Шиллер</w:t>
      </w:r>
      <w:r>
        <w:t></w:t>
      </w:r>
      <w:r>
        <w:t></w:t>
      </w:r>
      <w:r>
        <w:rPr>
          <w:rFonts w:hint="eastAsia"/>
        </w:rPr>
        <w:t>Р</w:t>
      </w:r>
      <w:r>
        <w:t></w:t>
      </w:r>
      <w:r>
        <w:t></w:t>
      </w:r>
      <w:r>
        <w:rPr>
          <w:rFonts w:hint="eastAsia"/>
        </w:rPr>
        <w:t>М</w:t>
      </w:r>
      <w:r>
        <w:t></w:t>
      </w:r>
      <w:r>
        <w:t></w:t>
      </w:r>
      <w:r>
        <w:rPr>
          <w:rFonts w:hint="eastAsia"/>
        </w:rPr>
        <w:t>Харстад</w:t>
      </w:r>
      <w:r>
        <w:t></w:t>
      </w:r>
      <w:r>
        <w:t></w:t>
      </w:r>
      <w:r>
        <w:rPr>
          <w:rFonts w:hint="eastAsia"/>
        </w:rPr>
        <w:t>С</w:t>
      </w:r>
      <w:r>
        <w:t></w:t>
      </w:r>
      <w:r>
        <w:t></w:t>
      </w:r>
      <w:r>
        <w:rPr>
          <w:rFonts w:hint="eastAsia"/>
        </w:rPr>
        <w:t>Фішер</w:t>
      </w:r>
      <w:r>
        <w:t></w:t>
      </w:r>
      <w:r>
        <w:t></w:t>
      </w:r>
      <w:r>
        <w:rPr>
          <w:rFonts w:hint="eastAsia"/>
        </w:rPr>
        <w:t>С</w:t>
      </w:r>
      <w:r>
        <w:t></w:t>
      </w:r>
      <w:r>
        <w:t></w:t>
      </w:r>
      <w:r>
        <w:rPr>
          <w:rFonts w:hint="eastAsia"/>
        </w:rPr>
        <w:t>Фулвілер</w:t>
      </w:r>
      <w:r>
        <w:t></w:t>
      </w:r>
      <w:r>
        <w:rPr>
          <w:rFonts w:hint="eastAsia"/>
        </w:rPr>
        <w:t>та</w:t>
      </w:r>
      <w:r>
        <w:t></w:t>
      </w:r>
      <w:r>
        <w:rPr>
          <w:rFonts w:hint="eastAsia"/>
        </w:rPr>
        <w:t>ін</w:t>
      </w:r>
      <w:r>
        <w:t></w:t>
      </w:r>
    </w:p>
    <w:p w:rsidR="008F3977" w:rsidRDefault="008F3977" w:rsidP="008F3977">
      <w:r>
        <w:rPr>
          <w:rFonts w:hint="eastAsia"/>
        </w:rPr>
        <w:t>Віддаючи</w:t>
      </w:r>
      <w:r>
        <w:t></w:t>
      </w:r>
      <w:r>
        <w:rPr>
          <w:rFonts w:hint="eastAsia"/>
        </w:rPr>
        <w:t>належне</w:t>
      </w:r>
      <w:r>
        <w:t></w:t>
      </w:r>
      <w:r>
        <w:rPr>
          <w:rFonts w:hint="eastAsia"/>
        </w:rPr>
        <w:t>значним</w:t>
      </w:r>
      <w:r>
        <w:t></w:t>
      </w:r>
      <w:r>
        <w:rPr>
          <w:rFonts w:hint="eastAsia"/>
        </w:rPr>
        <w:t>науковим</w:t>
      </w:r>
      <w:r>
        <w:t></w:t>
      </w:r>
      <w:r>
        <w:rPr>
          <w:rFonts w:hint="eastAsia"/>
        </w:rPr>
        <w:t>здобуткам</w:t>
      </w:r>
      <w:r>
        <w:t></w:t>
      </w:r>
      <w:r>
        <w:rPr>
          <w:rFonts w:hint="eastAsia"/>
        </w:rPr>
        <w:t>у</w:t>
      </w:r>
      <w:r>
        <w:t></w:t>
      </w:r>
      <w:r>
        <w:rPr>
          <w:rFonts w:hint="eastAsia"/>
        </w:rPr>
        <w:t>галузі</w:t>
      </w:r>
      <w:r>
        <w:t></w:t>
      </w:r>
      <w:r>
        <w:rPr>
          <w:rFonts w:hint="eastAsia"/>
        </w:rPr>
        <w:t>проблематики</w:t>
      </w:r>
    </w:p>
    <w:p w:rsidR="008F3977" w:rsidRDefault="008F3977" w:rsidP="008F3977">
      <w:r>
        <w:rPr>
          <w:rFonts w:hint="eastAsia"/>
        </w:rPr>
        <w:t>розвитку</w:t>
      </w:r>
      <w:r>
        <w:t></w:t>
      </w:r>
      <w:r>
        <w:rPr>
          <w:rFonts w:hint="eastAsia"/>
        </w:rPr>
        <w:t>ринку</w:t>
      </w:r>
      <w:r>
        <w:t></w:t>
      </w:r>
      <w:r>
        <w:rPr>
          <w:rFonts w:hint="eastAsia"/>
        </w:rPr>
        <w:t>фінансових</w:t>
      </w:r>
      <w:r>
        <w:t></w:t>
      </w:r>
      <w:r>
        <w:rPr>
          <w:rFonts w:hint="eastAsia"/>
        </w:rPr>
        <w:t>активів</w:t>
      </w:r>
      <w:r>
        <w:t></w:t>
      </w:r>
      <w:r>
        <w:rPr>
          <w:rFonts w:hint="eastAsia"/>
        </w:rPr>
        <w:t>загалом</w:t>
      </w:r>
      <w:r>
        <w:t></w:t>
      </w:r>
      <w:r>
        <w:rPr>
          <w:rFonts w:hint="eastAsia"/>
        </w:rPr>
        <w:t>і</w:t>
      </w:r>
      <w:r>
        <w:t></w:t>
      </w:r>
      <w:r>
        <w:rPr>
          <w:rFonts w:hint="eastAsia"/>
        </w:rPr>
        <w:t>окремих</w:t>
      </w:r>
      <w:r>
        <w:t></w:t>
      </w:r>
      <w:r>
        <w:rPr>
          <w:rFonts w:hint="eastAsia"/>
        </w:rPr>
        <w:t>її</w:t>
      </w:r>
      <w:r>
        <w:t></w:t>
      </w:r>
      <w:r>
        <w:rPr>
          <w:rFonts w:hint="eastAsia"/>
        </w:rPr>
        <w:t>аспектів</w:t>
      </w:r>
      <w:r>
        <w:t></w:t>
      </w:r>
      <w:r>
        <w:t></w:t>
      </w:r>
      <w:r>
        <w:rPr>
          <w:rFonts w:hint="eastAsia"/>
        </w:rPr>
        <w:t>слід</w:t>
      </w:r>
    </w:p>
    <w:p w:rsidR="008F3977" w:rsidRDefault="008F3977" w:rsidP="008F3977">
      <w:r>
        <w:rPr>
          <w:rFonts w:hint="eastAsia"/>
        </w:rPr>
        <w:t>зазначити</w:t>
      </w:r>
      <w:r>
        <w:t></w:t>
      </w:r>
      <w:r>
        <w:t></w:t>
      </w:r>
      <w:r>
        <w:rPr>
          <w:rFonts w:hint="eastAsia"/>
        </w:rPr>
        <w:t>що</w:t>
      </w:r>
      <w:r>
        <w:t></w:t>
      </w:r>
      <w:r>
        <w:rPr>
          <w:rFonts w:hint="eastAsia"/>
        </w:rPr>
        <w:t>залишається</w:t>
      </w:r>
      <w:r>
        <w:t></w:t>
      </w:r>
      <w:r>
        <w:rPr>
          <w:rFonts w:hint="eastAsia"/>
        </w:rPr>
        <w:t>актуальним</w:t>
      </w:r>
      <w:r>
        <w:t></w:t>
      </w:r>
      <w:r>
        <w:rPr>
          <w:rFonts w:hint="eastAsia"/>
        </w:rPr>
        <w:t>питання</w:t>
      </w:r>
      <w:r>
        <w:t></w:t>
      </w:r>
      <w:r>
        <w:rPr>
          <w:rFonts w:hint="eastAsia"/>
        </w:rPr>
        <w:t>доповнення</w:t>
      </w:r>
      <w:r>
        <w:t></w:t>
      </w:r>
      <w:r>
        <w:rPr>
          <w:rFonts w:hint="eastAsia"/>
        </w:rPr>
        <w:t>та</w:t>
      </w:r>
      <w:r>
        <w:t></w:t>
      </w:r>
      <w:r>
        <w:rPr>
          <w:rFonts w:hint="eastAsia"/>
        </w:rPr>
        <w:t>розширення</w:t>
      </w:r>
    </w:p>
    <w:p w:rsidR="008F3977" w:rsidRDefault="008F3977" w:rsidP="008F3977">
      <w:r>
        <w:rPr>
          <w:rFonts w:hint="eastAsia"/>
        </w:rPr>
        <w:t>методології</w:t>
      </w:r>
      <w:r>
        <w:t></w:t>
      </w:r>
      <w:r>
        <w:rPr>
          <w:rFonts w:hint="eastAsia"/>
        </w:rPr>
        <w:t>дослідження</w:t>
      </w:r>
      <w:r>
        <w:t></w:t>
      </w:r>
      <w:r>
        <w:rPr>
          <w:rFonts w:hint="eastAsia"/>
        </w:rPr>
        <w:t>для</w:t>
      </w:r>
      <w:r>
        <w:t></w:t>
      </w:r>
      <w:r>
        <w:rPr>
          <w:rFonts w:hint="eastAsia"/>
        </w:rPr>
        <w:t>створення</w:t>
      </w:r>
      <w:r>
        <w:t></w:t>
      </w:r>
      <w:r>
        <w:rPr>
          <w:rFonts w:hint="eastAsia"/>
        </w:rPr>
        <w:t>більш</w:t>
      </w:r>
      <w:r>
        <w:t></w:t>
      </w:r>
      <w:r>
        <w:rPr>
          <w:rFonts w:hint="eastAsia"/>
        </w:rPr>
        <w:t>соціально</w:t>
      </w:r>
      <w:r>
        <w:t></w:t>
      </w:r>
      <w:r>
        <w:t></w:t>
      </w:r>
      <w:r>
        <w:rPr>
          <w:rFonts w:hint="eastAsia"/>
        </w:rPr>
        <w:t>та</w:t>
      </w:r>
      <w:r>
        <w:t></w:t>
      </w:r>
      <w:r>
        <w:rPr>
          <w:rFonts w:hint="eastAsia"/>
        </w:rPr>
        <w:t>психологічно</w:t>
      </w:r>
    </w:p>
    <w:p w:rsidR="008F3977" w:rsidRDefault="008F3977" w:rsidP="008F3977">
      <w:r>
        <w:rPr>
          <w:rFonts w:hint="eastAsia"/>
        </w:rPr>
        <w:t>обґрунтованої</w:t>
      </w:r>
      <w:r>
        <w:t></w:t>
      </w:r>
      <w:r>
        <w:rPr>
          <w:rFonts w:hint="eastAsia"/>
        </w:rPr>
        <w:t>реконструкції</w:t>
      </w:r>
      <w:r>
        <w:t></w:t>
      </w:r>
      <w:r>
        <w:rPr>
          <w:rFonts w:hint="eastAsia"/>
        </w:rPr>
        <w:t>поведінки</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пояснення</w:t>
      </w:r>
      <w:r>
        <w:t></w:t>
      </w:r>
      <w:r>
        <w:rPr>
          <w:rFonts w:hint="eastAsia"/>
        </w:rPr>
        <w:t>нових</w:t>
      </w:r>
      <w:r>
        <w:t></w:t>
      </w:r>
      <w:r>
        <w:rPr>
          <w:rFonts w:hint="eastAsia"/>
        </w:rPr>
        <w:t>феноменів</w:t>
      </w:r>
      <w:r>
        <w:t></w:t>
      </w:r>
      <w:r>
        <w:t></w:t>
      </w:r>
      <w:r>
        <w:rPr>
          <w:rFonts w:hint="eastAsia"/>
        </w:rPr>
        <w:t>формування</w:t>
      </w:r>
      <w:r>
        <w:t></w:t>
      </w:r>
      <w:r>
        <w:rPr>
          <w:rFonts w:hint="eastAsia"/>
        </w:rPr>
        <w:t>фінансових</w:t>
      </w:r>
      <w:r>
        <w:t></w:t>
      </w:r>
      <w:r>
        <w:rPr>
          <w:rFonts w:hint="eastAsia"/>
        </w:rPr>
        <w:t>екосистем</w:t>
      </w:r>
      <w:r>
        <w:t></w:t>
      </w:r>
      <w:r>
        <w:t></w:t>
      </w:r>
      <w:r>
        <w:rPr>
          <w:rFonts w:hint="eastAsia"/>
        </w:rPr>
        <w:t>використання</w:t>
      </w:r>
    </w:p>
    <w:p w:rsidR="008F3977" w:rsidRDefault="008F3977" w:rsidP="008F3977">
      <w:r>
        <w:rPr>
          <w:rFonts w:hint="eastAsia"/>
        </w:rPr>
        <w:t>технології</w:t>
      </w:r>
      <w:r>
        <w:t></w:t>
      </w:r>
      <w:r>
        <w:rPr>
          <w:rFonts w:hint="eastAsia"/>
        </w:rPr>
        <w:t>блокчейн</w:t>
      </w:r>
      <w:r>
        <w:t></w:t>
      </w:r>
      <w:r>
        <w:t></w:t>
      </w:r>
      <w:r>
        <w:rPr>
          <w:rFonts w:hint="eastAsia"/>
        </w:rPr>
        <w:t>токенізація</w:t>
      </w:r>
      <w:r>
        <w:t></w:t>
      </w:r>
      <w:r>
        <w:rPr>
          <w:rFonts w:hint="eastAsia"/>
        </w:rPr>
        <w:t>активів</w:t>
      </w:r>
      <w:r>
        <w:t></w:t>
      </w:r>
      <w:r>
        <w:t></w:t>
      </w:r>
      <w:r>
        <w:rPr>
          <w:rFonts w:hint="eastAsia"/>
        </w:rPr>
        <w:t>системи</w:t>
      </w:r>
      <w:r>
        <w:t></w:t>
      </w:r>
      <w:r>
        <w:t></w:t>
      </w:r>
      <w:r>
        <w:t></w:t>
      </w:r>
      <w:r>
        <w:t></w:t>
      </w:r>
      <w:r>
        <w:t></w:t>
      </w:r>
      <w:r>
        <w:t></w:t>
      </w:r>
      <w:r>
        <w:t></w:t>
      </w:r>
      <w:r>
        <w:t></w:t>
      </w:r>
      <w:r>
        <w:t></w:t>
      </w:r>
      <w:r>
        <w:t></w:t>
      </w:r>
      <w:r>
        <w:t></w:t>
      </w:r>
      <w:r>
        <w:t></w:t>
      </w:r>
      <w:r>
        <w:t></w:t>
      </w:r>
      <w:r>
        <w:t></w:t>
      </w:r>
      <w:r>
        <w:rPr>
          <w:rFonts w:hint="eastAsia"/>
        </w:rPr>
        <w:t>тощо</w:t>
      </w:r>
      <w:r>
        <w:t></w:t>
      </w:r>
      <w:r>
        <w:t></w:t>
      </w:r>
      <w:r>
        <w:t></w:t>
      </w:r>
      <w:r>
        <w:rPr>
          <w:rFonts w:hint="eastAsia"/>
        </w:rPr>
        <w:t>ролі</w:t>
      </w:r>
    </w:p>
    <w:p w:rsidR="008F3977" w:rsidRDefault="008F3977" w:rsidP="008F3977">
      <w:r>
        <w:rPr>
          <w:rFonts w:hint="eastAsia"/>
        </w:rPr>
        <w:t>державного</w:t>
      </w:r>
      <w:r>
        <w:t></w:t>
      </w:r>
      <w:r>
        <w:rPr>
          <w:rFonts w:hint="eastAsia"/>
        </w:rPr>
        <w:t>та</w:t>
      </w:r>
      <w:r>
        <w:t></w:t>
      </w:r>
      <w:r>
        <w:rPr>
          <w:rFonts w:hint="eastAsia"/>
        </w:rPr>
        <w:t>інституційного</w:t>
      </w:r>
      <w:r>
        <w:t></w:t>
      </w:r>
      <w:r>
        <w:rPr>
          <w:rFonts w:hint="eastAsia"/>
        </w:rPr>
        <w:t>впливу</w:t>
      </w:r>
      <w:r>
        <w:t></w:t>
      </w:r>
      <w:r>
        <w:rPr>
          <w:rFonts w:hint="eastAsia"/>
        </w:rPr>
        <w:t>на</w:t>
      </w:r>
      <w:r>
        <w:t></w:t>
      </w:r>
      <w:r>
        <w:rPr>
          <w:rFonts w:hint="eastAsia"/>
        </w:rPr>
        <w:t>поведінкові</w:t>
      </w:r>
      <w:r>
        <w:t></w:t>
      </w:r>
      <w:r>
        <w:rPr>
          <w:rFonts w:hint="eastAsia"/>
        </w:rPr>
        <w:t>патерни</w:t>
      </w:r>
      <w:r>
        <w:t></w:t>
      </w:r>
      <w:r>
        <w:rPr>
          <w:rFonts w:hint="eastAsia"/>
        </w:rPr>
        <w:t>через</w:t>
      </w:r>
      <w:r>
        <w:t></w:t>
      </w:r>
      <w:r>
        <w:rPr>
          <w:rFonts w:hint="eastAsia"/>
        </w:rPr>
        <w:t>фінансову</w:t>
      </w:r>
    </w:p>
    <w:p w:rsidR="008F3977" w:rsidRDefault="008F3977" w:rsidP="008F3977">
      <w:r>
        <w:rPr>
          <w:rFonts w:hint="eastAsia"/>
        </w:rPr>
        <w:t>грамотність</w:t>
      </w:r>
      <w:r>
        <w:t></w:t>
      </w:r>
      <w:r>
        <w:t></w:t>
      </w:r>
      <w:r>
        <w:rPr>
          <w:rFonts w:hint="eastAsia"/>
        </w:rPr>
        <w:t>формування</w:t>
      </w:r>
      <w:r>
        <w:t></w:t>
      </w:r>
      <w:r>
        <w:rPr>
          <w:rFonts w:hint="eastAsia"/>
        </w:rPr>
        <w:t>довіри</w:t>
      </w:r>
      <w:r>
        <w:t></w:t>
      </w:r>
      <w:r>
        <w:t></w:t>
      </w:r>
      <w:r>
        <w:rPr>
          <w:rFonts w:hint="eastAsia"/>
        </w:rPr>
        <w:t>розширення</w:t>
      </w:r>
      <w:r>
        <w:t></w:t>
      </w:r>
      <w:r>
        <w:rPr>
          <w:rFonts w:hint="eastAsia"/>
        </w:rPr>
        <w:t>спектра</w:t>
      </w:r>
      <w:r>
        <w:t></w:t>
      </w:r>
      <w:r>
        <w:rPr>
          <w:rFonts w:hint="eastAsia"/>
        </w:rPr>
        <w:t>факторів</w:t>
      </w:r>
      <w:r>
        <w:t></w:t>
      </w:r>
      <w:r>
        <w:t></w:t>
      </w:r>
      <w:r>
        <w:rPr>
          <w:rFonts w:hint="eastAsia"/>
        </w:rPr>
        <w:t>що</w:t>
      </w:r>
    </w:p>
    <w:p w:rsidR="008F3977" w:rsidRDefault="008F3977" w:rsidP="008F3977">
      <w:r>
        <w:rPr>
          <w:rFonts w:hint="eastAsia"/>
        </w:rPr>
        <w:t>інкорпоратизуються</w:t>
      </w:r>
      <w:r>
        <w:t></w:t>
      </w:r>
      <w:r>
        <w:rPr>
          <w:rFonts w:hint="eastAsia"/>
        </w:rPr>
        <w:t>в</w:t>
      </w:r>
      <w:r>
        <w:t></w:t>
      </w:r>
      <w:r>
        <w:rPr>
          <w:rFonts w:hint="eastAsia"/>
        </w:rPr>
        <w:t>оцінку</w:t>
      </w:r>
      <w:r>
        <w:t></w:t>
      </w:r>
      <w:r>
        <w:rPr>
          <w:rFonts w:hint="eastAsia"/>
        </w:rPr>
        <w:t>фінансового</w:t>
      </w:r>
      <w:r>
        <w:t></w:t>
      </w:r>
      <w:r>
        <w:rPr>
          <w:rFonts w:hint="eastAsia"/>
        </w:rPr>
        <w:t>активу</w:t>
      </w:r>
      <w:r>
        <w:t></w:t>
      </w:r>
      <w:r>
        <w:t></w:t>
      </w:r>
      <w:r>
        <w:rPr>
          <w:rFonts w:hint="eastAsia"/>
        </w:rPr>
        <w:t>врахування</w:t>
      </w:r>
      <w:r>
        <w:t></w:t>
      </w:r>
      <w:r>
        <w:t></w:t>
      </w:r>
      <w:r>
        <w:t></w:t>
      </w:r>
      <w:r>
        <w:t></w:t>
      </w:r>
      <w:r>
        <w:t></w:t>
      </w:r>
      <w:r>
        <w:t></w:t>
      </w:r>
      <w:r>
        <w:rPr>
          <w:rFonts w:hint="eastAsia"/>
        </w:rPr>
        <w:t>факторів</w:t>
      </w:r>
      <w:r>
        <w:t></w:t>
      </w:r>
    </w:p>
    <w:p w:rsidR="008F3977" w:rsidRDefault="008F3977" w:rsidP="008F3977">
      <w:r>
        <w:rPr>
          <w:rFonts w:hint="eastAsia"/>
        </w:rPr>
        <w:t>на</w:t>
      </w:r>
      <w:r>
        <w:t></w:t>
      </w:r>
      <w:r>
        <w:rPr>
          <w:rFonts w:hint="eastAsia"/>
        </w:rPr>
        <w:t>основі</w:t>
      </w:r>
      <w:r>
        <w:t></w:t>
      </w:r>
      <w:r>
        <w:rPr>
          <w:rFonts w:hint="eastAsia"/>
        </w:rPr>
        <w:t>формування</w:t>
      </w:r>
      <w:r>
        <w:t></w:t>
      </w:r>
      <w:r>
        <w:rPr>
          <w:rFonts w:hint="eastAsia"/>
        </w:rPr>
        <w:t>адекватної</w:t>
      </w:r>
      <w:r>
        <w:t></w:t>
      </w:r>
      <w:r>
        <w:rPr>
          <w:rFonts w:hint="eastAsia"/>
        </w:rPr>
        <w:t>теоретичної</w:t>
      </w:r>
      <w:r>
        <w:t></w:t>
      </w:r>
      <w:r>
        <w:rPr>
          <w:rFonts w:hint="eastAsia"/>
        </w:rPr>
        <w:t>моделі</w:t>
      </w:r>
      <w:r>
        <w:t></w:t>
      </w:r>
      <w:r>
        <w:rPr>
          <w:rFonts w:hint="eastAsia"/>
        </w:rPr>
        <w:t>системної</w:t>
      </w:r>
      <w:r>
        <w:t></w:t>
      </w:r>
      <w:r>
        <w:rPr>
          <w:rFonts w:hint="eastAsia"/>
        </w:rPr>
        <w:t>трансформації</w:t>
      </w:r>
    </w:p>
    <w:p w:rsidR="008F3977" w:rsidRDefault="008F3977" w:rsidP="008F3977">
      <w:r>
        <w:rPr>
          <w:rFonts w:hint="eastAsia"/>
        </w:rPr>
        <w:t>ринку</w:t>
      </w:r>
      <w:r>
        <w:t></w:t>
      </w:r>
      <w:r>
        <w:rPr>
          <w:rFonts w:hint="eastAsia"/>
        </w:rPr>
        <w:t>фінансових</w:t>
      </w:r>
      <w:r>
        <w:t></w:t>
      </w:r>
      <w:r>
        <w:rPr>
          <w:rFonts w:hint="eastAsia"/>
        </w:rPr>
        <w:t>активів</w:t>
      </w:r>
      <w:r>
        <w:t></w:t>
      </w:r>
      <w:r>
        <w:rPr>
          <w:rFonts w:hint="eastAsia"/>
        </w:rPr>
        <w:t>в</w:t>
      </w:r>
      <w:r>
        <w:t></w:t>
      </w:r>
      <w:r>
        <w:rPr>
          <w:rFonts w:hint="eastAsia"/>
        </w:rPr>
        <w:t>умовах</w:t>
      </w:r>
      <w:r>
        <w:t></w:t>
      </w:r>
      <w:r>
        <w:rPr>
          <w:rFonts w:hint="eastAsia"/>
        </w:rPr>
        <w:t>нової</w:t>
      </w:r>
      <w:r>
        <w:t></w:t>
      </w:r>
      <w:r>
        <w:rPr>
          <w:rFonts w:hint="eastAsia"/>
        </w:rPr>
        <w:t>економічної</w:t>
      </w:r>
      <w:r>
        <w:t></w:t>
      </w:r>
      <w:r>
        <w:rPr>
          <w:rFonts w:hint="eastAsia"/>
        </w:rPr>
        <w:t>реальності</w:t>
      </w:r>
      <w:r>
        <w:t></w:t>
      </w:r>
    </w:p>
    <w:p w:rsidR="008F3977" w:rsidRDefault="008F3977" w:rsidP="008F3977">
      <w:r>
        <w:rPr>
          <w:rFonts w:hint="eastAsia"/>
        </w:rPr>
        <w:t>Зв</w:t>
      </w:r>
      <w:r>
        <w:t></w:t>
      </w:r>
      <w:r>
        <w:rPr>
          <w:rFonts w:hint="eastAsia"/>
        </w:rPr>
        <w:t>язок</w:t>
      </w:r>
      <w:r>
        <w:t></w:t>
      </w:r>
      <w:r>
        <w:rPr>
          <w:rFonts w:hint="eastAsia"/>
        </w:rPr>
        <w:t>роботи</w:t>
      </w:r>
      <w:r>
        <w:t></w:t>
      </w:r>
      <w:r>
        <w:rPr>
          <w:rFonts w:hint="eastAsia"/>
        </w:rPr>
        <w:t>з</w:t>
      </w:r>
      <w:r>
        <w:t></w:t>
      </w:r>
      <w:r>
        <w:rPr>
          <w:rFonts w:hint="eastAsia"/>
        </w:rPr>
        <w:t>науковими</w:t>
      </w:r>
      <w:r>
        <w:t></w:t>
      </w:r>
      <w:r>
        <w:rPr>
          <w:rFonts w:hint="eastAsia"/>
        </w:rPr>
        <w:t>програмами</w:t>
      </w:r>
      <w:r>
        <w:t></w:t>
      </w:r>
      <w:r>
        <w:t></w:t>
      </w:r>
      <w:r>
        <w:rPr>
          <w:rFonts w:hint="eastAsia"/>
        </w:rPr>
        <w:t>планами</w:t>
      </w:r>
      <w:r>
        <w:t></w:t>
      </w:r>
      <w:r>
        <w:t></w:t>
      </w:r>
      <w:r>
        <w:rPr>
          <w:rFonts w:hint="eastAsia"/>
        </w:rPr>
        <w:t>темами</w:t>
      </w:r>
      <w:r>
        <w:t></w:t>
      </w:r>
    </w:p>
    <w:p w:rsidR="008F3977" w:rsidRDefault="008F3977" w:rsidP="008F3977">
      <w:r>
        <w:rPr>
          <w:rFonts w:hint="eastAsia"/>
        </w:rPr>
        <w:t>грантами</w:t>
      </w:r>
      <w:r>
        <w:t></w:t>
      </w:r>
      <w:r>
        <w:t></w:t>
      </w:r>
      <w:r>
        <w:rPr>
          <w:rFonts w:hint="eastAsia"/>
        </w:rPr>
        <w:t>Дисертація</w:t>
      </w:r>
      <w:r>
        <w:t></w:t>
      </w:r>
      <w:r>
        <w:rPr>
          <w:rFonts w:hint="eastAsia"/>
        </w:rPr>
        <w:t>виконувалась</w:t>
      </w:r>
      <w:r>
        <w:t></w:t>
      </w:r>
      <w:r>
        <w:rPr>
          <w:rFonts w:hint="eastAsia"/>
        </w:rPr>
        <w:t>у</w:t>
      </w:r>
      <w:r>
        <w:t></w:t>
      </w:r>
      <w:r>
        <w:rPr>
          <w:rFonts w:hint="eastAsia"/>
        </w:rPr>
        <w:t>межах</w:t>
      </w:r>
      <w:r>
        <w:t></w:t>
      </w:r>
      <w:r>
        <w:rPr>
          <w:rFonts w:hint="eastAsia"/>
        </w:rPr>
        <w:t>науково</w:t>
      </w:r>
      <w:r>
        <w:t></w:t>
      </w:r>
      <w:r>
        <w:rPr>
          <w:rFonts w:hint="eastAsia"/>
        </w:rPr>
        <w:t>дослідних</w:t>
      </w:r>
      <w:r>
        <w:t></w:t>
      </w:r>
      <w:r>
        <w:rPr>
          <w:rFonts w:hint="eastAsia"/>
        </w:rPr>
        <w:t>робіт</w:t>
      </w:r>
    </w:p>
    <w:p w:rsidR="008F3977" w:rsidRDefault="008F3977" w:rsidP="008F3977">
      <w:r>
        <w:rPr>
          <w:rFonts w:hint="eastAsia"/>
        </w:rPr>
        <w:t>Київського</w:t>
      </w:r>
      <w:r>
        <w:t></w:t>
      </w:r>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“Модернізація</w:t>
      </w:r>
    </w:p>
    <w:p w:rsidR="008F3977" w:rsidRDefault="008F3977" w:rsidP="008F3977">
      <w:r>
        <w:rPr>
          <w:rFonts w:hint="eastAsia"/>
        </w:rPr>
        <w:t>економіки</w:t>
      </w:r>
      <w:r>
        <w:t></w:t>
      </w:r>
      <w:r>
        <w:rPr>
          <w:rFonts w:hint="eastAsia"/>
        </w:rPr>
        <w:t>України</w:t>
      </w:r>
      <w:r>
        <w:t></w:t>
      </w:r>
      <w:r>
        <w:rPr>
          <w:rFonts w:hint="eastAsia"/>
        </w:rPr>
        <w:t>на</w:t>
      </w:r>
      <w:r>
        <w:t></w:t>
      </w:r>
      <w:r>
        <w:rPr>
          <w:rFonts w:hint="eastAsia"/>
        </w:rPr>
        <w:t>засадах</w:t>
      </w:r>
      <w:r>
        <w:t></w:t>
      </w:r>
      <w:r>
        <w:rPr>
          <w:rFonts w:hint="eastAsia"/>
        </w:rPr>
        <w:t>сталого</w:t>
      </w:r>
      <w:r>
        <w:t></w:t>
      </w:r>
      <w:r>
        <w:rPr>
          <w:rFonts w:hint="eastAsia"/>
        </w:rPr>
        <w:t>соціально</w:t>
      </w:r>
      <w:r>
        <w:t></w:t>
      </w:r>
      <w:r>
        <w:rPr>
          <w:rFonts w:hint="eastAsia"/>
        </w:rPr>
        <w:t>економічного</w:t>
      </w:r>
      <w:r>
        <w:t></w:t>
      </w:r>
      <w:r>
        <w:rPr>
          <w:rFonts w:hint="eastAsia"/>
        </w:rPr>
        <w:t>розвитку</w:t>
      </w:r>
      <w:r>
        <w:t></w:t>
      </w:r>
    </w:p>
    <w:p w:rsidR="008F3977" w:rsidRDefault="008F3977" w:rsidP="008F3977">
      <w:r>
        <w:rPr>
          <w:rFonts w:hint="eastAsia"/>
        </w:rPr>
        <w:t>закономірності</w:t>
      </w:r>
      <w:r>
        <w:t></w:t>
      </w:r>
      <w:r>
        <w:t></w:t>
      </w:r>
      <w:r>
        <w:rPr>
          <w:rFonts w:hint="eastAsia"/>
        </w:rPr>
        <w:t>протиріччя</w:t>
      </w:r>
      <w:r>
        <w:t></w:t>
      </w:r>
      <w:r>
        <w:t></w:t>
      </w:r>
      <w:r>
        <w:rPr>
          <w:rFonts w:hint="eastAsia"/>
        </w:rPr>
        <w:t>ризики”</w:t>
      </w:r>
      <w:r>
        <w:t></w:t>
      </w:r>
      <w:r>
        <w:t></w:t>
      </w:r>
      <w:r>
        <w:rPr>
          <w:rFonts w:hint="eastAsia"/>
        </w:rPr>
        <w:t>п’ятий</w:t>
      </w:r>
      <w:r>
        <w:t></w:t>
      </w:r>
      <w:r>
        <w:rPr>
          <w:rFonts w:hint="eastAsia"/>
        </w:rPr>
        <w:t>етап</w:t>
      </w:r>
      <w:r>
        <w:t></w:t>
      </w:r>
      <w:r>
        <w:t></w:t>
      </w:r>
      <w:r>
        <w:t></w:t>
      </w:r>
      <w:r>
        <w:t></w:t>
      </w:r>
      <w:r>
        <w:t></w:t>
      </w:r>
      <w:r>
        <w:t></w:t>
      </w:r>
      <w:r>
        <w:t></w:t>
      </w:r>
      <w:r>
        <w:rPr>
          <w:rFonts w:hint="eastAsia"/>
        </w:rPr>
        <w:t>р</w:t>
      </w:r>
      <w:r>
        <w:t></w:t>
      </w:r>
      <w:r>
        <w:t></w:t>
      </w:r>
      <w:r>
        <w:t></w:t>
      </w:r>
      <w:r>
        <w:t></w:t>
      </w:r>
      <w:r>
        <w:rPr>
          <w:rFonts w:hint="eastAsia"/>
        </w:rPr>
        <w:t>номер</w:t>
      </w:r>
      <w:r>
        <w:t></w:t>
      </w:r>
      <w:r>
        <w:rPr>
          <w:rFonts w:hint="eastAsia"/>
        </w:rPr>
        <w:t>держ</w:t>
      </w:r>
      <w:r>
        <w:t></w:t>
      </w:r>
    </w:p>
    <w:p w:rsidR="008F3977" w:rsidRDefault="008F3977" w:rsidP="008F3977">
      <w:r>
        <w:rPr>
          <w:rFonts w:hint="eastAsia"/>
        </w:rPr>
        <w:t>реєстрації</w:t>
      </w:r>
      <w:r>
        <w:t></w:t>
      </w:r>
      <w:r>
        <w:t></w:t>
      </w:r>
      <w:r>
        <w:t></w:t>
      </w:r>
      <w:r>
        <w:t></w:t>
      </w:r>
      <w:r>
        <w:t></w:t>
      </w:r>
      <w:r>
        <w:t></w:t>
      </w:r>
      <w:r>
        <w:t></w:t>
      </w:r>
      <w:r>
        <w:t></w:t>
      </w:r>
      <w:r>
        <w:t></w:t>
      </w:r>
      <w:r>
        <w:t></w:t>
      </w:r>
      <w:r>
        <w:t></w:t>
      </w:r>
      <w:r>
        <w:t></w:t>
      </w:r>
      <w:r>
        <w:t></w:t>
      </w:r>
      <w:r>
        <w:t></w:t>
      </w:r>
      <w:r>
        <w:rPr>
          <w:rFonts w:hint="eastAsia"/>
        </w:rPr>
        <w:t>–</w:t>
      </w:r>
      <w:r>
        <w:t></w:t>
      </w:r>
      <w:r>
        <w:rPr>
          <w:rFonts w:hint="eastAsia"/>
        </w:rPr>
        <w:t>досліджено</w:t>
      </w:r>
      <w:r>
        <w:t></w:t>
      </w:r>
      <w:r>
        <w:rPr>
          <w:rFonts w:hint="eastAsia"/>
        </w:rPr>
        <w:t>проблему</w:t>
      </w:r>
      <w:r>
        <w:t></w:t>
      </w:r>
      <w:r>
        <w:rPr>
          <w:rFonts w:hint="eastAsia"/>
        </w:rPr>
        <w:t>стимулювання</w:t>
      </w:r>
    </w:p>
    <w:p w:rsidR="008F3977" w:rsidRDefault="008F3977" w:rsidP="008F3977">
      <w:r>
        <w:rPr>
          <w:rFonts w:hint="eastAsia"/>
        </w:rPr>
        <w:t>довгострокового</w:t>
      </w:r>
      <w:r>
        <w:t></w:t>
      </w:r>
      <w:r>
        <w:rPr>
          <w:rFonts w:hint="eastAsia"/>
        </w:rPr>
        <w:t>інвестиційного</w:t>
      </w:r>
      <w:r>
        <w:t></w:t>
      </w:r>
      <w:r>
        <w:rPr>
          <w:rFonts w:hint="eastAsia"/>
        </w:rPr>
        <w:t>попиту</w:t>
      </w:r>
      <w:r>
        <w:t></w:t>
      </w:r>
      <w:r>
        <w:rPr>
          <w:rFonts w:hint="eastAsia"/>
        </w:rPr>
        <w:t>в</w:t>
      </w:r>
      <w:r>
        <w:t></w:t>
      </w:r>
      <w:r>
        <w:rPr>
          <w:rFonts w:hint="eastAsia"/>
        </w:rPr>
        <w:t>умовах</w:t>
      </w:r>
      <w:r>
        <w:t></w:t>
      </w:r>
      <w:r>
        <w:rPr>
          <w:rFonts w:hint="eastAsia"/>
        </w:rPr>
        <w:t>скорочення</w:t>
      </w:r>
      <w:r>
        <w:t></w:t>
      </w:r>
      <w:r>
        <w:rPr>
          <w:rFonts w:hint="eastAsia"/>
        </w:rPr>
        <w:t>факторної</w:t>
      </w:r>
      <w:r>
        <w:t></w:t>
      </w:r>
    </w:p>
    <w:p w:rsidR="008F3977" w:rsidRDefault="008F3977" w:rsidP="008F3977">
      <w:r>
        <w:t></w:t>
      </w:r>
      <w:r>
        <w:t></w:t>
      </w:r>
    </w:p>
    <w:p w:rsidR="008F3977" w:rsidRDefault="008F3977" w:rsidP="008F3977">
      <w:r>
        <w:rPr>
          <w:rFonts w:hint="eastAsia"/>
        </w:rPr>
        <w:t>продуктивності</w:t>
      </w:r>
      <w:r>
        <w:t></w:t>
      </w:r>
      <w:r>
        <w:rPr>
          <w:rFonts w:hint="eastAsia"/>
        </w:rPr>
        <w:t>в</w:t>
      </w:r>
      <w:r>
        <w:t></w:t>
      </w:r>
      <w:r>
        <w:rPr>
          <w:rFonts w:hint="eastAsia"/>
        </w:rPr>
        <w:t>економіці</w:t>
      </w:r>
      <w:r>
        <w:t></w:t>
      </w:r>
      <w:r>
        <w:rPr>
          <w:rFonts w:hint="eastAsia"/>
        </w:rPr>
        <w:t>та</w:t>
      </w:r>
      <w:r>
        <w:t></w:t>
      </w:r>
      <w:r>
        <w:rPr>
          <w:rFonts w:hint="eastAsia"/>
        </w:rPr>
        <w:t>проаналізовано</w:t>
      </w:r>
      <w:r>
        <w:t></w:t>
      </w:r>
      <w:r>
        <w:rPr>
          <w:rFonts w:hint="eastAsia"/>
        </w:rPr>
        <w:t>напрями</w:t>
      </w:r>
      <w:r>
        <w:t></w:t>
      </w:r>
      <w:r>
        <w:rPr>
          <w:rFonts w:hint="eastAsia"/>
        </w:rPr>
        <w:t>стимулювання</w:t>
      </w:r>
    </w:p>
    <w:p w:rsidR="008F3977" w:rsidRDefault="008F3977" w:rsidP="008F3977">
      <w:r>
        <w:rPr>
          <w:rFonts w:hint="eastAsia"/>
        </w:rPr>
        <w:t>інвестиційної</w:t>
      </w:r>
      <w:r>
        <w:t></w:t>
      </w:r>
      <w:r>
        <w:rPr>
          <w:rFonts w:hint="eastAsia"/>
        </w:rPr>
        <w:t>активності</w:t>
      </w:r>
      <w:r>
        <w:t></w:t>
      </w:r>
      <w:r>
        <w:rPr>
          <w:rFonts w:hint="eastAsia"/>
        </w:rPr>
        <w:t>через</w:t>
      </w:r>
      <w:r>
        <w:t></w:t>
      </w:r>
      <w:r>
        <w:rPr>
          <w:rFonts w:hint="eastAsia"/>
        </w:rPr>
        <w:t>канал</w:t>
      </w:r>
      <w:r>
        <w:t></w:t>
      </w:r>
      <w:r>
        <w:rPr>
          <w:rFonts w:hint="eastAsia"/>
        </w:rPr>
        <w:t>цін</w:t>
      </w:r>
      <w:r>
        <w:t></w:t>
      </w:r>
      <w:r>
        <w:rPr>
          <w:rFonts w:hint="eastAsia"/>
        </w:rPr>
        <w:t>на</w:t>
      </w:r>
      <w:r>
        <w:t></w:t>
      </w:r>
      <w:r>
        <w:rPr>
          <w:rFonts w:hint="eastAsia"/>
        </w:rPr>
        <w:t>фінансові</w:t>
      </w:r>
      <w:r>
        <w:t></w:t>
      </w:r>
      <w:r>
        <w:rPr>
          <w:rFonts w:hint="eastAsia"/>
        </w:rPr>
        <w:t>активи</w:t>
      </w:r>
      <w:r>
        <w:t></w:t>
      </w:r>
    </w:p>
    <w:p w:rsidR="008F3977" w:rsidRDefault="008F3977" w:rsidP="008F3977">
      <w:r>
        <w:t></w:t>
      </w:r>
      <w:r>
        <w:rPr>
          <w:rFonts w:hint="eastAsia"/>
        </w:rPr>
        <w:t>Макроекономічна</w:t>
      </w:r>
      <w:r>
        <w:t></w:t>
      </w:r>
      <w:r>
        <w:rPr>
          <w:rFonts w:hint="eastAsia"/>
        </w:rPr>
        <w:t>стратегія</w:t>
      </w:r>
      <w:r>
        <w:t></w:t>
      </w:r>
      <w:r>
        <w:rPr>
          <w:rFonts w:hint="eastAsia"/>
        </w:rPr>
        <w:t>реалізації</w:t>
      </w:r>
      <w:r>
        <w:t></w:t>
      </w:r>
      <w:r>
        <w:rPr>
          <w:rFonts w:hint="eastAsia"/>
        </w:rPr>
        <w:t>європейського</w:t>
      </w:r>
      <w:r>
        <w:t></w:t>
      </w:r>
      <w:r>
        <w:rPr>
          <w:rFonts w:hint="eastAsia"/>
        </w:rPr>
        <w:t>вектору</w:t>
      </w:r>
      <w:r>
        <w:t></w:t>
      </w:r>
      <w:r>
        <w:rPr>
          <w:rFonts w:hint="eastAsia"/>
        </w:rPr>
        <w:t>економічного</w:t>
      </w:r>
    </w:p>
    <w:p w:rsidR="008F3977" w:rsidRDefault="008F3977" w:rsidP="008F3977">
      <w:r>
        <w:rPr>
          <w:rFonts w:hint="eastAsia"/>
        </w:rPr>
        <w:t>розвитку</w:t>
      </w:r>
      <w:r>
        <w:t></w:t>
      </w:r>
      <w:r>
        <w:rPr>
          <w:rFonts w:hint="eastAsia"/>
        </w:rPr>
        <w:t>України</w:t>
      </w:r>
      <w:r>
        <w:t></w:t>
      </w:r>
      <w:r>
        <w:t></w:t>
      </w:r>
      <w:r>
        <w:rPr>
          <w:rFonts w:hint="eastAsia"/>
        </w:rPr>
        <w:t>концептуальні</w:t>
      </w:r>
      <w:r>
        <w:t></w:t>
      </w:r>
      <w:r>
        <w:rPr>
          <w:rFonts w:hint="eastAsia"/>
        </w:rPr>
        <w:t>засади</w:t>
      </w:r>
      <w:r>
        <w:t></w:t>
      </w:r>
      <w:r>
        <w:t></w:t>
      </w:r>
      <w:r>
        <w:rPr>
          <w:rFonts w:hint="eastAsia"/>
        </w:rPr>
        <w:t>виклики</w:t>
      </w:r>
      <w:r>
        <w:t></w:t>
      </w:r>
      <w:r>
        <w:rPr>
          <w:rFonts w:hint="eastAsia"/>
        </w:rPr>
        <w:t>та</w:t>
      </w:r>
      <w:r>
        <w:t></w:t>
      </w:r>
      <w:r>
        <w:rPr>
          <w:rFonts w:hint="eastAsia"/>
        </w:rPr>
        <w:t>протиріччя</w:t>
      </w:r>
      <w:r>
        <w:t></w:t>
      </w:r>
      <w:r>
        <w:t></w:t>
      </w:r>
      <w:r>
        <w:t></w:t>
      </w:r>
      <w:r>
        <w:rPr>
          <w:rFonts w:hint="eastAsia"/>
        </w:rPr>
        <w:t>другий</w:t>
      </w:r>
      <w:r>
        <w:t></w:t>
      </w:r>
      <w:r>
        <w:rPr>
          <w:rFonts w:hint="eastAsia"/>
        </w:rPr>
        <w:t>етап</w:t>
      </w:r>
    </w:p>
    <w:p w:rsidR="008F3977" w:rsidRDefault="008F3977" w:rsidP="008F3977">
      <w:r>
        <w:t></w:t>
      </w:r>
      <w:r>
        <w:t></w:t>
      </w:r>
      <w:r>
        <w:t></w:t>
      </w:r>
      <w:r>
        <w:t></w:t>
      </w:r>
      <w:r>
        <w:t></w:t>
      </w:r>
      <w:r>
        <w:t></w:t>
      </w:r>
      <w:r>
        <w:rPr>
          <w:rFonts w:hint="eastAsia"/>
        </w:rPr>
        <w:t>р</w:t>
      </w:r>
      <w:r>
        <w:t></w:t>
      </w:r>
      <w:r>
        <w:t></w:t>
      </w:r>
      <w:r>
        <w:t></w:t>
      </w:r>
      <w:r>
        <w:t></w:t>
      </w:r>
      <w:r>
        <w:rPr>
          <w:rFonts w:hint="eastAsia"/>
        </w:rPr>
        <w:t>номер</w:t>
      </w:r>
      <w:r>
        <w:t></w:t>
      </w:r>
      <w:r>
        <w:rPr>
          <w:rFonts w:hint="eastAsia"/>
        </w:rPr>
        <w:t>держ</w:t>
      </w:r>
      <w:r>
        <w:t></w:t>
      </w:r>
      <w:r>
        <w:t></w:t>
      </w:r>
      <w:r>
        <w:rPr>
          <w:rFonts w:hint="eastAsia"/>
        </w:rPr>
        <w:t>реєстрації</w:t>
      </w:r>
      <w:r>
        <w:t></w:t>
      </w:r>
      <w:r>
        <w:t></w:t>
      </w:r>
      <w:r>
        <w:t></w:t>
      </w:r>
      <w:r>
        <w:t></w:t>
      </w:r>
      <w:r>
        <w:t></w:t>
      </w:r>
      <w:r>
        <w:t></w:t>
      </w:r>
      <w:r>
        <w:t></w:t>
      </w:r>
      <w:r>
        <w:t></w:t>
      </w:r>
      <w:r>
        <w:t></w:t>
      </w:r>
      <w:r>
        <w:t></w:t>
      </w:r>
      <w:r>
        <w:t></w:t>
      </w:r>
      <w:r>
        <w:t></w:t>
      </w:r>
      <w:r>
        <w:t></w:t>
      </w:r>
      <w:r>
        <w:t></w:t>
      </w:r>
      <w:r>
        <w:t></w:t>
      </w:r>
      <w:r>
        <w:rPr>
          <w:rFonts w:hint="eastAsia"/>
        </w:rPr>
        <w:t>в</w:t>
      </w:r>
      <w:r>
        <w:t></w:t>
      </w:r>
      <w:r>
        <w:rPr>
          <w:rFonts w:hint="eastAsia"/>
        </w:rPr>
        <w:t>якій</w:t>
      </w:r>
      <w:r>
        <w:t></w:t>
      </w:r>
      <w:r>
        <w:rPr>
          <w:rFonts w:hint="eastAsia"/>
        </w:rPr>
        <w:t>автором</w:t>
      </w:r>
      <w:r>
        <w:t></w:t>
      </w:r>
      <w:r>
        <w:rPr>
          <w:rFonts w:hint="eastAsia"/>
        </w:rPr>
        <w:t>проаналізовано</w:t>
      </w:r>
    </w:p>
    <w:p w:rsidR="008F3977" w:rsidRDefault="008F3977" w:rsidP="008F3977">
      <w:r>
        <w:rPr>
          <w:rFonts w:hint="eastAsia"/>
        </w:rPr>
        <w:t>основні</w:t>
      </w:r>
      <w:r>
        <w:t></w:t>
      </w:r>
      <w:r>
        <w:rPr>
          <w:rFonts w:hint="eastAsia"/>
        </w:rPr>
        <w:t>напрями</w:t>
      </w:r>
      <w:r>
        <w:t></w:t>
      </w:r>
      <w:r>
        <w:rPr>
          <w:rFonts w:hint="eastAsia"/>
        </w:rPr>
        <w:t>реформування</w:t>
      </w:r>
      <w:r>
        <w:t></w:t>
      </w:r>
      <w:r>
        <w:rPr>
          <w:rFonts w:hint="eastAsia"/>
        </w:rPr>
        <w:t>вітчизняного</w:t>
      </w:r>
      <w:r>
        <w:t></w:t>
      </w:r>
      <w:r>
        <w:rPr>
          <w:rFonts w:hint="eastAsia"/>
        </w:rPr>
        <w:t>фондового</w:t>
      </w:r>
      <w:r>
        <w:t></w:t>
      </w:r>
      <w:r>
        <w:rPr>
          <w:rFonts w:hint="eastAsia"/>
        </w:rPr>
        <w:t>ринку</w:t>
      </w:r>
      <w:r>
        <w:t></w:t>
      </w:r>
      <w:r>
        <w:rPr>
          <w:rFonts w:hint="eastAsia"/>
        </w:rPr>
        <w:t>у</w:t>
      </w:r>
      <w:r>
        <w:t></w:t>
      </w:r>
      <w:r>
        <w:rPr>
          <w:rFonts w:hint="eastAsia"/>
        </w:rPr>
        <w:t>форматі</w:t>
      </w:r>
    </w:p>
    <w:p w:rsidR="008F3977" w:rsidRDefault="008F3977" w:rsidP="008F3977">
      <w:r>
        <w:rPr>
          <w:rFonts w:hint="eastAsia"/>
        </w:rPr>
        <w:t>поглибленого</w:t>
      </w:r>
      <w:r>
        <w:t></w:t>
      </w:r>
      <w:r>
        <w:rPr>
          <w:rFonts w:hint="eastAsia"/>
        </w:rPr>
        <w:t>співробітництва</w:t>
      </w:r>
      <w:r>
        <w:t></w:t>
      </w:r>
      <w:r>
        <w:rPr>
          <w:rFonts w:hint="eastAsia"/>
        </w:rPr>
        <w:t>з</w:t>
      </w:r>
      <w:r>
        <w:t></w:t>
      </w:r>
      <w:r>
        <w:rPr>
          <w:rFonts w:hint="eastAsia"/>
        </w:rPr>
        <w:t>ЄС</w:t>
      </w:r>
      <w:r>
        <w:t></w:t>
      </w:r>
      <w:r>
        <w:rPr>
          <w:rFonts w:hint="eastAsia"/>
        </w:rPr>
        <w:t>і</w:t>
      </w:r>
      <w:r>
        <w:t></w:t>
      </w:r>
      <w:r>
        <w:rPr>
          <w:rFonts w:hint="eastAsia"/>
        </w:rPr>
        <w:t>наслідки</w:t>
      </w:r>
      <w:r>
        <w:t></w:t>
      </w:r>
      <w:r>
        <w:rPr>
          <w:rFonts w:hint="eastAsia"/>
        </w:rPr>
        <w:t>лібералізації</w:t>
      </w:r>
      <w:r>
        <w:t></w:t>
      </w:r>
      <w:r>
        <w:rPr>
          <w:rFonts w:hint="eastAsia"/>
        </w:rPr>
        <w:t>руху</w:t>
      </w:r>
      <w:r>
        <w:t></w:t>
      </w:r>
      <w:r>
        <w:rPr>
          <w:rFonts w:hint="eastAsia"/>
        </w:rPr>
        <w:t>капіталу</w:t>
      </w:r>
      <w:r>
        <w:t></w:t>
      </w:r>
      <w:r>
        <w:rPr>
          <w:rFonts w:hint="eastAsia"/>
        </w:rPr>
        <w:t>для</w:t>
      </w:r>
    </w:p>
    <w:p w:rsidR="008F3977" w:rsidRDefault="008F3977" w:rsidP="008F3977">
      <w:r>
        <w:rPr>
          <w:rFonts w:hint="eastAsia"/>
        </w:rPr>
        <w:t>основних</w:t>
      </w:r>
      <w:r>
        <w:t></w:t>
      </w:r>
      <w:r>
        <w:rPr>
          <w:rFonts w:hint="eastAsia"/>
        </w:rPr>
        <w:t>груп</w:t>
      </w:r>
      <w:r>
        <w:t></w:t>
      </w:r>
      <w:r>
        <w:rPr>
          <w:rFonts w:hint="eastAsia"/>
        </w:rPr>
        <w:t>суб’єктів</w:t>
      </w:r>
      <w:r>
        <w:t></w:t>
      </w:r>
      <w:r>
        <w:rPr>
          <w:rFonts w:hint="eastAsia"/>
        </w:rPr>
        <w:t>фондового</w:t>
      </w:r>
      <w:r>
        <w:t></w:t>
      </w:r>
      <w:r>
        <w:rPr>
          <w:rFonts w:hint="eastAsia"/>
        </w:rPr>
        <w:t>ринку</w:t>
      </w:r>
      <w:r>
        <w:t></w:t>
      </w:r>
      <w:r>
        <w:rPr>
          <w:rFonts w:hint="eastAsia"/>
        </w:rPr>
        <w:t>України</w:t>
      </w:r>
      <w:r>
        <w:t></w:t>
      </w:r>
      <w:r>
        <w:t></w:t>
      </w:r>
      <w:r>
        <w:rPr>
          <w:rFonts w:hint="eastAsia"/>
        </w:rPr>
        <w:t>“Дослідження</w:t>
      </w:r>
      <w:r>
        <w:t></w:t>
      </w:r>
      <w:r>
        <w:rPr>
          <w:rFonts w:hint="eastAsia"/>
        </w:rPr>
        <w:t>потенціалу</w:t>
      </w:r>
    </w:p>
    <w:p w:rsidR="008F3977" w:rsidRDefault="008F3977" w:rsidP="008F3977">
      <w:r>
        <w:rPr>
          <w:rFonts w:hint="eastAsia"/>
        </w:rPr>
        <w:t>фінансових</w:t>
      </w:r>
      <w:r>
        <w:t></w:t>
      </w:r>
      <w:r>
        <w:rPr>
          <w:rFonts w:hint="eastAsia"/>
        </w:rPr>
        <w:t>ресурсів</w:t>
      </w:r>
      <w:r>
        <w:t></w:t>
      </w:r>
      <w:r>
        <w:rPr>
          <w:rFonts w:hint="eastAsia"/>
        </w:rPr>
        <w:t>міжнародних</w:t>
      </w:r>
      <w:r>
        <w:t></w:t>
      </w:r>
      <w:r>
        <w:rPr>
          <w:rFonts w:hint="eastAsia"/>
        </w:rPr>
        <w:t>фінансових</w:t>
      </w:r>
      <w:r>
        <w:t></w:t>
      </w:r>
      <w:r>
        <w:rPr>
          <w:rFonts w:hint="eastAsia"/>
        </w:rPr>
        <w:t>організацій</w:t>
      </w:r>
      <w:r>
        <w:t></w:t>
      </w:r>
      <w:r>
        <w:rPr>
          <w:rFonts w:hint="eastAsia"/>
        </w:rPr>
        <w:t>для</w:t>
      </w:r>
      <w:r>
        <w:t></w:t>
      </w:r>
      <w:r>
        <w:rPr>
          <w:rFonts w:hint="eastAsia"/>
        </w:rPr>
        <w:t>реалізації</w:t>
      </w:r>
    </w:p>
    <w:p w:rsidR="008F3977" w:rsidRDefault="008F3977" w:rsidP="008F3977">
      <w:r>
        <w:rPr>
          <w:rFonts w:hint="eastAsia"/>
        </w:rPr>
        <w:t>інвестиційних</w:t>
      </w:r>
      <w:r>
        <w:t></w:t>
      </w:r>
      <w:r>
        <w:rPr>
          <w:rFonts w:hint="eastAsia"/>
        </w:rPr>
        <w:t>проектів</w:t>
      </w:r>
      <w:r>
        <w:t></w:t>
      </w:r>
      <w:r>
        <w:rPr>
          <w:rFonts w:hint="eastAsia"/>
        </w:rPr>
        <w:t>в</w:t>
      </w:r>
      <w:r>
        <w:t></w:t>
      </w:r>
      <w:r>
        <w:rPr>
          <w:rFonts w:hint="eastAsia"/>
        </w:rPr>
        <w:t>Україні”</w:t>
      </w:r>
      <w:r>
        <w:t></w:t>
      </w:r>
      <w:r>
        <w:t></w:t>
      </w:r>
      <w:r>
        <w:t></w:t>
      </w:r>
      <w:r>
        <w:t></w:t>
      </w:r>
      <w:r>
        <w:t></w:t>
      </w:r>
      <w:r>
        <w:t></w:t>
      </w:r>
      <w:r>
        <w:t></w:t>
      </w:r>
      <w:r>
        <w:rPr>
          <w:rFonts w:hint="eastAsia"/>
        </w:rPr>
        <w:t>р</w:t>
      </w:r>
      <w:r>
        <w:t></w:t>
      </w:r>
      <w:r>
        <w:t></w:t>
      </w:r>
      <w:r>
        <w:t></w:t>
      </w:r>
      <w:r>
        <w:rPr>
          <w:rFonts w:hint="eastAsia"/>
        </w:rPr>
        <w:t>номер</w:t>
      </w:r>
      <w:r>
        <w:t></w:t>
      </w:r>
      <w:r>
        <w:rPr>
          <w:rFonts w:hint="eastAsia"/>
        </w:rPr>
        <w:t>держ</w:t>
      </w:r>
      <w:r>
        <w:t></w:t>
      </w:r>
      <w:r>
        <w:t></w:t>
      </w:r>
      <w:r>
        <w:rPr>
          <w:rFonts w:hint="eastAsia"/>
        </w:rPr>
        <w:t>реєстрації</w:t>
      </w:r>
    </w:p>
    <w:p w:rsidR="008F3977" w:rsidRDefault="008F3977" w:rsidP="008F3977">
      <w:r>
        <w:t></w:t>
      </w:r>
      <w:r>
        <w:t></w:t>
      </w:r>
      <w:r>
        <w:t></w:t>
      </w:r>
      <w:r>
        <w:t></w:t>
      </w:r>
      <w:r>
        <w:t></w:t>
      </w:r>
      <w:r>
        <w:t></w:t>
      </w:r>
      <w:r>
        <w:t></w:t>
      </w:r>
      <w:r>
        <w:t></w:t>
      </w:r>
      <w:r>
        <w:t></w:t>
      </w:r>
      <w:r>
        <w:t></w:t>
      </w:r>
      <w:r>
        <w:t></w:t>
      </w:r>
      <w:r>
        <w:t></w:t>
      </w:r>
      <w:r>
        <w:t></w:t>
      </w:r>
      <w:r>
        <w:rPr>
          <w:rFonts w:hint="eastAsia"/>
        </w:rPr>
        <w:t>–</w:t>
      </w:r>
      <w:r>
        <w:t></w:t>
      </w:r>
      <w:r>
        <w:rPr>
          <w:rFonts w:hint="eastAsia"/>
        </w:rPr>
        <w:t>систематизовано</w:t>
      </w:r>
      <w:r>
        <w:t></w:t>
      </w:r>
      <w:r>
        <w:rPr>
          <w:rFonts w:hint="eastAsia"/>
        </w:rPr>
        <w:t>основні</w:t>
      </w:r>
      <w:r>
        <w:t></w:t>
      </w:r>
      <w:r>
        <w:rPr>
          <w:rFonts w:hint="eastAsia"/>
        </w:rPr>
        <w:t>напрями</w:t>
      </w:r>
      <w:r>
        <w:t></w:t>
      </w:r>
      <w:r>
        <w:rPr>
          <w:rFonts w:hint="eastAsia"/>
        </w:rPr>
        <w:t>реформування</w:t>
      </w:r>
      <w:r>
        <w:t></w:t>
      </w:r>
      <w:r>
        <w:rPr>
          <w:rFonts w:hint="eastAsia"/>
        </w:rPr>
        <w:t>глобальної</w:t>
      </w:r>
    </w:p>
    <w:p w:rsidR="008F3977" w:rsidRDefault="008F3977" w:rsidP="008F3977">
      <w:r>
        <w:rPr>
          <w:rFonts w:hint="eastAsia"/>
        </w:rPr>
        <w:t>інституційної</w:t>
      </w:r>
      <w:r>
        <w:t></w:t>
      </w:r>
      <w:r>
        <w:rPr>
          <w:rFonts w:hint="eastAsia"/>
        </w:rPr>
        <w:t>структури</w:t>
      </w:r>
      <w:r>
        <w:t></w:t>
      </w:r>
      <w:r>
        <w:rPr>
          <w:rFonts w:hint="eastAsia"/>
        </w:rPr>
        <w:t>регулювання</w:t>
      </w:r>
      <w:r>
        <w:t></w:t>
      </w:r>
      <w:r>
        <w:rPr>
          <w:rFonts w:hint="eastAsia"/>
        </w:rPr>
        <w:t>ринків</w:t>
      </w:r>
      <w:r>
        <w:t></w:t>
      </w:r>
      <w:r>
        <w:rPr>
          <w:rFonts w:hint="eastAsia"/>
        </w:rPr>
        <w:t>фінансових</w:t>
      </w:r>
      <w:r>
        <w:t></w:t>
      </w:r>
      <w:r>
        <w:rPr>
          <w:rFonts w:hint="eastAsia"/>
        </w:rPr>
        <w:t>активів</w:t>
      </w:r>
      <w:r>
        <w:t></w:t>
      </w:r>
      <w:r>
        <w:rPr>
          <w:rFonts w:hint="eastAsia"/>
        </w:rPr>
        <w:t>та</w:t>
      </w:r>
      <w:r>
        <w:t></w:t>
      </w:r>
      <w:r>
        <w:rPr>
          <w:rFonts w:hint="eastAsia"/>
        </w:rPr>
        <w:t>визначено</w:t>
      </w:r>
    </w:p>
    <w:p w:rsidR="008F3977" w:rsidRDefault="008F3977" w:rsidP="008F3977">
      <w:r>
        <w:rPr>
          <w:rFonts w:hint="eastAsia"/>
        </w:rPr>
        <w:t>пріоритетні</w:t>
      </w:r>
      <w:r>
        <w:t></w:t>
      </w:r>
      <w:r>
        <w:rPr>
          <w:rFonts w:hint="eastAsia"/>
        </w:rPr>
        <w:t>напрямки</w:t>
      </w:r>
      <w:r>
        <w:t></w:t>
      </w:r>
      <w:r>
        <w:rPr>
          <w:rFonts w:hint="eastAsia"/>
        </w:rPr>
        <w:t>співпраці</w:t>
      </w:r>
      <w:r>
        <w:t></w:t>
      </w:r>
      <w:r>
        <w:rPr>
          <w:rFonts w:hint="eastAsia"/>
        </w:rPr>
        <w:t>України</w:t>
      </w:r>
      <w:r>
        <w:t></w:t>
      </w:r>
      <w:r>
        <w:rPr>
          <w:rFonts w:hint="eastAsia"/>
        </w:rPr>
        <w:t>з</w:t>
      </w:r>
      <w:r>
        <w:t></w:t>
      </w:r>
      <w:r>
        <w:rPr>
          <w:rFonts w:hint="eastAsia"/>
        </w:rPr>
        <w:t>міжнародними</w:t>
      </w:r>
      <w:r>
        <w:t></w:t>
      </w:r>
      <w:r>
        <w:rPr>
          <w:rFonts w:hint="eastAsia"/>
        </w:rPr>
        <w:t>фінансовими</w:t>
      </w:r>
    </w:p>
    <w:p w:rsidR="008F3977" w:rsidRDefault="008F3977" w:rsidP="008F3977">
      <w:r>
        <w:rPr>
          <w:rFonts w:hint="eastAsia"/>
        </w:rPr>
        <w:t>організаціями</w:t>
      </w:r>
      <w:r>
        <w:t></w:t>
      </w:r>
      <w:r>
        <w:rPr>
          <w:rFonts w:hint="eastAsia"/>
        </w:rPr>
        <w:t>в</w:t>
      </w:r>
      <w:r>
        <w:t></w:t>
      </w:r>
      <w:r>
        <w:rPr>
          <w:rFonts w:hint="eastAsia"/>
        </w:rPr>
        <w:t>контексті</w:t>
      </w:r>
      <w:r>
        <w:t></w:t>
      </w:r>
      <w:r>
        <w:rPr>
          <w:rFonts w:hint="eastAsia"/>
        </w:rPr>
        <w:t>подолання</w:t>
      </w:r>
      <w:r>
        <w:t></w:t>
      </w:r>
      <w:r>
        <w:rPr>
          <w:rFonts w:hint="eastAsia"/>
        </w:rPr>
        <w:t>кризових</w:t>
      </w:r>
      <w:r>
        <w:t></w:t>
      </w:r>
      <w:r>
        <w:rPr>
          <w:rFonts w:hint="eastAsia"/>
        </w:rPr>
        <w:t>явищ</w:t>
      </w:r>
      <w:r>
        <w:t></w:t>
      </w:r>
      <w:r>
        <w:rPr>
          <w:rFonts w:hint="eastAsia"/>
        </w:rPr>
        <w:t>у</w:t>
      </w:r>
      <w:r>
        <w:t></w:t>
      </w:r>
      <w:r>
        <w:rPr>
          <w:rFonts w:hint="eastAsia"/>
        </w:rPr>
        <w:t>фінансовому</w:t>
      </w:r>
      <w:r>
        <w:t></w:t>
      </w:r>
      <w:r>
        <w:rPr>
          <w:rFonts w:hint="eastAsia"/>
        </w:rPr>
        <w:t>секторі</w:t>
      </w:r>
      <w:r>
        <w:t></w:t>
      </w:r>
      <w:r>
        <w:t></w:t>
      </w:r>
      <w:r>
        <w:rPr>
          <w:rFonts w:hint="eastAsia"/>
        </w:rPr>
        <w:t>та</w:t>
      </w:r>
    </w:p>
    <w:p w:rsidR="008F3977" w:rsidRDefault="008F3977" w:rsidP="008F3977">
      <w:r>
        <w:rPr>
          <w:rFonts w:hint="eastAsia"/>
        </w:rPr>
        <w:t>грантових</w:t>
      </w:r>
      <w:r>
        <w:t></w:t>
      </w:r>
      <w:r>
        <w:rPr>
          <w:rFonts w:hint="eastAsia"/>
        </w:rPr>
        <w:t>проектів</w:t>
      </w:r>
      <w:r>
        <w:t></w:t>
      </w:r>
      <w:r>
        <w:t></w:t>
      </w:r>
      <w:r>
        <w:rPr>
          <w:rFonts w:hint="eastAsia"/>
        </w:rPr>
        <w:t>“Норвезько</w:t>
      </w:r>
      <w:r>
        <w:t></w:t>
      </w:r>
      <w:r>
        <w:rPr>
          <w:rFonts w:hint="eastAsia"/>
        </w:rPr>
        <w:t>українське</w:t>
      </w:r>
      <w:r>
        <w:t></w:t>
      </w:r>
      <w:r>
        <w:rPr>
          <w:rFonts w:hint="eastAsia"/>
        </w:rPr>
        <w:t>співробітництво</w:t>
      </w:r>
      <w:r>
        <w:t></w:t>
      </w:r>
      <w:r>
        <w:rPr>
          <w:rFonts w:hint="eastAsia"/>
        </w:rPr>
        <w:t>в</w:t>
      </w:r>
      <w:r>
        <w:t></w:t>
      </w:r>
      <w:r>
        <w:rPr>
          <w:rFonts w:hint="eastAsia"/>
        </w:rPr>
        <w:t>галузі</w:t>
      </w:r>
    </w:p>
    <w:p w:rsidR="008F3977" w:rsidRDefault="008F3977" w:rsidP="008F3977">
      <w:r>
        <w:rPr>
          <w:rFonts w:hint="eastAsia"/>
        </w:rPr>
        <w:t>економічної</w:t>
      </w:r>
      <w:r>
        <w:t></w:t>
      </w:r>
      <w:r>
        <w:rPr>
          <w:rFonts w:hint="eastAsia"/>
        </w:rPr>
        <w:t>освіти</w:t>
      </w:r>
      <w:r>
        <w:t></w:t>
      </w:r>
      <w:r>
        <w:rPr>
          <w:rFonts w:hint="eastAsia"/>
        </w:rPr>
        <w:t>державного</w:t>
      </w:r>
      <w:r>
        <w:t></w:t>
      </w:r>
      <w:r>
        <w:rPr>
          <w:rFonts w:hint="eastAsia"/>
        </w:rPr>
        <w:t>сектору</w:t>
      </w:r>
      <w:r>
        <w:t></w:t>
      </w:r>
      <w:r>
        <w:t></w:t>
      </w:r>
      <w:r>
        <w:rPr>
          <w:rFonts w:hint="eastAsia"/>
        </w:rPr>
        <w:t>бухгалтерський</w:t>
      </w:r>
      <w:r>
        <w:t></w:t>
      </w:r>
      <w:r>
        <w:rPr>
          <w:rFonts w:hint="eastAsia"/>
        </w:rPr>
        <w:t>облік</w:t>
      </w:r>
      <w:r>
        <w:t></w:t>
      </w:r>
      <w:r>
        <w:t></w:t>
      </w:r>
      <w:r>
        <w:rPr>
          <w:rFonts w:hint="eastAsia"/>
        </w:rPr>
        <w:t>бюджетування</w:t>
      </w:r>
      <w:r>
        <w:t></w:t>
      </w:r>
      <w:r>
        <w:rPr>
          <w:rFonts w:hint="eastAsia"/>
        </w:rPr>
        <w:t>і</w:t>
      </w:r>
    </w:p>
    <w:p w:rsidR="008F3977" w:rsidRDefault="008F3977" w:rsidP="008F3977">
      <w:r>
        <w:rPr>
          <w:rFonts w:hint="eastAsia"/>
        </w:rPr>
        <w:t>фінанси”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rPr>
          <w:rFonts w:hint="eastAsia"/>
        </w:rPr>
        <w:t>рр</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rPr>
          <w:rFonts w:hint="eastAsia"/>
        </w:rPr>
        <w:t>Норвегія</w:t>
      </w:r>
      <w:r>
        <w:t></w:t>
      </w:r>
      <w:r>
        <w:t></w:t>
      </w:r>
      <w:r>
        <w:t></w:t>
      </w:r>
      <w:r>
        <w:rPr>
          <w:rFonts w:hint="eastAsia"/>
        </w:rPr>
        <w:t>КНУ</w:t>
      </w:r>
      <w:r>
        <w:t></w:t>
      </w:r>
      <w:r>
        <w:rPr>
          <w:rFonts w:hint="eastAsia"/>
        </w:rPr>
        <w:t>ім</w:t>
      </w:r>
      <w:r>
        <w:t></w:t>
      </w:r>
      <w:r>
        <w:t></w:t>
      </w:r>
      <w:r>
        <w:rPr>
          <w:rFonts w:hint="eastAsia"/>
        </w:rPr>
        <w:t>Тараса</w:t>
      </w:r>
      <w:r>
        <w:t></w:t>
      </w:r>
      <w:r>
        <w:rPr>
          <w:rFonts w:hint="eastAsia"/>
        </w:rPr>
        <w:t>Шевченка</w:t>
      </w:r>
      <w:r>
        <w:t></w:t>
      </w:r>
      <w:r>
        <w:t></w:t>
      </w:r>
      <w:r>
        <w:rPr>
          <w:rFonts w:hint="eastAsia"/>
        </w:rPr>
        <w:t>–</w:t>
      </w:r>
      <w:r>
        <w:t></w:t>
      </w:r>
      <w:r>
        <w:rPr>
          <w:rFonts w:hint="eastAsia"/>
        </w:rPr>
        <w:t>проаналізовано</w:t>
      </w:r>
      <w:r>
        <w:t></w:t>
      </w:r>
      <w:r>
        <w:rPr>
          <w:rFonts w:hint="eastAsia"/>
        </w:rPr>
        <w:t>вплив</w:t>
      </w:r>
    </w:p>
    <w:p w:rsidR="008F3977" w:rsidRDefault="008F3977" w:rsidP="008F3977">
      <w:r>
        <w:rPr>
          <w:rFonts w:hint="eastAsia"/>
        </w:rPr>
        <w:t>імплементації</w:t>
      </w:r>
      <w:r>
        <w:t></w:t>
      </w:r>
      <w:r>
        <w:rPr>
          <w:rFonts w:hint="eastAsia"/>
        </w:rPr>
        <w:t>міжнародних</w:t>
      </w:r>
      <w:r>
        <w:t></w:t>
      </w:r>
      <w:r>
        <w:rPr>
          <w:rFonts w:hint="eastAsia"/>
        </w:rPr>
        <w:t>стандартів</w:t>
      </w:r>
      <w:r>
        <w:t></w:t>
      </w:r>
      <w:r>
        <w:rPr>
          <w:rFonts w:hint="eastAsia"/>
        </w:rPr>
        <w:t>фінансової</w:t>
      </w:r>
      <w:r>
        <w:t></w:t>
      </w:r>
      <w:r>
        <w:rPr>
          <w:rFonts w:hint="eastAsia"/>
        </w:rPr>
        <w:t>звітності</w:t>
      </w:r>
      <w:r>
        <w:t></w:t>
      </w:r>
      <w:r>
        <w:rPr>
          <w:rFonts w:hint="eastAsia"/>
        </w:rPr>
        <w:t>на</w:t>
      </w:r>
      <w:r>
        <w:t></w:t>
      </w:r>
      <w:r>
        <w:rPr>
          <w:rFonts w:hint="eastAsia"/>
        </w:rPr>
        <w:t>фінансовий</w:t>
      </w:r>
    </w:p>
    <w:p w:rsidR="008F3977" w:rsidRDefault="008F3977" w:rsidP="008F3977">
      <w:r>
        <w:rPr>
          <w:rFonts w:hint="eastAsia"/>
        </w:rPr>
        <w:t>ринок</w:t>
      </w:r>
      <w:r>
        <w:t></w:t>
      </w:r>
      <w:r>
        <w:rPr>
          <w:rFonts w:hint="eastAsia"/>
        </w:rPr>
        <w:t>України</w:t>
      </w:r>
      <w:r>
        <w:t></w:t>
      </w:r>
      <w:r>
        <w:t></w:t>
      </w:r>
      <w:r>
        <w:rPr>
          <w:rFonts w:hint="eastAsia"/>
        </w:rPr>
        <w:t>зокрема</w:t>
      </w:r>
      <w:r>
        <w:t></w:t>
      </w:r>
      <w:r>
        <w:rPr>
          <w:rFonts w:hint="eastAsia"/>
        </w:rPr>
        <w:t>зміни</w:t>
      </w:r>
      <w:r>
        <w:t></w:t>
      </w:r>
      <w:r>
        <w:rPr>
          <w:rFonts w:hint="eastAsia"/>
        </w:rPr>
        <w:t>в</w:t>
      </w:r>
      <w:r>
        <w:t></w:t>
      </w:r>
      <w:r>
        <w:rPr>
          <w:rFonts w:hint="eastAsia"/>
        </w:rPr>
        <w:t>методології</w:t>
      </w:r>
      <w:r>
        <w:t></w:t>
      </w:r>
      <w:r>
        <w:rPr>
          <w:rFonts w:hint="eastAsia"/>
        </w:rPr>
        <w:t>класифікації</w:t>
      </w:r>
      <w:r>
        <w:t></w:t>
      </w:r>
      <w:r>
        <w:rPr>
          <w:rFonts w:hint="eastAsia"/>
        </w:rPr>
        <w:t>та</w:t>
      </w:r>
      <w:r>
        <w:t></w:t>
      </w:r>
      <w:r>
        <w:rPr>
          <w:rFonts w:hint="eastAsia"/>
        </w:rPr>
        <w:t>вимірювання</w:t>
      </w:r>
    </w:p>
    <w:p w:rsidR="008F3977" w:rsidRDefault="008F3977" w:rsidP="008F3977">
      <w:r>
        <w:rPr>
          <w:rFonts w:hint="eastAsia"/>
        </w:rPr>
        <w:t>фінансових</w:t>
      </w:r>
      <w:r>
        <w:t></w:t>
      </w:r>
      <w:r>
        <w:rPr>
          <w:rFonts w:hint="eastAsia"/>
        </w:rPr>
        <w:t>активів</w:t>
      </w:r>
      <w:r>
        <w:t></w:t>
      </w:r>
      <w:r>
        <w:t></w:t>
      </w:r>
      <w:r>
        <w:rPr>
          <w:rFonts w:hint="eastAsia"/>
        </w:rPr>
        <w:t>запропоновано</w:t>
      </w:r>
      <w:r>
        <w:t></w:t>
      </w:r>
      <w:r>
        <w:rPr>
          <w:rFonts w:hint="eastAsia"/>
        </w:rPr>
        <w:t>“дорожню</w:t>
      </w:r>
      <w:r>
        <w:t></w:t>
      </w:r>
      <w:r>
        <w:rPr>
          <w:rFonts w:hint="eastAsia"/>
        </w:rPr>
        <w:t>карту”</w:t>
      </w:r>
      <w:r>
        <w:t></w:t>
      </w:r>
      <w:r>
        <w:rPr>
          <w:rFonts w:hint="eastAsia"/>
        </w:rPr>
        <w:t>переходу</w:t>
      </w:r>
      <w:r>
        <w:t></w:t>
      </w:r>
      <w:r>
        <w:rPr>
          <w:rFonts w:hint="eastAsia"/>
        </w:rPr>
        <w:t>на</w:t>
      </w:r>
      <w:r>
        <w:t></w:t>
      </w:r>
      <w:r>
        <w:rPr>
          <w:rFonts w:hint="eastAsia"/>
        </w:rPr>
        <w:t>МСФЗ</w:t>
      </w:r>
      <w:r>
        <w:t></w:t>
      </w:r>
      <w:r>
        <w:t></w:t>
      </w:r>
    </w:p>
    <w:p w:rsidR="008F3977" w:rsidRDefault="008F3977" w:rsidP="008F3977">
      <w:r>
        <w:t></w:t>
      </w:r>
      <w:r>
        <w:rPr>
          <w:rFonts w:hint="eastAsia"/>
        </w:rPr>
        <w:t>Фінансові</w:t>
      </w:r>
      <w:r>
        <w:t></w:t>
      </w:r>
      <w:r>
        <w:rPr>
          <w:rFonts w:hint="eastAsia"/>
        </w:rPr>
        <w:t>інструменти</w:t>
      </w:r>
      <w:r>
        <w:t></w:t>
      </w:r>
      <w:r>
        <w:t></w:t>
      </w:r>
      <w:r>
        <w:t></w:t>
      </w:r>
      <w:r>
        <w:rPr>
          <w:rFonts w:hint="eastAsia"/>
        </w:rPr>
        <w:t>“Передача</w:t>
      </w:r>
      <w:r>
        <w:t></w:t>
      </w:r>
      <w:r>
        <w:rPr>
          <w:rFonts w:hint="eastAsia"/>
        </w:rPr>
        <w:t>технологій</w:t>
      </w:r>
      <w:r>
        <w:t></w:t>
      </w:r>
      <w:r>
        <w:rPr>
          <w:rFonts w:hint="eastAsia"/>
        </w:rPr>
        <w:t>в</w:t>
      </w:r>
      <w:r>
        <w:t></w:t>
      </w:r>
      <w:r>
        <w:rPr>
          <w:rFonts w:hint="eastAsia"/>
        </w:rPr>
        <w:t>постсоціалістичних</w:t>
      </w:r>
    </w:p>
    <w:p w:rsidR="008F3977" w:rsidRDefault="008F3977" w:rsidP="008F3977">
      <w:r>
        <w:rPr>
          <w:rFonts w:hint="eastAsia"/>
        </w:rPr>
        <w:t>економіках”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rPr>
          <w:rFonts w:hint="eastAsia"/>
        </w:rPr>
        <w:t>рр</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Німеччина</w:t>
      </w:r>
      <w:r>
        <w:t></w:t>
      </w:r>
      <w:r>
        <w:t></w:t>
      </w:r>
      <w:r>
        <w:t></w:t>
      </w:r>
      <w:r>
        <w:rPr>
          <w:rFonts w:hint="eastAsia"/>
        </w:rPr>
        <w:t>КНУ</w:t>
      </w:r>
      <w:r>
        <w:t></w:t>
      </w:r>
      <w:r>
        <w:rPr>
          <w:rFonts w:hint="eastAsia"/>
        </w:rPr>
        <w:t>ім</w:t>
      </w:r>
      <w:r>
        <w:t></w:t>
      </w:r>
      <w:r>
        <w:t></w:t>
      </w:r>
      <w:r>
        <w:rPr>
          <w:rFonts w:hint="eastAsia"/>
        </w:rPr>
        <w:t>Тараса</w:t>
      </w:r>
      <w:r>
        <w:t></w:t>
      </w:r>
      <w:r>
        <w:rPr>
          <w:rFonts w:hint="eastAsia"/>
        </w:rPr>
        <w:t>Шевченка</w:t>
      </w:r>
      <w:r>
        <w:t></w:t>
      </w:r>
      <w:r>
        <w:t></w:t>
      </w:r>
      <w:r>
        <w:t></w:t>
      </w:r>
      <w:r>
        <w:rPr>
          <w:rFonts w:hint="eastAsia"/>
        </w:rPr>
        <w:t>у</w:t>
      </w:r>
      <w:r>
        <w:t></w:t>
      </w:r>
      <w:r>
        <w:rPr>
          <w:rFonts w:hint="eastAsia"/>
        </w:rPr>
        <w:t>межах</w:t>
      </w:r>
      <w:r>
        <w:t></w:t>
      </w:r>
      <w:r>
        <w:rPr>
          <w:rFonts w:hint="eastAsia"/>
        </w:rPr>
        <w:t>якого</w:t>
      </w:r>
    </w:p>
    <w:p w:rsidR="008F3977" w:rsidRDefault="008F3977" w:rsidP="008F3977">
      <w:r>
        <w:rPr>
          <w:rFonts w:hint="eastAsia"/>
        </w:rPr>
        <w:t>досліджено</w:t>
      </w:r>
      <w:r>
        <w:t></w:t>
      </w:r>
      <w:r>
        <w:rPr>
          <w:rFonts w:hint="eastAsia"/>
        </w:rPr>
        <w:t>потенціал</w:t>
      </w:r>
      <w:r>
        <w:t></w:t>
      </w:r>
      <w:r>
        <w:rPr>
          <w:rFonts w:hint="eastAsia"/>
        </w:rPr>
        <w:t>трансформацій</w:t>
      </w:r>
      <w:r>
        <w:t></w:t>
      </w:r>
      <w:r>
        <w:rPr>
          <w:rFonts w:hint="eastAsia"/>
        </w:rPr>
        <w:t>мікроструктури</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для</w:t>
      </w:r>
      <w:r>
        <w:t></w:t>
      </w:r>
      <w:r>
        <w:rPr>
          <w:rFonts w:hint="eastAsia"/>
        </w:rPr>
        <w:t>розширення</w:t>
      </w:r>
      <w:r>
        <w:t></w:t>
      </w:r>
      <w:r>
        <w:rPr>
          <w:rFonts w:hint="eastAsia"/>
        </w:rPr>
        <w:t>фінансування</w:t>
      </w:r>
      <w:r>
        <w:t></w:t>
      </w:r>
      <w:r>
        <w:rPr>
          <w:rFonts w:hint="eastAsia"/>
        </w:rPr>
        <w:t>інноваційних</w:t>
      </w:r>
      <w:r>
        <w:t></w:t>
      </w:r>
      <w:r>
        <w:rPr>
          <w:rFonts w:hint="eastAsia"/>
        </w:rPr>
        <w:t>проектів</w:t>
      </w:r>
      <w:r>
        <w:t></w:t>
      </w:r>
    </w:p>
    <w:p w:rsidR="008F3977" w:rsidRDefault="008F3977" w:rsidP="008F3977">
      <w:r>
        <w:rPr>
          <w:rFonts w:hint="eastAsia"/>
        </w:rPr>
        <w:t>Мета</w:t>
      </w:r>
      <w:r>
        <w:t></w:t>
      </w:r>
      <w:r>
        <w:rPr>
          <w:rFonts w:hint="eastAsia"/>
        </w:rPr>
        <w:t>і</w:t>
      </w:r>
      <w:r>
        <w:t></w:t>
      </w:r>
      <w:r>
        <w:rPr>
          <w:rFonts w:hint="eastAsia"/>
        </w:rPr>
        <w:t>завдання</w:t>
      </w:r>
      <w:r>
        <w:t></w:t>
      </w:r>
      <w:r>
        <w:rPr>
          <w:rFonts w:hint="eastAsia"/>
        </w:rPr>
        <w:t>дослідження</w:t>
      </w:r>
      <w:r>
        <w:t></w:t>
      </w:r>
      <w:r>
        <w:t></w:t>
      </w:r>
      <w:r>
        <w:rPr>
          <w:rFonts w:hint="eastAsia"/>
        </w:rPr>
        <w:t>Метою</w:t>
      </w:r>
      <w:r>
        <w:t></w:t>
      </w:r>
      <w:r>
        <w:rPr>
          <w:rFonts w:hint="eastAsia"/>
        </w:rPr>
        <w:t>дисертаційної</w:t>
      </w:r>
      <w:r>
        <w:t></w:t>
      </w:r>
      <w:r>
        <w:rPr>
          <w:rFonts w:hint="eastAsia"/>
        </w:rPr>
        <w:t>роботи</w:t>
      </w:r>
      <w:r>
        <w:t></w:t>
      </w:r>
      <w:r>
        <w:rPr>
          <w:rFonts w:hint="eastAsia"/>
        </w:rPr>
        <w:t>є</w:t>
      </w:r>
      <w:r>
        <w:t></w:t>
      </w:r>
      <w:r>
        <w:rPr>
          <w:rFonts w:hint="eastAsia"/>
        </w:rPr>
        <w:t>розробка</w:t>
      </w:r>
    </w:p>
    <w:p w:rsidR="008F3977" w:rsidRDefault="008F3977" w:rsidP="008F3977">
      <w:r>
        <w:rPr>
          <w:rFonts w:hint="eastAsia"/>
        </w:rPr>
        <w:t>теоретичних</w:t>
      </w:r>
      <w:r>
        <w:t></w:t>
      </w:r>
      <w:r>
        <w:rPr>
          <w:rFonts w:hint="eastAsia"/>
        </w:rPr>
        <w:t>положень</w:t>
      </w:r>
      <w:r>
        <w:t></w:t>
      </w:r>
      <w:r>
        <w:rPr>
          <w:rFonts w:hint="eastAsia"/>
        </w:rPr>
        <w:t>і</w:t>
      </w:r>
      <w:r>
        <w:t></w:t>
      </w:r>
      <w:r>
        <w:rPr>
          <w:rFonts w:hint="eastAsia"/>
        </w:rPr>
        <w:t>методологічних</w:t>
      </w:r>
      <w:r>
        <w:t></w:t>
      </w:r>
      <w:r>
        <w:rPr>
          <w:rFonts w:hint="eastAsia"/>
        </w:rPr>
        <w:t>підходів</w:t>
      </w:r>
      <w:r>
        <w:t></w:t>
      </w:r>
      <w:r>
        <w:rPr>
          <w:rFonts w:hint="eastAsia"/>
        </w:rPr>
        <w:t>до</w:t>
      </w:r>
      <w:r>
        <w:t></w:t>
      </w:r>
      <w:r>
        <w:rPr>
          <w:rFonts w:hint="eastAsia"/>
        </w:rPr>
        <w:t>дослідження</w:t>
      </w:r>
      <w:r>
        <w:t></w:t>
      </w:r>
      <w:r>
        <w:rPr>
          <w:rFonts w:hint="eastAsia"/>
        </w:rPr>
        <w:t>системної</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та</w:t>
      </w:r>
      <w:r>
        <w:t></w:t>
      </w:r>
      <w:r>
        <w:rPr>
          <w:rFonts w:hint="eastAsia"/>
        </w:rPr>
        <w:t>обґрунтування</w:t>
      </w:r>
      <w:r>
        <w:t></w:t>
      </w:r>
      <w:r>
        <w:rPr>
          <w:rFonts w:hint="eastAsia"/>
        </w:rPr>
        <w:t>концептуальних</w:t>
      </w:r>
      <w:r>
        <w:t></w:t>
      </w:r>
    </w:p>
    <w:p w:rsidR="008F3977" w:rsidRDefault="008F3977" w:rsidP="008F3977">
      <w:r>
        <w:t></w:t>
      </w:r>
      <w:r>
        <w:t></w:t>
      </w:r>
    </w:p>
    <w:p w:rsidR="008F3977" w:rsidRDefault="008F3977" w:rsidP="008F3977">
      <w:r>
        <w:rPr>
          <w:rFonts w:hint="eastAsia"/>
        </w:rPr>
        <w:t>засад</w:t>
      </w:r>
      <w:r>
        <w:t></w:t>
      </w:r>
      <w:r>
        <w:rPr>
          <w:rFonts w:hint="eastAsia"/>
        </w:rPr>
        <w:t>і</w:t>
      </w:r>
      <w:r>
        <w:t></w:t>
      </w:r>
      <w:r>
        <w:rPr>
          <w:rFonts w:hint="eastAsia"/>
        </w:rPr>
        <w:t>практичних</w:t>
      </w:r>
      <w:r>
        <w:t></w:t>
      </w:r>
      <w:r>
        <w:rPr>
          <w:rFonts w:hint="eastAsia"/>
        </w:rPr>
        <w:t>рекомендацій</w:t>
      </w:r>
      <w:r>
        <w:t></w:t>
      </w:r>
      <w:r>
        <w:rPr>
          <w:rFonts w:hint="eastAsia"/>
        </w:rPr>
        <w:t>щодо</w:t>
      </w:r>
      <w:r>
        <w:t></w:t>
      </w:r>
      <w:r>
        <w:rPr>
          <w:rFonts w:hint="eastAsia"/>
        </w:rPr>
        <w:t>управління</w:t>
      </w:r>
      <w:r>
        <w:t></w:t>
      </w:r>
      <w:r>
        <w:rPr>
          <w:rFonts w:hint="eastAsia"/>
        </w:rPr>
        <w:t>процесами</w:t>
      </w:r>
      <w:r>
        <w:t></w:t>
      </w:r>
      <w:r>
        <w:rPr>
          <w:rFonts w:hint="eastAsia"/>
        </w:rPr>
        <w:t>змін</w:t>
      </w:r>
      <w:r>
        <w:t></w:t>
      </w:r>
      <w:r>
        <w:rPr>
          <w:rFonts w:hint="eastAsia"/>
        </w:rPr>
        <w:t>через</w:t>
      </w:r>
    </w:p>
    <w:p w:rsidR="008F3977" w:rsidRDefault="008F3977" w:rsidP="008F3977">
      <w:r>
        <w:rPr>
          <w:rFonts w:hint="eastAsia"/>
        </w:rPr>
        <w:t>інструментарій</w:t>
      </w:r>
      <w:r>
        <w:t></w:t>
      </w:r>
      <w:r>
        <w:rPr>
          <w:rFonts w:hint="eastAsia"/>
        </w:rPr>
        <w:t>державного</w:t>
      </w:r>
      <w:r>
        <w:t></w:t>
      </w:r>
      <w:r>
        <w:rPr>
          <w:rFonts w:hint="eastAsia"/>
        </w:rPr>
        <w:t>й</w:t>
      </w:r>
      <w:r>
        <w:t></w:t>
      </w:r>
      <w:r>
        <w:rPr>
          <w:rFonts w:hint="eastAsia"/>
        </w:rPr>
        <w:t>інституційного</w:t>
      </w:r>
      <w:r>
        <w:t></w:t>
      </w:r>
      <w:r>
        <w:rPr>
          <w:rFonts w:hint="eastAsia"/>
        </w:rPr>
        <w:t>регулювання</w:t>
      </w:r>
      <w:r>
        <w:t></w:t>
      </w:r>
      <w:r>
        <w:rPr>
          <w:rFonts w:hint="eastAsia"/>
        </w:rPr>
        <w:t>для</w:t>
      </w:r>
      <w:r>
        <w:t></w:t>
      </w:r>
      <w:r>
        <w:rPr>
          <w:rFonts w:hint="eastAsia"/>
        </w:rPr>
        <w:t>забезпечення</w:t>
      </w:r>
    </w:p>
    <w:p w:rsidR="008F3977" w:rsidRDefault="008F3977" w:rsidP="008F3977">
      <w:r>
        <w:rPr>
          <w:rFonts w:hint="eastAsia"/>
        </w:rPr>
        <w:t>фінансової</w:t>
      </w:r>
      <w:r>
        <w:t></w:t>
      </w:r>
      <w:r>
        <w:rPr>
          <w:rFonts w:hint="eastAsia"/>
        </w:rPr>
        <w:t>стабільності</w:t>
      </w:r>
      <w:r>
        <w:t></w:t>
      </w:r>
      <w:r>
        <w:rPr>
          <w:rFonts w:hint="eastAsia"/>
        </w:rPr>
        <w:t>та</w:t>
      </w:r>
      <w:r>
        <w:t></w:t>
      </w:r>
      <w:r>
        <w:rPr>
          <w:rFonts w:hint="eastAsia"/>
        </w:rPr>
        <w:t>сталого</w:t>
      </w:r>
      <w:r>
        <w:t></w:t>
      </w:r>
      <w:r>
        <w:rPr>
          <w:rFonts w:hint="eastAsia"/>
        </w:rPr>
        <w:t>розвитку</w:t>
      </w:r>
      <w:r>
        <w:t></w:t>
      </w:r>
      <w:r>
        <w:rPr>
          <w:rFonts w:hint="eastAsia"/>
        </w:rPr>
        <w:t>економіки</w:t>
      </w:r>
      <w:r>
        <w:t></w:t>
      </w:r>
      <w:r>
        <w:rPr>
          <w:rFonts w:hint="eastAsia"/>
        </w:rPr>
        <w:t>України</w:t>
      </w:r>
      <w:r>
        <w:t></w:t>
      </w:r>
    </w:p>
    <w:p w:rsidR="008F3977" w:rsidRDefault="008F3977" w:rsidP="008F3977">
      <w:r>
        <w:rPr>
          <w:rFonts w:hint="eastAsia"/>
        </w:rPr>
        <w:t>Мета</w:t>
      </w:r>
      <w:r>
        <w:t></w:t>
      </w:r>
      <w:r>
        <w:rPr>
          <w:rFonts w:hint="eastAsia"/>
        </w:rPr>
        <w:t>дослідження</w:t>
      </w:r>
      <w:r>
        <w:t></w:t>
      </w:r>
      <w:r>
        <w:rPr>
          <w:rFonts w:hint="eastAsia"/>
        </w:rPr>
        <w:t>передбачає</w:t>
      </w:r>
      <w:r>
        <w:t></w:t>
      </w:r>
      <w:r>
        <w:rPr>
          <w:rFonts w:hint="eastAsia"/>
        </w:rPr>
        <w:t>виконання</w:t>
      </w:r>
      <w:r>
        <w:t></w:t>
      </w:r>
      <w:r>
        <w:rPr>
          <w:rFonts w:hint="eastAsia"/>
        </w:rPr>
        <w:t>таких</w:t>
      </w:r>
      <w:r>
        <w:t></w:t>
      </w:r>
      <w:r>
        <w:rPr>
          <w:rFonts w:hint="eastAsia"/>
        </w:rPr>
        <w:t>завдань</w:t>
      </w:r>
      <w:r>
        <w:t></w:t>
      </w:r>
    </w:p>
    <w:p w:rsidR="008F3977" w:rsidRDefault="008F3977" w:rsidP="008F3977">
      <w:r>
        <w:rPr>
          <w:rFonts w:hint="eastAsia"/>
        </w:rPr>
        <w:t>–</w:t>
      </w:r>
      <w:r>
        <w:t></w:t>
      </w:r>
      <w:r>
        <w:rPr>
          <w:rFonts w:hint="eastAsia"/>
        </w:rPr>
        <w:t>систематизувати</w:t>
      </w:r>
      <w:r>
        <w:t></w:t>
      </w:r>
      <w:r>
        <w:rPr>
          <w:rFonts w:hint="eastAsia"/>
        </w:rPr>
        <w:t>концепції</w:t>
      </w:r>
      <w:r>
        <w:t></w:t>
      </w:r>
      <w:r>
        <w:t></w:t>
      </w:r>
      <w:r>
        <w:rPr>
          <w:rFonts w:hint="eastAsia"/>
        </w:rPr>
        <w:t>що</w:t>
      </w:r>
      <w:r>
        <w:t></w:t>
      </w:r>
      <w:r>
        <w:rPr>
          <w:rFonts w:hint="eastAsia"/>
        </w:rPr>
        <w:t>формують</w:t>
      </w:r>
      <w:r>
        <w:t></w:t>
      </w:r>
      <w:r>
        <w:rPr>
          <w:rFonts w:hint="eastAsia"/>
        </w:rPr>
        <w:t>онтологічний</w:t>
      </w:r>
      <w:r>
        <w:t></w:t>
      </w:r>
      <w:r>
        <w:rPr>
          <w:rFonts w:hint="eastAsia"/>
        </w:rPr>
        <w:t>та</w:t>
      </w:r>
    </w:p>
    <w:p w:rsidR="008F3977" w:rsidRDefault="008F3977" w:rsidP="008F3977">
      <w:r>
        <w:rPr>
          <w:rFonts w:hint="eastAsia"/>
        </w:rPr>
        <w:t>методологічний</w:t>
      </w:r>
      <w:r>
        <w:t></w:t>
      </w:r>
      <w:r>
        <w:rPr>
          <w:rFonts w:hint="eastAsia"/>
        </w:rPr>
        <w:t>базис</w:t>
      </w:r>
      <w:r>
        <w:t></w:t>
      </w:r>
      <w:r>
        <w:rPr>
          <w:rFonts w:hint="eastAsia"/>
        </w:rPr>
        <w:t>досліджень</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конкретизувати</w:t>
      </w:r>
      <w:r>
        <w:t></w:t>
      </w:r>
      <w:r>
        <w:rPr>
          <w:rFonts w:hint="eastAsia"/>
        </w:rPr>
        <w:t>зміст</w:t>
      </w:r>
      <w:r>
        <w:t></w:t>
      </w:r>
      <w:r>
        <w:rPr>
          <w:rFonts w:hint="eastAsia"/>
        </w:rPr>
        <w:t>понять</w:t>
      </w:r>
      <w:r>
        <w:t></w:t>
      </w:r>
      <w:r>
        <w:rPr>
          <w:rFonts w:hint="eastAsia"/>
        </w:rPr>
        <w:t>“фінансові</w:t>
      </w:r>
      <w:r>
        <w:t></w:t>
      </w:r>
      <w:r>
        <w:rPr>
          <w:rFonts w:hint="eastAsia"/>
        </w:rPr>
        <w:t>активи”</w:t>
      </w:r>
      <w:r>
        <w:t></w:t>
      </w:r>
      <w:r>
        <w:rPr>
          <w:rFonts w:hint="eastAsia"/>
        </w:rPr>
        <w:t>і</w:t>
      </w:r>
      <w:r>
        <w:t></w:t>
      </w:r>
      <w:r>
        <w:rPr>
          <w:rFonts w:hint="eastAsia"/>
        </w:rPr>
        <w:t>“ринок</w:t>
      </w:r>
      <w:r>
        <w:t></w:t>
      </w:r>
      <w:r>
        <w:rPr>
          <w:rFonts w:hint="eastAsia"/>
        </w:rPr>
        <w:t>фінансових</w:t>
      </w:r>
    </w:p>
    <w:p w:rsidR="008F3977" w:rsidRDefault="008F3977" w:rsidP="008F3977">
      <w:r>
        <w:rPr>
          <w:rFonts w:hint="eastAsia"/>
        </w:rPr>
        <w:t>активів”</w:t>
      </w:r>
      <w:r>
        <w:t></w:t>
      </w:r>
      <w:r>
        <w:rPr>
          <w:rFonts w:hint="eastAsia"/>
        </w:rPr>
        <w:t>у</w:t>
      </w:r>
      <w:r>
        <w:t></w:t>
      </w:r>
      <w:r>
        <w:rPr>
          <w:rFonts w:hint="eastAsia"/>
        </w:rPr>
        <w:t>контексті</w:t>
      </w:r>
      <w:r>
        <w:t></w:t>
      </w:r>
      <w:r>
        <w:rPr>
          <w:rFonts w:hint="eastAsia"/>
        </w:rPr>
        <w:t>мети</w:t>
      </w:r>
      <w:r>
        <w:t></w:t>
      </w:r>
      <w:r>
        <w:rPr>
          <w:rFonts w:hint="eastAsia"/>
        </w:rPr>
        <w:t>дослідження</w:t>
      </w:r>
      <w:r>
        <w:t></w:t>
      </w:r>
    </w:p>
    <w:p w:rsidR="008F3977" w:rsidRDefault="008F3977" w:rsidP="008F3977">
      <w:r>
        <w:rPr>
          <w:rFonts w:hint="eastAsia"/>
        </w:rPr>
        <w:t>–</w:t>
      </w:r>
      <w:r>
        <w:t></w:t>
      </w:r>
      <w:r>
        <w:rPr>
          <w:rFonts w:hint="eastAsia"/>
        </w:rPr>
        <w:t>охарактеризувати</w:t>
      </w:r>
      <w:r>
        <w:t></w:t>
      </w:r>
      <w:r>
        <w:rPr>
          <w:rFonts w:hint="eastAsia"/>
        </w:rPr>
        <w:t>пізнавальний</w:t>
      </w:r>
      <w:r>
        <w:t></w:t>
      </w:r>
      <w:r>
        <w:rPr>
          <w:rFonts w:hint="eastAsia"/>
        </w:rPr>
        <w:t>потенціал</w:t>
      </w:r>
      <w:r>
        <w:t></w:t>
      </w:r>
      <w:r>
        <w:rPr>
          <w:rFonts w:hint="eastAsia"/>
        </w:rPr>
        <w:t>сучасної</w:t>
      </w:r>
      <w:r>
        <w:t></w:t>
      </w:r>
      <w:r>
        <w:rPr>
          <w:rFonts w:hint="eastAsia"/>
        </w:rPr>
        <w:t>теорії</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щодо</w:t>
      </w:r>
      <w:r>
        <w:t></w:t>
      </w:r>
      <w:r>
        <w:rPr>
          <w:rFonts w:hint="eastAsia"/>
        </w:rPr>
        <w:t>дослідження</w:t>
      </w:r>
      <w:r>
        <w:t></w:t>
      </w:r>
      <w:r>
        <w:rPr>
          <w:rFonts w:hint="eastAsia"/>
        </w:rPr>
        <w:t>процесів</w:t>
      </w:r>
      <w:r>
        <w:t></w:t>
      </w:r>
      <w:r>
        <w:rPr>
          <w:rFonts w:hint="eastAsia"/>
        </w:rPr>
        <w:t>системної</w:t>
      </w:r>
      <w:r>
        <w:t></w:t>
      </w:r>
      <w:r>
        <w:rPr>
          <w:rFonts w:hint="eastAsia"/>
        </w:rPr>
        <w:t>трансформації</w:t>
      </w:r>
      <w:r>
        <w:t></w:t>
      </w:r>
    </w:p>
    <w:p w:rsidR="008F3977" w:rsidRDefault="008F3977" w:rsidP="008F3977">
      <w:r>
        <w:rPr>
          <w:rFonts w:hint="eastAsia"/>
        </w:rPr>
        <w:t>–</w:t>
      </w:r>
      <w:r>
        <w:t></w:t>
      </w:r>
      <w:r>
        <w:rPr>
          <w:rFonts w:hint="eastAsia"/>
        </w:rPr>
        <w:t>визначити</w:t>
      </w:r>
      <w:r>
        <w:t></w:t>
      </w:r>
      <w:r>
        <w:rPr>
          <w:rFonts w:hint="eastAsia"/>
        </w:rPr>
        <w:t>сутність</w:t>
      </w:r>
      <w:r>
        <w:t></w:t>
      </w:r>
      <w:r>
        <w:rPr>
          <w:rFonts w:hint="eastAsia"/>
        </w:rPr>
        <w:t>процесу</w:t>
      </w:r>
      <w:r>
        <w:t></w:t>
      </w:r>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та</w:t>
      </w:r>
      <w:r>
        <w:t></w:t>
      </w:r>
      <w:r>
        <w:rPr>
          <w:rFonts w:hint="eastAsia"/>
        </w:rPr>
        <w:t>обґрунтувати</w:t>
      </w:r>
      <w:r>
        <w:t></w:t>
      </w:r>
      <w:r>
        <w:rPr>
          <w:rFonts w:hint="eastAsia"/>
        </w:rPr>
        <w:t>його</w:t>
      </w:r>
      <w:r>
        <w:t></w:t>
      </w:r>
      <w:r>
        <w:rPr>
          <w:rFonts w:hint="eastAsia"/>
        </w:rPr>
        <w:t>якісні</w:t>
      </w:r>
      <w:r>
        <w:t></w:t>
      </w:r>
      <w:r>
        <w:rPr>
          <w:rFonts w:hint="eastAsia"/>
        </w:rPr>
        <w:t>параметри</w:t>
      </w:r>
      <w:r>
        <w:t></w:t>
      </w:r>
    </w:p>
    <w:p w:rsidR="008F3977" w:rsidRDefault="008F3977" w:rsidP="008F3977">
      <w:r>
        <w:rPr>
          <w:rFonts w:hint="eastAsia"/>
        </w:rPr>
        <w:t>–</w:t>
      </w:r>
      <w:r>
        <w:t></w:t>
      </w:r>
      <w:r>
        <w:rPr>
          <w:rFonts w:hint="eastAsia"/>
        </w:rPr>
        <w:t>проаналізувати</w:t>
      </w:r>
      <w:r>
        <w:t></w:t>
      </w:r>
      <w:r>
        <w:rPr>
          <w:rFonts w:hint="eastAsia"/>
        </w:rPr>
        <w:t>процеси</w:t>
      </w:r>
      <w:r>
        <w:t></w:t>
      </w:r>
      <w:r>
        <w:t></w:t>
      </w:r>
      <w:r>
        <w:rPr>
          <w:rFonts w:hint="eastAsia"/>
        </w:rPr>
        <w:t>що</w:t>
      </w:r>
      <w:r>
        <w:t></w:t>
      </w:r>
      <w:r>
        <w:rPr>
          <w:rFonts w:hint="eastAsia"/>
        </w:rPr>
        <w:t>визначають</w:t>
      </w:r>
      <w:r>
        <w:t></w:t>
      </w:r>
      <w:r>
        <w:rPr>
          <w:rFonts w:hint="eastAsia"/>
        </w:rPr>
        <w:t>зовнішні</w:t>
      </w:r>
      <w:r>
        <w:t></w:t>
      </w:r>
      <w:r>
        <w:rPr>
          <w:rFonts w:hint="eastAsia"/>
        </w:rPr>
        <w:t>умови</w:t>
      </w:r>
      <w:r>
        <w:t></w:t>
      </w:r>
      <w:r>
        <w:t></w:t>
      </w:r>
      <w:r>
        <w:rPr>
          <w:rFonts w:hint="eastAsia"/>
        </w:rPr>
        <w:t>у</w:t>
      </w:r>
      <w:r>
        <w:t></w:t>
      </w:r>
      <w:r>
        <w:rPr>
          <w:rFonts w:hint="eastAsia"/>
        </w:rPr>
        <w:t>яких</w:t>
      </w:r>
    </w:p>
    <w:p w:rsidR="008F3977" w:rsidRDefault="008F3977" w:rsidP="008F3977">
      <w:r>
        <w:rPr>
          <w:rFonts w:hint="eastAsia"/>
        </w:rPr>
        <w:t>функціонує</w:t>
      </w:r>
      <w:r>
        <w:t></w:t>
      </w:r>
      <w:r>
        <w:rPr>
          <w:rFonts w:hint="eastAsia"/>
        </w:rPr>
        <w:t>екосистема</w:t>
      </w:r>
      <w:r>
        <w:t></w:t>
      </w:r>
      <w:r>
        <w:rPr>
          <w:rFonts w:hint="eastAsia"/>
        </w:rPr>
        <w:t>ринку</w:t>
      </w:r>
      <w:r>
        <w:t></w:t>
      </w:r>
      <w:r>
        <w:rPr>
          <w:rFonts w:hint="eastAsia"/>
        </w:rPr>
        <w:t>фінансових</w:t>
      </w:r>
      <w:r>
        <w:t></w:t>
      </w:r>
      <w:r>
        <w:rPr>
          <w:rFonts w:hint="eastAsia"/>
        </w:rPr>
        <w:t>активів</w:t>
      </w:r>
      <w:r>
        <w:t></w:t>
      </w:r>
      <w:r>
        <w:rPr>
          <w:rFonts w:hint="eastAsia"/>
        </w:rPr>
        <w:t>і</w:t>
      </w:r>
      <w:r>
        <w:t></w:t>
      </w:r>
      <w:r>
        <w:rPr>
          <w:rFonts w:hint="eastAsia"/>
        </w:rPr>
        <w:t>детермінують</w:t>
      </w:r>
      <w:r>
        <w:t></w:t>
      </w:r>
      <w:r>
        <w:rPr>
          <w:rFonts w:hint="eastAsia"/>
        </w:rPr>
        <w:t>характер</w:t>
      </w:r>
      <w:r>
        <w:t></w:t>
      </w:r>
      <w:r>
        <w:rPr>
          <w:rFonts w:hint="eastAsia"/>
        </w:rPr>
        <w:t>та</w:t>
      </w:r>
    </w:p>
    <w:p w:rsidR="008F3977" w:rsidRDefault="008F3977" w:rsidP="008F3977">
      <w:r>
        <w:rPr>
          <w:rFonts w:hint="eastAsia"/>
        </w:rPr>
        <w:t>напрям</w:t>
      </w:r>
      <w:r>
        <w:t></w:t>
      </w:r>
      <w:r>
        <w:rPr>
          <w:rFonts w:hint="eastAsia"/>
        </w:rPr>
        <w:t>її</w:t>
      </w:r>
      <w:r>
        <w:t></w:t>
      </w:r>
      <w:r>
        <w:rPr>
          <w:rFonts w:hint="eastAsia"/>
        </w:rPr>
        <w:t>змін</w:t>
      </w:r>
      <w:r>
        <w:t></w:t>
      </w:r>
    </w:p>
    <w:p w:rsidR="008F3977" w:rsidRDefault="008F3977" w:rsidP="008F3977">
      <w:r>
        <w:rPr>
          <w:rFonts w:hint="eastAsia"/>
        </w:rPr>
        <w:t>–</w:t>
      </w:r>
      <w:r>
        <w:t></w:t>
      </w:r>
      <w:r>
        <w:rPr>
          <w:rFonts w:hint="eastAsia"/>
        </w:rPr>
        <w:t>розробити</w:t>
      </w:r>
      <w:r>
        <w:t></w:t>
      </w:r>
      <w:r>
        <w:rPr>
          <w:rFonts w:hint="eastAsia"/>
        </w:rPr>
        <w:t>методологію</w:t>
      </w:r>
      <w:r>
        <w:t></w:t>
      </w:r>
      <w:r>
        <w:rPr>
          <w:rFonts w:hint="eastAsia"/>
        </w:rPr>
        <w:t>дослідження</w:t>
      </w:r>
      <w:r>
        <w:t></w:t>
      </w:r>
      <w:r>
        <w:rPr>
          <w:rFonts w:hint="eastAsia"/>
        </w:rPr>
        <w:t>та</w:t>
      </w:r>
      <w:r>
        <w:t></w:t>
      </w:r>
      <w:r>
        <w:rPr>
          <w:rFonts w:hint="eastAsia"/>
        </w:rPr>
        <w:t>кількісної</w:t>
      </w:r>
      <w:r>
        <w:t></w:t>
      </w:r>
      <w:r>
        <w:rPr>
          <w:rFonts w:hint="eastAsia"/>
        </w:rPr>
        <w:t>діагностики</w:t>
      </w:r>
    </w:p>
    <w:p w:rsidR="008F3977" w:rsidRDefault="008F3977" w:rsidP="008F3977">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провести</w:t>
      </w:r>
      <w:r>
        <w:t></w:t>
      </w:r>
      <w:r>
        <w:rPr>
          <w:rFonts w:hint="eastAsia"/>
        </w:rPr>
        <w:t>аналітичну</w:t>
      </w:r>
      <w:r>
        <w:t></w:t>
      </w:r>
      <w:r>
        <w:rPr>
          <w:rFonts w:hint="eastAsia"/>
        </w:rPr>
        <w:t>оцінку</w:t>
      </w:r>
      <w:r>
        <w:t></w:t>
      </w:r>
      <w:r>
        <w:rPr>
          <w:rFonts w:hint="eastAsia"/>
        </w:rPr>
        <w:t>основних</w:t>
      </w:r>
      <w:r>
        <w:t></w:t>
      </w:r>
      <w:r>
        <w:rPr>
          <w:rFonts w:hint="eastAsia"/>
        </w:rPr>
        <w:t>напрямів</w:t>
      </w:r>
      <w:r>
        <w:t></w:t>
      </w:r>
      <w:r>
        <w:rPr>
          <w:rFonts w:hint="eastAsia"/>
        </w:rPr>
        <w:t>змін</w:t>
      </w:r>
      <w:r>
        <w:t></w:t>
      </w:r>
      <w:r>
        <w:rPr>
          <w:rFonts w:hint="eastAsia"/>
        </w:rPr>
        <w:t>мікроструктури</w:t>
      </w:r>
    </w:p>
    <w:p w:rsidR="008F3977" w:rsidRDefault="008F3977" w:rsidP="008F3977">
      <w:r>
        <w:rPr>
          <w:rFonts w:hint="eastAsia"/>
        </w:rPr>
        <w:t>ринку</w:t>
      </w:r>
      <w:r>
        <w:t></w:t>
      </w:r>
      <w:r>
        <w:rPr>
          <w:rFonts w:hint="eastAsia"/>
        </w:rPr>
        <w:t>фінансових</w:t>
      </w:r>
      <w:r>
        <w:t></w:t>
      </w:r>
      <w:r>
        <w:rPr>
          <w:rFonts w:hint="eastAsia"/>
        </w:rPr>
        <w:t>активів</w:t>
      </w:r>
      <w:r>
        <w:t></w:t>
      </w:r>
      <w:r>
        <w:rPr>
          <w:rFonts w:hint="eastAsia"/>
        </w:rPr>
        <w:t>та</w:t>
      </w:r>
      <w:r>
        <w:t></w:t>
      </w:r>
      <w:r>
        <w:rPr>
          <w:rFonts w:hint="eastAsia"/>
        </w:rPr>
        <w:t>їх</w:t>
      </w:r>
      <w:r>
        <w:t></w:t>
      </w:r>
      <w:r>
        <w:rPr>
          <w:rFonts w:hint="eastAsia"/>
        </w:rPr>
        <w:t>якісних</w:t>
      </w:r>
      <w:r>
        <w:t></w:t>
      </w:r>
      <w:r>
        <w:rPr>
          <w:rFonts w:hint="eastAsia"/>
        </w:rPr>
        <w:t>ознак</w:t>
      </w:r>
      <w:r>
        <w:t></w:t>
      </w:r>
    </w:p>
    <w:p w:rsidR="008F3977" w:rsidRDefault="008F3977" w:rsidP="008F3977">
      <w:r>
        <w:rPr>
          <w:rFonts w:hint="eastAsia"/>
        </w:rPr>
        <w:t>–</w:t>
      </w:r>
      <w:r>
        <w:t></w:t>
      </w:r>
      <w:r>
        <w:rPr>
          <w:rFonts w:hint="eastAsia"/>
        </w:rPr>
        <w:t>ідентифікувати</w:t>
      </w:r>
      <w:r>
        <w:t></w:t>
      </w:r>
      <w:r>
        <w:rPr>
          <w:rFonts w:hint="eastAsia"/>
        </w:rPr>
        <w:t>напрями</w:t>
      </w:r>
      <w:r>
        <w:t></w:t>
      </w:r>
      <w:r>
        <w:rPr>
          <w:rFonts w:hint="eastAsia"/>
        </w:rPr>
        <w:t>модифікації</w:t>
      </w:r>
      <w:r>
        <w:t></w:t>
      </w:r>
      <w:r>
        <w:rPr>
          <w:rFonts w:hint="eastAsia"/>
        </w:rPr>
        <w:t>бізнес</w:t>
      </w:r>
      <w:r>
        <w:t></w:t>
      </w:r>
      <w:r>
        <w:rPr>
          <w:rFonts w:hint="eastAsia"/>
        </w:rPr>
        <w:t>моделей</w:t>
      </w:r>
      <w:r>
        <w:t></w:t>
      </w:r>
      <w:r>
        <w:rPr>
          <w:rFonts w:hint="eastAsia"/>
        </w:rPr>
        <w:t>професійних</w:t>
      </w:r>
    </w:p>
    <w:p w:rsidR="008F3977" w:rsidRDefault="008F3977" w:rsidP="008F3977">
      <w:r>
        <w:rPr>
          <w:rFonts w:hint="eastAsia"/>
        </w:rPr>
        <w:t>учасників</w:t>
      </w:r>
      <w:r>
        <w:t></w:t>
      </w:r>
      <w:r>
        <w:rPr>
          <w:rFonts w:hint="eastAsia"/>
        </w:rPr>
        <w:t>ринку</w:t>
      </w:r>
      <w:r>
        <w:t></w:t>
      </w:r>
      <w:r>
        <w:rPr>
          <w:rFonts w:hint="eastAsia"/>
        </w:rPr>
        <w:t>фінансових</w:t>
      </w:r>
      <w:r>
        <w:t></w:t>
      </w:r>
      <w:r>
        <w:rPr>
          <w:rFonts w:hint="eastAsia"/>
        </w:rPr>
        <w:t>активів</w:t>
      </w:r>
      <w:r>
        <w:t></w:t>
      </w:r>
      <w:r>
        <w:rPr>
          <w:rFonts w:hint="eastAsia"/>
        </w:rPr>
        <w:t>у</w:t>
      </w:r>
      <w:r>
        <w:t></w:t>
      </w:r>
      <w:r>
        <w:rPr>
          <w:rFonts w:hint="eastAsia"/>
        </w:rPr>
        <w:t>процесі</w:t>
      </w:r>
      <w:r>
        <w:t></w:t>
      </w:r>
      <w:r>
        <w:rPr>
          <w:rFonts w:hint="eastAsia"/>
        </w:rPr>
        <w:t>його</w:t>
      </w:r>
      <w:r>
        <w:t></w:t>
      </w:r>
      <w:r>
        <w:rPr>
          <w:rFonts w:hint="eastAsia"/>
        </w:rPr>
        <w:t>системних</w:t>
      </w:r>
      <w:r>
        <w:t></w:t>
      </w:r>
      <w:r>
        <w:rPr>
          <w:rFonts w:hint="eastAsia"/>
        </w:rPr>
        <w:t>змін</w:t>
      </w:r>
      <w:r>
        <w:t></w:t>
      </w:r>
    </w:p>
    <w:p w:rsidR="008F3977" w:rsidRDefault="008F3977" w:rsidP="008F3977">
      <w:r>
        <w:rPr>
          <w:rFonts w:hint="eastAsia"/>
        </w:rPr>
        <w:t>–</w:t>
      </w:r>
      <w:r>
        <w:t></w:t>
      </w:r>
      <w:r>
        <w:rPr>
          <w:rFonts w:hint="eastAsia"/>
        </w:rPr>
        <w:t>розкрити</w:t>
      </w:r>
      <w:r>
        <w:t></w:t>
      </w:r>
      <w:r>
        <w:rPr>
          <w:rFonts w:hint="eastAsia"/>
        </w:rPr>
        <w:t>зміст</w:t>
      </w:r>
      <w:r>
        <w:t></w:t>
      </w:r>
      <w:r>
        <w:rPr>
          <w:rFonts w:hint="eastAsia"/>
        </w:rPr>
        <w:t>основних</w:t>
      </w:r>
      <w:r>
        <w:t></w:t>
      </w:r>
      <w:r>
        <w:rPr>
          <w:rFonts w:hint="eastAsia"/>
        </w:rPr>
        <w:t>поведінкових</w:t>
      </w:r>
      <w:r>
        <w:t></w:t>
      </w:r>
      <w:r>
        <w:rPr>
          <w:rFonts w:hint="eastAsia"/>
        </w:rPr>
        <w:t>патернів</w:t>
      </w:r>
      <w:r>
        <w:t></w:t>
      </w:r>
      <w:r>
        <w:rPr>
          <w:rFonts w:hint="eastAsia"/>
        </w:rPr>
        <w:t>суб’єктів</w:t>
      </w:r>
      <w:r>
        <w:t></w:t>
      </w:r>
      <w:r>
        <w:rPr>
          <w:rFonts w:hint="eastAsia"/>
        </w:rPr>
        <w:t>ринку</w:t>
      </w:r>
    </w:p>
    <w:p w:rsidR="008F3977" w:rsidRDefault="008F3977" w:rsidP="008F3977">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узагальнити</w:t>
      </w:r>
      <w:r>
        <w:t></w:t>
      </w:r>
      <w:r>
        <w:rPr>
          <w:rFonts w:hint="eastAsia"/>
        </w:rPr>
        <w:t>та</w:t>
      </w:r>
      <w:r>
        <w:t></w:t>
      </w:r>
      <w:r>
        <w:rPr>
          <w:rFonts w:hint="eastAsia"/>
        </w:rPr>
        <w:t>визначити</w:t>
      </w:r>
      <w:r>
        <w:t></w:t>
      </w:r>
      <w:r>
        <w:rPr>
          <w:rFonts w:hint="eastAsia"/>
        </w:rPr>
        <w:t>вплив</w:t>
      </w:r>
      <w:r>
        <w:t></w:t>
      </w:r>
      <w:r>
        <w:rPr>
          <w:rFonts w:hint="eastAsia"/>
        </w:rPr>
        <w:t>змін</w:t>
      </w:r>
      <w:r>
        <w:t></w:t>
      </w:r>
      <w:r>
        <w:rPr>
          <w:rFonts w:hint="eastAsia"/>
        </w:rPr>
        <w:t>у</w:t>
      </w:r>
      <w:r>
        <w:t></w:t>
      </w:r>
      <w:r>
        <w:rPr>
          <w:rFonts w:hint="eastAsia"/>
        </w:rPr>
        <w:t>мікроструктурі</w:t>
      </w:r>
      <w:r>
        <w:t></w:t>
      </w:r>
      <w:r>
        <w:t></w:t>
      </w:r>
      <w:r>
        <w:rPr>
          <w:rFonts w:hint="eastAsia"/>
        </w:rPr>
        <w:t>бізнес</w:t>
      </w:r>
      <w:r>
        <w:t></w:t>
      </w:r>
      <w:r>
        <w:rPr>
          <w:rFonts w:hint="eastAsia"/>
        </w:rPr>
        <w:t>моделях</w:t>
      </w:r>
    </w:p>
    <w:p w:rsidR="008F3977" w:rsidRDefault="008F3977" w:rsidP="008F3977">
      <w:r>
        <w:rPr>
          <w:rFonts w:hint="eastAsia"/>
        </w:rPr>
        <w:t>і</w:t>
      </w:r>
      <w:r>
        <w:t></w:t>
      </w:r>
      <w:r>
        <w:rPr>
          <w:rFonts w:hint="eastAsia"/>
        </w:rPr>
        <w:t>поведінці</w:t>
      </w:r>
      <w:r>
        <w:t></w:t>
      </w:r>
      <w:r>
        <w:rPr>
          <w:rFonts w:hint="eastAsia"/>
        </w:rPr>
        <w:t>суб’єктів</w:t>
      </w:r>
      <w:r>
        <w:t></w:t>
      </w:r>
      <w:r>
        <w:rPr>
          <w:rFonts w:hint="eastAsia"/>
        </w:rPr>
        <w:t>ринку</w:t>
      </w:r>
      <w:r>
        <w:t></w:t>
      </w:r>
      <w:r>
        <w:rPr>
          <w:rFonts w:hint="eastAsia"/>
        </w:rPr>
        <w:t>фінансових</w:t>
      </w:r>
      <w:r>
        <w:t></w:t>
      </w:r>
      <w:r>
        <w:rPr>
          <w:rFonts w:hint="eastAsia"/>
        </w:rPr>
        <w:t>активів</w:t>
      </w:r>
      <w:r>
        <w:t></w:t>
      </w:r>
      <w:r>
        <w:rPr>
          <w:rFonts w:hint="eastAsia"/>
        </w:rPr>
        <w:t>на</w:t>
      </w:r>
      <w:r>
        <w:t></w:t>
      </w:r>
      <w:r>
        <w:rPr>
          <w:rFonts w:hint="eastAsia"/>
        </w:rPr>
        <w:t>його</w:t>
      </w:r>
      <w:r>
        <w:t></w:t>
      </w:r>
      <w:r>
        <w:rPr>
          <w:rFonts w:hint="eastAsia"/>
        </w:rPr>
        <w:t>емерджентні</w:t>
      </w:r>
      <w:r>
        <w:t></w:t>
      </w:r>
      <w:r>
        <w:rPr>
          <w:rFonts w:hint="eastAsia"/>
        </w:rPr>
        <w:t>якості</w:t>
      </w:r>
      <w:r>
        <w:t></w:t>
      </w:r>
    </w:p>
    <w:p w:rsidR="008F3977" w:rsidRDefault="008F3977" w:rsidP="008F3977">
      <w:r>
        <w:rPr>
          <w:rFonts w:hint="eastAsia"/>
        </w:rPr>
        <w:t>–</w:t>
      </w:r>
      <w:r>
        <w:t></w:t>
      </w:r>
      <w:r>
        <w:rPr>
          <w:rFonts w:hint="eastAsia"/>
        </w:rPr>
        <w:t>встановити</w:t>
      </w:r>
      <w:r>
        <w:t></w:t>
      </w:r>
      <w:r>
        <w:rPr>
          <w:rFonts w:hint="eastAsia"/>
        </w:rPr>
        <w:t>особливості</w:t>
      </w:r>
      <w:r>
        <w:t></w:t>
      </w:r>
      <w:r>
        <w:rPr>
          <w:rFonts w:hint="eastAsia"/>
        </w:rPr>
        <w:t>трансформаційних</w:t>
      </w:r>
      <w:r>
        <w:t></w:t>
      </w:r>
      <w:r>
        <w:rPr>
          <w:rFonts w:hint="eastAsia"/>
        </w:rPr>
        <w:t>процесів</w:t>
      </w:r>
      <w:r>
        <w:t></w:t>
      </w:r>
      <w:r>
        <w:rPr>
          <w:rFonts w:hint="eastAsia"/>
        </w:rPr>
        <w:t>на</w:t>
      </w:r>
      <w:r>
        <w:t></w:t>
      </w:r>
      <w:r>
        <w:rPr>
          <w:rFonts w:hint="eastAsia"/>
        </w:rPr>
        <w:t>граничних</w:t>
      </w:r>
    </w:p>
    <w:p w:rsidR="008F3977" w:rsidRDefault="008F3977" w:rsidP="008F3977">
      <w:r>
        <w:rPr>
          <w:rFonts w:hint="eastAsia"/>
        </w:rPr>
        <w:t>ринках</w:t>
      </w:r>
      <w:r>
        <w:t></w:t>
      </w:r>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сформувати</w:t>
      </w:r>
      <w:r>
        <w:t></w:t>
      </w:r>
      <w:r>
        <w:rPr>
          <w:rFonts w:hint="eastAsia"/>
        </w:rPr>
        <w:t>методичний</w:t>
      </w:r>
      <w:r>
        <w:t></w:t>
      </w:r>
      <w:r>
        <w:rPr>
          <w:rFonts w:hint="eastAsia"/>
        </w:rPr>
        <w:t>інструментарій</w:t>
      </w:r>
      <w:r>
        <w:t></w:t>
      </w:r>
      <w:r>
        <w:rPr>
          <w:rFonts w:hint="eastAsia"/>
        </w:rPr>
        <w:t>кількісної</w:t>
      </w:r>
      <w:r>
        <w:t></w:t>
      </w:r>
      <w:r>
        <w:rPr>
          <w:rFonts w:hint="eastAsia"/>
        </w:rPr>
        <w:t>оцінки</w:t>
      </w:r>
      <w:r>
        <w:t></w:t>
      </w:r>
      <w:r>
        <w:rPr>
          <w:rFonts w:hint="eastAsia"/>
        </w:rPr>
        <w:t>зв’язків</w:t>
      </w:r>
      <w:r>
        <w:t></w:t>
      </w:r>
      <w:r>
        <w:rPr>
          <w:rFonts w:hint="eastAsia"/>
        </w:rPr>
        <w:t>між</w:t>
      </w:r>
    </w:p>
    <w:p w:rsidR="008F3977" w:rsidRDefault="008F3977" w:rsidP="008F3977">
      <w:r>
        <w:rPr>
          <w:rFonts w:hint="eastAsia"/>
        </w:rPr>
        <w:t>драйверами</w:t>
      </w:r>
      <w:r>
        <w:t></w:t>
      </w:r>
      <w:r>
        <w:rPr>
          <w:rFonts w:hint="eastAsia"/>
        </w:rPr>
        <w:t>системних</w:t>
      </w:r>
      <w:r>
        <w:t></w:t>
      </w:r>
      <w:r>
        <w:rPr>
          <w:rFonts w:hint="eastAsia"/>
        </w:rPr>
        <w:t>трансформацій</w:t>
      </w:r>
      <w:r>
        <w:t></w:t>
      </w:r>
      <w:r>
        <w:rPr>
          <w:rFonts w:hint="eastAsia"/>
        </w:rPr>
        <w:t>і</w:t>
      </w:r>
      <w:r>
        <w:t></w:t>
      </w:r>
      <w:r>
        <w:rPr>
          <w:rFonts w:hint="eastAsia"/>
        </w:rPr>
        <w:t>зміною</w:t>
      </w:r>
      <w:r>
        <w:t></w:t>
      </w:r>
      <w:r>
        <w:rPr>
          <w:rFonts w:hint="eastAsia"/>
        </w:rPr>
        <w:t>системних</w:t>
      </w:r>
      <w:r>
        <w:t></w:t>
      </w:r>
      <w:r>
        <w:rPr>
          <w:rFonts w:hint="eastAsia"/>
        </w:rPr>
        <w:t>параметрів</w:t>
      </w:r>
      <w:r>
        <w:t></w:t>
      </w:r>
      <w:r>
        <w:rPr>
          <w:rFonts w:hint="eastAsia"/>
        </w:rPr>
        <w:t>ринку</w:t>
      </w:r>
    </w:p>
    <w:p w:rsidR="008F3977" w:rsidRDefault="008F3977" w:rsidP="008F3977">
      <w:r>
        <w:rPr>
          <w:rFonts w:hint="eastAsia"/>
        </w:rPr>
        <w:t>фінансових</w:t>
      </w:r>
      <w:r>
        <w:t></w:t>
      </w:r>
      <w:r>
        <w:rPr>
          <w:rFonts w:hint="eastAsia"/>
        </w:rPr>
        <w:t>активів</w:t>
      </w:r>
      <w:r>
        <w:t></w:t>
      </w:r>
    </w:p>
    <w:p w:rsidR="008F3977" w:rsidRDefault="008F3977" w:rsidP="008F3977">
      <w:r>
        <w:t></w:t>
      </w:r>
      <w:r>
        <w:t></w:t>
      </w:r>
    </w:p>
    <w:p w:rsidR="008F3977" w:rsidRDefault="008F3977" w:rsidP="008F3977">
      <w:r>
        <w:rPr>
          <w:rFonts w:hint="eastAsia"/>
        </w:rPr>
        <w:t>–</w:t>
      </w:r>
      <w:r>
        <w:t></w:t>
      </w:r>
      <w:r>
        <w:rPr>
          <w:rFonts w:hint="eastAsia"/>
        </w:rPr>
        <w:t>обґрунтувати</w:t>
      </w:r>
      <w:r>
        <w:t></w:t>
      </w:r>
      <w:r>
        <w:rPr>
          <w:rFonts w:hint="eastAsia"/>
        </w:rPr>
        <w:t>прогнозний</w:t>
      </w:r>
      <w:r>
        <w:t></w:t>
      </w:r>
      <w:r>
        <w:rPr>
          <w:rFonts w:hint="eastAsia"/>
        </w:rPr>
        <w:t>сценарій</w:t>
      </w:r>
      <w:r>
        <w:t></w:t>
      </w:r>
      <w:r>
        <w:rPr>
          <w:rFonts w:hint="eastAsia"/>
        </w:rPr>
        <w:t>розвитку</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з’ясувати</w:t>
      </w:r>
      <w:r>
        <w:t></w:t>
      </w:r>
      <w:r>
        <w:rPr>
          <w:rFonts w:hint="eastAsia"/>
        </w:rPr>
        <w:t>основні</w:t>
      </w:r>
      <w:r>
        <w:t></w:t>
      </w:r>
      <w:r>
        <w:rPr>
          <w:rFonts w:hint="eastAsia"/>
        </w:rPr>
        <w:t>ризики</w:t>
      </w:r>
      <w:r>
        <w:t></w:t>
      </w:r>
      <w:r>
        <w:rPr>
          <w:rFonts w:hint="eastAsia"/>
        </w:rPr>
        <w:t>та</w:t>
      </w:r>
      <w:r>
        <w:t></w:t>
      </w:r>
      <w:r>
        <w:rPr>
          <w:rFonts w:hint="eastAsia"/>
        </w:rPr>
        <w:t>наслідки</w:t>
      </w:r>
      <w:r>
        <w:t></w:t>
      </w:r>
      <w:r>
        <w:rPr>
          <w:rFonts w:hint="eastAsia"/>
        </w:rPr>
        <w:t>для</w:t>
      </w:r>
      <w:r>
        <w:t></w:t>
      </w:r>
      <w:r>
        <w:rPr>
          <w:rFonts w:hint="eastAsia"/>
        </w:rPr>
        <w:t>соціально</w:t>
      </w:r>
      <w:r>
        <w:t></w:t>
      </w:r>
      <w:r>
        <w:rPr>
          <w:rFonts w:hint="eastAsia"/>
        </w:rPr>
        <w:t>економічного</w:t>
      </w:r>
      <w:r>
        <w:t></w:t>
      </w:r>
      <w:r>
        <w:rPr>
          <w:rFonts w:hint="eastAsia"/>
        </w:rPr>
        <w:t>розвитку</w:t>
      </w:r>
      <w:r>
        <w:t></w:t>
      </w:r>
      <w:r>
        <w:t></w:t>
      </w:r>
      <w:r>
        <w:rPr>
          <w:rFonts w:hint="eastAsia"/>
        </w:rPr>
        <w:t>що</w:t>
      </w:r>
    </w:p>
    <w:p w:rsidR="008F3977" w:rsidRDefault="008F3977" w:rsidP="008F3977">
      <w:r>
        <w:rPr>
          <w:rFonts w:hint="eastAsia"/>
        </w:rPr>
        <w:t>його</w:t>
      </w:r>
      <w:r>
        <w:t></w:t>
      </w:r>
      <w:r>
        <w:rPr>
          <w:rFonts w:hint="eastAsia"/>
        </w:rPr>
        <w:t>супроводжують</w:t>
      </w:r>
      <w:r>
        <w:t></w:t>
      </w:r>
    </w:p>
    <w:p w:rsidR="008F3977" w:rsidRDefault="008F3977" w:rsidP="008F3977">
      <w:r>
        <w:rPr>
          <w:rFonts w:hint="eastAsia"/>
        </w:rPr>
        <w:t>–</w:t>
      </w:r>
      <w:r>
        <w:t></w:t>
      </w:r>
      <w:r>
        <w:rPr>
          <w:rFonts w:hint="eastAsia"/>
        </w:rPr>
        <w:t>визначити</w:t>
      </w:r>
      <w:r>
        <w:t></w:t>
      </w:r>
      <w:r>
        <w:rPr>
          <w:rFonts w:hint="eastAsia"/>
        </w:rPr>
        <w:t>стратегічні</w:t>
      </w:r>
      <w:r>
        <w:t></w:t>
      </w:r>
      <w:r>
        <w:rPr>
          <w:rFonts w:hint="eastAsia"/>
        </w:rPr>
        <w:t>напрями</w:t>
      </w:r>
      <w:r>
        <w:t></w:t>
      </w:r>
      <w:r>
        <w:rPr>
          <w:rFonts w:hint="eastAsia"/>
        </w:rPr>
        <w:t>проактивного</w:t>
      </w:r>
      <w:r>
        <w:t></w:t>
      </w:r>
      <w:r>
        <w:rPr>
          <w:rFonts w:hint="eastAsia"/>
        </w:rPr>
        <w:t>впливу</w:t>
      </w:r>
      <w:r>
        <w:t></w:t>
      </w:r>
      <w:r>
        <w:rPr>
          <w:rFonts w:hint="eastAsia"/>
        </w:rPr>
        <w:t>регуляторів</w:t>
      </w:r>
      <w:r>
        <w:t></w:t>
      </w:r>
      <w:r>
        <w:rPr>
          <w:rFonts w:hint="eastAsia"/>
        </w:rPr>
        <w:t>на</w:t>
      </w:r>
    </w:p>
    <w:p w:rsidR="008F3977" w:rsidRDefault="008F3977" w:rsidP="008F3977">
      <w:r>
        <w:rPr>
          <w:rFonts w:hint="eastAsia"/>
        </w:rPr>
        <w:t>ринок</w:t>
      </w:r>
      <w:r>
        <w:t></w:t>
      </w:r>
      <w:r>
        <w:rPr>
          <w:rFonts w:hint="eastAsia"/>
        </w:rPr>
        <w:t>фінансових</w:t>
      </w:r>
      <w:r>
        <w:t></w:t>
      </w:r>
      <w:r>
        <w:rPr>
          <w:rFonts w:hint="eastAsia"/>
        </w:rPr>
        <w:t>активів</w:t>
      </w:r>
      <w:r>
        <w:t></w:t>
      </w:r>
      <w:r>
        <w:rPr>
          <w:rFonts w:hint="eastAsia"/>
        </w:rPr>
        <w:t>у</w:t>
      </w:r>
      <w:r>
        <w:t></w:t>
      </w:r>
      <w:r>
        <w:rPr>
          <w:rFonts w:hint="eastAsia"/>
        </w:rPr>
        <w:t>процесі</w:t>
      </w:r>
      <w:r>
        <w:t></w:t>
      </w:r>
      <w:r>
        <w:rPr>
          <w:rFonts w:hint="eastAsia"/>
        </w:rPr>
        <w:t>його</w:t>
      </w:r>
      <w:r>
        <w:t></w:t>
      </w:r>
      <w:r>
        <w:rPr>
          <w:rFonts w:hint="eastAsia"/>
        </w:rPr>
        <w:t>трансформації</w:t>
      </w:r>
      <w:r>
        <w:t></w:t>
      </w:r>
    </w:p>
    <w:p w:rsidR="008F3977" w:rsidRDefault="008F3977" w:rsidP="008F3977">
      <w:r>
        <w:rPr>
          <w:rFonts w:hint="eastAsia"/>
        </w:rPr>
        <w:t>–</w:t>
      </w:r>
      <w:r>
        <w:t></w:t>
      </w:r>
      <w:r>
        <w:rPr>
          <w:rFonts w:hint="eastAsia"/>
        </w:rPr>
        <w:t>розробити</w:t>
      </w:r>
      <w:r>
        <w:t></w:t>
      </w:r>
      <w:r>
        <w:rPr>
          <w:rFonts w:hint="eastAsia"/>
        </w:rPr>
        <w:t>практичні</w:t>
      </w:r>
      <w:r>
        <w:t></w:t>
      </w:r>
      <w:r>
        <w:rPr>
          <w:rFonts w:hint="eastAsia"/>
        </w:rPr>
        <w:t>рекомендації</w:t>
      </w:r>
      <w:r>
        <w:t></w:t>
      </w:r>
      <w:r>
        <w:rPr>
          <w:rFonts w:hint="eastAsia"/>
        </w:rPr>
        <w:t>щодо</w:t>
      </w:r>
      <w:r>
        <w:t></w:t>
      </w:r>
      <w:r>
        <w:rPr>
          <w:rFonts w:hint="eastAsia"/>
        </w:rPr>
        <w:t>удосконалення</w:t>
      </w:r>
    </w:p>
    <w:p w:rsidR="008F3977" w:rsidRDefault="008F3977" w:rsidP="008F3977">
      <w:r>
        <w:rPr>
          <w:rFonts w:hint="eastAsia"/>
        </w:rPr>
        <w:t>інституціональних</w:t>
      </w:r>
      <w:r>
        <w:t></w:t>
      </w:r>
      <w:r>
        <w:rPr>
          <w:rFonts w:hint="eastAsia"/>
        </w:rPr>
        <w:t>форм</w:t>
      </w:r>
      <w:r>
        <w:t></w:t>
      </w:r>
      <w:r>
        <w:rPr>
          <w:rFonts w:hint="eastAsia"/>
        </w:rPr>
        <w:t>та</w:t>
      </w:r>
      <w:r>
        <w:t></w:t>
      </w:r>
      <w:r>
        <w:rPr>
          <w:rFonts w:hint="eastAsia"/>
        </w:rPr>
        <w:t>інструментів</w:t>
      </w:r>
      <w:r>
        <w:t></w:t>
      </w:r>
      <w:r>
        <w:rPr>
          <w:rFonts w:hint="eastAsia"/>
        </w:rPr>
        <w:t>обмеження</w:t>
      </w:r>
      <w:r>
        <w:t></w:t>
      </w:r>
      <w:r>
        <w:rPr>
          <w:rFonts w:hint="eastAsia"/>
        </w:rPr>
        <w:t>системних</w:t>
      </w:r>
      <w:r>
        <w:t></w:t>
      </w:r>
      <w:r>
        <w:rPr>
          <w:rFonts w:hint="eastAsia"/>
        </w:rPr>
        <w:t>ризиків</w:t>
      </w:r>
      <w:r>
        <w:t></w:t>
      </w:r>
      <w:r>
        <w:rPr>
          <w:rFonts w:hint="eastAsia"/>
        </w:rPr>
        <w:t>в</w:t>
      </w:r>
    </w:p>
    <w:p w:rsidR="008F3977" w:rsidRDefault="008F3977" w:rsidP="008F3977">
      <w:r>
        <w:rPr>
          <w:rFonts w:hint="eastAsia"/>
        </w:rPr>
        <w:t>умовах</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p>
    <w:p w:rsidR="008F3977" w:rsidRDefault="008F3977" w:rsidP="008F3977">
      <w:r>
        <w:rPr>
          <w:rFonts w:hint="eastAsia"/>
        </w:rPr>
        <w:t>Об’єктом</w:t>
      </w:r>
      <w:r>
        <w:t></w:t>
      </w:r>
      <w:r>
        <w:rPr>
          <w:rFonts w:hint="eastAsia"/>
        </w:rPr>
        <w:t>дослідження</w:t>
      </w:r>
      <w:r>
        <w:t></w:t>
      </w:r>
      <w:r>
        <w:rPr>
          <w:rFonts w:hint="eastAsia"/>
        </w:rPr>
        <w:t>є</w:t>
      </w:r>
      <w:r>
        <w:t></w:t>
      </w:r>
      <w:r>
        <w:rPr>
          <w:rFonts w:hint="eastAsia"/>
        </w:rPr>
        <w:t>процес</w:t>
      </w:r>
      <w:r>
        <w:t></w:t>
      </w:r>
      <w:r>
        <w:rPr>
          <w:rFonts w:hint="eastAsia"/>
        </w:rPr>
        <w:t>розвитку</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Предмет</w:t>
      </w:r>
      <w:r>
        <w:t></w:t>
      </w:r>
      <w:r>
        <w:rPr>
          <w:rFonts w:hint="eastAsia"/>
        </w:rPr>
        <w:t>дослідження</w:t>
      </w:r>
      <w:r>
        <w:t></w:t>
      </w:r>
      <w:r>
        <w:rPr>
          <w:rFonts w:hint="eastAsia"/>
        </w:rPr>
        <w:t>–</w:t>
      </w:r>
      <w:r>
        <w:t></w:t>
      </w:r>
      <w:r>
        <w:rPr>
          <w:rFonts w:hint="eastAsia"/>
        </w:rPr>
        <w:t>теоретико</w:t>
      </w:r>
      <w:r>
        <w:t></w:t>
      </w:r>
      <w:r>
        <w:rPr>
          <w:rFonts w:hint="eastAsia"/>
        </w:rPr>
        <w:t>методологічні</w:t>
      </w:r>
      <w:r>
        <w:t></w:t>
      </w:r>
      <w:r>
        <w:rPr>
          <w:rFonts w:hint="eastAsia"/>
        </w:rPr>
        <w:t>засади</w:t>
      </w:r>
      <w:r>
        <w:t></w:t>
      </w:r>
      <w:r>
        <w:rPr>
          <w:rFonts w:hint="eastAsia"/>
        </w:rPr>
        <w:t>та</w:t>
      </w:r>
      <w:r>
        <w:t></w:t>
      </w:r>
      <w:r>
        <w:rPr>
          <w:rFonts w:hint="eastAsia"/>
        </w:rPr>
        <w:t>прикладні</w:t>
      </w:r>
    </w:p>
    <w:p w:rsidR="008F3977" w:rsidRDefault="008F3977" w:rsidP="008F3977">
      <w:r>
        <w:rPr>
          <w:rFonts w:hint="eastAsia"/>
        </w:rPr>
        <w:t>аспекти</w:t>
      </w:r>
      <w:r>
        <w:t></w:t>
      </w:r>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Методи</w:t>
      </w:r>
      <w:r>
        <w:t></w:t>
      </w:r>
      <w:r>
        <w:rPr>
          <w:rFonts w:hint="eastAsia"/>
        </w:rPr>
        <w:t>дослідження</w:t>
      </w:r>
      <w:r>
        <w:t></w:t>
      </w:r>
      <w:r>
        <w:t></w:t>
      </w:r>
      <w:r>
        <w:rPr>
          <w:rFonts w:hint="eastAsia"/>
        </w:rPr>
        <w:t>Методологічний</w:t>
      </w:r>
      <w:r>
        <w:t></w:t>
      </w:r>
      <w:r>
        <w:rPr>
          <w:rFonts w:hint="eastAsia"/>
        </w:rPr>
        <w:t>і</w:t>
      </w:r>
      <w:r>
        <w:t></w:t>
      </w:r>
      <w:r>
        <w:rPr>
          <w:rFonts w:hint="eastAsia"/>
        </w:rPr>
        <w:t>теоретичний</w:t>
      </w:r>
      <w:r>
        <w:t></w:t>
      </w:r>
      <w:r>
        <w:rPr>
          <w:rFonts w:hint="eastAsia"/>
        </w:rPr>
        <w:t>підходи</w:t>
      </w:r>
    </w:p>
    <w:p w:rsidR="008F3977" w:rsidRDefault="008F3977" w:rsidP="008F3977">
      <w:r>
        <w:rPr>
          <w:rFonts w:hint="eastAsia"/>
        </w:rPr>
        <w:t>дослідження</w:t>
      </w:r>
      <w:r>
        <w:t></w:t>
      </w:r>
      <w:r>
        <w:rPr>
          <w:rFonts w:hint="eastAsia"/>
        </w:rPr>
        <w:t>базуються</w:t>
      </w:r>
      <w:r>
        <w:t></w:t>
      </w:r>
      <w:r>
        <w:rPr>
          <w:rFonts w:hint="eastAsia"/>
        </w:rPr>
        <w:t>на</w:t>
      </w:r>
      <w:r>
        <w:t></w:t>
      </w:r>
      <w:r>
        <w:rPr>
          <w:rFonts w:hint="eastAsia"/>
        </w:rPr>
        <w:t>методологічному</w:t>
      </w:r>
      <w:r>
        <w:t></w:t>
      </w:r>
      <w:r>
        <w:rPr>
          <w:rFonts w:hint="eastAsia"/>
        </w:rPr>
        <w:t>постмодернізмі</w:t>
      </w:r>
      <w:r>
        <w:t></w:t>
      </w:r>
      <w:r>
        <w:t></w:t>
      </w:r>
      <w:r>
        <w:rPr>
          <w:rFonts w:hint="eastAsia"/>
        </w:rPr>
        <w:t>що</w:t>
      </w:r>
      <w:r>
        <w:t></w:t>
      </w:r>
      <w:r>
        <w:rPr>
          <w:rFonts w:hint="eastAsia"/>
        </w:rPr>
        <w:t>орієнтований</w:t>
      </w:r>
    </w:p>
    <w:p w:rsidR="008F3977" w:rsidRDefault="008F3977" w:rsidP="008F3977">
      <w:r>
        <w:rPr>
          <w:rFonts w:hint="eastAsia"/>
        </w:rPr>
        <w:t>на</w:t>
      </w:r>
      <w:r>
        <w:t></w:t>
      </w:r>
      <w:r>
        <w:rPr>
          <w:rFonts w:hint="eastAsia"/>
        </w:rPr>
        <w:t>міждисциплінарні</w:t>
      </w:r>
      <w:r>
        <w:t></w:t>
      </w:r>
      <w:r>
        <w:rPr>
          <w:rFonts w:hint="eastAsia"/>
        </w:rPr>
        <w:t>дослідження</w:t>
      </w:r>
      <w:r>
        <w:t></w:t>
      </w:r>
      <w:r>
        <w:rPr>
          <w:rFonts w:hint="eastAsia"/>
        </w:rPr>
        <w:t>складних</w:t>
      </w:r>
      <w:r>
        <w:t></w:t>
      </w:r>
      <w:r>
        <w:rPr>
          <w:rFonts w:hint="eastAsia"/>
        </w:rPr>
        <w:t>нелінійно</w:t>
      </w:r>
      <w:r>
        <w:t></w:t>
      </w:r>
      <w:r>
        <w:rPr>
          <w:rFonts w:hint="eastAsia"/>
        </w:rPr>
        <w:t>еволюціонуючих</w:t>
      </w:r>
    </w:p>
    <w:p w:rsidR="008F3977" w:rsidRDefault="008F3977" w:rsidP="008F3977">
      <w:r>
        <w:rPr>
          <w:rFonts w:hint="eastAsia"/>
        </w:rPr>
        <w:t>систем</w:t>
      </w:r>
      <w:r>
        <w:t></w:t>
      </w:r>
      <w:r>
        <w:t></w:t>
      </w:r>
      <w:r>
        <w:rPr>
          <w:rFonts w:hint="eastAsia"/>
        </w:rPr>
        <w:t>Поєднання</w:t>
      </w:r>
      <w:r>
        <w:t></w:t>
      </w:r>
      <w:r>
        <w:rPr>
          <w:rFonts w:hint="eastAsia"/>
        </w:rPr>
        <w:t>системного</w:t>
      </w:r>
      <w:r>
        <w:t></w:t>
      </w:r>
      <w:r>
        <w:rPr>
          <w:rFonts w:hint="eastAsia"/>
        </w:rPr>
        <w:t>та</w:t>
      </w:r>
      <w:r>
        <w:t></w:t>
      </w:r>
      <w:r>
        <w:rPr>
          <w:rFonts w:hint="eastAsia"/>
        </w:rPr>
        <w:t>актор</w:t>
      </w:r>
      <w:r>
        <w:t></w:t>
      </w:r>
      <w:r>
        <w:rPr>
          <w:rFonts w:hint="eastAsia"/>
        </w:rPr>
        <w:t>орієнтованого</w:t>
      </w:r>
      <w:r>
        <w:t></w:t>
      </w:r>
      <w:r>
        <w:rPr>
          <w:rFonts w:hint="eastAsia"/>
        </w:rPr>
        <w:t>підходів</w:t>
      </w:r>
      <w:r>
        <w:t></w:t>
      </w:r>
      <w:r>
        <w:rPr>
          <w:rFonts w:hint="eastAsia"/>
        </w:rPr>
        <w:t>дозволило</w:t>
      </w:r>
    </w:p>
    <w:p w:rsidR="008F3977" w:rsidRDefault="008F3977" w:rsidP="008F3977">
      <w:r>
        <w:rPr>
          <w:rFonts w:hint="eastAsia"/>
        </w:rPr>
        <w:t>дослідити</w:t>
      </w:r>
      <w:r>
        <w:t></w:t>
      </w:r>
      <w:r>
        <w:rPr>
          <w:rFonts w:hint="eastAsia"/>
        </w:rPr>
        <w:t>процес</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у</w:t>
      </w:r>
    </w:p>
    <w:p w:rsidR="008F3977" w:rsidRDefault="008F3977" w:rsidP="008F3977">
      <w:r>
        <w:rPr>
          <w:rFonts w:hint="eastAsia"/>
        </w:rPr>
        <w:t>взаємообумовленості</w:t>
      </w:r>
      <w:r>
        <w:t></w:t>
      </w:r>
      <w:r>
        <w:rPr>
          <w:rFonts w:hint="eastAsia"/>
        </w:rPr>
        <w:t>з</w:t>
      </w:r>
      <w:r>
        <w:t></w:t>
      </w:r>
      <w:r>
        <w:rPr>
          <w:rFonts w:hint="eastAsia"/>
        </w:rPr>
        <w:t>цивілізаційним</w:t>
      </w:r>
      <w:r>
        <w:t></w:t>
      </w:r>
      <w:r>
        <w:t></w:t>
      </w:r>
      <w:r>
        <w:rPr>
          <w:rFonts w:hint="eastAsia"/>
        </w:rPr>
        <w:t>технологічним</w:t>
      </w:r>
      <w:r>
        <w:t></w:t>
      </w:r>
      <w:r>
        <w:rPr>
          <w:rFonts w:hint="eastAsia"/>
        </w:rPr>
        <w:t>та</w:t>
      </w:r>
      <w:r>
        <w:t></w:t>
      </w:r>
      <w:r>
        <w:rPr>
          <w:rFonts w:hint="eastAsia"/>
        </w:rPr>
        <w:t>соціальноекономічним</w:t>
      </w:r>
      <w:r>
        <w:t></w:t>
      </w:r>
      <w:r>
        <w:rPr>
          <w:rFonts w:hint="eastAsia"/>
        </w:rPr>
        <w:t>розвитком</w:t>
      </w:r>
      <w:r>
        <w:t></w:t>
      </w:r>
      <w:r>
        <w:rPr>
          <w:rFonts w:hint="eastAsia"/>
        </w:rPr>
        <w:t>у</w:t>
      </w:r>
      <w:r>
        <w:t></w:t>
      </w:r>
      <w:r>
        <w:rPr>
          <w:rFonts w:hint="eastAsia"/>
        </w:rPr>
        <w:t>всіх</w:t>
      </w:r>
      <w:r>
        <w:t></w:t>
      </w:r>
      <w:r>
        <w:rPr>
          <w:rFonts w:hint="eastAsia"/>
        </w:rPr>
        <w:t>його</w:t>
      </w:r>
      <w:r>
        <w:t></w:t>
      </w:r>
      <w:r>
        <w:rPr>
          <w:rFonts w:hint="eastAsia"/>
        </w:rPr>
        <w:t>аспектах</w:t>
      </w:r>
      <w:r>
        <w:t></w:t>
      </w:r>
      <w:r>
        <w:rPr>
          <w:rFonts w:hint="eastAsia"/>
        </w:rPr>
        <w:t>–</w:t>
      </w:r>
      <w:r>
        <w:t></w:t>
      </w:r>
      <w:r>
        <w:rPr>
          <w:rFonts w:hint="eastAsia"/>
        </w:rPr>
        <w:t>інституційних</w:t>
      </w:r>
      <w:r>
        <w:t></w:t>
      </w:r>
      <w:r>
        <w:t></w:t>
      </w:r>
      <w:r>
        <w:rPr>
          <w:rFonts w:hint="eastAsia"/>
        </w:rPr>
        <w:t>операційних</w:t>
      </w:r>
      <w:r>
        <w:t></w:t>
      </w:r>
    </w:p>
    <w:p w:rsidR="008F3977" w:rsidRDefault="008F3977" w:rsidP="008F3977">
      <w:r>
        <w:rPr>
          <w:rFonts w:hint="eastAsia"/>
        </w:rPr>
        <w:t>поведінкових</w:t>
      </w:r>
      <w:r>
        <w:t></w:t>
      </w:r>
      <w:r>
        <w:t></w:t>
      </w:r>
      <w:r>
        <w:rPr>
          <w:rFonts w:hint="eastAsia"/>
        </w:rPr>
        <w:t>У</w:t>
      </w:r>
      <w:r>
        <w:t></w:t>
      </w:r>
      <w:r>
        <w:rPr>
          <w:rFonts w:hint="eastAsia"/>
        </w:rPr>
        <w:t>процесі</w:t>
      </w:r>
      <w:r>
        <w:t></w:t>
      </w:r>
      <w:r>
        <w:rPr>
          <w:rFonts w:hint="eastAsia"/>
        </w:rPr>
        <w:t>виконання</w:t>
      </w:r>
      <w:r>
        <w:t></w:t>
      </w:r>
      <w:r>
        <w:rPr>
          <w:rFonts w:hint="eastAsia"/>
        </w:rPr>
        <w:t>завдань</w:t>
      </w:r>
      <w:r>
        <w:t></w:t>
      </w:r>
      <w:r>
        <w:rPr>
          <w:rFonts w:hint="eastAsia"/>
        </w:rPr>
        <w:t>дисертаційного</w:t>
      </w:r>
      <w:r>
        <w:t></w:t>
      </w:r>
      <w:r>
        <w:rPr>
          <w:rFonts w:hint="eastAsia"/>
        </w:rPr>
        <w:t>дослідження</w:t>
      </w:r>
    </w:p>
    <w:p w:rsidR="008F3977" w:rsidRDefault="008F3977" w:rsidP="008F3977">
      <w:r>
        <w:rPr>
          <w:rFonts w:hint="eastAsia"/>
        </w:rPr>
        <w:t>використовувалась</w:t>
      </w:r>
      <w:r>
        <w:t></w:t>
      </w:r>
      <w:r>
        <w:rPr>
          <w:rFonts w:hint="eastAsia"/>
        </w:rPr>
        <w:t>загальнонаукова</w:t>
      </w:r>
      <w:r>
        <w:t></w:t>
      </w:r>
      <w:r>
        <w:t></w:t>
      </w:r>
      <w:r>
        <w:rPr>
          <w:rFonts w:hint="eastAsia"/>
        </w:rPr>
        <w:t>економічна</w:t>
      </w:r>
      <w:r>
        <w:t></w:t>
      </w:r>
      <w:r>
        <w:rPr>
          <w:rFonts w:hint="eastAsia"/>
        </w:rPr>
        <w:t>та</w:t>
      </w:r>
      <w:r>
        <w:t></w:t>
      </w:r>
      <w:r>
        <w:rPr>
          <w:rFonts w:hint="eastAsia"/>
        </w:rPr>
        <w:t>технологічна</w:t>
      </w:r>
      <w:r>
        <w:t></w:t>
      </w:r>
      <w:r>
        <w:rPr>
          <w:rFonts w:hint="eastAsia"/>
        </w:rPr>
        <w:t>методології</w:t>
      </w:r>
      <w:r>
        <w:t></w:t>
      </w:r>
    </w:p>
    <w:p w:rsidR="008F3977" w:rsidRDefault="008F3977" w:rsidP="008F3977">
      <w:r>
        <w:rPr>
          <w:rFonts w:hint="eastAsia"/>
        </w:rPr>
        <w:t>діалектичний</w:t>
      </w:r>
      <w:r>
        <w:t></w:t>
      </w:r>
      <w:r>
        <w:rPr>
          <w:rFonts w:hint="eastAsia"/>
        </w:rPr>
        <w:t>та</w:t>
      </w:r>
      <w:r>
        <w:t></w:t>
      </w:r>
      <w:r>
        <w:rPr>
          <w:rFonts w:hint="eastAsia"/>
        </w:rPr>
        <w:t>історичний</w:t>
      </w:r>
      <w:r>
        <w:t></w:t>
      </w:r>
      <w:r>
        <w:rPr>
          <w:rFonts w:hint="eastAsia"/>
        </w:rPr>
        <w:t>підходи</w:t>
      </w:r>
      <w:r>
        <w:t></w:t>
      </w:r>
      <w:r>
        <w:rPr>
          <w:rFonts w:hint="eastAsia"/>
        </w:rPr>
        <w:t>–</w:t>
      </w:r>
      <w:r>
        <w:t></w:t>
      </w:r>
      <w:r>
        <w:rPr>
          <w:rFonts w:hint="eastAsia"/>
        </w:rPr>
        <w:t>до</w:t>
      </w:r>
      <w:r>
        <w:t></w:t>
      </w:r>
      <w:r>
        <w:rPr>
          <w:rFonts w:hint="eastAsia"/>
        </w:rPr>
        <w:t>вивчення</w:t>
      </w:r>
      <w:r>
        <w:t></w:t>
      </w:r>
      <w:r>
        <w:rPr>
          <w:rFonts w:hint="eastAsia"/>
        </w:rPr>
        <w:t>генези</w:t>
      </w:r>
      <w:r>
        <w:t></w:t>
      </w:r>
      <w:r>
        <w:rPr>
          <w:rFonts w:hint="eastAsia"/>
        </w:rPr>
        <w:t>теорій</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п</w:t>
      </w:r>
      <w:r>
        <w:t></w:t>
      </w:r>
      <w:r>
        <w:t></w:t>
      </w:r>
      <w:r>
        <w:t></w:t>
      </w:r>
      <w:r>
        <w:t></w:t>
      </w:r>
      <w:r>
        <w:t></w:t>
      </w:r>
      <w:r>
        <w:t></w:t>
      </w:r>
      <w:r>
        <w:t></w:t>
      </w:r>
      <w:r>
        <w:t></w:t>
      </w:r>
      <w:r>
        <w:rPr>
          <w:rFonts w:hint="eastAsia"/>
        </w:rPr>
        <w:t>метод</w:t>
      </w:r>
      <w:r>
        <w:t></w:t>
      </w:r>
      <w:r>
        <w:rPr>
          <w:rFonts w:hint="eastAsia"/>
        </w:rPr>
        <w:t>теоретичного</w:t>
      </w:r>
      <w:r>
        <w:t></w:t>
      </w:r>
      <w:r>
        <w:rPr>
          <w:rFonts w:hint="eastAsia"/>
        </w:rPr>
        <w:t>узагальнення</w:t>
      </w:r>
      <w:r>
        <w:t></w:t>
      </w:r>
      <w:r>
        <w:rPr>
          <w:rFonts w:hint="eastAsia"/>
        </w:rPr>
        <w:t>та</w:t>
      </w:r>
      <w:r>
        <w:t></w:t>
      </w:r>
      <w:r>
        <w:rPr>
          <w:rFonts w:hint="eastAsia"/>
        </w:rPr>
        <w:t>дедуктивної</w:t>
      </w:r>
    </w:p>
    <w:p w:rsidR="008F3977" w:rsidRDefault="008F3977" w:rsidP="008F3977">
      <w:r>
        <w:rPr>
          <w:rFonts w:hint="eastAsia"/>
        </w:rPr>
        <w:t>систематизації</w:t>
      </w:r>
      <w:r>
        <w:t></w:t>
      </w:r>
      <w:r>
        <w:rPr>
          <w:rFonts w:hint="eastAsia"/>
        </w:rPr>
        <w:t>–</w:t>
      </w:r>
      <w:r>
        <w:t></w:t>
      </w:r>
      <w:r>
        <w:rPr>
          <w:rFonts w:hint="eastAsia"/>
        </w:rPr>
        <w:t>для</w:t>
      </w:r>
      <w:r>
        <w:t></w:t>
      </w:r>
      <w:r>
        <w:rPr>
          <w:rFonts w:hint="eastAsia"/>
        </w:rPr>
        <w:t>конкретизації</w:t>
      </w:r>
      <w:r>
        <w:t></w:t>
      </w:r>
      <w:r>
        <w:rPr>
          <w:rFonts w:hint="eastAsia"/>
        </w:rPr>
        <w:t>понятійного</w:t>
      </w:r>
      <w:r>
        <w:t></w:t>
      </w:r>
      <w:r>
        <w:rPr>
          <w:rFonts w:hint="eastAsia"/>
        </w:rPr>
        <w:t>апарату</w:t>
      </w:r>
      <w:r>
        <w:t></w:t>
      </w:r>
      <w:r>
        <w:rPr>
          <w:rFonts w:hint="eastAsia"/>
        </w:rPr>
        <w:t>дослідження</w:t>
      </w:r>
      <w:r>
        <w:t></w:t>
      </w:r>
      <w:r>
        <w:t></w:t>
      </w:r>
      <w:r>
        <w:rPr>
          <w:rFonts w:hint="eastAsia"/>
        </w:rPr>
        <w:t>п</w:t>
      </w:r>
      <w:r>
        <w:t></w:t>
      </w:r>
      <w:r>
        <w:t></w:t>
      </w:r>
      <w:r>
        <w:t></w:t>
      </w:r>
      <w:r>
        <w:t></w:t>
      </w:r>
      <w:r>
        <w:t></w:t>
      </w:r>
      <w:r>
        <w:t></w:t>
      </w:r>
      <w:r>
        <w:t></w:t>
      </w:r>
    </w:p>
    <w:p w:rsidR="008F3977" w:rsidRDefault="008F3977" w:rsidP="008F3977">
      <w:r>
        <w:rPr>
          <w:rFonts w:hint="eastAsia"/>
        </w:rPr>
        <w:t>методи</w:t>
      </w:r>
      <w:r>
        <w:t></w:t>
      </w:r>
      <w:r>
        <w:rPr>
          <w:rFonts w:hint="eastAsia"/>
        </w:rPr>
        <w:t>аналізу</w:t>
      </w:r>
      <w:r>
        <w:t></w:t>
      </w:r>
      <w:r>
        <w:rPr>
          <w:rFonts w:hint="eastAsia"/>
        </w:rPr>
        <w:t>і</w:t>
      </w:r>
      <w:r>
        <w:t></w:t>
      </w:r>
      <w:r>
        <w:rPr>
          <w:rFonts w:hint="eastAsia"/>
        </w:rPr>
        <w:t>синтезу</w:t>
      </w:r>
      <w:r>
        <w:t></w:t>
      </w:r>
      <w:r>
        <w:rPr>
          <w:rFonts w:hint="eastAsia"/>
        </w:rPr>
        <w:t>–</w:t>
      </w:r>
      <w:r>
        <w:t></w:t>
      </w:r>
      <w:r>
        <w:rPr>
          <w:rFonts w:hint="eastAsia"/>
        </w:rPr>
        <w:t>при</w:t>
      </w:r>
      <w:r>
        <w:t></w:t>
      </w:r>
      <w:r>
        <w:rPr>
          <w:rFonts w:hint="eastAsia"/>
        </w:rPr>
        <w:t>обґрунтуванні</w:t>
      </w:r>
      <w:r>
        <w:t></w:t>
      </w:r>
      <w:r>
        <w:rPr>
          <w:rFonts w:hint="eastAsia"/>
        </w:rPr>
        <w:t>епістемологічних</w:t>
      </w:r>
      <w:r>
        <w:t></w:t>
      </w:r>
      <w:r>
        <w:rPr>
          <w:rFonts w:hint="eastAsia"/>
        </w:rPr>
        <w:t>підходів</w:t>
      </w:r>
      <w:r>
        <w:t></w:t>
      </w:r>
      <w:r>
        <w:rPr>
          <w:rFonts w:hint="eastAsia"/>
        </w:rPr>
        <w:t>до</w:t>
      </w:r>
    </w:p>
    <w:p w:rsidR="008F3977" w:rsidRDefault="008F3977" w:rsidP="008F3977">
      <w:r>
        <w:rPr>
          <w:rFonts w:hint="eastAsia"/>
        </w:rPr>
        <w:t>дослідження</w:t>
      </w:r>
      <w:r>
        <w:t></w:t>
      </w:r>
      <w:r>
        <w:rPr>
          <w:rFonts w:hint="eastAsia"/>
        </w:rPr>
        <w:t>динаміки</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r>
        <w:t></w:t>
      </w:r>
      <w:r>
        <w:rPr>
          <w:rFonts w:hint="eastAsia"/>
        </w:rPr>
        <w:t>метод</w:t>
      </w:r>
      <w:r>
        <w:t></w:t>
      </w:r>
      <w:r>
        <w:rPr>
          <w:rFonts w:hint="eastAsia"/>
        </w:rPr>
        <w:t>наукової</w:t>
      </w:r>
    </w:p>
    <w:p w:rsidR="008F3977" w:rsidRDefault="008F3977" w:rsidP="008F3977">
      <w:r>
        <w:rPr>
          <w:rFonts w:hint="eastAsia"/>
        </w:rPr>
        <w:t>абстракції</w:t>
      </w:r>
      <w:r>
        <w:t></w:t>
      </w:r>
      <w:r>
        <w:rPr>
          <w:rFonts w:hint="eastAsia"/>
        </w:rPr>
        <w:t>–</w:t>
      </w:r>
      <w:r>
        <w:t></w:t>
      </w:r>
      <w:r>
        <w:rPr>
          <w:rFonts w:hint="eastAsia"/>
        </w:rPr>
        <w:t>для</w:t>
      </w:r>
      <w:r>
        <w:t></w:t>
      </w:r>
      <w:r>
        <w:rPr>
          <w:rFonts w:hint="eastAsia"/>
        </w:rPr>
        <w:t>визначення</w:t>
      </w:r>
      <w:r>
        <w:t></w:t>
      </w:r>
      <w:r>
        <w:rPr>
          <w:rFonts w:hint="eastAsia"/>
        </w:rPr>
        <w:t>сутності</w:t>
      </w:r>
      <w:r>
        <w:t></w:t>
      </w:r>
      <w:r>
        <w:rPr>
          <w:rFonts w:hint="eastAsia"/>
        </w:rPr>
        <w:t>процесу</w:t>
      </w:r>
      <w:r>
        <w:t></w:t>
      </w:r>
      <w:r>
        <w:rPr>
          <w:rFonts w:hint="eastAsia"/>
        </w:rPr>
        <w:t>системної</w:t>
      </w:r>
      <w:r>
        <w:t></w:t>
      </w:r>
      <w:r>
        <w:rPr>
          <w:rFonts w:hint="eastAsia"/>
        </w:rPr>
        <w:t>трансформації</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та</w:t>
      </w:r>
      <w:r>
        <w:t></w:t>
      </w:r>
      <w:r>
        <w:rPr>
          <w:rFonts w:hint="eastAsia"/>
        </w:rPr>
        <w:t>його</w:t>
      </w:r>
      <w:r>
        <w:t></w:t>
      </w:r>
      <w:r>
        <w:rPr>
          <w:rFonts w:hint="eastAsia"/>
        </w:rPr>
        <w:t>якостей</w:t>
      </w:r>
      <w:r>
        <w:t></w:t>
      </w:r>
      <w:r>
        <w:t></w:t>
      </w:r>
      <w:r>
        <w:rPr>
          <w:rFonts w:hint="eastAsia"/>
        </w:rPr>
        <w:t>п</w:t>
      </w:r>
      <w:r>
        <w:t></w:t>
      </w:r>
      <w:r>
        <w:t></w:t>
      </w:r>
      <w:r>
        <w:t></w:t>
      </w:r>
      <w:r>
        <w:t></w:t>
      </w:r>
      <w:r>
        <w:t></w:t>
      </w:r>
      <w:r>
        <w:t></w:t>
      </w:r>
      <w:r>
        <w:t></w:t>
      </w:r>
      <w:r>
        <w:t></w:t>
      </w:r>
      <w:r>
        <w:rPr>
          <w:rFonts w:hint="eastAsia"/>
        </w:rPr>
        <w:t>абдукції</w:t>
      </w:r>
      <w:r>
        <w:t></w:t>
      </w:r>
      <w:r>
        <w:rPr>
          <w:rFonts w:hint="eastAsia"/>
        </w:rPr>
        <w:t>–</w:t>
      </w:r>
      <w:r>
        <w:t></w:t>
      </w:r>
      <w:r>
        <w:rPr>
          <w:rFonts w:hint="eastAsia"/>
        </w:rPr>
        <w:t>при</w:t>
      </w:r>
      <w:r>
        <w:t></w:t>
      </w:r>
      <w:r>
        <w:rPr>
          <w:rFonts w:hint="eastAsia"/>
        </w:rPr>
        <w:t>обґрунтуванні</w:t>
      </w:r>
    </w:p>
    <w:p w:rsidR="008F3977" w:rsidRDefault="008F3977" w:rsidP="008F3977">
      <w:r>
        <w:rPr>
          <w:rFonts w:hint="eastAsia"/>
        </w:rPr>
        <w:t>драйверів</w:t>
      </w:r>
      <w:r>
        <w:t></w:t>
      </w:r>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r>
        <w:t></w:t>
      </w:r>
      <w:r>
        <w:rPr>
          <w:rFonts w:hint="eastAsia"/>
        </w:rPr>
        <w:t>та</w:t>
      </w:r>
    </w:p>
    <w:p w:rsidR="008F3977" w:rsidRDefault="008F3977" w:rsidP="008F3977">
      <w:r>
        <w:rPr>
          <w:rFonts w:hint="eastAsia"/>
        </w:rPr>
        <w:t>формального</w:t>
      </w:r>
      <w:r>
        <w:t></w:t>
      </w:r>
      <w:r>
        <w:rPr>
          <w:rFonts w:hint="eastAsia"/>
        </w:rPr>
        <w:t>опису</w:t>
      </w:r>
      <w:r>
        <w:t></w:t>
      </w:r>
      <w:r>
        <w:rPr>
          <w:rFonts w:hint="eastAsia"/>
        </w:rPr>
        <w:t>процесів</w:t>
      </w:r>
      <w:r>
        <w:t></w:t>
      </w:r>
      <w:r>
        <w:rPr>
          <w:rFonts w:hint="eastAsia"/>
        </w:rPr>
        <w:t>трансформації</w:t>
      </w:r>
      <w:r>
        <w:t></w:t>
      </w:r>
      <w:r>
        <w:t></w:t>
      </w:r>
      <w:r>
        <w:rPr>
          <w:rFonts w:hint="eastAsia"/>
        </w:rPr>
        <w:t>п</w:t>
      </w:r>
      <w:r>
        <w:t></w:t>
      </w:r>
      <w:r>
        <w:t></w:t>
      </w:r>
      <w:r>
        <w:t></w:t>
      </w:r>
      <w:r>
        <w:t></w:t>
      </w:r>
      <w:r>
        <w:t></w:t>
      </w:r>
      <w:r>
        <w:t></w:t>
      </w:r>
      <w:r>
        <w:t></w:t>
      </w:r>
      <w:r>
        <w:t></w:t>
      </w:r>
      <w:r>
        <w:rPr>
          <w:rFonts w:hint="eastAsia"/>
        </w:rPr>
        <w:t>метод</w:t>
      </w:r>
      <w:r>
        <w:t></w:t>
      </w:r>
      <w:r>
        <w:rPr>
          <w:rFonts w:hint="eastAsia"/>
        </w:rPr>
        <w:t>аналогії</w:t>
      </w:r>
      <w:r>
        <w:t></w:t>
      </w:r>
      <w:r>
        <w:rPr>
          <w:rFonts w:hint="eastAsia"/>
        </w:rPr>
        <w:t>–</w:t>
      </w:r>
      <w:r>
        <w:t></w:t>
      </w:r>
      <w:r>
        <w:rPr>
          <w:rFonts w:hint="eastAsia"/>
        </w:rPr>
        <w:t>під</w:t>
      </w:r>
      <w:r>
        <w:t></w:t>
      </w:r>
      <w:r>
        <w:rPr>
          <w:rFonts w:hint="eastAsia"/>
        </w:rPr>
        <w:t>час</w:t>
      </w:r>
    </w:p>
    <w:p w:rsidR="008F3977" w:rsidRDefault="008F3977" w:rsidP="008F3977">
      <w:r>
        <w:rPr>
          <w:rFonts w:hint="eastAsia"/>
        </w:rPr>
        <w:t>визначення</w:t>
      </w:r>
      <w:r>
        <w:t></w:t>
      </w:r>
      <w:r>
        <w:rPr>
          <w:rFonts w:hint="eastAsia"/>
        </w:rPr>
        <w:t>основних</w:t>
      </w:r>
      <w:r>
        <w:t></w:t>
      </w:r>
      <w:r>
        <w:rPr>
          <w:rFonts w:hint="eastAsia"/>
        </w:rPr>
        <w:t>типів</w:t>
      </w:r>
      <w:r>
        <w:t></w:t>
      </w:r>
      <w:r>
        <w:rPr>
          <w:rFonts w:hint="eastAsia"/>
        </w:rPr>
        <w:t>акторів</w:t>
      </w:r>
      <w:r>
        <w:t></w:t>
      </w:r>
      <w:r>
        <w:rPr>
          <w:rFonts w:hint="eastAsia"/>
        </w:rPr>
        <w:t>екосистеми</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p>
    <w:p w:rsidR="008F3977" w:rsidRDefault="008F3977" w:rsidP="008F3977">
      <w:r>
        <w:t></w:t>
      </w:r>
      <w:r>
        <w:t></w:t>
      </w:r>
    </w:p>
    <w:p w:rsidR="008F3977" w:rsidRDefault="008F3977" w:rsidP="008F3977">
      <w:r>
        <w:t></w:t>
      </w:r>
      <w:r>
        <w:t></w:t>
      </w:r>
      <w:r>
        <w:t></w:t>
      </w:r>
      <w:r>
        <w:t></w:t>
      </w:r>
      <w:r>
        <w:t></w:t>
      </w:r>
      <w:r>
        <w:t></w:t>
      </w:r>
      <w:r>
        <w:rPr>
          <w:rFonts w:hint="eastAsia"/>
        </w:rPr>
        <w:t>поєднання</w:t>
      </w:r>
      <w:r>
        <w:t></w:t>
      </w:r>
      <w:r>
        <w:rPr>
          <w:rFonts w:hint="eastAsia"/>
        </w:rPr>
        <w:t>підходів</w:t>
      </w:r>
      <w:r>
        <w:t></w:t>
      </w:r>
      <w:r>
        <w:rPr>
          <w:rFonts w:hint="eastAsia"/>
        </w:rPr>
        <w:t>раціоналістичної</w:t>
      </w:r>
      <w:r>
        <w:t></w:t>
      </w:r>
      <w:r>
        <w:rPr>
          <w:rFonts w:hint="eastAsia"/>
        </w:rPr>
        <w:t>та</w:t>
      </w:r>
      <w:r>
        <w:t></w:t>
      </w:r>
      <w:r>
        <w:rPr>
          <w:rFonts w:hint="eastAsia"/>
        </w:rPr>
        <w:t>емпіричної</w:t>
      </w:r>
      <w:r>
        <w:t></w:t>
      </w:r>
      <w:r>
        <w:rPr>
          <w:rFonts w:hint="eastAsia"/>
        </w:rPr>
        <w:t>методології</w:t>
      </w:r>
      <w:r>
        <w:t></w:t>
      </w:r>
      <w:r>
        <w:rPr>
          <w:rFonts w:hint="eastAsia"/>
        </w:rPr>
        <w:t>–</w:t>
      </w:r>
      <w:r>
        <w:t></w:t>
      </w:r>
      <w:r>
        <w:rPr>
          <w:rFonts w:hint="eastAsia"/>
        </w:rPr>
        <w:t>при</w:t>
      </w:r>
    </w:p>
    <w:p w:rsidR="008F3977" w:rsidRDefault="008F3977" w:rsidP="008F3977">
      <w:r>
        <w:rPr>
          <w:rFonts w:hint="eastAsia"/>
        </w:rPr>
        <w:t>дослідженні</w:t>
      </w:r>
      <w:r>
        <w:t></w:t>
      </w:r>
      <w:r>
        <w:rPr>
          <w:rFonts w:hint="eastAsia"/>
        </w:rPr>
        <w:t>змін</w:t>
      </w:r>
      <w:r>
        <w:t></w:t>
      </w:r>
      <w:r>
        <w:rPr>
          <w:rFonts w:hint="eastAsia"/>
        </w:rPr>
        <w:t>у</w:t>
      </w:r>
      <w:r>
        <w:t></w:t>
      </w:r>
      <w:r>
        <w:rPr>
          <w:rFonts w:hint="eastAsia"/>
        </w:rPr>
        <w:t>мікроструктурі</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p>
    <w:p w:rsidR="008F3977" w:rsidRDefault="008F3977" w:rsidP="008F3977">
      <w:r>
        <w:rPr>
          <w:rFonts w:hint="eastAsia"/>
        </w:rPr>
        <w:t>генетичний</w:t>
      </w:r>
      <w:r>
        <w:t></w:t>
      </w:r>
      <w:r>
        <w:rPr>
          <w:rFonts w:hint="eastAsia"/>
        </w:rPr>
        <w:t>підхід</w:t>
      </w:r>
      <w:r>
        <w:t></w:t>
      </w:r>
      <w:r>
        <w:rPr>
          <w:rFonts w:hint="eastAsia"/>
        </w:rPr>
        <w:t>–</w:t>
      </w:r>
      <w:r>
        <w:t></w:t>
      </w:r>
      <w:r>
        <w:rPr>
          <w:rFonts w:hint="eastAsia"/>
        </w:rPr>
        <w:t>у</w:t>
      </w:r>
      <w:r>
        <w:t></w:t>
      </w:r>
      <w:r>
        <w:rPr>
          <w:rFonts w:hint="eastAsia"/>
        </w:rPr>
        <w:t>дослідженні</w:t>
      </w:r>
      <w:r>
        <w:t></w:t>
      </w:r>
      <w:r>
        <w:rPr>
          <w:rFonts w:hint="eastAsia"/>
        </w:rPr>
        <w:t>модифікації</w:t>
      </w:r>
      <w:r>
        <w:t></w:t>
      </w:r>
      <w:r>
        <w:rPr>
          <w:rFonts w:hint="eastAsia"/>
        </w:rPr>
        <w:t>бізнес</w:t>
      </w:r>
      <w:r>
        <w:t></w:t>
      </w:r>
      <w:r>
        <w:rPr>
          <w:rFonts w:hint="eastAsia"/>
        </w:rPr>
        <w:t>моделей</w:t>
      </w:r>
      <w:r>
        <w:t></w:t>
      </w:r>
      <w:r>
        <w:rPr>
          <w:rFonts w:hint="eastAsia"/>
        </w:rPr>
        <w:t>учасників</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п</w:t>
      </w:r>
      <w:r>
        <w:t></w:t>
      </w:r>
      <w:r>
        <w:t></w:t>
      </w:r>
      <w:r>
        <w:t></w:t>
      </w:r>
      <w:r>
        <w:t></w:t>
      </w:r>
      <w:r>
        <w:t></w:t>
      </w:r>
      <w:r>
        <w:t></w:t>
      </w:r>
      <w:r>
        <w:t></w:t>
      </w:r>
      <w:r>
        <w:t></w:t>
      </w:r>
      <w:r>
        <w:t></w:t>
      </w:r>
      <w:r>
        <w:rPr>
          <w:rFonts w:hint="eastAsia"/>
        </w:rPr>
        <w:t>методи</w:t>
      </w:r>
      <w:r>
        <w:t></w:t>
      </w:r>
      <w:r>
        <w:rPr>
          <w:rFonts w:hint="eastAsia"/>
        </w:rPr>
        <w:t>систематики</w:t>
      </w:r>
      <w:r>
        <w:t></w:t>
      </w:r>
      <w:r>
        <w:t></w:t>
      </w:r>
      <w:r>
        <w:rPr>
          <w:rFonts w:hint="eastAsia"/>
        </w:rPr>
        <w:t>класифікація</w:t>
      </w:r>
      <w:r>
        <w:t></w:t>
      </w:r>
      <w:r>
        <w:t></w:t>
      </w:r>
      <w:r>
        <w:rPr>
          <w:rFonts w:hint="eastAsia"/>
        </w:rPr>
        <w:t>категоризація</w:t>
      </w:r>
      <w:r>
        <w:t></w:t>
      </w:r>
    </w:p>
    <w:p w:rsidR="008F3977" w:rsidRDefault="008F3977" w:rsidP="008F3977">
      <w:r>
        <w:rPr>
          <w:rFonts w:hint="eastAsia"/>
        </w:rPr>
        <w:t>–</w:t>
      </w:r>
      <w:r>
        <w:t></w:t>
      </w:r>
      <w:r>
        <w:rPr>
          <w:rFonts w:hint="eastAsia"/>
        </w:rPr>
        <w:t>для</w:t>
      </w:r>
      <w:r>
        <w:t></w:t>
      </w:r>
      <w:r>
        <w:rPr>
          <w:rFonts w:hint="eastAsia"/>
        </w:rPr>
        <w:t>визначення</w:t>
      </w:r>
      <w:r>
        <w:t></w:t>
      </w:r>
      <w:r>
        <w:rPr>
          <w:rFonts w:hint="eastAsia"/>
        </w:rPr>
        <w:t>основних</w:t>
      </w:r>
      <w:r>
        <w:t></w:t>
      </w:r>
      <w:r>
        <w:rPr>
          <w:rFonts w:hint="eastAsia"/>
        </w:rPr>
        <w:t>поведінкових</w:t>
      </w:r>
      <w:r>
        <w:t></w:t>
      </w:r>
      <w:r>
        <w:rPr>
          <w:rFonts w:hint="eastAsia"/>
        </w:rPr>
        <w:t>патернів</w:t>
      </w:r>
      <w:r>
        <w:t></w:t>
      </w:r>
      <w:r>
        <w:rPr>
          <w:rFonts w:hint="eastAsia"/>
        </w:rPr>
        <w:t>на</w:t>
      </w:r>
      <w:r>
        <w:t></w:t>
      </w:r>
      <w:r>
        <w:rPr>
          <w:rFonts w:hint="eastAsia"/>
        </w:rPr>
        <w:t>ринку</w:t>
      </w:r>
      <w:r>
        <w:t></w:t>
      </w:r>
      <w:r>
        <w:rPr>
          <w:rFonts w:hint="eastAsia"/>
        </w:rPr>
        <w:t>фінансових</w:t>
      </w:r>
      <w:r>
        <w:t></w:t>
      </w:r>
      <w:r>
        <w:rPr>
          <w:rFonts w:hint="eastAsia"/>
        </w:rPr>
        <w:t>активів</w:t>
      </w:r>
    </w:p>
    <w:p w:rsidR="008F3977" w:rsidRDefault="008F3977" w:rsidP="008F3977">
      <w:r>
        <w:t></w:t>
      </w:r>
      <w:r>
        <w:rPr>
          <w:rFonts w:hint="eastAsia"/>
        </w:rPr>
        <w:t>п</w:t>
      </w:r>
      <w:r>
        <w:t></w:t>
      </w:r>
      <w:r>
        <w:t></w:t>
      </w:r>
      <w:r>
        <w:t></w:t>
      </w:r>
      <w:r>
        <w:t></w:t>
      </w:r>
      <w:r>
        <w:t></w:t>
      </w:r>
      <w:r>
        <w:t></w:t>
      </w:r>
      <w:r>
        <w:t></w:t>
      </w:r>
      <w:r>
        <w:t></w:t>
      </w:r>
      <w:r>
        <w:rPr>
          <w:rFonts w:hint="eastAsia"/>
        </w:rPr>
        <w:t>у</w:t>
      </w:r>
      <w:r>
        <w:t></w:t>
      </w:r>
      <w:r>
        <w:rPr>
          <w:rFonts w:hint="eastAsia"/>
        </w:rPr>
        <w:t>процесі</w:t>
      </w:r>
      <w:r>
        <w:t></w:t>
      </w:r>
      <w:r>
        <w:rPr>
          <w:rFonts w:hint="eastAsia"/>
        </w:rPr>
        <w:t>дослідження</w:t>
      </w:r>
      <w:r>
        <w:t></w:t>
      </w:r>
      <w:r>
        <w:rPr>
          <w:rFonts w:hint="eastAsia"/>
        </w:rPr>
        <w:t>нестабільності</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p>
    <w:p w:rsidR="008F3977" w:rsidRDefault="008F3977" w:rsidP="008F3977">
      <w:r>
        <w:rPr>
          <w:rFonts w:hint="eastAsia"/>
        </w:rPr>
        <w:t>використовувалась</w:t>
      </w:r>
      <w:r>
        <w:t></w:t>
      </w:r>
      <w:r>
        <w:rPr>
          <w:rFonts w:hint="eastAsia"/>
        </w:rPr>
        <w:t>методологія</w:t>
      </w:r>
      <w:r>
        <w:t></w:t>
      </w:r>
      <w:r>
        <w:rPr>
          <w:rFonts w:hint="eastAsia"/>
        </w:rPr>
        <w:t>синергетики</w:t>
      </w:r>
      <w:r>
        <w:t></w:t>
      </w:r>
      <w:r>
        <w:rPr>
          <w:rFonts w:hint="eastAsia"/>
        </w:rPr>
        <w:t>як</w:t>
      </w:r>
      <w:r>
        <w:t></w:t>
      </w:r>
      <w:r>
        <w:rPr>
          <w:rFonts w:hint="eastAsia"/>
        </w:rPr>
        <w:t>більш</w:t>
      </w:r>
      <w:r>
        <w:t></w:t>
      </w:r>
      <w:r>
        <w:rPr>
          <w:rFonts w:hint="eastAsia"/>
        </w:rPr>
        <w:t>релевантна</w:t>
      </w:r>
      <w:r>
        <w:t></w:t>
      </w:r>
      <w:r>
        <w:rPr>
          <w:rFonts w:hint="eastAsia"/>
        </w:rPr>
        <w:t>для</w:t>
      </w:r>
    </w:p>
    <w:p w:rsidR="008F3977" w:rsidRDefault="008F3977" w:rsidP="008F3977">
      <w:r>
        <w:rPr>
          <w:rFonts w:hint="eastAsia"/>
        </w:rPr>
        <w:t>формування</w:t>
      </w:r>
      <w:r>
        <w:t></w:t>
      </w:r>
      <w:r>
        <w:rPr>
          <w:rFonts w:hint="eastAsia"/>
        </w:rPr>
        <w:t>теорії</w:t>
      </w:r>
      <w:r>
        <w:t></w:t>
      </w:r>
      <w:r>
        <w:rPr>
          <w:rFonts w:hint="eastAsia"/>
        </w:rPr>
        <w:t>дисипативних</w:t>
      </w:r>
      <w:r>
        <w:t></w:t>
      </w:r>
      <w:r>
        <w:rPr>
          <w:rFonts w:hint="eastAsia"/>
        </w:rPr>
        <w:t>структур</w:t>
      </w:r>
      <w:r>
        <w:t></w:t>
      </w:r>
      <w:r>
        <w:t></w:t>
      </w:r>
      <w:r>
        <w:rPr>
          <w:rFonts w:hint="eastAsia"/>
        </w:rPr>
        <w:t>метод</w:t>
      </w:r>
      <w:r>
        <w:t></w:t>
      </w:r>
      <w:r>
        <w:rPr>
          <w:rFonts w:hint="eastAsia"/>
        </w:rPr>
        <w:t>експертних</w:t>
      </w:r>
      <w:r>
        <w:t></w:t>
      </w:r>
      <w:r>
        <w:rPr>
          <w:rFonts w:hint="eastAsia"/>
        </w:rPr>
        <w:t>оцінок</w:t>
      </w:r>
      <w:r>
        <w:t></w:t>
      </w:r>
      <w:r>
        <w:rPr>
          <w:rFonts w:hint="eastAsia"/>
        </w:rPr>
        <w:t>–</w:t>
      </w:r>
      <w:r>
        <w:t></w:t>
      </w:r>
      <w:r>
        <w:rPr>
          <w:rFonts w:hint="eastAsia"/>
        </w:rPr>
        <w:t>для</w:t>
      </w:r>
    </w:p>
    <w:p w:rsidR="008F3977" w:rsidRDefault="008F3977" w:rsidP="008F3977">
      <w:r>
        <w:rPr>
          <w:rFonts w:hint="eastAsia"/>
        </w:rPr>
        <w:t>виявлення</w:t>
      </w:r>
      <w:r>
        <w:t></w:t>
      </w:r>
      <w:r>
        <w:rPr>
          <w:rFonts w:hint="eastAsia"/>
        </w:rPr>
        <w:t>ефективності</w:t>
      </w:r>
      <w:r>
        <w:t></w:t>
      </w:r>
      <w:r>
        <w:rPr>
          <w:rFonts w:hint="eastAsia"/>
        </w:rPr>
        <w:t>оціночної</w:t>
      </w:r>
      <w:r>
        <w:t></w:t>
      </w:r>
      <w:r>
        <w:rPr>
          <w:rFonts w:hint="eastAsia"/>
        </w:rPr>
        <w:t>діяльності</w:t>
      </w:r>
      <w:r>
        <w:t></w:t>
      </w:r>
      <w:r>
        <w:rPr>
          <w:rFonts w:hint="eastAsia"/>
        </w:rPr>
        <w:t>на</w:t>
      </w:r>
      <w:r>
        <w:t></w:t>
      </w:r>
      <w:r>
        <w:rPr>
          <w:rFonts w:hint="eastAsia"/>
        </w:rPr>
        <w:t>граничних</w:t>
      </w:r>
      <w:r>
        <w:t></w:t>
      </w:r>
      <w:r>
        <w:rPr>
          <w:rFonts w:hint="eastAsia"/>
        </w:rPr>
        <w:t>ринках</w:t>
      </w:r>
      <w:r>
        <w:t></w:t>
      </w:r>
      <w:r>
        <w:rPr>
          <w:rFonts w:hint="eastAsia"/>
        </w:rPr>
        <w:t>фінансових</w:t>
      </w:r>
    </w:p>
    <w:p w:rsidR="008F3977" w:rsidRDefault="008F3977" w:rsidP="008F3977">
      <w:r>
        <w:rPr>
          <w:rFonts w:hint="eastAsia"/>
        </w:rPr>
        <w:t>активів</w:t>
      </w:r>
      <w:r>
        <w:t></w:t>
      </w:r>
      <w:r>
        <w:t></w:t>
      </w:r>
      <w:r>
        <w:rPr>
          <w:rFonts w:hint="eastAsia"/>
        </w:rPr>
        <w:t>п</w:t>
      </w:r>
      <w:r>
        <w:t></w:t>
      </w:r>
      <w:r>
        <w:t></w:t>
      </w:r>
      <w:r>
        <w:t></w:t>
      </w:r>
      <w:r>
        <w:t></w:t>
      </w:r>
      <w:r>
        <w:t></w:t>
      </w:r>
      <w:r>
        <w:t></w:t>
      </w:r>
      <w:r>
        <w:t></w:t>
      </w:r>
      <w:r>
        <w:t></w:t>
      </w:r>
      <w:r>
        <w:rPr>
          <w:rFonts w:hint="eastAsia"/>
        </w:rPr>
        <w:t>для</w:t>
      </w:r>
      <w:r>
        <w:t></w:t>
      </w:r>
      <w:r>
        <w:rPr>
          <w:rFonts w:hint="eastAsia"/>
        </w:rPr>
        <w:t>квантифікації</w:t>
      </w:r>
      <w:r>
        <w:t></w:t>
      </w:r>
      <w:r>
        <w:rPr>
          <w:rFonts w:hint="eastAsia"/>
        </w:rPr>
        <w:t>напрямів</w:t>
      </w:r>
      <w:r>
        <w:t></w:t>
      </w:r>
      <w:r>
        <w:rPr>
          <w:rFonts w:hint="eastAsia"/>
        </w:rPr>
        <w:t>впливу</w:t>
      </w:r>
      <w:r>
        <w:t></w:t>
      </w:r>
      <w:r>
        <w:rPr>
          <w:rFonts w:hint="eastAsia"/>
        </w:rPr>
        <w:t>драйверів</w:t>
      </w:r>
      <w:r>
        <w:t></w:t>
      </w:r>
      <w:r>
        <w:rPr>
          <w:rFonts w:hint="eastAsia"/>
        </w:rPr>
        <w:t>системної</w:t>
      </w:r>
    </w:p>
    <w:p w:rsidR="008F3977" w:rsidRDefault="008F3977" w:rsidP="008F3977">
      <w:r>
        <w:rPr>
          <w:rFonts w:hint="eastAsia"/>
        </w:rPr>
        <w:t>трансформації</w:t>
      </w:r>
      <w:r>
        <w:t></w:t>
      </w:r>
      <w:r>
        <w:rPr>
          <w:rFonts w:hint="eastAsia"/>
        </w:rPr>
        <w:t>на</w:t>
      </w:r>
      <w:r>
        <w:t></w:t>
      </w:r>
      <w:r>
        <w:rPr>
          <w:rFonts w:hint="eastAsia"/>
        </w:rPr>
        <w:t>ринок</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r>
        <w:rPr>
          <w:rFonts w:hint="eastAsia"/>
        </w:rPr>
        <w:t>використовувались</w:t>
      </w:r>
      <w:r>
        <w:t></w:t>
      </w:r>
      <w:r>
        <w:rPr>
          <w:rFonts w:hint="eastAsia"/>
        </w:rPr>
        <w:t>методи</w:t>
      </w:r>
    </w:p>
    <w:p w:rsidR="008F3977" w:rsidRDefault="008F3977" w:rsidP="008F3977">
      <w:r>
        <w:rPr>
          <w:rFonts w:hint="eastAsia"/>
        </w:rPr>
        <w:t>статистичних</w:t>
      </w:r>
      <w:r>
        <w:t></w:t>
      </w:r>
      <w:r>
        <w:rPr>
          <w:rFonts w:hint="eastAsia"/>
        </w:rPr>
        <w:t>спостережень</w:t>
      </w:r>
      <w:r>
        <w:t></w:t>
      </w:r>
      <w:r>
        <w:t></w:t>
      </w:r>
      <w:r>
        <w:rPr>
          <w:rFonts w:hint="eastAsia"/>
        </w:rPr>
        <w:t>процедура</w:t>
      </w:r>
      <w:r>
        <w:t></w:t>
      </w:r>
      <w:r>
        <w:rPr>
          <w:rFonts w:hint="eastAsia"/>
        </w:rPr>
        <w:t>збору</w:t>
      </w:r>
      <w:r>
        <w:t></w:t>
      </w:r>
      <w:r>
        <w:rPr>
          <w:rFonts w:hint="eastAsia"/>
        </w:rPr>
        <w:t>інформації</w:t>
      </w:r>
      <w:r>
        <w:t></w:t>
      </w:r>
      <w:r>
        <w:t></w:t>
      </w:r>
      <w:r>
        <w:rPr>
          <w:rFonts w:hint="eastAsia"/>
        </w:rPr>
        <w:t>систематизація</w:t>
      </w:r>
    </w:p>
    <w:p w:rsidR="008F3977" w:rsidRDefault="008F3977" w:rsidP="008F3977">
      <w:r>
        <w:rPr>
          <w:rFonts w:hint="eastAsia"/>
        </w:rPr>
        <w:t>даних</w:t>
      </w:r>
      <w:r>
        <w:t></w:t>
      </w:r>
      <w:r>
        <w:t></w:t>
      </w:r>
      <w:r>
        <w:rPr>
          <w:rFonts w:hint="eastAsia"/>
        </w:rPr>
        <w:t>узагальнення</w:t>
      </w:r>
      <w:r>
        <w:t></w:t>
      </w:r>
      <w:r>
        <w:rPr>
          <w:rFonts w:hint="eastAsia"/>
        </w:rPr>
        <w:t>інформації</w:t>
      </w:r>
      <w:r>
        <w:t></w:t>
      </w:r>
      <w:r>
        <w:t></w:t>
      </w:r>
      <w:r>
        <w:rPr>
          <w:rFonts w:hint="eastAsia"/>
        </w:rPr>
        <w:t>методи</w:t>
      </w:r>
      <w:r>
        <w:t></w:t>
      </w:r>
      <w:r>
        <w:rPr>
          <w:rFonts w:hint="eastAsia"/>
        </w:rPr>
        <w:t>кореляційно</w:t>
      </w:r>
      <w:r>
        <w:t></w:t>
      </w:r>
      <w:r>
        <w:rPr>
          <w:rFonts w:hint="eastAsia"/>
        </w:rPr>
        <w:t>регресійного</w:t>
      </w:r>
      <w:r>
        <w:t></w:t>
      </w:r>
      <w:r>
        <w:rPr>
          <w:rFonts w:hint="eastAsia"/>
        </w:rPr>
        <w:t>аналізу</w:t>
      </w:r>
      <w:r>
        <w:t></w:t>
      </w:r>
    </w:p>
    <w:p w:rsidR="008F3977" w:rsidRDefault="008F3977" w:rsidP="008F3977">
      <w:r>
        <w:rPr>
          <w:rFonts w:hint="eastAsia"/>
        </w:rPr>
        <w:t>багатовимірне</w:t>
      </w:r>
      <w:r>
        <w:t></w:t>
      </w:r>
      <w:r>
        <w:rPr>
          <w:rFonts w:hint="eastAsia"/>
        </w:rPr>
        <w:t>ранжування</w:t>
      </w:r>
      <w:r>
        <w:t></w:t>
      </w:r>
      <w:r>
        <w:t></w:t>
      </w:r>
      <w:r>
        <w:t></w:t>
      </w:r>
      <w:r>
        <w:rPr>
          <w:rFonts w:hint="eastAsia"/>
        </w:rPr>
        <w:t>метод</w:t>
      </w:r>
      <w:r>
        <w:t></w:t>
      </w:r>
      <w:r>
        <w:rPr>
          <w:rFonts w:hint="eastAsia"/>
        </w:rPr>
        <w:t>множинної</w:t>
      </w:r>
      <w:r>
        <w:t></w:t>
      </w:r>
      <w:r>
        <w:rPr>
          <w:rFonts w:hint="eastAsia"/>
        </w:rPr>
        <w:t>лінійної</w:t>
      </w:r>
      <w:r>
        <w:t></w:t>
      </w:r>
      <w:r>
        <w:rPr>
          <w:rFonts w:hint="eastAsia"/>
        </w:rPr>
        <w:t>регресії</w:t>
      </w:r>
      <w:r>
        <w:t></w:t>
      </w:r>
      <w:r>
        <w:rPr>
          <w:rFonts w:hint="eastAsia"/>
        </w:rPr>
        <w:t>та</w:t>
      </w:r>
      <w:r>
        <w:t></w:t>
      </w:r>
      <w:r>
        <w:t></w:t>
      </w:r>
      <w:r>
        <w:t></w:t>
      </w:r>
      <w:r>
        <w:t></w:t>
      </w:r>
      <w:r>
        <w:t></w:t>
      </w:r>
      <w:r>
        <w:t></w:t>
      </w:r>
      <w:r>
        <w:rPr>
          <w:rFonts w:hint="eastAsia"/>
        </w:rPr>
        <w:t>аналіз</w:t>
      </w:r>
      <w:r>
        <w:t></w:t>
      </w:r>
    </w:p>
    <w:p w:rsidR="008F3977" w:rsidRDefault="008F3977" w:rsidP="008F3977">
      <w:r>
        <w:rPr>
          <w:rFonts w:hint="eastAsia"/>
        </w:rPr>
        <w:t>системний</w:t>
      </w:r>
      <w:r>
        <w:t></w:t>
      </w:r>
      <w:r>
        <w:rPr>
          <w:rFonts w:hint="eastAsia"/>
        </w:rPr>
        <w:t>метод–</w:t>
      </w:r>
      <w:r>
        <w:t></w:t>
      </w:r>
      <w:r>
        <w:rPr>
          <w:rFonts w:hint="eastAsia"/>
        </w:rPr>
        <w:t>при</w:t>
      </w:r>
      <w:r>
        <w:t></w:t>
      </w:r>
      <w:r>
        <w:rPr>
          <w:rFonts w:hint="eastAsia"/>
        </w:rPr>
        <w:t>обґрунтуванні</w:t>
      </w:r>
      <w:r>
        <w:t></w:t>
      </w:r>
      <w:r>
        <w:rPr>
          <w:rFonts w:hint="eastAsia"/>
        </w:rPr>
        <w:t>трансмісійних</w:t>
      </w:r>
      <w:r>
        <w:t></w:t>
      </w:r>
      <w:r>
        <w:rPr>
          <w:rFonts w:hint="eastAsia"/>
        </w:rPr>
        <w:t>каналів</w:t>
      </w:r>
      <w:r>
        <w:t></w:t>
      </w:r>
      <w:r>
        <w:rPr>
          <w:rFonts w:hint="eastAsia"/>
        </w:rPr>
        <w:t>впливу</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на</w:t>
      </w:r>
      <w:r>
        <w:t></w:t>
      </w:r>
      <w:r>
        <w:rPr>
          <w:rFonts w:hint="eastAsia"/>
        </w:rPr>
        <w:t>соціально</w:t>
      </w:r>
      <w:r>
        <w:t></w:t>
      </w:r>
      <w:r>
        <w:rPr>
          <w:rFonts w:hint="eastAsia"/>
        </w:rPr>
        <w:t>економічний</w:t>
      </w:r>
      <w:r>
        <w:t></w:t>
      </w:r>
      <w:r>
        <w:rPr>
          <w:rFonts w:hint="eastAsia"/>
        </w:rPr>
        <w:t>розвиток</w:t>
      </w:r>
      <w:r>
        <w:t></w:t>
      </w:r>
      <w:r>
        <w:rPr>
          <w:rFonts w:hint="eastAsia"/>
        </w:rPr>
        <w:t>України</w:t>
      </w:r>
      <w:r>
        <w:t></w:t>
      </w:r>
      <w:r>
        <w:t></w:t>
      </w:r>
      <w:r>
        <w:rPr>
          <w:rFonts w:hint="eastAsia"/>
        </w:rPr>
        <w:t>п</w:t>
      </w:r>
      <w:r>
        <w:t></w:t>
      </w:r>
      <w:r>
        <w:t></w:t>
      </w:r>
      <w:r>
        <w:t></w:t>
      </w:r>
      <w:r>
        <w:t></w:t>
      </w:r>
      <w:r>
        <w:t></w:t>
      </w:r>
      <w:r>
        <w:t></w:t>
      </w:r>
      <w:r>
        <w:t></w:t>
      </w:r>
    </w:p>
    <w:p w:rsidR="008F3977" w:rsidRDefault="008F3977" w:rsidP="008F3977">
      <w:r>
        <w:rPr>
          <w:rFonts w:hint="eastAsia"/>
        </w:rPr>
        <w:t>методи</w:t>
      </w:r>
      <w:r>
        <w:t></w:t>
      </w:r>
      <w:r>
        <w:rPr>
          <w:rFonts w:hint="eastAsia"/>
        </w:rPr>
        <w:t>системно</w:t>
      </w:r>
      <w:r>
        <w:t></w:t>
      </w:r>
      <w:r>
        <w:rPr>
          <w:rFonts w:hint="eastAsia"/>
        </w:rPr>
        <w:t>структурного</w:t>
      </w:r>
      <w:r>
        <w:t></w:t>
      </w:r>
      <w:r>
        <w:rPr>
          <w:rFonts w:hint="eastAsia"/>
        </w:rPr>
        <w:t>аналізу</w:t>
      </w:r>
      <w:r>
        <w:t></w:t>
      </w:r>
      <w:r>
        <w:rPr>
          <w:rFonts w:hint="eastAsia"/>
        </w:rPr>
        <w:t>та</w:t>
      </w:r>
      <w:r>
        <w:t></w:t>
      </w:r>
      <w:r>
        <w:rPr>
          <w:rFonts w:hint="eastAsia"/>
        </w:rPr>
        <w:t>стратегічного</w:t>
      </w:r>
      <w:r>
        <w:t></w:t>
      </w:r>
      <w:r>
        <w:rPr>
          <w:rFonts w:hint="eastAsia"/>
        </w:rPr>
        <w:t>аналізу</w:t>
      </w:r>
      <w:r>
        <w:t></w:t>
      </w:r>
      <w:r>
        <w:rPr>
          <w:rFonts w:hint="eastAsia"/>
        </w:rPr>
        <w:t>–</w:t>
      </w:r>
      <w:r>
        <w:t></w:t>
      </w:r>
      <w:r>
        <w:rPr>
          <w:rFonts w:hint="eastAsia"/>
        </w:rPr>
        <w:t>для</w:t>
      </w:r>
      <w:r>
        <w:t></w:t>
      </w:r>
      <w:r>
        <w:rPr>
          <w:rFonts w:hint="eastAsia"/>
        </w:rPr>
        <w:t>розробки</w:t>
      </w:r>
    </w:p>
    <w:p w:rsidR="008F3977" w:rsidRDefault="008F3977" w:rsidP="008F3977">
      <w:r>
        <w:rPr>
          <w:rFonts w:hint="eastAsia"/>
        </w:rPr>
        <w:t>концептуальних</w:t>
      </w:r>
      <w:r>
        <w:t></w:t>
      </w:r>
      <w:r>
        <w:rPr>
          <w:rFonts w:hint="eastAsia"/>
        </w:rPr>
        <w:t>засад</w:t>
      </w:r>
      <w:r>
        <w:t></w:t>
      </w:r>
      <w:r>
        <w:rPr>
          <w:rFonts w:hint="eastAsia"/>
        </w:rPr>
        <w:t>управління</w:t>
      </w:r>
      <w:r>
        <w:t></w:t>
      </w:r>
      <w:r>
        <w:rPr>
          <w:rFonts w:hint="eastAsia"/>
        </w:rPr>
        <w:t>змінами</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p>
    <w:p w:rsidR="008F3977" w:rsidRDefault="008F3977" w:rsidP="008F3977">
      <w:r>
        <w:rPr>
          <w:rFonts w:hint="eastAsia"/>
        </w:rPr>
        <w:t>метод</w:t>
      </w:r>
      <w:r>
        <w:t></w:t>
      </w:r>
      <w:r>
        <w:rPr>
          <w:rFonts w:hint="eastAsia"/>
        </w:rPr>
        <w:t>порівняльного</w:t>
      </w:r>
      <w:r>
        <w:t></w:t>
      </w:r>
      <w:r>
        <w:rPr>
          <w:rFonts w:hint="eastAsia"/>
        </w:rPr>
        <w:t>аналізу</w:t>
      </w:r>
      <w:r>
        <w:t></w:t>
      </w:r>
      <w:r>
        <w:rPr>
          <w:rFonts w:hint="eastAsia"/>
        </w:rPr>
        <w:t>–</w:t>
      </w:r>
      <w:r>
        <w:t></w:t>
      </w:r>
      <w:r>
        <w:rPr>
          <w:rFonts w:hint="eastAsia"/>
        </w:rPr>
        <w:t>в</w:t>
      </w:r>
      <w:r>
        <w:t></w:t>
      </w:r>
      <w:r>
        <w:rPr>
          <w:rFonts w:hint="eastAsia"/>
        </w:rPr>
        <w:t>процесі</w:t>
      </w:r>
      <w:r>
        <w:t></w:t>
      </w:r>
      <w:r>
        <w:rPr>
          <w:rFonts w:hint="eastAsia"/>
        </w:rPr>
        <w:t>визначення</w:t>
      </w:r>
      <w:r>
        <w:t></w:t>
      </w:r>
      <w:r>
        <w:rPr>
          <w:rFonts w:hint="eastAsia"/>
        </w:rPr>
        <w:t>інструментарію</w:t>
      </w:r>
    </w:p>
    <w:p w:rsidR="008F3977" w:rsidRDefault="008F3977" w:rsidP="008F3977">
      <w:r>
        <w:rPr>
          <w:rFonts w:hint="eastAsia"/>
        </w:rPr>
        <w:t>демпфування</w:t>
      </w:r>
      <w:r>
        <w:t></w:t>
      </w:r>
      <w:r>
        <w:rPr>
          <w:rFonts w:hint="eastAsia"/>
        </w:rPr>
        <w:t>функціональних</w:t>
      </w:r>
      <w:r>
        <w:t></w:t>
      </w:r>
      <w:r>
        <w:rPr>
          <w:rFonts w:hint="eastAsia"/>
        </w:rPr>
        <w:t>збоїв</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t></w:t>
      </w:r>
      <w:r>
        <w:rPr>
          <w:rFonts w:hint="eastAsia"/>
        </w:rPr>
        <w:t>п</w:t>
      </w:r>
      <w:r>
        <w:t></w:t>
      </w:r>
      <w:r>
        <w:t></w:t>
      </w:r>
      <w:r>
        <w:t></w:t>
      </w:r>
      <w:r>
        <w:t></w:t>
      </w:r>
      <w:r>
        <w:t></w:t>
      </w:r>
      <w:r>
        <w:t></w:t>
      </w:r>
      <w:r>
        <w:t></w:t>
      </w:r>
    </w:p>
    <w:p w:rsidR="008F3977" w:rsidRDefault="008F3977" w:rsidP="008F3977">
      <w:r>
        <w:rPr>
          <w:rFonts w:hint="eastAsia"/>
        </w:rPr>
        <w:t>Використовувались</w:t>
      </w:r>
      <w:r>
        <w:t></w:t>
      </w:r>
      <w:r>
        <w:rPr>
          <w:rFonts w:hint="eastAsia"/>
        </w:rPr>
        <w:t>також</w:t>
      </w:r>
      <w:r>
        <w:t></w:t>
      </w:r>
      <w:r>
        <w:rPr>
          <w:rFonts w:hint="eastAsia"/>
        </w:rPr>
        <w:t>графічні</w:t>
      </w:r>
      <w:r>
        <w:t></w:t>
      </w:r>
      <w:r>
        <w:rPr>
          <w:rFonts w:hint="eastAsia"/>
        </w:rPr>
        <w:t>й</w:t>
      </w:r>
      <w:r>
        <w:t></w:t>
      </w:r>
      <w:r>
        <w:rPr>
          <w:rFonts w:hint="eastAsia"/>
        </w:rPr>
        <w:t>візуальні</w:t>
      </w:r>
      <w:r>
        <w:t></w:t>
      </w:r>
      <w:r>
        <w:rPr>
          <w:rFonts w:hint="eastAsia"/>
        </w:rPr>
        <w:t>методи</w:t>
      </w:r>
      <w:r>
        <w:t></w:t>
      </w:r>
      <w:r>
        <w:rPr>
          <w:rFonts w:hint="eastAsia"/>
        </w:rPr>
        <w:t>інтерпретації</w:t>
      </w:r>
    </w:p>
    <w:p w:rsidR="008F3977" w:rsidRDefault="008F3977" w:rsidP="008F3977">
      <w:r>
        <w:rPr>
          <w:rFonts w:hint="eastAsia"/>
        </w:rPr>
        <w:t>теоретичних</w:t>
      </w:r>
      <w:r>
        <w:t></w:t>
      </w:r>
      <w:r>
        <w:rPr>
          <w:rFonts w:hint="eastAsia"/>
        </w:rPr>
        <w:t>і</w:t>
      </w:r>
      <w:r>
        <w:t></w:t>
      </w:r>
      <w:r>
        <w:rPr>
          <w:rFonts w:hint="eastAsia"/>
        </w:rPr>
        <w:t>емпіричних</w:t>
      </w:r>
      <w:r>
        <w:t></w:t>
      </w:r>
      <w:r>
        <w:rPr>
          <w:rFonts w:hint="eastAsia"/>
        </w:rPr>
        <w:t>даних</w:t>
      </w:r>
      <w:r>
        <w:t></w:t>
      </w:r>
      <w:r>
        <w:t></w:t>
      </w:r>
      <w:r>
        <w:rPr>
          <w:rFonts w:hint="eastAsia"/>
        </w:rPr>
        <w:t>Моделювання</w:t>
      </w:r>
      <w:r>
        <w:t></w:t>
      </w:r>
      <w:r>
        <w:rPr>
          <w:rFonts w:hint="eastAsia"/>
        </w:rPr>
        <w:t>трансформацій</w:t>
      </w:r>
      <w:r>
        <w:t></w:t>
      </w:r>
      <w:r>
        <w:rPr>
          <w:rFonts w:hint="eastAsia"/>
        </w:rPr>
        <w:t>ринків</w:t>
      </w:r>
    </w:p>
    <w:p w:rsidR="008F3977" w:rsidRDefault="008F3977" w:rsidP="008F3977">
      <w:r>
        <w:rPr>
          <w:rFonts w:hint="eastAsia"/>
        </w:rPr>
        <w:t>фінансових</w:t>
      </w:r>
      <w:r>
        <w:t></w:t>
      </w:r>
      <w:r>
        <w:rPr>
          <w:rFonts w:hint="eastAsia"/>
        </w:rPr>
        <w:t>активів</w:t>
      </w:r>
      <w:r>
        <w:t></w:t>
      </w:r>
      <w:r>
        <w:rPr>
          <w:rFonts w:hint="eastAsia"/>
        </w:rPr>
        <w:t>у</w:t>
      </w:r>
      <w:r>
        <w:t></w:t>
      </w:r>
      <w:r>
        <w:rPr>
          <w:rFonts w:hint="eastAsia"/>
        </w:rPr>
        <w:t>межах</w:t>
      </w:r>
      <w:r>
        <w:t></w:t>
      </w:r>
      <w:r>
        <w:rPr>
          <w:rFonts w:hint="eastAsia"/>
        </w:rPr>
        <w:t>визначених</w:t>
      </w:r>
      <w:r>
        <w:t></w:t>
      </w:r>
      <w:r>
        <w:rPr>
          <w:rFonts w:hint="eastAsia"/>
        </w:rPr>
        <w:t>груп</w:t>
      </w:r>
      <w:r>
        <w:t></w:t>
      </w:r>
      <w:r>
        <w:t></w:t>
      </w:r>
      <w:r>
        <w:rPr>
          <w:rFonts w:hint="eastAsia"/>
        </w:rPr>
        <w:t>п</w:t>
      </w:r>
      <w:r>
        <w:t></w:t>
      </w:r>
      <w:r>
        <w:t></w:t>
      </w:r>
      <w:r>
        <w:t></w:t>
      </w:r>
      <w:r>
        <w:t></w:t>
      </w:r>
      <w:r>
        <w:t></w:t>
      </w:r>
      <w:r>
        <w:t></w:t>
      </w:r>
      <w:r>
        <w:t></w:t>
      </w:r>
      <w:r>
        <w:rPr>
          <w:rFonts w:hint="eastAsia"/>
        </w:rPr>
        <w:t>здійснювалося</w:t>
      </w:r>
      <w:r>
        <w:t></w:t>
      </w:r>
      <w:r>
        <w:rPr>
          <w:rFonts w:hint="eastAsia"/>
        </w:rPr>
        <w:t>з</w:t>
      </w:r>
    </w:p>
    <w:p w:rsidR="008F3977" w:rsidRDefault="008F3977" w:rsidP="008F3977">
      <w:r>
        <w:rPr>
          <w:rFonts w:hint="eastAsia"/>
        </w:rPr>
        <w:t>використанням</w:t>
      </w:r>
      <w:r>
        <w:t></w:t>
      </w:r>
      <w:r>
        <w:rPr>
          <w:rFonts w:hint="eastAsia"/>
        </w:rPr>
        <w:t>програмного</w:t>
      </w:r>
      <w:r>
        <w:t></w:t>
      </w:r>
      <w:r>
        <w:rPr>
          <w:rFonts w:hint="eastAsia"/>
        </w:rPr>
        <w:t>забезпечення</w:t>
      </w:r>
      <w:r>
        <w:t></w:t>
      </w:r>
      <w:r>
        <w:t></w:t>
      </w:r>
      <w:r>
        <w:t></w:t>
      </w:r>
      <w:r>
        <w:t></w:t>
      </w:r>
      <w:r>
        <w:t></w:t>
      </w:r>
      <w:r>
        <w:t></w:t>
      </w:r>
      <w:r>
        <w:t></w:t>
      </w:r>
      <w:r>
        <w:t></w:t>
      </w:r>
      <w:r>
        <w:t></w:t>
      </w:r>
      <w:r>
        <w:t></w:t>
      </w:r>
      <w:r>
        <w:t></w:t>
      </w:r>
      <w:r>
        <w:t></w:t>
      </w:r>
      <w:r>
        <w:t></w:t>
      </w:r>
      <w:r>
        <w:t></w:t>
      </w:r>
      <w:r>
        <w:t></w:t>
      </w:r>
      <w:r>
        <w:t></w:t>
      </w:r>
    </w:p>
    <w:p w:rsidR="008F3977" w:rsidRDefault="008F3977" w:rsidP="008F3977">
      <w:r>
        <w:rPr>
          <w:rFonts w:hint="eastAsia"/>
        </w:rPr>
        <w:t>Інформаційною</w:t>
      </w:r>
      <w:r>
        <w:t></w:t>
      </w:r>
      <w:r>
        <w:rPr>
          <w:rFonts w:hint="eastAsia"/>
        </w:rPr>
        <w:t>базою</w:t>
      </w:r>
      <w:r>
        <w:t></w:t>
      </w:r>
      <w:r>
        <w:rPr>
          <w:rFonts w:hint="eastAsia"/>
        </w:rPr>
        <w:t>дослідження</w:t>
      </w:r>
      <w:r>
        <w:t></w:t>
      </w:r>
      <w:r>
        <w:rPr>
          <w:rFonts w:hint="eastAsia"/>
        </w:rPr>
        <w:t>стали</w:t>
      </w:r>
      <w:r>
        <w:t></w:t>
      </w:r>
      <w:r>
        <w:rPr>
          <w:rFonts w:hint="eastAsia"/>
        </w:rPr>
        <w:t>законодавчі</w:t>
      </w:r>
      <w:r>
        <w:t></w:t>
      </w:r>
      <w:r>
        <w:rPr>
          <w:rFonts w:hint="eastAsia"/>
        </w:rPr>
        <w:t>та</w:t>
      </w:r>
      <w:r>
        <w:t></w:t>
      </w:r>
      <w:r>
        <w:rPr>
          <w:rFonts w:hint="eastAsia"/>
        </w:rPr>
        <w:t>нормативні</w:t>
      </w:r>
    </w:p>
    <w:p w:rsidR="008F3977" w:rsidRDefault="008F3977" w:rsidP="008F3977">
      <w:r>
        <w:rPr>
          <w:rFonts w:hint="eastAsia"/>
        </w:rPr>
        <w:t>акти</w:t>
      </w:r>
      <w:r>
        <w:t></w:t>
      </w:r>
      <w:r>
        <w:t></w:t>
      </w:r>
      <w:r>
        <w:rPr>
          <w:rFonts w:hint="eastAsia"/>
        </w:rPr>
        <w:t>директиви</w:t>
      </w:r>
      <w:r>
        <w:t></w:t>
      </w:r>
      <w:r>
        <w:t></w:t>
      </w:r>
      <w:r>
        <w:rPr>
          <w:rFonts w:hint="eastAsia"/>
        </w:rPr>
        <w:t>що</w:t>
      </w:r>
      <w:r>
        <w:t></w:t>
      </w:r>
      <w:r>
        <w:rPr>
          <w:rFonts w:hint="eastAsia"/>
        </w:rPr>
        <w:t>регулюють</w:t>
      </w:r>
      <w:r>
        <w:t></w:t>
      </w:r>
      <w:r>
        <w:rPr>
          <w:rFonts w:hint="eastAsia"/>
        </w:rPr>
        <w:t>діяльність</w:t>
      </w:r>
      <w:r>
        <w:t></w:t>
      </w:r>
      <w:r>
        <w:rPr>
          <w:rFonts w:hint="eastAsia"/>
        </w:rPr>
        <w:t>на</w:t>
      </w:r>
      <w:r>
        <w:t></w:t>
      </w:r>
      <w:r>
        <w:rPr>
          <w:rFonts w:hint="eastAsia"/>
        </w:rPr>
        <w:t>ринках</w:t>
      </w:r>
      <w:r>
        <w:t></w:t>
      </w:r>
      <w:r>
        <w:rPr>
          <w:rFonts w:hint="eastAsia"/>
        </w:rPr>
        <w:t>фінансових</w:t>
      </w:r>
      <w:r>
        <w:t></w:t>
      </w:r>
      <w:r>
        <w:rPr>
          <w:rFonts w:hint="eastAsia"/>
        </w:rPr>
        <w:t>активів</w:t>
      </w:r>
      <w:r>
        <w:t></w:t>
      </w:r>
    </w:p>
    <w:p w:rsidR="008F3977" w:rsidRDefault="008F3977" w:rsidP="008F3977">
      <w:r>
        <w:rPr>
          <w:rFonts w:hint="eastAsia"/>
        </w:rPr>
        <w:t>розміщені</w:t>
      </w:r>
      <w:r>
        <w:t></w:t>
      </w:r>
      <w:r>
        <w:rPr>
          <w:rFonts w:hint="eastAsia"/>
        </w:rPr>
        <w:t>на</w:t>
      </w:r>
      <w:r>
        <w:t></w:t>
      </w:r>
      <w:r>
        <w:rPr>
          <w:rFonts w:hint="eastAsia"/>
        </w:rPr>
        <w:t>офіційних</w:t>
      </w:r>
      <w:r>
        <w:t></w:t>
      </w:r>
      <w:r>
        <w:rPr>
          <w:rFonts w:hint="eastAsia"/>
        </w:rPr>
        <w:t>порталах</w:t>
      </w:r>
      <w:r>
        <w:t></w:t>
      </w:r>
      <w:r>
        <w:rPr>
          <w:rFonts w:hint="eastAsia"/>
        </w:rPr>
        <w:t>Верховної</w:t>
      </w:r>
      <w:r>
        <w:t></w:t>
      </w:r>
      <w:r>
        <w:rPr>
          <w:rFonts w:hint="eastAsia"/>
        </w:rPr>
        <w:t>Ради</w:t>
      </w:r>
      <w:r>
        <w:t></w:t>
      </w:r>
      <w:r>
        <w:rPr>
          <w:rFonts w:hint="eastAsia"/>
        </w:rPr>
        <w:t>України</w:t>
      </w:r>
      <w:r>
        <w:t></w:t>
      </w:r>
      <w:r>
        <w:t></w:t>
      </w:r>
      <w:r>
        <w:rPr>
          <w:rFonts w:hint="eastAsia"/>
        </w:rPr>
        <w:t>Європейської</w:t>
      </w:r>
    </w:p>
    <w:p w:rsidR="008F3977" w:rsidRDefault="008F3977" w:rsidP="008F3977">
      <w:r>
        <w:rPr>
          <w:rFonts w:hint="eastAsia"/>
        </w:rPr>
        <w:t>комісії</w:t>
      </w:r>
      <w:r>
        <w:t></w:t>
      </w:r>
      <w:r>
        <w:t></w:t>
      </w:r>
      <w:r>
        <w:rPr>
          <w:rFonts w:hint="eastAsia"/>
        </w:rPr>
        <w:t>Комісії</w:t>
      </w:r>
      <w:r>
        <w:t></w:t>
      </w:r>
      <w:r>
        <w:rPr>
          <w:rFonts w:hint="eastAsia"/>
        </w:rPr>
        <w:t>з</w:t>
      </w:r>
      <w:r>
        <w:t></w:t>
      </w:r>
      <w:r>
        <w:rPr>
          <w:rFonts w:hint="eastAsia"/>
        </w:rPr>
        <w:t>цінних</w:t>
      </w:r>
      <w:r>
        <w:t></w:t>
      </w:r>
      <w:r>
        <w:rPr>
          <w:rFonts w:hint="eastAsia"/>
        </w:rPr>
        <w:t>паперів</w:t>
      </w:r>
      <w:r>
        <w:t></w:t>
      </w:r>
      <w:r>
        <w:rPr>
          <w:rFonts w:hint="eastAsia"/>
        </w:rPr>
        <w:t>і</w:t>
      </w:r>
      <w:r>
        <w:t></w:t>
      </w:r>
      <w:r>
        <w:rPr>
          <w:rFonts w:hint="eastAsia"/>
        </w:rPr>
        <w:t>фондового</w:t>
      </w:r>
      <w:r>
        <w:t></w:t>
      </w:r>
      <w:r>
        <w:rPr>
          <w:rFonts w:hint="eastAsia"/>
        </w:rPr>
        <w:t>ринку</w:t>
      </w:r>
      <w:r>
        <w:t></w:t>
      </w:r>
      <w:r>
        <w:rPr>
          <w:rFonts w:hint="eastAsia"/>
        </w:rPr>
        <w:t>США</w:t>
      </w:r>
      <w:r>
        <w:t></w:t>
      </w:r>
      <w:r>
        <w:t></w:t>
      </w:r>
      <w:r>
        <w:t></w:t>
      </w:r>
      <w:r>
        <w:t></w:t>
      </w:r>
      <w:r>
        <w:t></w:t>
      </w:r>
      <w:r>
        <w:t></w:t>
      </w:r>
      <w:r>
        <w:t></w:t>
      </w:r>
      <w:r>
        <w:t></w:t>
      </w:r>
      <w:r>
        <w:rPr>
          <w:rFonts w:hint="eastAsia"/>
        </w:rPr>
        <w:t>бази</w:t>
      </w:r>
      <w:r>
        <w:t></w:t>
      </w:r>
      <w:r>
        <w:rPr>
          <w:rFonts w:hint="eastAsia"/>
        </w:rPr>
        <w:t>даних</w:t>
      </w:r>
      <w:r>
        <w:t></w:t>
      </w:r>
    </w:p>
    <w:p w:rsidR="008F3977" w:rsidRDefault="008F3977" w:rsidP="008F3977">
      <w:r>
        <w:rPr>
          <w:rFonts w:hint="eastAsia"/>
        </w:rPr>
        <w:t>офіційні</w:t>
      </w:r>
      <w:r>
        <w:t></w:t>
      </w:r>
      <w:r>
        <w:rPr>
          <w:rFonts w:hint="eastAsia"/>
        </w:rPr>
        <w:t>статистичні</w:t>
      </w:r>
      <w:r>
        <w:t></w:t>
      </w:r>
      <w:r>
        <w:rPr>
          <w:rFonts w:hint="eastAsia"/>
        </w:rPr>
        <w:t>звіти</w:t>
      </w:r>
      <w:r>
        <w:t></w:t>
      </w:r>
      <w:r>
        <w:rPr>
          <w:rFonts w:hint="eastAsia"/>
        </w:rPr>
        <w:t>Державної</w:t>
      </w:r>
      <w:r>
        <w:t></w:t>
      </w:r>
      <w:r>
        <w:rPr>
          <w:rFonts w:hint="eastAsia"/>
        </w:rPr>
        <w:t>служби</w:t>
      </w:r>
      <w:r>
        <w:t></w:t>
      </w:r>
      <w:r>
        <w:rPr>
          <w:rFonts w:hint="eastAsia"/>
        </w:rPr>
        <w:t>статистики</w:t>
      </w:r>
      <w:r>
        <w:t></w:t>
      </w:r>
      <w:r>
        <w:rPr>
          <w:rFonts w:hint="eastAsia"/>
        </w:rPr>
        <w:t>України</w:t>
      </w:r>
      <w:r>
        <w:t></w:t>
      </w:r>
    </w:p>
    <w:p w:rsidR="008F3977" w:rsidRDefault="008F3977" w:rsidP="008F3977">
      <w:r>
        <w:rPr>
          <w:rFonts w:hint="eastAsia"/>
        </w:rPr>
        <w:t>Національного</w:t>
      </w:r>
      <w:r>
        <w:t></w:t>
      </w:r>
      <w:r>
        <w:rPr>
          <w:rFonts w:hint="eastAsia"/>
        </w:rPr>
        <w:t>банку</w:t>
      </w:r>
      <w:r>
        <w:t></w:t>
      </w:r>
      <w:r>
        <w:rPr>
          <w:rFonts w:hint="eastAsia"/>
        </w:rPr>
        <w:t>України</w:t>
      </w:r>
      <w:r>
        <w:t></w:t>
      </w:r>
      <w:r>
        <w:t></w:t>
      </w:r>
      <w:r>
        <w:rPr>
          <w:rFonts w:hint="eastAsia"/>
        </w:rPr>
        <w:t>Агентства</w:t>
      </w:r>
      <w:r>
        <w:t></w:t>
      </w:r>
      <w:r>
        <w:rPr>
          <w:rFonts w:hint="eastAsia"/>
        </w:rPr>
        <w:t>з</w:t>
      </w:r>
      <w:r>
        <w:t></w:t>
      </w:r>
      <w:r>
        <w:rPr>
          <w:rFonts w:hint="eastAsia"/>
        </w:rPr>
        <w:t>розвитку</w:t>
      </w:r>
      <w:r>
        <w:t></w:t>
      </w:r>
      <w:r>
        <w:rPr>
          <w:rFonts w:hint="eastAsia"/>
        </w:rPr>
        <w:t>інфраструктури</w:t>
      </w:r>
      <w:r>
        <w:t></w:t>
      </w:r>
      <w:r>
        <w:rPr>
          <w:rFonts w:hint="eastAsia"/>
        </w:rPr>
        <w:t>фондового</w:t>
      </w:r>
      <w:r>
        <w:t></w:t>
      </w:r>
    </w:p>
    <w:p w:rsidR="008F3977" w:rsidRDefault="008F3977" w:rsidP="008F3977">
      <w:r>
        <w:t></w:t>
      </w:r>
      <w:r>
        <w:t></w:t>
      </w:r>
    </w:p>
    <w:p w:rsidR="008F3977" w:rsidRDefault="008F3977" w:rsidP="008F3977">
      <w:r>
        <w:rPr>
          <w:rFonts w:hint="eastAsia"/>
        </w:rPr>
        <w:t>ринку</w:t>
      </w:r>
      <w:r>
        <w:t></w:t>
      </w:r>
      <w:r>
        <w:rPr>
          <w:rFonts w:hint="eastAsia"/>
        </w:rPr>
        <w:t>України</w:t>
      </w:r>
      <w:r>
        <w:t></w:t>
      </w:r>
      <w:r>
        <w:rPr>
          <w:rFonts w:hint="eastAsia"/>
        </w:rPr>
        <w:t>та</w:t>
      </w:r>
      <w:r>
        <w:t></w:t>
      </w:r>
      <w:r>
        <w:rPr>
          <w:rFonts w:hint="eastAsia"/>
        </w:rPr>
        <w:t>регіональних</w:t>
      </w:r>
      <w:r>
        <w:t></w:t>
      </w:r>
      <w:r>
        <w:rPr>
          <w:rFonts w:hint="eastAsia"/>
        </w:rPr>
        <w:t>агенцій</w:t>
      </w:r>
      <w:r>
        <w:t></w:t>
      </w:r>
      <w:r>
        <w:t></w:t>
      </w:r>
      <w:r>
        <w:rPr>
          <w:rFonts w:hint="eastAsia"/>
        </w:rPr>
        <w:t>статистичне</w:t>
      </w:r>
      <w:r>
        <w:t></w:t>
      </w:r>
      <w:r>
        <w:rPr>
          <w:rFonts w:hint="eastAsia"/>
        </w:rPr>
        <w:t>управління</w:t>
      </w:r>
      <w:r>
        <w:t></w:t>
      </w:r>
      <w:r>
        <w:rPr>
          <w:rFonts w:hint="eastAsia"/>
        </w:rPr>
        <w:t>ЄС</w:t>
      </w:r>
      <w:r>
        <w:t></w:t>
      </w:r>
      <w:r>
        <w:t></w:t>
      </w:r>
      <w:r>
        <w:t></w:t>
      </w:r>
      <w:r>
        <w:t></w:t>
      </w:r>
      <w:r>
        <w:t></w:t>
      </w:r>
      <w:r>
        <w:t></w:t>
      </w:r>
      <w:r>
        <w:t></w:t>
      </w:r>
      <w:r>
        <w:t></w:t>
      </w:r>
      <w:r>
        <w:t></w:t>
      </w:r>
      <w:r>
        <w:t></w:t>
      </w:r>
      <w:r>
        <w:t></w:t>
      </w:r>
      <w:r>
        <w:t></w:t>
      </w:r>
    </w:p>
    <w:p w:rsidR="008F3977" w:rsidRDefault="008F3977" w:rsidP="008F3977">
      <w:r>
        <w:rPr>
          <w:rFonts w:hint="eastAsia"/>
        </w:rPr>
        <w:t>Агентства</w:t>
      </w:r>
      <w:r>
        <w:t></w:t>
      </w:r>
      <w:r>
        <w:rPr>
          <w:rFonts w:hint="eastAsia"/>
        </w:rPr>
        <w:t>США</w:t>
      </w:r>
      <w:r>
        <w:t></w:t>
      </w:r>
      <w:r>
        <w:rPr>
          <w:rFonts w:hint="eastAsia"/>
        </w:rPr>
        <w:t>по</w:t>
      </w:r>
      <w:r>
        <w:t></w:t>
      </w:r>
      <w:r>
        <w:rPr>
          <w:rFonts w:hint="eastAsia"/>
        </w:rPr>
        <w:t>міжнародному</w:t>
      </w:r>
      <w:r>
        <w:t></w:t>
      </w:r>
      <w:r>
        <w:rPr>
          <w:rFonts w:hint="eastAsia"/>
        </w:rPr>
        <w:t>розвитку</w:t>
      </w:r>
      <w:r>
        <w:t></w:t>
      </w:r>
      <w:r>
        <w:t></w:t>
      </w:r>
      <w:r>
        <w:t></w:t>
      </w:r>
      <w:r>
        <w:t></w:t>
      </w:r>
      <w:r>
        <w:t></w:t>
      </w:r>
      <w:r>
        <w:t></w:t>
      </w:r>
      <w:r>
        <w:t></w:t>
      </w:r>
      <w:r>
        <w:t></w:t>
      </w:r>
      <w:r>
        <w:t></w:t>
      </w:r>
      <w:r>
        <w:t></w:t>
      </w:r>
      <w:r>
        <w:rPr>
          <w:rFonts w:hint="eastAsia"/>
        </w:rPr>
        <w:t>міжнародних</w:t>
      </w:r>
    </w:p>
    <w:p w:rsidR="008F3977" w:rsidRDefault="008F3977" w:rsidP="008F3977">
      <w:r>
        <w:rPr>
          <w:rFonts w:hint="eastAsia"/>
        </w:rPr>
        <w:t>організацій</w:t>
      </w:r>
      <w:r>
        <w:t></w:t>
      </w:r>
      <w:r>
        <w:t></w:t>
      </w:r>
      <w:r>
        <w:rPr>
          <w:rFonts w:hint="eastAsia"/>
        </w:rPr>
        <w:t>Світового</w:t>
      </w:r>
      <w:r>
        <w:t></w:t>
      </w:r>
      <w:r>
        <w:rPr>
          <w:rFonts w:hint="eastAsia"/>
        </w:rPr>
        <w:t>банку</w:t>
      </w:r>
      <w:r>
        <w:t></w:t>
      </w:r>
      <w:r>
        <w:t></w:t>
      </w:r>
      <w:r>
        <w:rPr>
          <w:rFonts w:hint="eastAsia"/>
        </w:rPr>
        <w:t>портал</w:t>
      </w:r>
      <w:r>
        <w:t></w:t>
      </w:r>
      <w:r>
        <w:t></w:t>
      </w:r>
      <w:r>
        <w:t></w:t>
      </w:r>
      <w:r>
        <w:t></w:t>
      </w:r>
      <w:r>
        <w:t></w:t>
      </w:r>
      <w:r>
        <w:t></w:t>
      </w:r>
      <w:r>
        <w:t></w:t>
      </w:r>
      <w:r>
        <w:t></w:t>
      </w:r>
      <w:r>
        <w:t></w:t>
      </w:r>
      <w:r>
        <w:t></w:t>
      </w:r>
      <w:r>
        <w:t></w:t>
      </w:r>
      <w:r>
        <w:t></w:t>
      </w:r>
      <w:r>
        <w:rPr>
          <w:rFonts w:hint="eastAsia"/>
        </w:rPr>
        <w:t>Міжнародного</w:t>
      </w:r>
      <w:r>
        <w:t></w:t>
      </w:r>
      <w:r>
        <w:rPr>
          <w:rFonts w:hint="eastAsia"/>
        </w:rPr>
        <w:t>валютного</w:t>
      </w:r>
    </w:p>
    <w:p w:rsidR="008F3977" w:rsidRDefault="008F3977" w:rsidP="008F3977">
      <w:r>
        <w:rPr>
          <w:rFonts w:hint="eastAsia"/>
        </w:rPr>
        <w:t>фонду</w:t>
      </w:r>
      <w:r>
        <w:t></w:t>
      </w:r>
      <w:r>
        <w:t></w:t>
      </w:r>
      <w:r>
        <w:rPr>
          <w:rFonts w:hint="eastAsia"/>
        </w:rPr>
        <w:t>Банку</w:t>
      </w:r>
      <w:r>
        <w:t></w:t>
      </w:r>
      <w:r>
        <w:rPr>
          <w:rFonts w:hint="eastAsia"/>
        </w:rPr>
        <w:t>міжнародних</w:t>
      </w:r>
      <w:r>
        <w:t></w:t>
      </w:r>
      <w:r>
        <w:rPr>
          <w:rFonts w:hint="eastAsia"/>
        </w:rPr>
        <w:t>розрахунків</w:t>
      </w:r>
      <w:r>
        <w:t></w:t>
      </w:r>
      <w:r>
        <w:t></w:t>
      </w:r>
      <w:r>
        <w:rPr>
          <w:rFonts w:hint="eastAsia"/>
        </w:rPr>
        <w:t>Світової</w:t>
      </w:r>
      <w:r>
        <w:t></w:t>
      </w:r>
      <w:r>
        <w:rPr>
          <w:rFonts w:hint="eastAsia"/>
        </w:rPr>
        <w:t>федерації</w:t>
      </w:r>
      <w:r>
        <w:t></w:t>
      </w:r>
      <w:r>
        <w:rPr>
          <w:rFonts w:hint="eastAsia"/>
        </w:rPr>
        <w:t>фондових</w:t>
      </w:r>
      <w:r>
        <w:t></w:t>
      </w:r>
      <w:r>
        <w:rPr>
          <w:rFonts w:hint="eastAsia"/>
        </w:rPr>
        <w:t>бірж</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конференції</w:t>
      </w:r>
      <w:r>
        <w:t></w:t>
      </w:r>
      <w:r>
        <w:rPr>
          <w:rFonts w:hint="eastAsia"/>
        </w:rPr>
        <w:t>ООН</w:t>
      </w:r>
      <w:r>
        <w:t></w:t>
      </w:r>
      <w:r>
        <w:rPr>
          <w:rFonts w:hint="eastAsia"/>
        </w:rPr>
        <w:t>з</w:t>
      </w:r>
      <w:r>
        <w:t></w:t>
      </w:r>
      <w:r>
        <w:rPr>
          <w:rFonts w:hint="eastAsia"/>
        </w:rPr>
        <w:t>торгівлі</w:t>
      </w:r>
      <w:r>
        <w:t></w:t>
      </w:r>
      <w:r>
        <w:rPr>
          <w:rFonts w:hint="eastAsia"/>
        </w:rPr>
        <w:t>і</w:t>
      </w:r>
      <w:r>
        <w:t></w:t>
      </w:r>
      <w:r>
        <w:rPr>
          <w:rFonts w:hint="eastAsia"/>
        </w:rPr>
        <w:t>розвитку</w:t>
      </w:r>
    </w:p>
    <w:p w:rsidR="008F3977" w:rsidRDefault="008F3977" w:rsidP="008F3977">
      <w:r>
        <w:t></w:t>
      </w:r>
      <w:r>
        <w:t></w:t>
      </w:r>
      <w:r>
        <w:t></w:t>
      </w:r>
      <w:r>
        <w:t></w:t>
      </w:r>
      <w:r>
        <w:t></w:t>
      </w:r>
      <w:r>
        <w:t></w:t>
      </w:r>
      <w:r>
        <w:t></w:t>
      </w:r>
      <w:r>
        <w:t></w:t>
      </w:r>
      <w:r>
        <w:t></w:t>
      </w:r>
      <w:r>
        <w:t></w:t>
      </w:r>
      <w:r>
        <w:rPr>
          <w:rFonts w:hint="eastAsia"/>
        </w:rPr>
        <w:t>аналітичні</w:t>
      </w:r>
      <w:r>
        <w:t></w:t>
      </w:r>
      <w:r>
        <w:rPr>
          <w:rFonts w:hint="eastAsia"/>
        </w:rPr>
        <w:t>огляди</w:t>
      </w:r>
      <w:r>
        <w:t></w:t>
      </w:r>
      <w:r>
        <w:rPr>
          <w:rFonts w:hint="eastAsia"/>
        </w:rPr>
        <w:t>та</w:t>
      </w:r>
      <w:r>
        <w:t></w:t>
      </w:r>
      <w:r>
        <w:rPr>
          <w:rFonts w:hint="eastAsia"/>
        </w:rPr>
        <w:t>бази</w:t>
      </w:r>
      <w:r>
        <w:t></w:t>
      </w:r>
      <w:r>
        <w:rPr>
          <w:rFonts w:hint="eastAsia"/>
        </w:rPr>
        <w:t>відкритих</w:t>
      </w:r>
      <w:r>
        <w:t></w:t>
      </w:r>
      <w:r>
        <w:rPr>
          <w:rFonts w:hint="eastAsia"/>
        </w:rPr>
        <w:t>даних</w:t>
      </w:r>
      <w:r>
        <w:t></w:t>
      </w:r>
      <w:r>
        <w:rPr>
          <w:rFonts w:hint="eastAsia"/>
        </w:rPr>
        <w:t>професійних</w:t>
      </w:r>
      <w:r>
        <w:t></w:t>
      </w:r>
      <w:r>
        <w:rPr>
          <w:rFonts w:hint="eastAsia"/>
        </w:rPr>
        <w:t>об’єднань</w:t>
      </w:r>
    </w:p>
    <w:p w:rsidR="008F3977" w:rsidRDefault="008F3977" w:rsidP="008F3977">
      <w:r>
        <w:t></w:t>
      </w:r>
      <w:r>
        <w:rPr>
          <w:rFonts w:hint="eastAsia"/>
        </w:rPr>
        <w:t>Української</w:t>
      </w:r>
      <w:r>
        <w:t></w:t>
      </w:r>
      <w:r>
        <w:rPr>
          <w:rFonts w:hint="eastAsia"/>
        </w:rPr>
        <w:t>асоціації</w:t>
      </w:r>
      <w:r>
        <w:t></w:t>
      </w:r>
      <w:r>
        <w:rPr>
          <w:rFonts w:hint="eastAsia"/>
        </w:rPr>
        <w:t>венчурного</w:t>
      </w:r>
      <w:r>
        <w:t></w:t>
      </w:r>
      <w:r>
        <w:rPr>
          <w:rFonts w:hint="eastAsia"/>
        </w:rPr>
        <w:t>і</w:t>
      </w:r>
      <w:r>
        <w:t></w:t>
      </w:r>
      <w:r>
        <w:rPr>
          <w:rFonts w:hint="eastAsia"/>
        </w:rPr>
        <w:t>приватного</w:t>
      </w:r>
      <w:r>
        <w:t></w:t>
      </w:r>
      <w:r>
        <w:rPr>
          <w:rFonts w:hint="eastAsia"/>
        </w:rPr>
        <w:t>капіталу</w:t>
      </w:r>
      <w:r>
        <w:t></w:t>
      </w:r>
      <w:r>
        <w:t></w:t>
      </w:r>
      <w:r>
        <w:t></w:t>
      </w:r>
      <w:r>
        <w:t></w:t>
      </w:r>
      <w:r>
        <w:t></w:t>
      </w:r>
      <w:r>
        <w:t></w:t>
      </w:r>
      <w:r>
        <w:t></w:t>
      </w:r>
      <w:r>
        <w:t></w:t>
      </w:r>
      <w:r>
        <w:t></w:t>
      </w:r>
      <w:r>
        <w:rPr>
          <w:rFonts w:hint="eastAsia"/>
        </w:rPr>
        <w:t>Глобальної</w:t>
      </w:r>
    </w:p>
    <w:p w:rsidR="008F3977" w:rsidRDefault="008F3977" w:rsidP="008F3977">
      <w:r>
        <w:rPr>
          <w:rFonts w:hint="eastAsia"/>
        </w:rPr>
        <w:t>мережі</w:t>
      </w:r>
      <w:r>
        <w:t></w:t>
      </w:r>
      <w:r>
        <w:rPr>
          <w:rFonts w:hint="eastAsia"/>
        </w:rPr>
        <w:t>фінансових</w:t>
      </w:r>
      <w:r>
        <w:t></w:t>
      </w:r>
      <w:r>
        <w:rPr>
          <w:rFonts w:hint="eastAsia"/>
        </w:rPr>
        <w:t>інновацій</w:t>
      </w:r>
      <w:r>
        <w:t></w:t>
      </w:r>
      <w:r>
        <w:t></w:t>
      </w:r>
      <w:r>
        <w:t></w:t>
      </w:r>
      <w:r>
        <w:t></w:t>
      </w:r>
      <w:r>
        <w:t></w:t>
      </w:r>
      <w:r>
        <w:t></w:t>
      </w:r>
      <w:r>
        <w:t></w:t>
      </w:r>
      <w:r>
        <w:t></w:t>
      </w:r>
      <w:r>
        <w:t></w:t>
      </w:r>
      <w:r>
        <w:rPr>
          <w:rFonts w:hint="eastAsia"/>
        </w:rPr>
        <w:t>Асоціації</w:t>
      </w:r>
      <w:r>
        <w:t></w:t>
      </w:r>
      <w:r>
        <w:rPr>
          <w:rFonts w:hint="eastAsia"/>
        </w:rPr>
        <w:t>індустрії</w:t>
      </w:r>
      <w:r>
        <w:t></w:t>
      </w:r>
      <w:r>
        <w:rPr>
          <w:rFonts w:hint="eastAsia"/>
        </w:rPr>
        <w:t>цінних</w:t>
      </w:r>
      <w:r>
        <w:t></w:t>
      </w:r>
      <w:r>
        <w:rPr>
          <w:rFonts w:hint="eastAsia"/>
        </w:rPr>
        <w:t>паперів</w:t>
      </w:r>
      <w:r>
        <w:t></w:t>
      </w:r>
      <w:r>
        <w:rPr>
          <w:rFonts w:hint="eastAsia"/>
        </w:rPr>
        <w:t>і</w:t>
      </w:r>
    </w:p>
    <w:p w:rsidR="008F3977" w:rsidRDefault="008F3977" w:rsidP="008F3977">
      <w:r>
        <w:rPr>
          <w:rFonts w:hint="eastAsia"/>
        </w:rPr>
        <w:t>фінансових</w:t>
      </w:r>
      <w:r>
        <w:t></w:t>
      </w:r>
      <w:r>
        <w:rPr>
          <w:rFonts w:hint="eastAsia"/>
        </w:rPr>
        <w:t>ринків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аналітичні</w:t>
      </w:r>
      <w:r>
        <w:t></w:t>
      </w:r>
      <w:r>
        <w:rPr>
          <w:rFonts w:hint="eastAsia"/>
        </w:rPr>
        <w:t>звіти</w:t>
      </w:r>
      <w:r>
        <w:t></w:t>
      </w:r>
      <w:r>
        <w:rPr>
          <w:rFonts w:hint="eastAsia"/>
        </w:rPr>
        <w:t>операторів</w:t>
      </w:r>
      <w:r>
        <w:t></w:t>
      </w:r>
      <w:r>
        <w:rPr>
          <w:rFonts w:hint="eastAsia"/>
        </w:rPr>
        <w:t>ринку</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бази</w:t>
      </w:r>
      <w:r>
        <w:t></w:t>
      </w:r>
      <w:r>
        <w:rPr>
          <w:rFonts w:hint="eastAsia"/>
        </w:rPr>
        <w:t>даних</w:t>
      </w:r>
      <w:r>
        <w:t></w:t>
      </w:r>
      <w:r>
        <w:rPr>
          <w:rFonts w:hint="eastAsia"/>
        </w:rPr>
        <w:t>аналітичних</w:t>
      </w:r>
    </w:p>
    <w:p w:rsidR="008F3977" w:rsidRDefault="008F3977" w:rsidP="008F3977">
      <w:r>
        <w:rPr>
          <w:rFonts w:hint="eastAsia"/>
        </w:rPr>
        <w:t>агенцій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rPr>
          <w:rFonts w:hint="eastAsia"/>
        </w:rPr>
        <w:t>Бостонської</w:t>
      </w:r>
      <w:r>
        <w:t></w:t>
      </w:r>
      <w:r>
        <w:rPr>
          <w:rFonts w:hint="eastAsia"/>
        </w:rPr>
        <w:t>консалтингової</w:t>
      </w:r>
      <w:r>
        <w:t></w:t>
      </w:r>
      <w:r>
        <w:rPr>
          <w:rFonts w:hint="eastAsia"/>
        </w:rPr>
        <w:t>групи</w:t>
      </w:r>
      <w:r>
        <w:t></w:t>
      </w:r>
      <w:r>
        <w:t></w:t>
      </w:r>
      <w:r>
        <w:t></w:t>
      </w:r>
      <w:r>
        <w:t></w:t>
      </w:r>
      <w:r>
        <w:t></w:t>
      </w:r>
      <w:r>
        <w:t></w:t>
      </w:r>
      <w:r>
        <w:t></w:t>
      </w:r>
      <w:r>
        <w:t></w:t>
      </w:r>
      <w:r>
        <w:rPr>
          <w:rFonts w:hint="eastAsia"/>
        </w:rPr>
        <w:t>публікації</w:t>
      </w:r>
      <w:r>
        <w:t></w:t>
      </w:r>
      <w:r>
        <w:t></w:t>
      </w:r>
      <w:r>
        <w:rPr>
          <w:rFonts w:hint="eastAsia"/>
        </w:rPr>
        <w:t>розміщені</w:t>
      </w:r>
      <w:r>
        <w:t></w:t>
      </w:r>
      <w:r>
        <w:rPr>
          <w:rFonts w:hint="eastAsia"/>
        </w:rPr>
        <w:t>в</w:t>
      </w:r>
      <w:r>
        <w:t></w:t>
      </w:r>
      <w:r>
        <w:rPr>
          <w:rFonts w:hint="eastAsia"/>
        </w:rPr>
        <w:t>спеціальних</w:t>
      </w:r>
    </w:p>
    <w:p w:rsidR="008F3977" w:rsidRDefault="008F3977" w:rsidP="008F3977">
      <w:r>
        <w:rPr>
          <w:rFonts w:hint="eastAsia"/>
        </w:rPr>
        <w:t>та</w:t>
      </w:r>
      <w:r>
        <w:t></w:t>
      </w:r>
      <w:r>
        <w:rPr>
          <w:rFonts w:hint="eastAsia"/>
        </w:rPr>
        <w:t>періодичних</w:t>
      </w:r>
      <w:r>
        <w:t></w:t>
      </w:r>
      <w:r>
        <w:rPr>
          <w:rFonts w:hint="eastAsia"/>
        </w:rPr>
        <w:t>виданнях</w:t>
      </w:r>
      <w:r>
        <w:t></w:t>
      </w:r>
      <w:r>
        <w:t></w:t>
      </w:r>
      <w:r>
        <w:rPr>
          <w:rFonts w:hint="eastAsia"/>
        </w:rPr>
        <w:t>наукових</w:t>
      </w:r>
      <w:r>
        <w:t></w:t>
      </w:r>
      <w:r>
        <w:rPr>
          <w:rFonts w:hint="eastAsia"/>
        </w:rPr>
        <w:t>доповідях</w:t>
      </w:r>
      <w:r>
        <w:t></w:t>
      </w:r>
      <w:r>
        <w:t></w:t>
      </w:r>
      <w:r>
        <w:rPr>
          <w:rFonts w:hint="eastAsia"/>
        </w:rPr>
        <w:t>монографіях</w:t>
      </w:r>
      <w:r>
        <w:t></w:t>
      </w:r>
      <w:r>
        <w:rPr>
          <w:rFonts w:hint="eastAsia"/>
        </w:rPr>
        <w:t>вітчизняних</w:t>
      </w:r>
      <w:r>
        <w:t></w:t>
      </w:r>
      <w:r>
        <w:rPr>
          <w:rFonts w:hint="eastAsia"/>
        </w:rPr>
        <w:t>і</w:t>
      </w:r>
    </w:p>
    <w:p w:rsidR="008F3977" w:rsidRDefault="008F3977" w:rsidP="008F3977">
      <w:r>
        <w:rPr>
          <w:rFonts w:hint="eastAsia"/>
        </w:rPr>
        <w:t>зарубіжних</w:t>
      </w:r>
      <w:r>
        <w:t></w:t>
      </w:r>
      <w:r>
        <w:rPr>
          <w:rFonts w:hint="eastAsia"/>
        </w:rPr>
        <w:t>дослідників</w:t>
      </w:r>
      <w:r>
        <w:t></w:t>
      </w:r>
      <w:r>
        <w:t></w:t>
      </w:r>
      <w:r>
        <w:rPr>
          <w:rFonts w:hint="eastAsia"/>
        </w:rPr>
        <w:t>ресурси</w:t>
      </w:r>
      <w:r>
        <w:t></w:t>
      </w:r>
      <w:r>
        <w:rPr>
          <w:rFonts w:hint="eastAsia"/>
        </w:rPr>
        <w:t>мережі</w:t>
      </w:r>
      <w:r>
        <w:t></w:t>
      </w:r>
      <w:r>
        <w:rPr>
          <w:rFonts w:hint="eastAsia"/>
        </w:rPr>
        <w:t>Інтернет</w:t>
      </w:r>
      <w:r>
        <w:t></w:t>
      </w:r>
      <w:r>
        <w:t></w:t>
      </w:r>
      <w:r>
        <w:rPr>
          <w:rFonts w:hint="eastAsia"/>
        </w:rPr>
        <w:t>власні</w:t>
      </w:r>
      <w:r>
        <w:t></w:t>
      </w:r>
      <w:r>
        <w:rPr>
          <w:rFonts w:hint="eastAsia"/>
        </w:rPr>
        <w:t>розрахунки</w:t>
      </w:r>
      <w:r>
        <w:t></w:t>
      </w:r>
    </w:p>
    <w:p w:rsidR="008F3977" w:rsidRDefault="008F3977" w:rsidP="008F3977">
      <w:r>
        <w:rPr>
          <w:rFonts w:hint="eastAsia"/>
        </w:rPr>
        <w:t>Наукова</w:t>
      </w:r>
      <w:r>
        <w:t></w:t>
      </w:r>
      <w:r>
        <w:rPr>
          <w:rFonts w:hint="eastAsia"/>
        </w:rPr>
        <w:t>новизна</w:t>
      </w:r>
      <w:r>
        <w:t></w:t>
      </w:r>
      <w:r>
        <w:rPr>
          <w:rFonts w:hint="eastAsia"/>
        </w:rPr>
        <w:t>одержаних</w:t>
      </w:r>
      <w:r>
        <w:t></w:t>
      </w:r>
      <w:r>
        <w:rPr>
          <w:rFonts w:hint="eastAsia"/>
        </w:rPr>
        <w:t>результатів</w:t>
      </w:r>
      <w:r>
        <w:t></w:t>
      </w:r>
      <w:r>
        <w:rPr>
          <w:rFonts w:hint="eastAsia"/>
        </w:rPr>
        <w:t>полягає</w:t>
      </w:r>
      <w:r>
        <w:t></w:t>
      </w:r>
      <w:r>
        <w:rPr>
          <w:rFonts w:hint="eastAsia"/>
        </w:rPr>
        <w:t>в</w:t>
      </w:r>
      <w:r>
        <w:t></w:t>
      </w:r>
      <w:r>
        <w:rPr>
          <w:rFonts w:hint="eastAsia"/>
        </w:rPr>
        <w:t>обґрунтуванні</w:t>
      </w:r>
    </w:p>
    <w:p w:rsidR="008F3977" w:rsidRDefault="008F3977" w:rsidP="008F3977">
      <w:r>
        <w:rPr>
          <w:rFonts w:hint="eastAsia"/>
        </w:rPr>
        <w:t>теоретичних</w:t>
      </w:r>
      <w:r>
        <w:t></w:t>
      </w:r>
      <w:r>
        <w:rPr>
          <w:rFonts w:hint="eastAsia"/>
        </w:rPr>
        <w:t>підходів</w:t>
      </w:r>
      <w:r>
        <w:t></w:t>
      </w:r>
      <w:r>
        <w:rPr>
          <w:rFonts w:hint="eastAsia"/>
        </w:rPr>
        <w:t>та</w:t>
      </w:r>
      <w:r>
        <w:t></w:t>
      </w:r>
      <w:r>
        <w:rPr>
          <w:rFonts w:hint="eastAsia"/>
        </w:rPr>
        <w:t>науково</w:t>
      </w:r>
      <w:r>
        <w:t></w:t>
      </w:r>
      <w:r>
        <w:rPr>
          <w:rFonts w:hint="eastAsia"/>
        </w:rPr>
        <w:t>практичних</w:t>
      </w:r>
      <w:r>
        <w:t></w:t>
      </w:r>
      <w:r>
        <w:rPr>
          <w:rFonts w:hint="eastAsia"/>
        </w:rPr>
        <w:t>рекомендацій</w:t>
      </w:r>
      <w:r>
        <w:t></w:t>
      </w:r>
      <w:r>
        <w:t></w:t>
      </w:r>
      <w:r>
        <w:rPr>
          <w:rFonts w:hint="eastAsia"/>
        </w:rPr>
        <w:t>які</w:t>
      </w:r>
      <w:r>
        <w:t></w:t>
      </w:r>
      <w:r>
        <w:rPr>
          <w:rFonts w:hint="eastAsia"/>
        </w:rPr>
        <w:t>в</w:t>
      </w:r>
      <w:r>
        <w:t></w:t>
      </w:r>
      <w:r>
        <w:rPr>
          <w:rFonts w:hint="eastAsia"/>
        </w:rPr>
        <w:t>сукупності</w:t>
      </w:r>
    </w:p>
    <w:p w:rsidR="008F3977" w:rsidRDefault="008F3977" w:rsidP="008F3977">
      <w:r>
        <w:rPr>
          <w:rFonts w:hint="eastAsia"/>
        </w:rPr>
        <w:t>дають</w:t>
      </w:r>
      <w:r>
        <w:t></w:t>
      </w:r>
      <w:r>
        <w:rPr>
          <w:rFonts w:hint="eastAsia"/>
        </w:rPr>
        <w:t>змогу</w:t>
      </w:r>
      <w:r>
        <w:t></w:t>
      </w:r>
      <w:r>
        <w:rPr>
          <w:rFonts w:hint="eastAsia"/>
        </w:rPr>
        <w:t>комплексно</w:t>
      </w:r>
      <w:r>
        <w:t></w:t>
      </w:r>
      <w:r>
        <w:rPr>
          <w:rFonts w:hint="eastAsia"/>
        </w:rPr>
        <w:t>вирішити</w:t>
      </w:r>
      <w:r>
        <w:t></w:t>
      </w:r>
      <w:r>
        <w:rPr>
          <w:rFonts w:hint="eastAsia"/>
        </w:rPr>
        <w:t>проблему</w:t>
      </w:r>
      <w:r>
        <w:t></w:t>
      </w:r>
      <w:r>
        <w:rPr>
          <w:rFonts w:hint="eastAsia"/>
        </w:rPr>
        <w:t>управління</w:t>
      </w:r>
      <w:r>
        <w:t></w:t>
      </w:r>
      <w:r>
        <w:rPr>
          <w:rFonts w:hint="eastAsia"/>
        </w:rPr>
        <w:t>кількісними</w:t>
      </w:r>
      <w:r>
        <w:t></w:t>
      </w:r>
      <w:r>
        <w:rPr>
          <w:rFonts w:hint="eastAsia"/>
        </w:rPr>
        <w:t>та</w:t>
      </w:r>
    </w:p>
    <w:p w:rsidR="008F3977" w:rsidRDefault="008F3977" w:rsidP="008F3977">
      <w:r>
        <w:rPr>
          <w:rFonts w:hint="eastAsia"/>
        </w:rPr>
        <w:t>якісними</w:t>
      </w:r>
      <w:r>
        <w:t></w:t>
      </w:r>
      <w:r>
        <w:rPr>
          <w:rFonts w:hint="eastAsia"/>
        </w:rPr>
        <w:t>змінами</w:t>
      </w:r>
      <w:r>
        <w:t></w:t>
      </w:r>
      <w:r>
        <w:rPr>
          <w:rFonts w:hint="eastAsia"/>
        </w:rPr>
        <w:t>системи</w:t>
      </w:r>
      <w:r>
        <w:t></w:t>
      </w:r>
      <w:r>
        <w:rPr>
          <w:rFonts w:hint="eastAsia"/>
        </w:rPr>
        <w:t>ринку</w:t>
      </w:r>
      <w:r>
        <w:t></w:t>
      </w:r>
      <w:r>
        <w:rPr>
          <w:rFonts w:hint="eastAsia"/>
        </w:rPr>
        <w:t>фінансових</w:t>
      </w:r>
      <w:r>
        <w:t></w:t>
      </w:r>
      <w:r>
        <w:rPr>
          <w:rFonts w:hint="eastAsia"/>
        </w:rPr>
        <w:t>активів</w:t>
      </w:r>
      <w:r>
        <w:t></w:t>
      </w:r>
      <w:r>
        <w:rPr>
          <w:rFonts w:hint="eastAsia"/>
        </w:rPr>
        <w:t>на</w:t>
      </w:r>
      <w:r>
        <w:t></w:t>
      </w:r>
      <w:r>
        <w:rPr>
          <w:rFonts w:hint="eastAsia"/>
        </w:rPr>
        <w:t>основі</w:t>
      </w:r>
      <w:r>
        <w:t></w:t>
      </w:r>
      <w:r>
        <w:rPr>
          <w:rFonts w:hint="eastAsia"/>
        </w:rPr>
        <w:t>прогнозування</w:t>
      </w:r>
    </w:p>
    <w:p w:rsidR="008F3977" w:rsidRDefault="008F3977" w:rsidP="008F3977">
      <w:r>
        <w:rPr>
          <w:rFonts w:hint="eastAsia"/>
        </w:rPr>
        <w:t>напрямів</w:t>
      </w:r>
      <w:r>
        <w:t></w:t>
      </w:r>
      <w:r>
        <w:rPr>
          <w:rFonts w:hint="eastAsia"/>
        </w:rPr>
        <w:t>його</w:t>
      </w:r>
      <w:r>
        <w:t></w:t>
      </w:r>
      <w:r>
        <w:rPr>
          <w:rFonts w:hint="eastAsia"/>
        </w:rPr>
        <w:t>динамічної</w:t>
      </w:r>
      <w:r>
        <w:t></w:t>
      </w:r>
      <w:r>
        <w:rPr>
          <w:rFonts w:hint="eastAsia"/>
        </w:rPr>
        <w:t>трансформації</w:t>
      </w:r>
      <w:r>
        <w:t></w:t>
      </w:r>
      <w:r>
        <w:rPr>
          <w:rFonts w:hint="eastAsia"/>
        </w:rPr>
        <w:t>в</w:t>
      </w:r>
      <w:r>
        <w:t></w:t>
      </w:r>
      <w:r>
        <w:rPr>
          <w:rFonts w:hint="eastAsia"/>
        </w:rPr>
        <w:t>контексті</w:t>
      </w:r>
      <w:r>
        <w:t></w:t>
      </w:r>
      <w:r>
        <w:rPr>
          <w:rFonts w:hint="eastAsia"/>
        </w:rPr>
        <w:t>забезпечення</w:t>
      </w:r>
      <w:r>
        <w:t></w:t>
      </w:r>
      <w:r>
        <w:rPr>
          <w:rFonts w:hint="eastAsia"/>
        </w:rPr>
        <w:t>сталого</w:t>
      </w:r>
    </w:p>
    <w:p w:rsidR="008F3977" w:rsidRDefault="008F3977" w:rsidP="008F3977">
      <w:r>
        <w:rPr>
          <w:rFonts w:hint="eastAsia"/>
        </w:rPr>
        <w:t>соціально</w:t>
      </w:r>
      <w:r>
        <w:t></w:t>
      </w:r>
      <w:r>
        <w:rPr>
          <w:rFonts w:hint="eastAsia"/>
        </w:rPr>
        <w:t>економічного</w:t>
      </w:r>
      <w:r>
        <w:t></w:t>
      </w:r>
      <w:r>
        <w:rPr>
          <w:rFonts w:hint="eastAsia"/>
        </w:rPr>
        <w:t>розвитку</w:t>
      </w:r>
      <w:r>
        <w:t></w:t>
      </w:r>
      <w:r>
        <w:t></w:t>
      </w:r>
      <w:r>
        <w:rPr>
          <w:rFonts w:hint="eastAsia"/>
        </w:rPr>
        <w:t>Найбільш</w:t>
      </w:r>
      <w:r>
        <w:t></w:t>
      </w:r>
      <w:r>
        <w:rPr>
          <w:rFonts w:hint="eastAsia"/>
        </w:rPr>
        <w:t>вагомими</w:t>
      </w:r>
      <w:r>
        <w:t></w:t>
      </w:r>
      <w:r>
        <w:rPr>
          <w:rFonts w:hint="eastAsia"/>
        </w:rPr>
        <w:t>результатами</w:t>
      </w:r>
      <w:r>
        <w:t></w:t>
      </w:r>
      <w:r>
        <w:rPr>
          <w:rFonts w:hint="eastAsia"/>
        </w:rPr>
        <w:t>є</w:t>
      </w:r>
      <w:r>
        <w:t></w:t>
      </w:r>
      <w:r>
        <w:rPr>
          <w:rFonts w:hint="eastAsia"/>
        </w:rPr>
        <w:t>такі</w:t>
      </w:r>
      <w:r>
        <w:t></w:t>
      </w:r>
    </w:p>
    <w:p w:rsidR="008F3977" w:rsidRDefault="008F3977" w:rsidP="008F3977">
      <w:r>
        <w:rPr>
          <w:rFonts w:hint="eastAsia"/>
        </w:rPr>
        <w:t>вперше</w:t>
      </w:r>
      <w:r>
        <w:t></w:t>
      </w:r>
    </w:p>
    <w:p w:rsidR="008F3977" w:rsidRDefault="008F3977" w:rsidP="008F3977">
      <w:r>
        <w:rPr>
          <w:rFonts w:hint="eastAsia"/>
        </w:rPr>
        <w:t>–</w:t>
      </w:r>
      <w:r>
        <w:t></w:t>
      </w:r>
      <w:r>
        <w:rPr>
          <w:rFonts w:hint="eastAsia"/>
        </w:rPr>
        <w:t>визначено</w:t>
      </w:r>
      <w:r>
        <w:t></w:t>
      </w:r>
      <w:r>
        <w:rPr>
          <w:rFonts w:hint="eastAsia"/>
        </w:rPr>
        <w:t>поняття</w:t>
      </w:r>
      <w:r>
        <w:t></w:t>
      </w:r>
      <w:r>
        <w:rPr>
          <w:rFonts w:hint="eastAsia"/>
        </w:rPr>
        <w:t>“системна</w:t>
      </w:r>
      <w:r>
        <w:t></w:t>
      </w:r>
      <w:r>
        <w:rPr>
          <w:rFonts w:hint="eastAsia"/>
        </w:rPr>
        <w:t>трансформація</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rPr>
          <w:rFonts w:hint="eastAsia"/>
        </w:rPr>
        <w:t>що</w:t>
      </w:r>
      <w:r>
        <w:t></w:t>
      </w:r>
      <w:r>
        <w:rPr>
          <w:rFonts w:hint="eastAsia"/>
        </w:rPr>
        <w:t>являє</w:t>
      </w:r>
      <w:r>
        <w:t></w:t>
      </w:r>
      <w:r>
        <w:rPr>
          <w:rFonts w:hint="eastAsia"/>
        </w:rPr>
        <w:t>процес</w:t>
      </w:r>
      <w:r>
        <w:t></w:t>
      </w:r>
      <w:r>
        <w:rPr>
          <w:rFonts w:hint="eastAsia"/>
        </w:rPr>
        <w:t>зміни</w:t>
      </w:r>
      <w:r>
        <w:t></w:t>
      </w:r>
      <w:r>
        <w:rPr>
          <w:rFonts w:hint="eastAsia"/>
        </w:rPr>
        <w:t>кількісних</w:t>
      </w:r>
      <w:r>
        <w:t></w:t>
      </w:r>
      <w:r>
        <w:t></w:t>
      </w:r>
      <w:r>
        <w:rPr>
          <w:rFonts w:hint="eastAsia"/>
        </w:rPr>
        <w:t>якісних</w:t>
      </w:r>
      <w:r>
        <w:t></w:t>
      </w:r>
      <w:r>
        <w:t></w:t>
      </w:r>
      <w:r>
        <w:rPr>
          <w:rFonts w:hint="eastAsia"/>
        </w:rPr>
        <w:t>функціональних</w:t>
      </w:r>
    </w:p>
    <w:p w:rsidR="008F3977" w:rsidRDefault="008F3977" w:rsidP="008F3977">
      <w:r>
        <w:rPr>
          <w:rFonts w:hint="eastAsia"/>
        </w:rPr>
        <w:t>параметрів</w:t>
      </w:r>
      <w:r>
        <w:t></w:t>
      </w:r>
      <w:r>
        <w:t></w:t>
      </w:r>
      <w:r>
        <w:rPr>
          <w:rFonts w:hint="eastAsia"/>
        </w:rPr>
        <w:t>одного</w:t>
      </w:r>
      <w:r>
        <w:t></w:t>
      </w:r>
      <w:r>
        <w:rPr>
          <w:rFonts w:hint="eastAsia"/>
        </w:rPr>
        <w:t>чи</w:t>
      </w:r>
      <w:r>
        <w:t></w:t>
      </w:r>
      <w:r>
        <w:rPr>
          <w:rFonts w:hint="eastAsia"/>
        </w:rPr>
        <w:t>декількох</w:t>
      </w:r>
      <w:r>
        <w:t></w:t>
      </w:r>
      <w:r>
        <w:t></w:t>
      </w:r>
      <w:r>
        <w:rPr>
          <w:rFonts w:hint="eastAsia"/>
        </w:rPr>
        <w:t>усіх</w:t>
      </w:r>
      <w:r>
        <w:t></w:t>
      </w:r>
      <w:r>
        <w:rPr>
          <w:rFonts w:hint="eastAsia"/>
        </w:rPr>
        <w:t>елементів</w:t>
      </w:r>
      <w:r>
        <w:t></w:t>
      </w:r>
      <w:r>
        <w:rPr>
          <w:rFonts w:hint="eastAsia"/>
        </w:rPr>
        <w:t>ринку</w:t>
      </w:r>
      <w:r>
        <w:t></w:t>
      </w:r>
      <w:r>
        <w:rPr>
          <w:rFonts w:hint="eastAsia"/>
        </w:rPr>
        <w:t>фінансових</w:t>
      </w:r>
      <w:r>
        <w:t></w:t>
      </w:r>
      <w:r>
        <w:rPr>
          <w:rFonts w:hint="eastAsia"/>
        </w:rPr>
        <w:t>активів</w:t>
      </w:r>
      <w:r>
        <w:t></w:t>
      </w:r>
      <w:r>
        <w:rPr>
          <w:rFonts w:hint="eastAsia"/>
        </w:rPr>
        <w:t>на</w:t>
      </w:r>
    </w:p>
    <w:p w:rsidR="008F3977" w:rsidRDefault="008F3977" w:rsidP="008F3977">
      <w:r>
        <w:rPr>
          <w:rFonts w:hint="eastAsia"/>
        </w:rPr>
        <w:t>середньо</w:t>
      </w:r>
      <w:r>
        <w:t></w:t>
      </w:r>
      <w:r>
        <w:t></w:t>
      </w:r>
      <w:r>
        <w:rPr>
          <w:rFonts w:hint="eastAsia"/>
        </w:rPr>
        <w:t>і</w:t>
      </w:r>
      <w:r>
        <w:t></w:t>
      </w:r>
      <w:r>
        <w:rPr>
          <w:rFonts w:hint="eastAsia"/>
        </w:rPr>
        <w:t>довгострокових</w:t>
      </w:r>
      <w:r>
        <w:t></w:t>
      </w:r>
      <w:r>
        <w:rPr>
          <w:rFonts w:hint="eastAsia"/>
        </w:rPr>
        <w:t>інтервалах</w:t>
      </w:r>
      <w:r>
        <w:t></w:t>
      </w:r>
      <w:r>
        <w:rPr>
          <w:rFonts w:hint="eastAsia"/>
        </w:rPr>
        <w:t>часу</w:t>
      </w:r>
      <w:r>
        <w:t></w:t>
      </w:r>
      <w:r>
        <w:rPr>
          <w:rFonts w:hint="eastAsia"/>
        </w:rPr>
        <w:t>під</w:t>
      </w:r>
      <w:r>
        <w:t></w:t>
      </w:r>
      <w:r>
        <w:rPr>
          <w:rFonts w:hint="eastAsia"/>
        </w:rPr>
        <w:t>впливом</w:t>
      </w:r>
      <w:r>
        <w:t></w:t>
      </w:r>
      <w:r>
        <w:rPr>
          <w:rFonts w:hint="eastAsia"/>
        </w:rPr>
        <w:t>екзогенних</w:t>
      </w:r>
      <w:r>
        <w:t></w:t>
      </w:r>
      <w:r>
        <w:rPr>
          <w:rFonts w:hint="eastAsia"/>
        </w:rPr>
        <w:t>чи</w:t>
      </w:r>
    </w:p>
    <w:p w:rsidR="008F3977" w:rsidRDefault="008F3977" w:rsidP="008F3977">
      <w:r>
        <w:rPr>
          <w:rFonts w:hint="eastAsia"/>
        </w:rPr>
        <w:t>ендогенних</w:t>
      </w:r>
      <w:r>
        <w:t></w:t>
      </w:r>
      <w:r>
        <w:rPr>
          <w:rFonts w:hint="eastAsia"/>
        </w:rPr>
        <w:t>факторів</w:t>
      </w:r>
      <w:r>
        <w:t></w:t>
      </w:r>
      <w:r>
        <w:rPr>
          <w:rFonts w:hint="eastAsia"/>
        </w:rPr>
        <w:t>або</w:t>
      </w:r>
      <w:r>
        <w:t></w:t>
      </w:r>
      <w:r>
        <w:rPr>
          <w:rFonts w:hint="eastAsia"/>
        </w:rPr>
        <w:t>їх</w:t>
      </w:r>
      <w:r>
        <w:t></w:t>
      </w:r>
      <w:r>
        <w:rPr>
          <w:rFonts w:hint="eastAsia"/>
        </w:rPr>
        <w:t>комбінації</w:t>
      </w:r>
      <w:r>
        <w:t></w:t>
      </w:r>
      <w:r>
        <w:rPr>
          <w:rFonts w:hint="eastAsia"/>
        </w:rPr>
        <w:t>і</w:t>
      </w:r>
      <w:r>
        <w:t></w:t>
      </w:r>
      <w:r>
        <w:rPr>
          <w:rFonts w:hint="eastAsia"/>
        </w:rPr>
        <w:t>проявляється</w:t>
      </w:r>
      <w:r>
        <w:t></w:t>
      </w:r>
      <w:r>
        <w:rPr>
          <w:rFonts w:hint="eastAsia"/>
        </w:rPr>
        <w:t>в</w:t>
      </w:r>
      <w:r>
        <w:t></w:t>
      </w:r>
      <w:r>
        <w:rPr>
          <w:rFonts w:hint="eastAsia"/>
        </w:rPr>
        <w:t>модифікації</w:t>
      </w:r>
      <w:r>
        <w:t></w:t>
      </w:r>
      <w:r>
        <w:rPr>
          <w:rFonts w:hint="eastAsia"/>
        </w:rPr>
        <w:t>існуючих</w:t>
      </w:r>
    </w:p>
    <w:p w:rsidR="008F3977" w:rsidRDefault="008F3977" w:rsidP="008F3977">
      <w:r>
        <w:rPr>
          <w:rFonts w:hint="eastAsia"/>
        </w:rPr>
        <w:t>інститутів</w:t>
      </w:r>
      <w:r>
        <w:t></w:t>
      </w:r>
      <w:r>
        <w:t></w:t>
      </w:r>
      <w:r>
        <w:rPr>
          <w:rFonts w:hint="eastAsia"/>
        </w:rPr>
        <w:t>інструментів</w:t>
      </w:r>
      <w:r>
        <w:t></w:t>
      </w:r>
      <w:r>
        <w:t></w:t>
      </w:r>
      <w:r>
        <w:rPr>
          <w:rFonts w:hint="eastAsia"/>
        </w:rPr>
        <w:t>форм</w:t>
      </w:r>
      <w:r>
        <w:t></w:t>
      </w:r>
      <w:r>
        <w:rPr>
          <w:rFonts w:hint="eastAsia"/>
        </w:rPr>
        <w:t>взаємодії</w:t>
      </w:r>
      <w:r>
        <w:t></w:t>
      </w:r>
      <w:r>
        <w:t></w:t>
      </w:r>
      <w:r>
        <w:rPr>
          <w:rFonts w:hint="eastAsia"/>
        </w:rPr>
        <w:t>адаптаційний</w:t>
      </w:r>
      <w:r>
        <w:t></w:t>
      </w:r>
      <w:r>
        <w:rPr>
          <w:rFonts w:hint="eastAsia"/>
        </w:rPr>
        <w:t>механізм</w:t>
      </w:r>
      <w:r>
        <w:t></w:t>
      </w:r>
      <w:r>
        <w:rPr>
          <w:rFonts w:hint="eastAsia"/>
        </w:rPr>
        <w:t>розвитку</w:t>
      </w:r>
      <w:r>
        <w:t></w:t>
      </w:r>
      <w:r>
        <w:t></w:t>
      </w:r>
      <w:r>
        <w:rPr>
          <w:rFonts w:hint="eastAsia"/>
        </w:rPr>
        <w:t>або</w:t>
      </w:r>
    </w:p>
    <w:p w:rsidR="008F3977" w:rsidRDefault="008F3977" w:rsidP="008F3977">
      <w:r>
        <w:rPr>
          <w:rFonts w:hint="eastAsia"/>
        </w:rPr>
        <w:t>появі</w:t>
      </w:r>
      <w:r>
        <w:t></w:t>
      </w:r>
      <w:r>
        <w:rPr>
          <w:rFonts w:hint="eastAsia"/>
        </w:rPr>
        <w:t>інновацій</w:t>
      </w:r>
      <w:r>
        <w:t></w:t>
      </w:r>
      <w:r>
        <w:t></w:t>
      </w:r>
      <w:r>
        <w:rPr>
          <w:rFonts w:hint="eastAsia"/>
        </w:rPr>
        <w:t>біфуркаційний</w:t>
      </w:r>
      <w:r>
        <w:t></w:t>
      </w:r>
      <w:r>
        <w:rPr>
          <w:rFonts w:hint="eastAsia"/>
        </w:rPr>
        <w:t>механізм</w:t>
      </w:r>
      <w:r>
        <w:t></w:t>
      </w:r>
      <w:r>
        <w:rPr>
          <w:rFonts w:hint="eastAsia"/>
        </w:rPr>
        <w:t>розвитку</w:t>
      </w:r>
      <w:r>
        <w:t></w:t>
      </w:r>
      <w:r>
        <w:t></w:t>
      </w:r>
      <w:r>
        <w:rPr>
          <w:rFonts w:hint="eastAsia"/>
        </w:rPr>
        <w:t>та</w:t>
      </w:r>
      <w:r>
        <w:t></w:t>
      </w:r>
      <w:r>
        <w:rPr>
          <w:rFonts w:hint="eastAsia"/>
        </w:rPr>
        <w:t>характеризується</w:t>
      </w:r>
    </w:p>
    <w:p w:rsidR="008F3977" w:rsidRDefault="008F3977" w:rsidP="008F3977">
      <w:r>
        <w:rPr>
          <w:rFonts w:hint="eastAsia"/>
        </w:rPr>
        <w:t>переважанням</w:t>
      </w:r>
      <w:r>
        <w:t></w:t>
      </w:r>
      <w:r>
        <w:rPr>
          <w:rFonts w:hint="eastAsia"/>
        </w:rPr>
        <w:t>самоорганізації</w:t>
      </w:r>
      <w:r>
        <w:t></w:t>
      </w:r>
      <w:r>
        <w:rPr>
          <w:rFonts w:hint="eastAsia"/>
        </w:rPr>
        <w:t>в</w:t>
      </w:r>
      <w:r>
        <w:t></w:t>
      </w:r>
      <w:r>
        <w:rPr>
          <w:rFonts w:hint="eastAsia"/>
        </w:rPr>
        <w:t>процесі</w:t>
      </w:r>
      <w:r>
        <w:t></w:t>
      </w:r>
      <w:r>
        <w:rPr>
          <w:rFonts w:hint="eastAsia"/>
        </w:rPr>
        <w:t>адаптації</w:t>
      </w:r>
      <w:r>
        <w:t></w:t>
      </w:r>
      <w:r>
        <w:rPr>
          <w:rFonts w:hint="eastAsia"/>
        </w:rPr>
        <w:t>ринкових</w:t>
      </w:r>
      <w:r>
        <w:t></w:t>
      </w:r>
      <w:r>
        <w:rPr>
          <w:rFonts w:hint="eastAsia"/>
        </w:rPr>
        <w:t>агентів</w:t>
      </w:r>
      <w:r>
        <w:t></w:t>
      </w:r>
      <w:r>
        <w:rPr>
          <w:rFonts w:hint="eastAsia"/>
        </w:rPr>
        <w:t>до</w:t>
      </w:r>
      <w:r>
        <w:t></w:t>
      </w:r>
      <w:r>
        <w:rPr>
          <w:rFonts w:hint="eastAsia"/>
        </w:rPr>
        <w:t>змін</w:t>
      </w:r>
      <w:r>
        <w:t></w:t>
      </w:r>
      <w:r>
        <w:t></w:t>
      </w:r>
    </w:p>
    <w:p w:rsidR="008F3977" w:rsidRDefault="008F3977" w:rsidP="008F3977">
      <w:r>
        <w:t></w:t>
      </w:r>
      <w:r>
        <w:t></w:t>
      </w:r>
    </w:p>
    <w:p w:rsidR="008F3977" w:rsidRDefault="008F3977" w:rsidP="008F3977">
      <w:r>
        <w:rPr>
          <w:rFonts w:hint="eastAsia"/>
        </w:rPr>
        <w:t>необоротністю</w:t>
      </w:r>
      <w:r>
        <w:t></w:t>
      </w:r>
      <w:r>
        <w:rPr>
          <w:rFonts w:hint="eastAsia"/>
        </w:rPr>
        <w:t>та</w:t>
      </w:r>
      <w:r>
        <w:t></w:t>
      </w:r>
      <w:r>
        <w:rPr>
          <w:rFonts w:hint="eastAsia"/>
        </w:rPr>
        <w:t>тяжінням</w:t>
      </w:r>
      <w:r>
        <w:t></w:t>
      </w:r>
      <w:r>
        <w:rPr>
          <w:rFonts w:hint="eastAsia"/>
        </w:rPr>
        <w:t>до</w:t>
      </w:r>
      <w:r>
        <w:t></w:t>
      </w:r>
      <w:r>
        <w:rPr>
          <w:rFonts w:hint="eastAsia"/>
        </w:rPr>
        <w:t>стану</w:t>
      </w:r>
      <w:r>
        <w:t></w:t>
      </w:r>
      <w:r>
        <w:t></w:t>
      </w:r>
      <w:r>
        <w:rPr>
          <w:rFonts w:hint="eastAsia"/>
        </w:rPr>
        <w:t>якому</w:t>
      </w:r>
      <w:r>
        <w:t></w:t>
      </w:r>
      <w:r>
        <w:rPr>
          <w:rFonts w:hint="eastAsia"/>
        </w:rPr>
        <w:t>відповідає</w:t>
      </w:r>
      <w:r>
        <w:t></w:t>
      </w:r>
      <w:r>
        <w:rPr>
          <w:rFonts w:hint="eastAsia"/>
        </w:rPr>
        <w:t>набір</w:t>
      </w:r>
      <w:r>
        <w:t></w:t>
      </w:r>
      <w:r>
        <w:rPr>
          <w:rFonts w:hint="eastAsia"/>
        </w:rPr>
        <w:t>певних</w:t>
      </w:r>
    </w:p>
    <w:p w:rsidR="008F3977" w:rsidRDefault="008F3977" w:rsidP="008F3977">
      <w:r>
        <w:rPr>
          <w:rFonts w:hint="eastAsia"/>
        </w:rPr>
        <w:t>емерджентних</w:t>
      </w:r>
      <w:r>
        <w:t></w:t>
      </w:r>
      <w:r>
        <w:rPr>
          <w:rFonts w:hint="eastAsia"/>
        </w:rPr>
        <w:t>якостей</w:t>
      </w:r>
      <w:r>
        <w:t></w:t>
      </w:r>
      <w:r>
        <w:t></w:t>
      </w:r>
      <w:r>
        <w:rPr>
          <w:rFonts w:hint="eastAsia"/>
        </w:rPr>
        <w:t>та</w:t>
      </w:r>
      <w:r>
        <w:t></w:t>
      </w:r>
      <w:r>
        <w:rPr>
          <w:rFonts w:hint="eastAsia"/>
        </w:rPr>
        <w:t>не</w:t>
      </w:r>
      <w:r>
        <w:t></w:t>
      </w:r>
      <w:r>
        <w:rPr>
          <w:rFonts w:hint="eastAsia"/>
        </w:rPr>
        <w:t>передбачає</w:t>
      </w:r>
      <w:r>
        <w:t></w:t>
      </w:r>
      <w:r>
        <w:rPr>
          <w:rFonts w:hint="eastAsia"/>
        </w:rPr>
        <w:t>єдиного</w:t>
      </w:r>
      <w:r>
        <w:t></w:t>
      </w:r>
      <w:r>
        <w:rPr>
          <w:rFonts w:hint="eastAsia"/>
        </w:rPr>
        <w:t>жорстко</w:t>
      </w:r>
      <w:r>
        <w:t></w:t>
      </w:r>
      <w:r>
        <w:rPr>
          <w:rFonts w:hint="eastAsia"/>
        </w:rPr>
        <w:t>детермінованого</w:t>
      </w:r>
    </w:p>
    <w:p w:rsidR="008F3977" w:rsidRDefault="008F3977" w:rsidP="008F3977">
      <w:r>
        <w:rPr>
          <w:rFonts w:hint="eastAsia"/>
        </w:rPr>
        <w:t>результуючого</w:t>
      </w:r>
      <w:r>
        <w:t></w:t>
      </w:r>
      <w:r>
        <w:rPr>
          <w:rFonts w:hint="eastAsia"/>
        </w:rPr>
        <w:t>стану</w:t>
      </w:r>
      <w:r>
        <w:t></w:t>
      </w:r>
      <w:r>
        <w:t></w:t>
      </w:r>
      <w:r>
        <w:rPr>
          <w:rFonts w:hint="eastAsia"/>
        </w:rPr>
        <w:t>варіативність</w:t>
      </w:r>
      <w:r>
        <w:t></w:t>
      </w:r>
      <w:r>
        <w:t></w:t>
      </w:r>
    </w:p>
    <w:p w:rsidR="008F3977" w:rsidRDefault="008F3977" w:rsidP="008F3977">
      <w:r>
        <w:rPr>
          <w:rFonts w:hint="eastAsia"/>
        </w:rPr>
        <w:t>–</w:t>
      </w:r>
      <w:r>
        <w:t></w:t>
      </w:r>
      <w:r>
        <w:rPr>
          <w:rFonts w:hint="eastAsia"/>
        </w:rPr>
        <w:t>розроблено</w:t>
      </w:r>
      <w:r>
        <w:t></w:t>
      </w:r>
      <w:r>
        <w:rPr>
          <w:rFonts w:hint="eastAsia"/>
        </w:rPr>
        <w:t>методологію</w:t>
      </w:r>
      <w:r>
        <w:t></w:t>
      </w:r>
      <w:r>
        <w:rPr>
          <w:rFonts w:hint="eastAsia"/>
        </w:rPr>
        <w:t>дослідження</w:t>
      </w:r>
      <w:r>
        <w:t></w:t>
      </w:r>
      <w:r>
        <w:rPr>
          <w:rFonts w:hint="eastAsia"/>
        </w:rPr>
        <w:t>системних</w:t>
      </w:r>
      <w:r>
        <w:t></w:t>
      </w:r>
      <w:r>
        <w:rPr>
          <w:rFonts w:hint="eastAsia"/>
        </w:rPr>
        <w:t>трансформацій</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яка</w:t>
      </w:r>
      <w:r>
        <w:t></w:t>
      </w:r>
      <w:r>
        <w:rPr>
          <w:rFonts w:hint="eastAsia"/>
        </w:rPr>
        <w:t>передбачає</w:t>
      </w:r>
      <w:r>
        <w:t></w:t>
      </w:r>
      <w:r>
        <w:rPr>
          <w:rFonts w:hint="eastAsia"/>
        </w:rPr>
        <w:t>встановлення</w:t>
      </w:r>
      <w:r>
        <w:t></w:t>
      </w:r>
      <w:r>
        <w:rPr>
          <w:rFonts w:hint="eastAsia"/>
        </w:rPr>
        <w:t>та</w:t>
      </w:r>
      <w:r>
        <w:t></w:t>
      </w:r>
      <w:r>
        <w:rPr>
          <w:rFonts w:hint="eastAsia"/>
        </w:rPr>
        <w:t>класифікацію</w:t>
      </w:r>
      <w:r>
        <w:t></w:t>
      </w:r>
      <w:r>
        <w:rPr>
          <w:rFonts w:hint="eastAsia"/>
        </w:rPr>
        <w:t>драйверів</w:t>
      </w:r>
    </w:p>
    <w:p w:rsidR="008F3977" w:rsidRDefault="008F3977" w:rsidP="008F3977">
      <w:r>
        <w:rPr>
          <w:rFonts w:hint="eastAsia"/>
        </w:rPr>
        <w:t>системних</w:t>
      </w:r>
      <w:r>
        <w:t></w:t>
      </w:r>
      <w:r>
        <w:rPr>
          <w:rFonts w:hint="eastAsia"/>
        </w:rPr>
        <w:t>трансформацій</w:t>
      </w:r>
      <w:r>
        <w:t></w:t>
      </w:r>
      <w:r>
        <w:t></w:t>
      </w:r>
      <w:r>
        <w:rPr>
          <w:rFonts w:hint="eastAsia"/>
        </w:rPr>
        <w:t>аналіз</w:t>
      </w:r>
      <w:r>
        <w:t></w:t>
      </w:r>
      <w:r>
        <w:rPr>
          <w:rFonts w:hint="eastAsia"/>
        </w:rPr>
        <w:t>мікроструктури</w:t>
      </w:r>
      <w:r>
        <w:t></w:t>
      </w:r>
      <w:r>
        <w:rPr>
          <w:rFonts w:hint="eastAsia"/>
        </w:rPr>
        <w:t>ринку</w:t>
      </w:r>
      <w:r>
        <w:t></w:t>
      </w:r>
      <w:r>
        <w:rPr>
          <w:rFonts w:hint="eastAsia"/>
        </w:rPr>
        <w:t>фінансових</w:t>
      </w:r>
      <w:r>
        <w:t></w:t>
      </w:r>
      <w:r>
        <w:rPr>
          <w:rFonts w:hint="eastAsia"/>
        </w:rPr>
        <w:t>активів</w:t>
      </w:r>
      <w:r>
        <w:t></w:t>
      </w:r>
      <w:r>
        <w:rPr>
          <w:rFonts w:hint="eastAsia"/>
        </w:rPr>
        <w:t>з</w:t>
      </w:r>
    </w:p>
    <w:p w:rsidR="008F3977" w:rsidRDefault="008F3977" w:rsidP="008F3977">
      <w:r>
        <w:rPr>
          <w:rFonts w:hint="eastAsia"/>
        </w:rPr>
        <w:t>наголосом</w:t>
      </w:r>
      <w:r>
        <w:t></w:t>
      </w:r>
      <w:r>
        <w:rPr>
          <w:rFonts w:hint="eastAsia"/>
        </w:rPr>
        <w:t>на</w:t>
      </w:r>
      <w:r>
        <w:t></w:t>
      </w:r>
      <w:r>
        <w:rPr>
          <w:rFonts w:hint="eastAsia"/>
        </w:rPr>
        <w:t>фундаментальні</w:t>
      </w:r>
      <w:r>
        <w:t></w:t>
      </w:r>
      <w:r>
        <w:rPr>
          <w:rFonts w:hint="eastAsia"/>
        </w:rPr>
        <w:t>зміщення</w:t>
      </w:r>
      <w:r>
        <w:t></w:t>
      </w:r>
      <w:r>
        <w:rPr>
          <w:rFonts w:hint="eastAsia"/>
        </w:rPr>
        <w:t>у</w:t>
      </w:r>
      <w:r>
        <w:t></w:t>
      </w:r>
      <w:r>
        <w:rPr>
          <w:rFonts w:hint="eastAsia"/>
        </w:rPr>
        <w:t>бізнес</w:t>
      </w:r>
      <w:r>
        <w:t></w:t>
      </w:r>
      <w:r>
        <w:rPr>
          <w:rFonts w:hint="eastAsia"/>
        </w:rPr>
        <w:t>моделях</w:t>
      </w:r>
      <w:r>
        <w:t></w:t>
      </w:r>
      <w:r>
        <w:rPr>
          <w:rFonts w:hint="eastAsia"/>
        </w:rPr>
        <w:t>і</w:t>
      </w:r>
      <w:r>
        <w:t></w:t>
      </w:r>
      <w:r>
        <w:rPr>
          <w:rFonts w:hint="eastAsia"/>
        </w:rPr>
        <w:t>поведінці</w:t>
      </w:r>
      <w:r>
        <w:t></w:t>
      </w:r>
      <w:r>
        <w:rPr>
          <w:rFonts w:hint="eastAsia"/>
        </w:rPr>
        <w:t>ключових</w:t>
      </w:r>
    </w:p>
    <w:p w:rsidR="008F3977" w:rsidRDefault="008F3977" w:rsidP="008F3977">
      <w:r>
        <w:rPr>
          <w:rFonts w:hint="eastAsia"/>
        </w:rPr>
        <w:t>акторів</w:t>
      </w:r>
      <w:r>
        <w:t></w:t>
      </w:r>
      <w:r>
        <w:rPr>
          <w:rFonts w:hint="eastAsia"/>
        </w:rPr>
        <w:t>ринку</w:t>
      </w:r>
      <w:r>
        <w:t></w:t>
      </w:r>
      <w:r>
        <w:rPr>
          <w:rFonts w:hint="eastAsia"/>
        </w:rPr>
        <w:t>з</w:t>
      </w:r>
      <w:r>
        <w:t></w:t>
      </w:r>
      <w:r>
        <w:rPr>
          <w:rFonts w:hint="eastAsia"/>
        </w:rPr>
        <w:t>урахуванням</w:t>
      </w:r>
      <w:r>
        <w:t></w:t>
      </w:r>
      <w:r>
        <w:rPr>
          <w:rFonts w:hint="eastAsia"/>
        </w:rPr>
        <w:t>рівня</w:t>
      </w:r>
      <w:r>
        <w:t></w:t>
      </w:r>
      <w:r>
        <w:rPr>
          <w:rFonts w:hint="eastAsia"/>
        </w:rPr>
        <w:t>розвитку</w:t>
      </w:r>
      <w:r>
        <w:t></w:t>
      </w:r>
      <w:r>
        <w:rPr>
          <w:rFonts w:hint="eastAsia"/>
        </w:rPr>
        <w:t>ринку</w:t>
      </w:r>
      <w:r>
        <w:t></w:t>
      </w:r>
      <w:r>
        <w:t></w:t>
      </w:r>
      <w:r>
        <w:rPr>
          <w:rFonts w:hint="eastAsia"/>
        </w:rPr>
        <w:t>виявлення</w:t>
      </w:r>
      <w:r>
        <w:t></w:t>
      </w:r>
      <w:r>
        <w:rPr>
          <w:rFonts w:hint="eastAsia"/>
        </w:rPr>
        <w:t>та</w:t>
      </w:r>
      <w:r>
        <w:t></w:t>
      </w:r>
      <w:r>
        <w:rPr>
          <w:rFonts w:hint="eastAsia"/>
        </w:rPr>
        <w:t>кількісну</w:t>
      </w:r>
    </w:p>
    <w:p w:rsidR="008F3977" w:rsidRDefault="008F3977" w:rsidP="008F3977">
      <w:r>
        <w:rPr>
          <w:rFonts w:hint="eastAsia"/>
        </w:rPr>
        <w:t>оцінку</w:t>
      </w:r>
      <w:r>
        <w:t></w:t>
      </w:r>
      <w:r>
        <w:rPr>
          <w:rFonts w:hint="eastAsia"/>
        </w:rPr>
        <w:t>мега</w:t>
      </w:r>
      <w:r>
        <w:t></w:t>
      </w:r>
      <w:r>
        <w:rPr>
          <w:rFonts w:hint="eastAsia"/>
        </w:rPr>
        <w:t>трендів</w:t>
      </w:r>
      <w:r>
        <w:t></w:t>
      </w:r>
      <w:r>
        <w:rPr>
          <w:rFonts w:hint="eastAsia"/>
        </w:rPr>
        <w:t>у</w:t>
      </w:r>
      <w:r>
        <w:t></w:t>
      </w:r>
      <w:r>
        <w:rPr>
          <w:rFonts w:hint="eastAsia"/>
        </w:rPr>
        <w:t>розвитку</w:t>
      </w:r>
      <w:r>
        <w:t></w:t>
      </w:r>
      <w:r>
        <w:rPr>
          <w:rFonts w:hint="eastAsia"/>
        </w:rPr>
        <w:t>сучасних</w:t>
      </w:r>
      <w:r>
        <w:t></w:t>
      </w:r>
      <w:r>
        <w:rPr>
          <w:rFonts w:hint="eastAsia"/>
        </w:rPr>
        <w:t>ринків</w:t>
      </w:r>
      <w:r>
        <w:t></w:t>
      </w:r>
      <w:r>
        <w:rPr>
          <w:rFonts w:hint="eastAsia"/>
        </w:rPr>
        <w:t>фінансових</w:t>
      </w:r>
      <w:r>
        <w:t></w:t>
      </w:r>
      <w:r>
        <w:rPr>
          <w:rFonts w:hint="eastAsia"/>
        </w:rPr>
        <w:t>активів</w:t>
      </w:r>
      <w:r>
        <w:t></w:t>
      </w:r>
    </w:p>
    <w:p w:rsidR="008F3977" w:rsidRDefault="008F3977" w:rsidP="008F3977">
      <w:r>
        <w:rPr>
          <w:rFonts w:hint="eastAsia"/>
        </w:rPr>
        <w:t>квантифікацію</w:t>
      </w:r>
      <w:r>
        <w:t></w:t>
      </w:r>
      <w:r>
        <w:rPr>
          <w:rFonts w:hint="eastAsia"/>
        </w:rPr>
        <w:t>змін</w:t>
      </w:r>
      <w:r>
        <w:t></w:t>
      </w:r>
      <w:r>
        <w:rPr>
          <w:rFonts w:hint="eastAsia"/>
        </w:rPr>
        <w:t>емерджентних</w:t>
      </w:r>
      <w:r>
        <w:t></w:t>
      </w:r>
      <w:r>
        <w:rPr>
          <w:rFonts w:hint="eastAsia"/>
        </w:rPr>
        <w:t>якостей</w:t>
      </w:r>
      <w:r>
        <w:t></w:t>
      </w:r>
      <w:r>
        <w:rPr>
          <w:rFonts w:hint="eastAsia"/>
        </w:rPr>
        <w:t>ринків</w:t>
      </w:r>
      <w:r>
        <w:t></w:t>
      </w:r>
      <w:r>
        <w:rPr>
          <w:rFonts w:hint="eastAsia"/>
        </w:rPr>
        <w:t>фінансових</w:t>
      </w:r>
      <w:r>
        <w:t></w:t>
      </w:r>
      <w:r>
        <w:rPr>
          <w:rFonts w:hint="eastAsia"/>
        </w:rPr>
        <w:t>активів</w:t>
      </w:r>
      <w:r>
        <w:t></w:t>
      </w:r>
      <w:r>
        <w:rPr>
          <w:rFonts w:hint="eastAsia"/>
        </w:rPr>
        <w:t>та</w:t>
      </w:r>
    </w:p>
    <w:p w:rsidR="008F3977" w:rsidRDefault="008F3977" w:rsidP="008F3977">
      <w:r>
        <w:rPr>
          <w:rFonts w:hint="eastAsia"/>
        </w:rPr>
        <w:t>визначення</w:t>
      </w:r>
      <w:r>
        <w:t></w:t>
      </w:r>
      <w:r>
        <w:rPr>
          <w:rFonts w:hint="eastAsia"/>
        </w:rPr>
        <w:t>напряму</w:t>
      </w:r>
      <w:r>
        <w:t></w:t>
      </w:r>
      <w:r>
        <w:rPr>
          <w:rFonts w:hint="eastAsia"/>
        </w:rPr>
        <w:t>й</w:t>
      </w:r>
      <w:r>
        <w:t></w:t>
      </w:r>
      <w:r>
        <w:rPr>
          <w:rFonts w:hint="eastAsia"/>
        </w:rPr>
        <w:t>сили</w:t>
      </w:r>
      <w:r>
        <w:t></w:t>
      </w:r>
      <w:r>
        <w:rPr>
          <w:rFonts w:hint="eastAsia"/>
        </w:rPr>
        <w:t>зворотного</w:t>
      </w:r>
      <w:r>
        <w:t></w:t>
      </w:r>
      <w:r>
        <w:rPr>
          <w:rFonts w:hint="eastAsia"/>
        </w:rPr>
        <w:t>зв’язку</w:t>
      </w:r>
      <w:r>
        <w:t></w:t>
      </w:r>
      <w:r>
        <w:rPr>
          <w:rFonts w:hint="eastAsia"/>
        </w:rPr>
        <w:t>екосистеми</w:t>
      </w:r>
      <w:r>
        <w:t></w:t>
      </w:r>
      <w:r>
        <w:t></w:t>
      </w:r>
      <w:r>
        <w:rPr>
          <w:rFonts w:hint="eastAsia"/>
        </w:rPr>
        <w:t>що</w:t>
      </w:r>
      <w:r>
        <w:t></w:t>
      </w:r>
      <w:r>
        <w:rPr>
          <w:rFonts w:hint="eastAsia"/>
        </w:rPr>
        <w:t>дає</w:t>
      </w:r>
      <w:r>
        <w:t></w:t>
      </w:r>
      <w:r>
        <w:rPr>
          <w:rFonts w:hint="eastAsia"/>
        </w:rPr>
        <w:t>змогу</w:t>
      </w:r>
    </w:p>
    <w:p w:rsidR="008F3977" w:rsidRDefault="008F3977" w:rsidP="008F3977">
      <w:r>
        <w:rPr>
          <w:rFonts w:hint="eastAsia"/>
        </w:rPr>
        <w:t>розробити</w:t>
      </w:r>
      <w:r>
        <w:t></w:t>
      </w:r>
      <w:r>
        <w:rPr>
          <w:rFonts w:hint="eastAsia"/>
        </w:rPr>
        <w:t>стратегію</w:t>
      </w:r>
      <w:r>
        <w:t></w:t>
      </w:r>
      <w:r>
        <w:rPr>
          <w:rFonts w:hint="eastAsia"/>
        </w:rPr>
        <w:t>управління</w:t>
      </w:r>
      <w:r>
        <w:t></w:t>
      </w:r>
      <w:r>
        <w:rPr>
          <w:rFonts w:hint="eastAsia"/>
        </w:rPr>
        <w:t>змінами</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rPr>
          <w:rFonts w:hint="eastAsia"/>
        </w:rPr>
        <w:t>у</w:t>
      </w:r>
    </w:p>
    <w:p w:rsidR="008F3977" w:rsidRDefault="008F3977" w:rsidP="008F3977">
      <w:r>
        <w:rPr>
          <w:rFonts w:hint="eastAsia"/>
        </w:rPr>
        <w:t>контексті</w:t>
      </w:r>
      <w:r>
        <w:t></w:t>
      </w:r>
      <w:r>
        <w:rPr>
          <w:rFonts w:hint="eastAsia"/>
        </w:rPr>
        <w:t>цілей</w:t>
      </w:r>
      <w:r>
        <w:t></w:t>
      </w:r>
      <w:r>
        <w:rPr>
          <w:rFonts w:hint="eastAsia"/>
        </w:rPr>
        <w:t>сталого</w:t>
      </w:r>
      <w:r>
        <w:t></w:t>
      </w:r>
      <w:r>
        <w:rPr>
          <w:rFonts w:hint="eastAsia"/>
        </w:rPr>
        <w:t>розвитку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на</w:t>
      </w:r>
    </w:p>
    <w:p w:rsidR="008F3977" w:rsidRDefault="008F3977" w:rsidP="008F3977">
      <w:r>
        <w:rPr>
          <w:rFonts w:hint="eastAsia"/>
        </w:rPr>
        <w:t>основі</w:t>
      </w:r>
      <w:r>
        <w:t></w:t>
      </w:r>
      <w:r>
        <w:rPr>
          <w:rFonts w:hint="eastAsia"/>
        </w:rPr>
        <w:t>індикативних</w:t>
      </w:r>
      <w:r>
        <w:t></w:t>
      </w:r>
      <w:r>
        <w:rPr>
          <w:rFonts w:hint="eastAsia"/>
        </w:rPr>
        <w:t>параметрів</w:t>
      </w:r>
      <w:r>
        <w:t></w:t>
      </w:r>
      <w:r>
        <w:rPr>
          <w:rFonts w:hint="eastAsia"/>
        </w:rPr>
        <w:t>системних</w:t>
      </w:r>
      <w:r>
        <w:t></w:t>
      </w:r>
      <w:r>
        <w:rPr>
          <w:rFonts w:hint="eastAsia"/>
        </w:rPr>
        <w:t>трансформацій</w:t>
      </w:r>
      <w:r>
        <w:t></w:t>
      </w:r>
      <w:r>
        <w:rPr>
          <w:rFonts w:hint="eastAsia"/>
        </w:rPr>
        <w:t>ринку</w:t>
      </w:r>
      <w:r>
        <w:t></w:t>
      </w:r>
      <w:r>
        <w:rPr>
          <w:rFonts w:hint="eastAsia"/>
        </w:rPr>
        <w:t>фінансових</w:t>
      </w:r>
    </w:p>
    <w:p w:rsidR="008F3977" w:rsidRDefault="008F3977" w:rsidP="008F3977">
      <w:r>
        <w:rPr>
          <w:rFonts w:hint="eastAsia"/>
        </w:rPr>
        <w:t>активів</w:t>
      </w:r>
      <w:r>
        <w:t></w:t>
      </w:r>
    </w:p>
    <w:p w:rsidR="008F3977" w:rsidRDefault="008F3977" w:rsidP="008F3977">
      <w:r>
        <w:rPr>
          <w:rFonts w:hint="eastAsia"/>
        </w:rPr>
        <w:t>–</w:t>
      </w:r>
      <w:r>
        <w:t></w:t>
      </w:r>
      <w:r>
        <w:rPr>
          <w:rFonts w:hint="eastAsia"/>
        </w:rPr>
        <w:t>обґрунтовано</w:t>
      </w:r>
      <w:r>
        <w:t></w:t>
      </w:r>
      <w:r>
        <w:rPr>
          <w:rFonts w:hint="eastAsia"/>
        </w:rPr>
        <w:t>концепцію</w:t>
      </w:r>
      <w:r>
        <w:t></w:t>
      </w:r>
      <w:r>
        <w:rPr>
          <w:rFonts w:hint="eastAsia"/>
        </w:rPr>
        <w:t>управління</w:t>
      </w:r>
      <w:r>
        <w:t></w:t>
      </w:r>
      <w:r>
        <w:rPr>
          <w:rFonts w:hint="eastAsia"/>
        </w:rPr>
        <w:t>змінами</w:t>
      </w:r>
      <w:r>
        <w:t></w:t>
      </w:r>
      <w:r>
        <w:rPr>
          <w:rFonts w:hint="eastAsia"/>
        </w:rPr>
        <w:t>в</w:t>
      </w:r>
      <w:r>
        <w:t></w:t>
      </w:r>
      <w:r>
        <w:rPr>
          <w:rFonts w:hint="eastAsia"/>
        </w:rPr>
        <w:t>процесі</w:t>
      </w:r>
      <w:r>
        <w:t></w:t>
      </w:r>
      <w:r>
        <w:rPr>
          <w:rFonts w:hint="eastAsia"/>
        </w:rPr>
        <w:t>системної</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через</w:t>
      </w:r>
      <w:r>
        <w:t></w:t>
      </w:r>
      <w:r>
        <w:rPr>
          <w:rFonts w:hint="eastAsia"/>
        </w:rPr>
        <w:t>визначення</w:t>
      </w:r>
      <w:r>
        <w:t></w:t>
      </w:r>
      <w:r>
        <w:rPr>
          <w:rFonts w:hint="eastAsia"/>
        </w:rPr>
        <w:t>основних</w:t>
      </w:r>
      <w:r>
        <w:t></w:t>
      </w:r>
      <w:r>
        <w:rPr>
          <w:rFonts w:hint="eastAsia"/>
        </w:rPr>
        <w:t>сфер</w:t>
      </w:r>
    </w:p>
    <w:p w:rsidR="008F3977" w:rsidRDefault="008F3977" w:rsidP="008F3977">
      <w:r>
        <w:rPr>
          <w:rFonts w:hint="eastAsia"/>
        </w:rPr>
        <w:t>спільного</w:t>
      </w:r>
      <w:r>
        <w:t></w:t>
      </w:r>
      <w:r>
        <w:rPr>
          <w:rFonts w:hint="eastAsia"/>
        </w:rPr>
        <w:t>цілеспрямованого</w:t>
      </w:r>
      <w:r>
        <w:t></w:t>
      </w:r>
      <w:r>
        <w:rPr>
          <w:rFonts w:hint="eastAsia"/>
        </w:rPr>
        <w:t>впливу</w:t>
      </w:r>
      <w:r>
        <w:t></w:t>
      </w:r>
      <w:r>
        <w:rPr>
          <w:rFonts w:hint="eastAsia"/>
        </w:rPr>
        <w:t>стейкхолдерів</w:t>
      </w:r>
      <w:r>
        <w:t></w:t>
      </w:r>
      <w:r>
        <w:rPr>
          <w:rFonts w:hint="eastAsia"/>
        </w:rPr>
        <w:t>регуляторної</w:t>
      </w:r>
      <w:r>
        <w:t></w:t>
      </w:r>
      <w:r>
        <w:rPr>
          <w:rFonts w:hint="eastAsia"/>
        </w:rPr>
        <w:t>підсистеми</w:t>
      </w:r>
    </w:p>
    <w:p w:rsidR="008F3977" w:rsidRDefault="008F3977" w:rsidP="008F3977">
      <w:r>
        <w:rPr>
          <w:rFonts w:hint="eastAsia"/>
        </w:rPr>
        <w:t>ринку</w:t>
      </w:r>
      <w:r>
        <w:t></w:t>
      </w:r>
      <w:r>
        <w:t></w:t>
      </w:r>
      <w:r>
        <w:rPr>
          <w:rFonts w:hint="eastAsia"/>
        </w:rPr>
        <w:t>професійні</w:t>
      </w:r>
      <w:r>
        <w:t></w:t>
      </w:r>
      <w:r>
        <w:rPr>
          <w:rFonts w:hint="eastAsia"/>
        </w:rPr>
        <w:t>асоціації</w:t>
      </w:r>
      <w:r>
        <w:t></w:t>
      </w:r>
      <w:r>
        <w:t></w:t>
      </w:r>
      <w:r>
        <w:rPr>
          <w:rFonts w:hint="eastAsia"/>
        </w:rPr>
        <w:t>об’єднання</w:t>
      </w:r>
      <w:r>
        <w:t></w:t>
      </w:r>
      <w:r>
        <w:rPr>
          <w:rFonts w:hint="eastAsia"/>
        </w:rPr>
        <w:t>учасників</w:t>
      </w:r>
      <w:r>
        <w:t></w:t>
      </w:r>
      <w:r>
        <w:rPr>
          <w:rFonts w:hint="eastAsia"/>
        </w:rPr>
        <w:t>ринку</w:t>
      </w:r>
      <w:r>
        <w:t></w:t>
      </w:r>
      <w:r>
        <w:t></w:t>
      </w:r>
      <w:r>
        <w:rPr>
          <w:rFonts w:hint="eastAsia"/>
        </w:rPr>
        <w:t>органи</w:t>
      </w:r>
      <w:r>
        <w:t></w:t>
      </w:r>
      <w:r>
        <w:rPr>
          <w:rFonts w:hint="eastAsia"/>
        </w:rPr>
        <w:t>фінансового</w:t>
      </w:r>
    </w:p>
    <w:p w:rsidR="008F3977" w:rsidRDefault="008F3977" w:rsidP="008F3977">
      <w:r>
        <w:rPr>
          <w:rFonts w:hint="eastAsia"/>
        </w:rPr>
        <w:t>регулювання</w:t>
      </w:r>
      <w:r>
        <w:t></w:t>
      </w:r>
      <w:r>
        <w:t></w:t>
      </w:r>
      <w:r>
        <w:t></w:t>
      </w:r>
      <w:r>
        <w:rPr>
          <w:rFonts w:hint="eastAsia"/>
        </w:rPr>
        <w:t>які</w:t>
      </w:r>
      <w:r>
        <w:t></w:t>
      </w:r>
      <w:r>
        <w:rPr>
          <w:rFonts w:hint="eastAsia"/>
        </w:rPr>
        <w:t>включають</w:t>
      </w:r>
      <w:r>
        <w:t></w:t>
      </w:r>
      <w:r>
        <w:rPr>
          <w:rFonts w:hint="eastAsia"/>
        </w:rPr>
        <w:t>підвищення</w:t>
      </w:r>
      <w:r>
        <w:t></w:t>
      </w:r>
      <w:r>
        <w:rPr>
          <w:rFonts w:hint="eastAsia"/>
        </w:rPr>
        <w:t>цифрової</w:t>
      </w:r>
      <w:r>
        <w:t></w:t>
      </w:r>
      <w:r>
        <w:rPr>
          <w:rFonts w:hint="eastAsia"/>
        </w:rPr>
        <w:t>та</w:t>
      </w:r>
      <w:r>
        <w:t></w:t>
      </w:r>
      <w:r>
        <w:rPr>
          <w:rFonts w:hint="eastAsia"/>
        </w:rPr>
        <w:t>фінансової</w:t>
      </w:r>
      <w:r>
        <w:t></w:t>
      </w:r>
      <w:r>
        <w:rPr>
          <w:rFonts w:hint="eastAsia"/>
        </w:rPr>
        <w:t>грамотності</w:t>
      </w:r>
    </w:p>
    <w:p w:rsidR="008F3977" w:rsidRDefault="008F3977" w:rsidP="008F3977">
      <w:r>
        <w:rPr>
          <w:rFonts w:hint="eastAsia"/>
        </w:rPr>
        <w:t>у</w:t>
      </w:r>
      <w:r>
        <w:t></w:t>
      </w:r>
      <w:r>
        <w:rPr>
          <w:rFonts w:hint="eastAsia"/>
        </w:rPr>
        <w:t>світлі</w:t>
      </w:r>
      <w:r>
        <w:t></w:t>
      </w:r>
      <w:r>
        <w:rPr>
          <w:rFonts w:hint="eastAsia"/>
        </w:rPr>
        <w:t>унікальних</w:t>
      </w:r>
      <w:r>
        <w:t></w:t>
      </w:r>
      <w:r>
        <w:rPr>
          <w:rFonts w:hint="eastAsia"/>
        </w:rPr>
        <w:t>характеристик</w:t>
      </w:r>
      <w:r>
        <w:t></w:t>
      </w:r>
      <w:r>
        <w:t></w:t>
      </w:r>
      <w:r>
        <w:rPr>
          <w:rFonts w:hint="eastAsia"/>
        </w:rPr>
        <w:t>переваг</w:t>
      </w:r>
      <w:r>
        <w:t></w:t>
      </w:r>
      <w:r>
        <w:rPr>
          <w:rFonts w:hint="eastAsia"/>
        </w:rPr>
        <w:t>та</w:t>
      </w:r>
      <w:r>
        <w:t></w:t>
      </w:r>
      <w:r>
        <w:rPr>
          <w:rFonts w:hint="eastAsia"/>
        </w:rPr>
        <w:t>ризиків</w:t>
      </w:r>
      <w:r>
        <w:t></w:t>
      </w:r>
      <w:r>
        <w:rPr>
          <w:rFonts w:hint="eastAsia"/>
        </w:rPr>
        <w:t>цифрових</w:t>
      </w:r>
      <w:r>
        <w:t></w:t>
      </w:r>
      <w:r>
        <w:rPr>
          <w:rFonts w:hint="eastAsia"/>
        </w:rPr>
        <w:t>фінансових</w:t>
      </w:r>
    </w:p>
    <w:p w:rsidR="008F3977" w:rsidRDefault="008F3977" w:rsidP="008F3977">
      <w:r>
        <w:rPr>
          <w:rFonts w:hint="eastAsia"/>
        </w:rPr>
        <w:t>послуг</w:t>
      </w:r>
      <w:r>
        <w:t></w:t>
      </w:r>
      <w:r>
        <w:rPr>
          <w:rFonts w:hint="eastAsia"/>
        </w:rPr>
        <w:t>та</w:t>
      </w:r>
      <w:r>
        <w:t></w:t>
      </w:r>
      <w:r>
        <w:rPr>
          <w:rFonts w:hint="eastAsia"/>
        </w:rPr>
        <w:t>каналів</w:t>
      </w:r>
      <w:r>
        <w:t></w:t>
      </w:r>
      <w:r>
        <w:t></w:t>
      </w:r>
      <w:r>
        <w:rPr>
          <w:rFonts w:hint="eastAsia"/>
        </w:rPr>
        <w:t>формування</w:t>
      </w:r>
      <w:r>
        <w:t></w:t>
      </w:r>
      <w:r>
        <w:rPr>
          <w:rFonts w:hint="eastAsia"/>
        </w:rPr>
        <w:t>довіри</w:t>
      </w:r>
      <w:r>
        <w:t></w:t>
      </w:r>
      <w:r>
        <w:rPr>
          <w:rFonts w:hint="eastAsia"/>
        </w:rPr>
        <w:t>суспільства</w:t>
      </w:r>
      <w:r>
        <w:t></w:t>
      </w:r>
      <w:r>
        <w:rPr>
          <w:rFonts w:hint="eastAsia"/>
        </w:rPr>
        <w:t>до</w:t>
      </w:r>
      <w:r>
        <w:t></w:t>
      </w:r>
      <w:r>
        <w:rPr>
          <w:rFonts w:hint="eastAsia"/>
        </w:rPr>
        <w:t>операторів</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через</w:t>
      </w:r>
      <w:r>
        <w:t></w:t>
      </w:r>
      <w:r>
        <w:rPr>
          <w:rFonts w:hint="eastAsia"/>
        </w:rPr>
        <w:t>контекстуальні</w:t>
      </w:r>
      <w:r>
        <w:t></w:t>
      </w:r>
      <w:r>
        <w:rPr>
          <w:rFonts w:hint="eastAsia"/>
        </w:rPr>
        <w:t>і</w:t>
      </w:r>
      <w:r>
        <w:t></w:t>
      </w:r>
      <w:r>
        <w:rPr>
          <w:rFonts w:hint="eastAsia"/>
        </w:rPr>
        <w:t>культурні</w:t>
      </w:r>
      <w:r>
        <w:t></w:t>
      </w:r>
      <w:r>
        <w:rPr>
          <w:rFonts w:hint="eastAsia"/>
        </w:rPr>
        <w:t>фактори</w:t>
      </w:r>
      <w:r>
        <w:t></w:t>
      </w:r>
      <w:r>
        <w:t></w:t>
      </w:r>
      <w:r>
        <w:rPr>
          <w:rFonts w:hint="eastAsia"/>
        </w:rPr>
        <w:t>заохочення</w:t>
      </w:r>
    </w:p>
    <w:p w:rsidR="008F3977" w:rsidRDefault="008F3977" w:rsidP="008F3977">
      <w:r>
        <w:rPr>
          <w:rFonts w:hint="eastAsia"/>
        </w:rPr>
        <w:t>інвестування</w:t>
      </w:r>
      <w:r>
        <w:t></w:t>
      </w:r>
      <w:r>
        <w:rPr>
          <w:rFonts w:hint="eastAsia"/>
        </w:rPr>
        <w:t>на</w:t>
      </w:r>
      <w:r>
        <w:t></w:t>
      </w:r>
      <w:r>
        <w:rPr>
          <w:rFonts w:hint="eastAsia"/>
        </w:rPr>
        <w:t>основі</w:t>
      </w:r>
      <w:r>
        <w:t></w:t>
      </w:r>
      <w:r>
        <w:rPr>
          <w:rFonts w:hint="eastAsia"/>
        </w:rPr>
        <w:t>широкого</w:t>
      </w:r>
      <w:r>
        <w:t></w:t>
      </w:r>
      <w:r>
        <w:rPr>
          <w:rFonts w:hint="eastAsia"/>
        </w:rPr>
        <w:t>набору</w:t>
      </w:r>
      <w:r>
        <w:t></w:t>
      </w:r>
      <w:r>
        <w:rPr>
          <w:rFonts w:hint="eastAsia"/>
        </w:rPr>
        <w:t>критеріїв</w:t>
      </w:r>
      <w:r>
        <w:t></w:t>
      </w:r>
      <w:r>
        <w:rPr>
          <w:rFonts w:hint="eastAsia"/>
        </w:rPr>
        <w:t>ефективності</w:t>
      </w:r>
      <w:r>
        <w:t></w:t>
      </w:r>
      <w:r>
        <w:t></w:t>
      </w:r>
      <w:r>
        <w:rPr>
          <w:rFonts w:hint="eastAsia"/>
        </w:rPr>
        <w:t>зокрема</w:t>
      </w:r>
      <w:r>
        <w:t></w:t>
      </w:r>
      <w:r>
        <w:t></w:t>
      </w:r>
      <w:r>
        <w:t></w:t>
      </w:r>
      <w:r>
        <w:t></w:t>
      </w:r>
      <w:r>
        <w:rPr>
          <w:rFonts w:hint="eastAsia"/>
        </w:rPr>
        <w:t>факторів</w:t>
      </w:r>
      <w:r>
        <w:t></w:t>
      </w:r>
      <w:r>
        <w:t></w:t>
      </w:r>
      <w:r>
        <w:rPr>
          <w:rFonts w:hint="eastAsia"/>
        </w:rPr>
        <w:t>формування</w:t>
      </w:r>
      <w:r>
        <w:t></w:t>
      </w:r>
      <w:r>
        <w:rPr>
          <w:rFonts w:hint="eastAsia"/>
        </w:rPr>
        <w:t>мотивації</w:t>
      </w:r>
      <w:r>
        <w:t></w:t>
      </w:r>
      <w:r>
        <w:rPr>
          <w:rFonts w:hint="eastAsia"/>
        </w:rPr>
        <w:t>до</w:t>
      </w:r>
      <w:r>
        <w:t></w:t>
      </w:r>
      <w:r>
        <w:rPr>
          <w:rFonts w:hint="eastAsia"/>
        </w:rPr>
        <w:t>довгострокових</w:t>
      </w:r>
      <w:r>
        <w:t></w:t>
      </w:r>
      <w:r>
        <w:rPr>
          <w:rFonts w:hint="eastAsia"/>
        </w:rPr>
        <w:t>фінансових</w:t>
      </w:r>
      <w:r>
        <w:t></w:t>
      </w:r>
      <w:r>
        <w:rPr>
          <w:rFonts w:hint="eastAsia"/>
        </w:rPr>
        <w:t>рішень</w:t>
      </w:r>
      <w:r>
        <w:t></w:t>
      </w:r>
    </w:p>
    <w:p w:rsidR="008F3977" w:rsidRDefault="008F3977" w:rsidP="008F3977">
      <w:r>
        <w:rPr>
          <w:rFonts w:hint="eastAsia"/>
        </w:rPr>
        <w:t>розвиток</w:t>
      </w:r>
      <w:r>
        <w:t></w:t>
      </w:r>
      <w:r>
        <w:rPr>
          <w:rFonts w:hint="eastAsia"/>
        </w:rPr>
        <w:t>архітектури</w:t>
      </w:r>
      <w:r>
        <w:t></w:t>
      </w:r>
      <w:r>
        <w:rPr>
          <w:rFonts w:hint="eastAsia"/>
        </w:rPr>
        <w:t>ринку</w:t>
      </w:r>
      <w:r>
        <w:t></w:t>
      </w:r>
      <w:r>
        <w:rPr>
          <w:rFonts w:hint="eastAsia"/>
        </w:rPr>
        <w:t>фінансових</w:t>
      </w:r>
      <w:r>
        <w:t></w:t>
      </w:r>
      <w:r>
        <w:rPr>
          <w:rFonts w:hint="eastAsia"/>
        </w:rPr>
        <w:t>активів</w:t>
      </w:r>
      <w:r>
        <w:t></w:t>
      </w:r>
      <w:r>
        <w:rPr>
          <w:rFonts w:hint="eastAsia"/>
        </w:rPr>
        <w:t>на</w:t>
      </w:r>
      <w:r>
        <w:t></w:t>
      </w:r>
      <w:r>
        <w:rPr>
          <w:rFonts w:hint="eastAsia"/>
        </w:rPr>
        <w:t>основі</w:t>
      </w:r>
      <w:r>
        <w:t></w:t>
      </w:r>
      <w:r>
        <w:rPr>
          <w:rFonts w:hint="eastAsia"/>
        </w:rPr>
        <w:t>відкритого</w:t>
      </w:r>
    </w:p>
    <w:p w:rsidR="008F3977" w:rsidRDefault="008F3977" w:rsidP="008F3977">
      <w:r>
        <w:rPr>
          <w:rFonts w:hint="eastAsia"/>
        </w:rPr>
        <w:t>інтерфейсу</w:t>
      </w:r>
      <w:r>
        <w:t></w:t>
      </w:r>
      <w:r>
        <w:t></w:t>
      </w:r>
      <w:r>
        <w:t></w:t>
      </w:r>
      <w:r>
        <w:t></w:t>
      </w:r>
      <w:r>
        <w:t></w:t>
      </w:r>
      <w:r>
        <w:t></w:t>
      </w:r>
      <w:r>
        <w:t></w:t>
      </w:r>
      <w:r>
        <w:t></w:t>
      </w:r>
      <w:r>
        <w:t></w:t>
      </w:r>
      <w:r>
        <w:t></w:t>
      </w:r>
      <w:r>
        <w:t></w:t>
      </w:r>
      <w:r>
        <w:t></w:t>
      </w:r>
      <w:r>
        <w:t></w:t>
      </w:r>
      <w:r>
        <w:t></w:t>
      </w:r>
      <w:r>
        <w:t></w:t>
      </w:r>
      <w:r>
        <w:t></w:t>
      </w:r>
      <w:r>
        <w:t></w:t>
      </w:r>
      <w:r>
        <w:rPr>
          <w:rFonts w:hint="eastAsia"/>
        </w:rPr>
        <w:t>розширення</w:t>
      </w:r>
      <w:r>
        <w:t></w:t>
      </w:r>
      <w:r>
        <w:rPr>
          <w:rFonts w:hint="eastAsia"/>
        </w:rPr>
        <w:t>використання</w:t>
      </w:r>
      <w:r>
        <w:t></w:t>
      </w:r>
      <w:r>
        <w:rPr>
          <w:rFonts w:hint="eastAsia"/>
        </w:rPr>
        <w:t>інформаційних</w:t>
      </w:r>
    </w:p>
    <w:p w:rsidR="008F3977" w:rsidRDefault="008F3977" w:rsidP="008F3977">
      <w:r>
        <w:rPr>
          <w:rFonts w:hint="eastAsia"/>
        </w:rPr>
        <w:t>технологій</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захист</w:t>
      </w:r>
      <w:r>
        <w:t></w:t>
      </w:r>
      <w:r>
        <w:rPr>
          <w:rFonts w:hint="eastAsia"/>
        </w:rPr>
        <w:t>персональних</w:t>
      </w:r>
      <w:r>
        <w:t></w:t>
      </w:r>
      <w:r>
        <w:rPr>
          <w:rFonts w:hint="eastAsia"/>
        </w:rPr>
        <w:t>даних</w:t>
      </w:r>
      <w:r>
        <w:t></w:t>
      </w:r>
      <w:r>
        <w:rPr>
          <w:rFonts w:hint="eastAsia"/>
        </w:rPr>
        <w:t>та</w:t>
      </w:r>
    </w:p>
    <w:p w:rsidR="008F3977" w:rsidRDefault="008F3977" w:rsidP="008F3977">
      <w:r>
        <w:rPr>
          <w:rFonts w:hint="eastAsia"/>
        </w:rPr>
        <w:t>протидію</w:t>
      </w:r>
      <w:r>
        <w:t></w:t>
      </w:r>
      <w:r>
        <w:rPr>
          <w:rFonts w:hint="eastAsia"/>
        </w:rPr>
        <w:t>кібершахрайству</w:t>
      </w:r>
      <w:r>
        <w:t></w:t>
      </w:r>
      <w:r>
        <w:t></w:t>
      </w:r>
      <w:r>
        <w:rPr>
          <w:rFonts w:hint="eastAsia"/>
        </w:rPr>
        <w:t>“фішинг”</w:t>
      </w:r>
      <w:r>
        <w:t></w:t>
      </w:r>
      <w:r>
        <w:t></w:t>
      </w:r>
      <w:r>
        <w:rPr>
          <w:rFonts w:hint="eastAsia"/>
        </w:rPr>
        <w:t>“скіминг”</w:t>
      </w:r>
      <w:r>
        <w:t></w:t>
      </w:r>
      <w:r>
        <w:t></w:t>
      </w:r>
      <w:r>
        <w:rPr>
          <w:rFonts w:hint="eastAsia"/>
        </w:rPr>
        <w:t>“кардинг”</w:t>
      </w:r>
      <w:r>
        <w:t></w:t>
      </w:r>
      <w:r>
        <w:t></w:t>
      </w:r>
      <w:r>
        <w:rPr>
          <w:rFonts w:hint="eastAsia"/>
        </w:rPr>
        <w:t>соціальна</w:t>
      </w:r>
    </w:p>
    <w:p w:rsidR="008F3977" w:rsidRDefault="008F3977" w:rsidP="008F3977">
      <w:r>
        <w:rPr>
          <w:rFonts w:hint="eastAsia"/>
        </w:rPr>
        <w:t>інженерія</w:t>
      </w:r>
      <w:r>
        <w:t></w:t>
      </w:r>
      <w:r>
        <w:t></w:t>
      </w:r>
      <w:r>
        <w:t></w:t>
      </w:r>
      <w:r>
        <w:rPr>
          <w:rFonts w:hint="eastAsia"/>
        </w:rPr>
        <w:t>що</w:t>
      </w:r>
      <w:r>
        <w:t></w:t>
      </w:r>
      <w:r>
        <w:rPr>
          <w:rFonts w:hint="eastAsia"/>
        </w:rPr>
        <w:t>спрямовані</w:t>
      </w:r>
      <w:r>
        <w:t></w:t>
      </w:r>
      <w:r>
        <w:rPr>
          <w:rFonts w:hint="eastAsia"/>
        </w:rPr>
        <w:t>на</w:t>
      </w:r>
      <w:r>
        <w:t></w:t>
      </w:r>
      <w:r>
        <w:rPr>
          <w:rFonts w:hint="eastAsia"/>
        </w:rPr>
        <w:t>формування</w:t>
      </w:r>
      <w:r>
        <w:t></w:t>
      </w:r>
      <w:r>
        <w:rPr>
          <w:rFonts w:hint="eastAsia"/>
        </w:rPr>
        <w:t>стійкої</w:t>
      </w:r>
      <w:r>
        <w:t></w:t>
      </w:r>
      <w:r>
        <w:rPr>
          <w:rFonts w:hint="eastAsia"/>
        </w:rPr>
        <w:t>збалансованої</w:t>
      </w:r>
      <w:r>
        <w:t></w:t>
      </w:r>
      <w:r>
        <w:rPr>
          <w:rFonts w:hint="eastAsia"/>
        </w:rPr>
        <w:t>екосистеми</w:t>
      </w:r>
      <w:r>
        <w:t></w:t>
      </w:r>
    </w:p>
    <w:p w:rsidR="008F3977" w:rsidRDefault="008F3977" w:rsidP="008F3977">
      <w:r>
        <w:t></w:t>
      </w:r>
      <w:r>
        <w:t></w:t>
      </w:r>
    </w:p>
    <w:p w:rsidR="008F3977" w:rsidRDefault="008F3977" w:rsidP="008F3977">
      <w:r>
        <w:rPr>
          <w:rFonts w:hint="eastAsia"/>
        </w:rPr>
        <w:t>ринку</w:t>
      </w:r>
      <w:r>
        <w:t></w:t>
      </w:r>
      <w:r>
        <w:rPr>
          <w:rFonts w:hint="eastAsia"/>
        </w:rPr>
        <w:t>фінансових</w:t>
      </w:r>
      <w:r>
        <w:t></w:t>
      </w:r>
      <w:r>
        <w:rPr>
          <w:rFonts w:hint="eastAsia"/>
        </w:rPr>
        <w:t>активів</w:t>
      </w:r>
      <w:r>
        <w:t></w:t>
      </w:r>
      <w:r>
        <w:t></w:t>
      </w:r>
      <w:r>
        <w:rPr>
          <w:rFonts w:hint="eastAsia"/>
        </w:rPr>
        <w:t>адаптованої</w:t>
      </w:r>
      <w:r>
        <w:t></w:t>
      </w:r>
      <w:r>
        <w:rPr>
          <w:rFonts w:hint="eastAsia"/>
        </w:rPr>
        <w:t>до</w:t>
      </w:r>
      <w:r>
        <w:t></w:t>
      </w:r>
      <w:r>
        <w:rPr>
          <w:rFonts w:hint="eastAsia"/>
        </w:rPr>
        <w:t>функціонування</w:t>
      </w:r>
      <w:r>
        <w:t></w:t>
      </w:r>
      <w:r>
        <w:rPr>
          <w:rFonts w:hint="eastAsia"/>
        </w:rPr>
        <w:t>в</w:t>
      </w:r>
      <w:r>
        <w:t></w:t>
      </w:r>
      <w:r>
        <w:rPr>
          <w:rFonts w:hint="eastAsia"/>
        </w:rPr>
        <w:t>контексті</w:t>
      </w:r>
      <w:r>
        <w:t></w:t>
      </w:r>
      <w:r>
        <w:rPr>
          <w:rFonts w:hint="eastAsia"/>
        </w:rPr>
        <w:t>більш</w:t>
      </w:r>
    </w:p>
    <w:p w:rsidR="008F3977" w:rsidRDefault="008F3977" w:rsidP="008F3977">
      <w:r>
        <w:rPr>
          <w:rFonts w:hint="eastAsia"/>
        </w:rPr>
        <w:t>широкого</w:t>
      </w:r>
      <w:r>
        <w:t></w:t>
      </w:r>
      <w:r>
        <w:rPr>
          <w:rFonts w:hint="eastAsia"/>
        </w:rPr>
        <w:t>таргету</w:t>
      </w:r>
      <w:r>
        <w:t></w:t>
      </w:r>
      <w:r>
        <w:rPr>
          <w:rFonts w:hint="eastAsia"/>
        </w:rPr>
        <w:t>–</w:t>
      </w:r>
      <w:r>
        <w:t></w:t>
      </w:r>
      <w:r>
        <w:rPr>
          <w:rFonts w:hint="eastAsia"/>
        </w:rPr>
        <w:t>забезпечення</w:t>
      </w:r>
      <w:r>
        <w:t></w:t>
      </w:r>
      <w:r>
        <w:rPr>
          <w:rFonts w:hint="eastAsia"/>
        </w:rPr>
        <w:t>сталого</w:t>
      </w:r>
      <w:r>
        <w:t></w:t>
      </w:r>
      <w:r>
        <w:rPr>
          <w:rFonts w:hint="eastAsia"/>
        </w:rPr>
        <w:t>розвитку</w:t>
      </w:r>
      <w:r>
        <w:t></w:t>
      </w:r>
      <w:r>
        <w:rPr>
          <w:rFonts w:hint="eastAsia"/>
        </w:rPr>
        <w:t>суспільства</w:t>
      </w:r>
      <w:r>
        <w:t></w:t>
      </w:r>
    </w:p>
    <w:p w:rsidR="008F3977" w:rsidRDefault="008F3977" w:rsidP="008F3977">
      <w:r>
        <w:rPr>
          <w:rFonts w:hint="eastAsia"/>
        </w:rPr>
        <w:t>–</w:t>
      </w:r>
      <w:r>
        <w:t></w:t>
      </w:r>
      <w:r>
        <w:rPr>
          <w:rFonts w:hint="eastAsia"/>
        </w:rPr>
        <w:t>розроблено</w:t>
      </w:r>
      <w:r>
        <w:t></w:t>
      </w:r>
      <w:r>
        <w:rPr>
          <w:rFonts w:hint="eastAsia"/>
        </w:rPr>
        <w:t>методичний</w:t>
      </w:r>
      <w:r>
        <w:t></w:t>
      </w:r>
      <w:r>
        <w:rPr>
          <w:rFonts w:hint="eastAsia"/>
        </w:rPr>
        <w:t>інструментарій</w:t>
      </w:r>
      <w:r>
        <w:t></w:t>
      </w:r>
      <w:r>
        <w:rPr>
          <w:rFonts w:hint="eastAsia"/>
        </w:rPr>
        <w:t>аналізу</w:t>
      </w:r>
      <w:r>
        <w:t></w:t>
      </w:r>
      <w:r>
        <w:rPr>
          <w:rFonts w:hint="eastAsia"/>
        </w:rPr>
        <w:t>системної</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t></w:t>
      </w:r>
      <w:r>
        <w:rPr>
          <w:rFonts w:hint="eastAsia"/>
        </w:rPr>
        <w:t>що</w:t>
      </w:r>
      <w:r>
        <w:t></w:t>
      </w:r>
      <w:r>
        <w:rPr>
          <w:rFonts w:hint="eastAsia"/>
        </w:rPr>
        <w:t>базується</w:t>
      </w:r>
      <w:r>
        <w:t></w:t>
      </w:r>
      <w:r>
        <w:rPr>
          <w:rFonts w:hint="eastAsia"/>
        </w:rPr>
        <w:t>на</w:t>
      </w:r>
      <w:r>
        <w:t></w:t>
      </w:r>
      <w:r>
        <w:rPr>
          <w:rFonts w:hint="eastAsia"/>
        </w:rPr>
        <w:t>новому</w:t>
      </w:r>
      <w:r>
        <w:t></w:t>
      </w:r>
      <w:r>
        <w:rPr>
          <w:rFonts w:hint="eastAsia"/>
        </w:rPr>
        <w:t>поєднанні</w:t>
      </w:r>
    </w:p>
    <w:p w:rsidR="008F3977" w:rsidRDefault="008F3977" w:rsidP="008F3977">
      <w:r>
        <w:rPr>
          <w:rFonts w:hint="eastAsia"/>
        </w:rPr>
        <w:t>методики</w:t>
      </w:r>
      <w:r>
        <w:t></w:t>
      </w:r>
      <w:r>
        <w:rPr>
          <w:rFonts w:hint="eastAsia"/>
        </w:rPr>
        <w:t>оцінки</w:t>
      </w:r>
      <w:r>
        <w:t></w:t>
      </w:r>
      <w:r>
        <w:rPr>
          <w:rFonts w:hint="eastAsia"/>
        </w:rPr>
        <w:t>емерджентних</w:t>
      </w:r>
      <w:r>
        <w:t></w:t>
      </w:r>
      <w:r>
        <w:rPr>
          <w:rFonts w:hint="eastAsia"/>
        </w:rPr>
        <w:t>властивостей</w:t>
      </w:r>
      <w:r>
        <w:t></w:t>
      </w:r>
      <w:r>
        <w:rPr>
          <w:rFonts w:hint="eastAsia"/>
        </w:rPr>
        <w:t>ринку</w:t>
      </w:r>
      <w:r>
        <w:t></w:t>
      </w:r>
      <w:r>
        <w:rPr>
          <w:rFonts w:hint="eastAsia"/>
        </w:rPr>
        <w:t>фінансових</w:t>
      </w:r>
      <w:r>
        <w:t></w:t>
      </w:r>
      <w:r>
        <w:rPr>
          <w:rFonts w:hint="eastAsia"/>
        </w:rPr>
        <w:t>активів</w:t>
      </w:r>
    </w:p>
    <w:p w:rsidR="008F3977" w:rsidRDefault="008F3977" w:rsidP="008F3977">
      <w:r>
        <w:rPr>
          <w:rFonts w:hint="eastAsia"/>
        </w:rPr>
        <w:t>Світового</w:t>
      </w:r>
      <w:r>
        <w:t></w:t>
      </w:r>
      <w:r>
        <w:rPr>
          <w:rFonts w:hint="eastAsia"/>
        </w:rPr>
        <w:t>банку</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методології</w:t>
      </w:r>
      <w:r>
        <w:t></w:t>
      </w:r>
      <w:r>
        <w:rPr>
          <w:rFonts w:hint="eastAsia"/>
        </w:rPr>
        <w:t>індексації</w:t>
      </w:r>
      <w:r>
        <w:t></w:t>
      </w:r>
      <w:r>
        <w:rPr>
          <w:rFonts w:hint="eastAsia"/>
        </w:rPr>
        <w:t>ринків</w:t>
      </w:r>
    </w:p>
    <w:p w:rsidR="008F3977" w:rsidRDefault="008F3977" w:rsidP="008F3977">
      <w:r>
        <w:rPr>
          <w:rFonts w:hint="eastAsia"/>
        </w:rPr>
        <w:t>фінансових</w:t>
      </w:r>
      <w:r>
        <w:t></w:t>
      </w:r>
      <w:r>
        <w:rPr>
          <w:rFonts w:hint="eastAsia"/>
        </w:rPr>
        <w:t>активів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rPr>
          <w:rFonts w:hint="eastAsia"/>
        </w:rPr>
        <w:t>та</w:t>
      </w:r>
      <w:r>
        <w:t></w:t>
      </w:r>
      <w:r>
        <w:rPr>
          <w:rFonts w:hint="eastAsia"/>
        </w:rPr>
        <w:t>загальної</w:t>
      </w:r>
      <w:r>
        <w:t></w:t>
      </w:r>
      <w:r>
        <w:rPr>
          <w:rFonts w:hint="eastAsia"/>
        </w:rPr>
        <w:t>моделі</w:t>
      </w:r>
      <w:r>
        <w:t></w:t>
      </w:r>
      <w:r>
        <w:rPr>
          <w:rFonts w:hint="eastAsia"/>
        </w:rPr>
        <w:t>множинної</w:t>
      </w:r>
      <w:r>
        <w:t></w:t>
      </w:r>
      <w:r>
        <w:rPr>
          <w:rFonts w:hint="eastAsia"/>
        </w:rPr>
        <w:t>регресії</w:t>
      </w:r>
      <w:r>
        <w:t></w:t>
      </w:r>
      <w:r>
        <w:rPr>
          <w:rFonts w:hint="eastAsia"/>
        </w:rPr>
        <w:t>з</w:t>
      </w:r>
      <w:r>
        <w:t></w:t>
      </w:r>
      <w:r>
        <w:rPr>
          <w:rFonts w:hint="eastAsia"/>
        </w:rPr>
        <w:t>фіксованими</w:t>
      </w:r>
      <w:r>
        <w:t></w:t>
      </w:r>
      <w:r>
        <w:rPr>
          <w:rFonts w:hint="eastAsia"/>
        </w:rPr>
        <w:t>і</w:t>
      </w:r>
    </w:p>
    <w:p w:rsidR="008F3977" w:rsidRDefault="008F3977" w:rsidP="008F3977">
      <w:r>
        <w:rPr>
          <w:rFonts w:hint="eastAsia"/>
        </w:rPr>
        <w:t>рандомними</w:t>
      </w:r>
      <w:r>
        <w:t></w:t>
      </w:r>
      <w:r>
        <w:rPr>
          <w:rFonts w:hint="eastAsia"/>
        </w:rPr>
        <w:t>ефектами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w:t>
      </w:r>
      <w:r>
        <w:t></w:t>
      </w:r>
      <w:r>
        <w:rPr>
          <w:rFonts w:hint="eastAsia"/>
        </w:rPr>
        <w:t>дозволяє</w:t>
      </w:r>
    </w:p>
    <w:p w:rsidR="008F3977" w:rsidRDefault="008F3977" w:rsidP="008F3977">
      <w:r>
        <w:rPr>
          <w:rFonts w:hint="eastAsia"/>
        </w:rPr>
        <w:t>квантифікувати</w:t>
      </w:r>
      <w:r>
        <w:t></w:t>
      </w:r>
      <w:r>
        <w:rPr>
          <w:rFonts w:hint="eastAsia"/>
        </w:rPr>
        <w:t>взаємозв’язки</w:t>
      </w:r>
      <w:r>
        <w:t></w:t>
      </w:r>
      <w:r>
        <w:rPr>
          <w:rFonts w:hint="eastAsia"/>
        </w:rPr>
        <w:t>між</w:t>
      </w:r>
      <w:r>
        <w:t></w:t>
      </w:r>
      <w:r>
        <w:rPr>
          <w:rFonts w:hint="eastAsia"/>
        </w:rPr>
        <w:t>драйверами</w:t>
      </w:r>
      <w:r>
        <w:t></w:t>
      </w:r>
      <w:r>
        <w:rPr>
          <w:rFonts w:hint="eastAsia"/>
        </w:rPr>
        <w:t>системної</w:t>
      </w:r>
      <w:r>
        <w:t></w:t>
      </w:r>
      <w:r>
        <w:rPr>
          <w:rFonts w:hint="eastAsia"/>
        </w:rPr>
        <w:t>трансформації</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предикторами</w:t>
      </w:r>
      <w:r>
        <w:t></w:t>
      </w:r>
      <w:r>
        <w:t></w:t>
      </w:r>
      <w:r>
        <w:rPr>
          <w:rFonts w:hint="eastAsia"/>
        </w:rPr>
        <w:t>і</w:t>
      </w:r>
      <w:r>
        <w:t></w:t>
      </w:r>
      <w:r>
        <w:rPr>
          <w:rFonts w:hint="eastAsia"/>
        </w:rPr>
        <w:t>його</w:t>
      </w:r>
      <w:r>
        <w:t></w:t>
      </w:r>
      <w:r>
        <w:rPr>
          <w:rFonts w:hint="eastAsia"/>
        </w:rPr>
        <w:t>системними</w:t>
      </w:r>
      <w:r>
        <w:t></w:t>
      </w:r>
      <w:r>
        <w:rPr>
          <w:rFonts w:hint="eastAsia"/>
        </w:rPr>
        <w:t>характеристиками</w:t>
      </w:r>
      <w:r>
        <w:t></w:t>
      </w:r>
    </w:p>
    <w:p w:rsidR="008F3977" w:rsidRDefault="008F3977" w:rsidP="008F3977">
      <w:r>
        <w:rPr>
          <w:rFonts w:hint="eastAsia"/>
        </w:rPr>
        <w:t>провести</w:t>
      </w:r>
      <w:r>
        <w:t></w:t>
      </w:r>
      <w:r>
        <w:rPr>
          <w:rFonts w:hint="eastAsia"/>
        </w:rPr>
        <w:t>ранжування</w:t>
      </w:r>
      <w:r>
        <w:t></w:t>
      </w:r>
      <w:r>
        <w:rPr>
          <w:rFonts w:hint="eastAsia"/>
        </w:rPr>
        <w:t>драйверів</w:t>
      </w:r>
      <w:r>
        <w:t></w:t>
      </w:r>
      <w:r>
        <w:rPr>
          <w:rFonts w:hint="eastAsia"/>
        </w:rPr>
        <w:t>за</w:t>
      </w:r>
      <w:r>
        <w:t></w:t>
      </w:r>
      <w:r>
        <w:rPr>
          <w:rFonts w:hint="eastAsia"/>
        </w:rPr>
        <w:t>силою</w:t>
      </w:r>
      <w:r>
        <w:t></w:t>
      </w:r>
      <w:r>
        <w:rPr>
          <w:rFonts w:hint="eastAsia"/>
        </w:rPr>
        <w:t>впливу</w:t>
      </w:r>
      <w:r>
        <w:t></w:t>
      </w:r>
      <w:r>
        <w:rPr>
          <w:rFonts w:hint="eastAsia"/>
        </w:rPr>
        <w:t>в</w:t>
      </w:r>
      <w:r>
        <w:t></w:t>
      </w:r>
      <w:r>
        <w:rPr>
          <w:rFonts w:hint="eastAsia"/>
        </w:rPr>
        <w:t>межах</w:t>
      </w:r>
      <w:r>
        <w:t></w:t>
      </w:r>
      <w:r>
        <w:rPr>
          <w:rFonts w:hint="eastAsia"/>
        </w:rPr>
        <w:t>груп</w:t>
      </w:r>
      <w:r>
        <w:t></w:t>
      </w:r>
      <w:r>
        <w:rPr>
          <w:rFonts w:hint="eastAsia"/>
        </w:rPr>
        <w:t>ринків</w:t>
      </w:r>
      <w:r>
        <w:t></w:t>
      </w:r>
      <w:r>
        <w:rPr>
          <w:rFonts w:hint="eastAsia"/>
        </w:rPr>
        <w:t>та</w:t>
      </w:r>
    </w:p>
    <w:p w:rsidR="008F3977" w:rsidRDefault="008F3977" w:rsidP="008F3977">
      <w:r>
        <w:rPr>
          <w:rFonts w:hint="eastAsia"/>
        </w:rPr>
        <w:t>обґрунтувати</w:t>
      </w:r>
      <w:r>
        <w:t></w:t>
      </w:r>
      <w:r>
        <w:rPr>
          <w:rFonts w:hint="eastAsia"/>
        </w:rPr>
        <w:t>прогнозний</w:t>
      </w:r>
      <w:r>
        <w:t></w:t>
      </w:r>
      <w:r>
        <w:rPr>
          <w:rFonts w:hint="eastAsia"/>
        </w:rPr>
        <w:t>атрактор</w:t>
      </w:r>
      <w:r>
        <w:t></w:t>
      </w:r>
      <w:r>
        <w:rPr>
          <w:rFonts w:hint="eastAsia"/>
        </w:rPr>
        <w:t>емерджентних</w:t>
      </w:r>
      <w:r>
        <w:t></w:t>
      </w:r>
      <w:r>
        <w:rPr>
          <w:rFonts w:hint="eastAsia"/>
        </w:rPr>
        <w:t>параметрів</w:t>
      </w:r>
      <w:r>
        <w:t></w:t>
      </w:r>
      <w:r>
        <w:rPr>
          <w:rFonts w:hint="eastAsia"/>
        </w:rPr>
        <w:t>ринку</w:t>
      </w:r>
    </w:p>
    <w:p w:rsidR="008F3977" w:rsidRDefault="008F3977" w:rsidP="008F3977">
      <w:r>
        <w:rPr>
          <w:rFonts w:hint="eastAsia"/>
        </w:rPr>
        <w:t>фінансових</w:t>
      </w:r>
      <w:r>
        <w:t></w:t>
      </w:r>
      <w:r>
        <w:rPr>
          <w:rFonts w:hint="eastAsia"/>
        </w:rPr>
        <w:t>активів</w:t>
      </w:r>
      <w:r>
        <w:t></w:t>
      </w:r>
    </w:p>
    <w:p w:rsidR="008F3977" w:rsidRDefault="008F3977" w:rsidP="008F3977">
      <w:r>
        <w:rPr>
          <w:rFonts w:hint="eastAsia"/>
        </w:rPr>
        <w:t>удосконалено</w:t>
      </w:r>
      <w:r>
        <w:t></w:t>
      </w:r>
    </w:p>
    <w:p w:rsidR="008F3977" w:rsidRDefault="008F3977" w:rsidP="008F3977">
      <w:r>
        <w:rPr>
          <w:rFonts w:hint="eastAsia"/>
        </w:rPr>
        <w:t>–</w:t>
      </w:r>
      <w:r>
        <w:t></w:t>
      </w:r>
      <w:r>
        <w:rPr>
          <w:rFonts w:hint="eastAsia"/>
        </w:rPr>
        <w:t>трактування</w:t>
      </w:r>
      <w:r>
        <w:t></w:t>
      </w:r>
      <w:r>
        <w:rPr>
          <w:rFonts w:hint="eastAsia"/>
        </w:rPr>
        <w:t>сутності</w:t>
      </w:r>
      <w:r>
        <w:t></w:t>
      </w:r>
      <w:r>
        <w:rPr>
          <w:rFonts w:hint="eastAsia"/>
        </w:rPr>
        <w:t>понять</w:t>
      </w:r>
      <w:r>
        <w:t></w:t>
      </w:r>
      <w:r>
        <w:rPr>
          <w:rFonts w:hint="eastAsia"/>
        </w:rPr>
        <w:t>“фінансовий</w:t>
      </w:r>
      <w:r>
        <w:t></w:t>
      </w:r>
      <w:r>
        <w:rPr>
          <w:rFonts w:hint="eastAsia"/>
        </w:rPr>
        <w:t>актив”</w:t>
      </w:r>
      <w:r>
        <w:t></w:t>
      </w:r>
      <w:r>
        <w:rPr>
          <w:rFonts w:hint="eastAsia"/>
        </w:rPr>
        <w:t>і</w:t>
      </w:r>
      <w:r>
        <w:t></w:t>
      </w:r>
      <w:r>
        <w:rPr>
          <w:rFonts w:hint="eastAsia"/>
        </w:rPr>
        <w:t>“ринок</w:t>
      </w:r>
      <w:r>
        <w:t></w:t>
      </w:r>
      <w:r>
        <w:rPr>
          <w:rFonts w:hint="eastAsia"/>
        </w:rPr>
        <w:t>фінансових</w:t>
      </w:r>
    </w:p>
    <w:p w:rsidR="008F3977" w:rsidRDefault="008F3977" w:rsidP="008F3977">
      <w:r>
        <w:rPr>
          <w:rFonts w:hint="eastAsia"/>
        </w:rPr>
        <w:t>активів”</w:t>
      </w:r>
      <w:r>
        <w:t></w:t>
      </w:r>
      <w:r>
        <w:t></w:t>
      </w:r>
      <w:r>
        <w:rPr>
          <w:rFonts w:hint="eastAsia"/>
        </w:rPr>
        <w:t>та</w:t>
      </w:r>
      <w:r>
        <w:t></w:t>
      </w:r>
      <w:r>
        <w:rPr>
          <w:rFonts w:hint="eastAsia"/>
        </w:rPr>
        <w:t>запропоновано</w:t>
      </w:r>
      <w:r>
        <w:t></w:t>
      </w:r>
      <w:r>
        <w:rPr>
          <w:rFonts w:hint="eastAsia"/>
        </w:rPr>
        <w:t>визначати</w:t>
      </w:r>
      <w:r>
        <w:t></w:t>
      </w:r>
      <w:r>
        <w:rPr>
          <w:rFonts w:hint="eastAsia"/>
        </w:rPr>
        <w:t>“фінансовий</w:t>
      </w:r>
      <w:r>
        <w:t></w:t>
      </w:r>
      <w:r>
        <w:rPr>
          <w:rFonts w:hint="eastAsia"/>
        </w:rPr>
        <w:t>актив”</w:t>
      </w:r>
      <w:r>
        <w:t></w:t>
      </w:r>
      <w:r>
        <w:rPr>
          <w:rFonts w:hint="eastAsia"/>
        </w:rPr>
        <w:t>як</w:t>
      </w:r>
      <w:r>
        <w:t></w:t>
      </w:r>
      <w:r>
        <w:rPr>
          <w:rFonts w:hint="eastAsia"/>
        </w:rPr>
        <w:t>форму</w:t>
      </w:r>
    </w:p>
    <w:p w:rsidR="008F3977" w:rsidRDefault="008F3977" w:rsidP="008F3977">
      <w:r>
        <w:rPr>
          <w:rFonts w:hint="eastAsia"/>
        </w:rPr>
        <w:t>капіталізації</w:t>
      </w:r>
      <w:r>
        <w:t></w:t>
      </w:r>
      <w:r>
        <w:rPr>
          <w:rFonts w:hint="eastAsia"/>
        </w:rPr>
        <w:t>фінансових</w:t>
      </w:r>
      <w:r>
        <w:t></w:t>
      </w:r>
      <w:r>
        <w:rPr>
          <w:rFonts w:hint="eastAsia"/>
        </w:rPr>
        <w:t>ресурсів</w:t>
      </w:r>
      <w:r>
        <w:t></w:t>
      </w:r>
      <w:r>
        <w:t></w:t>
      </w:r>
      <w:r>
        <w:rPr>
          <w:rFonts w:hint="eastAsia"/>
        </w:rPr>
        <w:t>яка</w:t>
      </w:r>
      <w:r>
        <w:t></w:t>
      </w:r>
      <w:r>
        <w:rPr>
          <w:rFonts w:hint="eastAsia"/>
        </w:rPr>
        <w:t>відображає</w:t>
      </w:r>
      <w:r>
        <w:t></w:t>
      </w:r>
      <w:r>
        <w:rPr>
          <w:rFonts w:hint="eastAsia"/>
        </w:rPr>
        <w:t>певний</w:t>
      </w:r>
      <w:r>
        <w:t></w:t>
      </w:r>
      <w:r>
        <w:rPr>
          <w:rFonts w:hint="eastAsia"/>
        </w:rPr>
        <w:t>рівень</w:t>
      </w:r>
      <w:r>
        <w:t></w:t>
      </w:r>
      <w:r>
        <w:rPr>
          <w:rFonts w:hint="eastAsia"/>
        </w:rPr>
        <w:t>розвитку</w:t>
      </w:r>
    </w:p>
    <w:p w:rsidR="008F3977" w:rsidRDefault="008F3977" w:rsidP="008F3977">
      <w:r>
        <w:rPr>
          <w:rFonts w:hint="eastAsia"/>
        </w:rPr>
        <w:t>фінансового</w:t>
      </w:r>
      <w:r>
        <w:t></w:t>
      </w:r>
      <w:r>
        <w:rPr>
          <w:rFonts w:hint="eastAsia"/>
        </w:rPr>
        <w:t>капіталу</w:t>
      </w:r>
      <w:r>
        <w:t></w:t>
      </w:r>
      <w:r>
        <w:rPr>
          <w:rFonts w:hint="eastAsia"/>
        </w:rPr>
        <w:t>і</w:t>
      </w:r>
      <w:r>
        <w:t></w:t>
      </w:r>
      <w:r>
        <w:rPr>
          <w:rFonts w:hint="eastAsia"/>
        </w:rPr>
        <w:t>являє</w:t>
      </w:r>
      <w:r>
        <w:t></w:t>
      </w:r>
      <w:r>
        <w:rPr>
          <w:rFonts w:hint="eastAsia"/>
        </w:rPr>
        <w:t>собою</w:t>
      </w:r>
      <w:r>
        <w:t></w:t>
      </w:r>
      <w:r>
        <w:rPr>
          <w:rFonts w:hint="eastAsia"/>
        </w:rPr>
        <w:t>сукупність</w:t>
      </w:r>
      <w:r>
        <w:t></w:t>
      </w:r>
      <w:r>
        <w:rPr>
          <w:rFonts w:hint="eastAsia"/>
        </w:rPr>
        <w:t>прав</w:t>
      </w:r>
      <w:r>
        <w:t></w:t>
      </w:r>
      <w:r>
        <w:t></w:t>
      </w:r>
      <w:r>
        <w:rPr>
          <w:rFonts w:hint="eastAsia"/>
        </w:rPr>
        <w:t>що</w:t>
      </w:r>
      <w:r>
        <w:t></w:t>
      </w:r>
      <w:r>
        <w:rPr>
          <w:rFonts w:hint="eastAsia"/>
        </w:rPr>
        <w:t>є</w:t>
      </w:r>
      <w:r>
        <w:t></w:t>
      </w:r>
      <w:r>
        <w:rPr>
          <w:rFonts w:hint="eastAsia"/>
        </w:rPr>
        <w:t>симетричним</w:t>
      </w:r>
    </w:p>
    <w:p w:rsidR="008F3977" w:rsidRDefault="008F3977" w:rsidP="008F3977">
      <w:r>
        <w:rPr>
          <w:rFonts w:hint="eastAsia"/>
        </w:rPr>
        <w:t>відображенням</w:t>
      </w:r>
      <w:r>
        <w:t></w:t>
      </w:r>
      <w:r>
        <w:rPr>
          <w:rFonts w:hint="eastAsia"/>
        </w:rPr>
        <w:t>зобов’язань</w:t>
      </w:r>
      <w:r>
        <w:t></w:t>
      </w:r>
      <w:r>
        <w:t></w:t>
      </w:r>
      <w:r>
        <w:rPr>
          <w:rFonts w:hint="eastAsia"/>
        </w:rPr>
        <w:t>які</w:t>
      </w:r>
      <w:r>
        <w:t></w:t>
      </w:r>
      <w:r>
        <w:rPr>
          <w:rFonts w:hint="eastAsia"/>
        </w:rPr>
        <w:t>взяв</w:t>
      </w:r>
      <w:r>
        <w:t></w:t>
      </w:r>
      <w:r>
        <w:rPr>
          <w:rFonts w:hint="eastAsia"/>
        </w:rPr>
        <w:t>на</w:t>
      </w:r>
      <w:r>
        <w:t></w:t>
      </w:r>
      <w:r>
        <w:rPr>
          <w:rFonts w:hint="eastAsia"/>
        </w:rPr>
        <w:t>себе</w:t>
      </w:r>
      <w:r>
        <w:t></w:t>
      </w:r>
      <w:r>
        <w:rPr>
          <w:rFonts w:hint="eastAsia"/>
        </w:rPr>
        <w:t>реципієнт</w:t>
      </w:r>
      <w:r>
        <w:t></w:t>
      </w:r>
      <w:r>
        <w:rPr>
          <w:rFonts w:hint="eastAsia"/>
        </w:rPr>
        <w:t>фінансових</w:t>
      </w:r>
      <w:r>
        <w:t></w:t>
      </w:r>
      <w:r>
        <w:rPr>
          <w:rFonts w:hint="eastAsia"/>
        </w:rPr>
        <w:t>ресурсів</w:t>
      </w:r>
      <w:r>
        <w:t></w:t>
      </w:r>
    </w:p>
    <w:p w:rsidR="008F3977" w:rsidRDefault="008F3977" w:rsidP="008F3977">
      <w:r>
        <w:rPr>
          <w:rFonts w:hint="eastAsia"/>
        </w:rPr>
        <w:t>інституалізованих</w:t>
      </w:r>
      <w:r>
        <w:t></w:t>
      </w:r>
      <w:r>
        <w:rPr>
          <w:rFonts w:hint="eastAsia"/>
        </w:rPr>
        <w:t>у</w:t>
      </w:r>
      <w:r>
        <w:t></w:t>
      </w:r>
      <w:r>
        <w:rPr>
          <w:rFonts w:hint="eastAsia"/>
        </w:rPr>
        <w:t>контракті</w:t>
      </w:r>
      <w:r>
        <w:t></w:t>
      </w:r>
      <w:r>
        <w:rPr>
          <w:rFonts w:hint="eastAsia"/>
        </w:rPr>
        <w:t>встановленої</w:t>
      </w:r>
      <w:r>
        <w:t></w:t>
      </w:r>
      <w:r>
        <w:rPr>
          <w:rFonts w:hint="eastAsia"/>
        </w:rPr>
        <w:t>форми</w:t>
      </w:r>
      <w:r>
        <w:t></w:t>
      </w:r>
      <w:r>
        <w:t></w:t>
      </w:r>
      <w:r>
        <w:rPr>
          <w:rFonts w:hint="eastAsia"/>
        </w:rPr>
        <w:t>фінансовий</w:t>
      </w:r>
      <w:r>
        <w:t></w:t>
      </w:r>
      <w:r>
        <w:rPr>
          <w:rFonts w:hint="eastAsia"/>
        </w:rPr>
        <w:t>інструмент</w:t>
      </w:r>
      <w:r>
        <w:t></w:t>
      </w:r>
      <w:r>
        <w:t></w:t>
      </w:r>
      <w:r>
        <w:t></w:t>
      </w:r>
      <w:r>
        <w:rPr>
          <w:rFonts w:hint="eastAsia"/>
        </w:rPr>
        <w:t>а</w:t>
      </w:r>
    </w:p>
    <w:p w:rsidR="008F3977" w:rsidRDefault="008F3977" w:rsidP="008F3977">
      <w:r>
        <w:rPr>
          <w:rFonts w:hint="eastAsia"/>
        </w:rPr>
        <w:t>“ринок</w:t>
      </w:r>
      <w:r>
        <w:t></w:t>
      </w:r>
      <w:r>
        <w:rPr>
          <w:rFonts w:hint="eastAsia"/>
        </w:rPr>
        <w:t>фінансових</w:t>
      </w:r>
      <w:r>
        <w:t></w:t>
      </w:r>
      <w:r>
        <w:rPr>
          <w:rFonts w:hint="eastAsia"/>
        </w:rPr>
        <w:t>активів”</w:t>
      </w:r>
      <w:r>
        <w:t></w:t>
      </w:r>
      <w:r>
        <w:rPr>
          <w:rFonts w:hint="eastAsia"/>
        </w:rPr>
        <w:t>як</w:t>
      </w:r>
      <w:r>
        <w:t></w:t>
      </w:r>
      <w:r>
        <w:rPr>
          <w:rFonts w:hint="eastAsia"/>
        </w:rPr>
        <w:t>механізм</w:t>
      </w:r>
      <w:r>
        <w:t></w:t>
      </w:r>
      <w:r>
        <w:rPr>
          <w:rFonts w:hint="eastAsia"/>
        </w:rPr>
        <w:t>узгодження</w:t>
      </w:r>
      <w:r>
        <w:t></w:t>
      </w:r>
      <w:r>
        <w:rPr>
          <w:rFonts w:hint="eastAsia"/>
        </w:rPr>
        <w:t>індивідуальних</w:t>
      </w:r>
      <w:r>
        <w:t></w:t>
      </w:r>
      <w:r>
        <w:rPr>
          <w:rFonts w:hint="eastAsia"/>
        </w:rPr>
        <w:t>оцінок</w:t>
      </w:r>
    </w:p>
    <w:p w:rsidR="008F3977" w:rsidRDefault="008F3977" w:rsidP="008F3977">
      <w:r>
        <w:rPr>
          <w:rFonts w:hint="eastAsia"/>
        </w:rPr>
        <w:t>учасників</w:t>
      </w:r>
      <w:r>
        <w:t></w:t>
      </w:r>
      <w:r>
        <w:rPr>
          <w:rFonts w:hint="eastAsia"/>
        </w:rPr>
        <w:t>товарообмінних</w:t>
      </w:r>
      <w:r>
        <w:t></w:t>
      </w:r>
      <w:r>
        <w:rPr>
          <w:rFonts w:hint="eastAsia"/>
        </w:rPr>
        <w:t>відносин</w:t>
      </w:r>
      <w:r>
        <w:t></w:t>
      </w:r>
      <w:r>
        <w:rPr>
          <w:rFonts w:hint="eastAsia"/>
        </w:rPr>
        <w:t>щодо</w:t>
      </w:r>
      <w:r>
        <w:t></w:t>
      </w:r>
      <w:r>
        <w:rPr>
          <w:rFonts w:hint="eastAsia"/>
        </w:rPr>
        <w:t>вартості</w:t>
      </w:r>
      <w:r>
        <w:t></w:t>
      </w:r>
      <w:r>
        <w:rPr>
          <w:rFonts w:hint="eastAsia"/>
        </w:rPr>
        <w:t>об’єктів</w:t>
      </w:r>
      <w:r>
        <w:t></w:t>
      </w:r>
      <w:r>
        <w:rPr>
          <w:rFonts w:hint="eastAsia"/>
        </w:rPr>
        <w:t>угод</w:t>
      </w:r>
      <w:r>
        <w:t></w:t>
      </w:r>
      <w:r>
        <w:rPr>
          <w:rFonts w:hint="eastAsia"/>
        </w:rPr>
        <w:t>у</w:t>
      </w:r>
      <w:r>
        <w:t></w:t>
      </w:r>
      <w:r>
        <w:rPr>
          <w:rFonts w:hint="eastAsia"/>
        </w:rPr>
        <w:t>процесі</w:t>
      </w:r>
    </w:p>
    <w:p w:rsidR="008F3977" w:rsidRDefault="008F3977" w:rsidP="008F3977">
      <w:r>
        <w:rPr>
          <w:rFonts w:hint="eastAsia"/>
        </w:rPr>
        <w:t>взаємодії</w:t>
      </w:r>
      <w:r>
        <w:t></w:t>
      </w:r>
      <w:r>
        <w:rPr>
          <w:rFonts w:hint="eastAsia"/>
        </w:rPr>
        <w:t>економічних</w:t>
      </w:r>
      <w:r>
        <w:t></w:t>
      </w:r>
      <w:r>
        <w:rPr>
          <w:rFonts w:hint="eastAsia"/>
        </w:rPr>
        <w:t>суб’єктів</w:t>
      </w:r>
      <w:r>
        <w:t></w:t>
      </w:r>
      <w:r>
        <w:rPr>
          <w:rFonts w:hint="eastAsia"/>
        </w:rPr>
        <w:t>з</w:t>
      </w:r>
      <w:r>
        <w:t></w:t>
      </w:r>
      <w:r>
        <w:rPr>
          <w:rFonts w:hint="eastAsia"/>
        </w:rPr>
        <w:t>приводу</w:t>
      </w:r>
      <w:r>
        <w:t></w:t>
      </w:r>
      <w:r>
        <w:rPr>
          <w:rFonts w:hint="eastAsia"/>
        </w:rPr>
        <w:t>здійснення</w:t>
      </w:r>
      <w:r>
        <w:t></w:t>
      </w:r>
      <w:r>
        <w:rPr>
          <w:rFonts w:hint="eastAsia"/>
        </w:rPr>
        <w:t>операцій</w:t>
      </w:r>
      <w:r>
        <w:t></w:t>
      </w:r>
      <w:r>
        <w:rPr>
          <w:rFonts w:hint="eastAsia"/>
        </w:rPr>
        <w:t>купівліпродажу</w:t>
      </w:r>
      <w:r>
        <w:t></w:t>
      </w:r>
      <w:r>
        <w:rPr>
          <w:rFonts w:hint="eastAsia"/>
        </w:rPr>
        <w:t>в</w:t>
      </w:r>
      <w:r>
        <w:t></w:t>
      </w:r>
      <w:r>
        <w:rPr>
          <w:rFonts w:hint="eastAsia"/>
        </w:rPr>
        <w:t>межах</w:t>
      </w:r>
      <w:r>
        <w:t></w:t>
      </w:r>
      <w:r>
        <w:rPr>
          <w:rFonts w:hint="eastAsia"/>
        </w:rPr>
        <w:t>формальних</w:t>
      </w:r>
      <w:r>
        <w:t></w:t>
      </w:r>
      <w:r>
        <w:rPr>
          <w:rFonts w:hint="eastAsia"/>
        </w:rPr>
        <w:t>та</w:t>
      </w:r>
      <w:r>
        <w:t></w:t>
      </w:r>
      <w:r>
        <w:rPr>
          <w:rFonts w:hint="eastAsia"/>
        </w:rPr>
        <w:t>неформальних</w:t>
      </w:r>
      <w:r>
        <w:t></w:t>
      </w:r>
      <w:r>
        <w:rPr>
          <w:rFonts w:hint="eastAsia"/>
        </w:rPr>
        <w:t>інститутів</w:t>
      </w:r>
      <w:r>
        <w:t></w:t>
      </w:r>
      <w:r>
        <w:t></w:t>
      </w:r>
      <w:r>
        <w:rPr>
          <w:rFonts w:hint="eastAsia"/>
        </w:rPr>
        <w:t>що</w:t>
      </w:r>
      <w:r>
        <w:t></w:t>
      </w:r>
      <w:r>
        <w:rPr>
          <w:rFonts w:hint="eastAsia"/>
        </w:rPr>
        <w:t>дозволяє</w:t>
      </w:r>
    </w:p>
    <w:p w:rsidR="008F3977" w:rsidRDefault="008F3977" w:rsidP="008F3977">
      <w:r>
        <w:rPr>
          <w:rFonts w:hint="eastAsia"/>
        </w:rPr>
        <w:t>конкретизувати</w:t>
      </w:r>
      <w:r>
        <w:t></w:t>
      </w:r>
      <w:r>
        <w:rPr>
          <w:rFonts w:hint="eastAsia"/>
        </w:rPr>
        <w:t>понятійно</w:t>
      </w:r>
      <w:r>
        <w:t></w:t>
      </w:r>
      <w:r>
        <w:rPr>
          <w:rFonts w:hint="eastAsia"/>
        </w:rPr>
        <w:t>категоріальний</w:t>
      </w:r>
      <w:r>
        <w:t></w:t>
      </w:r>
      <w:r>
        <w:rPr>
          <w:rFonts w:hint="eastAsia"/>
        </w:rPr>
        <w:t>апарат</w:t>
      </w:r>
      <w:r>
        <w:t></w:t>
      </w:r>
      <w:r>
        <w:rPr>
          <w:rFonts w:hint="eastAsia"/>
        </w:rPr>
        <w:t>досліджень</w:t>
      </w:r>
      <w:r>
        <w:t></w:t>
      </w:r>
      <w:r>
        <w:rPr>
          <w:rFonts w:hint="eastAsia"/>
        </w:rPr>
        <w:t>сучасного</w:t>
      </w:r>
      <w:r>
        <w:t></w:t>
      </w:r>
      <w:r>
        <w:rPr>
          <w:rFonts w:hint="eastAsia"/>
        </w:rPr>
        <w:t>етапу</w:t>
      </w:r>
    </w:p>
    <w:p w:rsidR="008F3977" w:rsidRDefault="008F3977" w:rsidP="008F3977">
      <w:r>
        <w:rPr>
          <w:rFonts w:hint="eastAsia"/>
        </w:rPr>
        <w:t>функціонування</w:t>
      </w:r>
      <w:r>
        <w:t></w:t>
      </w:r>
      <w:r>
        <w:rPr>
          <w:rFonts w:hint="eastAsia"/>
        </w:rPr>
        <w:t>фінансового</w:t>
      </w:r>
      <w:r>
        <w:t></w:t>
      </w:r>
      <w:r>
        <w:rPr>
          <w:rFonts w:hint="eastAsia"/>
        </w:rPr>
        <w:t>капіталу</w:t>
      </w:r>
      <w:r>
        <w:t></w:t>
      </w:r>
      <w:r>
        <w:rPr>
          <w:rFonts w:hint="eastAsia"/>
        </w:rPr>
        <w:t>з</w:t>
      </w:r>
      <w:r>
        <w:t></w:t>
      </w:r>
      <w:r>
        <w:rPr>
          <w:rFonts w:hint="eastAsia"/>
        </w:rPr>
        <w:t>погляду</w:t>
      </w:r>
      <w:r>
        <w:t></w:t>
      </w:r>
      <w:r>
        <w:rPr>
          <w:rFonts w:hint="eastAsia"/>
        </w:rPr>
        <w:t>узгодження</w:t>
      </w:r>
      <w:r>
        <w:t></w:t>
      </w:r>
      <w:r>
        <w:rPr>
          <w:rFonts w:hint="eastAsia"/>
        </w:rPr>
        <w:t>з</w:t>
      </w:r>
      <w:r>
        <w:t></w:t>
      </w:r>
      <w:r>
        <w:rPr>
          <w:rFonts w:hint="eastAsia"/>
        </w:rPr>
        <w:t>підходами</w:t>
      </w:r>
    </w:p>
    <w:p w:rsidR="008F3977" w:rsidRDefault="008F3977" w:rsidP="008F3977">
      <w:r>
        <w:rPr>
          <w:rFonts w:hint="eastAsia"/>
        </w:rPr>
        <w:t>міжнародних</w:t>
      </w:r>
      <w:r>
        <w:t></w:t>
      </w:r>
      <w:r>
        <w:rPr>
          <w:rFonts w:hint="eastAsia"/>
        </w:rPr>
        <w:t>стандартів</w:t>
      </w:r>
      <w:r>
        <w:t></w:t>
      </w:r>
      <w:r>
        <w:rPr>
          <w:rFonts w:hint="eastAsia"/>
        </w:rPr>
        <w:t>фінансового</w:t>
      </w:r>
      <w:r>
        <w:t></w:t>
      </w:r>
      <w:r>
        <w:rPr>
          <w:rFonts w:hint="eastAsia"/>
        </w:rPr>
        <w:t>обліку</w:t>
      </w:r>
      <w:r>
        <w:t></w:t>
      </w:r>
      <w:r>
        <w:rPr>
          <w:rFonts w:hint="eastAsia"/>
        </w:rPr>
        <w:t>та</w:t>
      </w:r>
      <w:r>
        <w:t></w:t>
      </w:r>
      <w:r>
        <w:rPr>
          <w:rFonts w:hint="eastAsia"/>
        </w:rPr>
        <w:t>фінансової</w:t>
      </w:r>
      <w:r>
        <w:t></w:t>
      </w:r>
      <w:r>
        <w:rPr>
          <w:rFonts w:hint="eastAsia"/>
        </w:rPr>
        <w:t>статистики</w:t>
      </w:r>
      <w:r>
        <w:t></w:t>
      </w:r>
      <w:r>
        <w:rPr>
          <w:rFonts w:hint="eastAsia"/>
        </w:rPr>
        <w:t>та</w:t>
      </w:r>
    </w:p>
    <w:p w:rsidR="008F3977" w:rsidRDefault="008F3977" w:rsidP="008F3977">
      <w:r>
        <w:rPr>
          <w:rFonts w:hint="eastAsia"/>
        </w:rPr>
        <w:t>сучасної</w:t>
      </w:r>
      <w:r>
        <w:t></w:t>
      </w:r>
      <w:r>
        <w:rPr>
          <w:rFonts w:hint="eastAsia"/>
        </w:rPr>
        <w:t>теорії</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t></w:t>
      </w:r>
      <w:r>
        <w:t></w:t>
      </w:r>
    </w:p>
    <w:p w:rsidR="008F3977" w:rsidRDefault="008F3977" w:rsidP="008F3977">
      <w:r>
        <w:rPr>
          <w:rFonts w:hint="eastAsia"/>
        </w:rPr>
        <w:t>–</w:t>
      </w:r>
      <w:r>
        <w:t></w:t>
      </w:r>
      <w:r>
        <w:rPr>
          <w:rFonts w:hint="eastAsia"/>
        </w:rPr>
        <w:t>методичні</w:t>
      </w:r>
      <w:r>
        <w:t></w:t>
      </w:r>
      <w:r>
        <w:rPr>
          <w:rFonts w:hint="eastAsia"/>
        </w:rPr>
        <w:t>підходи</w:t>
      </w:r>
      <w:r>
        <w:t></w:t>
      </w:r>
      <w:r>
        <w:rPr>
          <w:rFonts w:hint="eastAsia"/>
        </w:rPr>
        <w:t>до</w:t>
      </w:r>
      <w:r>
        <w:t></w:t>
      </w:r>
      <w:r>
        <w:rPr>
          <w:rFonts w:hint="eastAsia"/>
        </w:rPr>
        <w:t>діагностування</w:t>
      </w:r>
      <w:r>
        <w:t></w:t>
      </w:r>
      <w:r>
        <w:rPr>
          <w:rFonts w:hint="eastAsia"/>
        </w:rPr>
        <w:t>розвитку</w:t>
      </w:r>
      <w:r>
        <w:t></w:t>
      </w:r>
      <w:r>
        <w:rPr>
          <w:rFonts w:hint="eastAsia"/>
        </w:rPr>
        <w:t>фінансових</w:t>
      </w:r>
      <w:r>
        <w:t></w:t>
      </w:r>
      <w:r>
        <w:rPr>
          <w:rFonts w:hint="eastAsia"/>
        </w:rPr>
        <w:t>систем</w:t>
      </w:r>
      <w:r>
        <w:t></w:t>
      </w:r>
      <w:r>
        <w:rPr>
          <w:rFonts w:hint="eastAsia"/>
        </w:rPr>
        <w:t>на</w:t>
      </w:r>
    </w:p>
    <w:p w:rsidR="008F3977" w:rsidRDefault="008F3977" w:rsidP="008F3977">
      <w:r>
        <w:rPr>
          <w:rFonts w:hint="eastAsia"/>
        </w:rPr>
        <w:t>основі</w:t>
      </w:r>
      <w:r>
        <w:t></w:t>
      </w:r>
      <w:r>
        <w:rPr>
          <w:rFonts w:hint="eastAsia"/>
        </w:rPr>
        <w:t>адаптації</w:t>
      </w:r>
      <w:r>
        <w:t></w:t>
      </w:r>
      <w:r>
        <w:rPr>
          <w:rFonts w:hint="eastAsia"/>
        </w:rPr>
        <w:t>методу</w:t>
      </w:r>
      <w:r>
        <w:t></w:t>
      </w:r>
      <w:r>
        <w:rPr>
          <w:rFonts w:hint="eastAsia"/>
        </w:rPr>
        <w:t>умовного</w:t>
      </w:r>
      <w:r>
        <w:t></w:t>
      </w:r>
      <w:r>
        <w:rPr>
          <w:rFonts w:hint="eastAsia"/>
        </w:rPr>
        <w:t>багатовимірного</w:t>
      </w:r>
      <w:r>
        <w:t></w:t>
      </w:r>
      <w:r>
        <w:rPr>
          <w:rFonts w:hint="eastAsia"/>
        </w:rPr>
        <w:t>ранжування</w:t>
      </w:r>
      <w:r>
        <w:t></w:t>
      </w:r>
      <w:r>
        <w:t></w:t>
      </w:r>
      <w:r>
        <w:rPr>
          <w:rFonts w:hint="eastAsia"/>
        </w:rPr>
        <w:t>що</w:t>
      </w:r>
      <w:r>
        <w:t></w:t>
      </w:r>
      <w:r>
        <w:rPr>
          <w:rFonts w:hint="eastAsia"/>
        </w:rPr>
        <w:t>передбачає</w:t>
      </w:r>
    </w:p>
    <w:p w:rsidR="008F3977" w:rsidRDefault="008F3977" w:rsidP="008F3977">
      <w:r>
        <w:rPr>
          <w:rFonts w:hint="eastAsia"/>
        </w:rPr>
        <w:t>таку</w:t>
      </w:r>
      <w:r>
        <w:t></w:t>
      </w:r>
      <w:r>
        <w:rPr>
          <w:rFonts w:hint="eastAsia"/>
        </w:rPr>
        <w:t>послідовність</w:t>
      </w:r>
      <w:r>
        <w:t></w:t>
      </w:r>
      <w:r>
        <w:rPr>
          <w:rFonts w:hint="eastAsia"/>
        </w:rPr>
        <w:t>обробки</w:t>
      </w:r>
      <w:r>
        <w:t></w:t>
      </w:r>
      <w:r>
        <w:rPr>
          <w:rFonts w:hint="eastAsia"/>
        </w:rPr>
        <w:t>інформації</w:t>
      </w:r>
      <w:r>
        <w:t></w:t>
      </w:r>
      <w:r>
        <w:t></w:t>
      </w:r>
      <w:r>
        <w:rPr>
          <w:rFonts w:hint="eastAsia"/>
        </w:rPr>
        <w:t>визначення</w:t>
      </w:r>
      <w:r>
        <w:t></w:t>
      </w:r>
      <w:r>
        <w:rPr>
          <w:rFonts w:hint="eastAsia"/>
        </w:rPr>
        <w:t>меж</w:t>
      </w:r>
      <w:r>
        <w:t></w:t>
      </w:r>
      <w:r>
        <w:rPr>
          <w:rFonts w:hint="eastAsia"/>
        </w:rPr>
        <w:t>варіювання</w:t>
      </w:r>
      <w:r>
        <w:t></w:t>
      </w:r>
      <w:r>
        <w:rPr>
          <w:rFonts w:hint="eastAsia"/>
        </w:rPr>
        <w:t>рангів</w:t>
      </w:r>
      <w:r>
        <w:t></w:t>
      </w:r>
    </w:p>
    <w:p w:rsidR="008F3977" w:rsidRDefault="008F3977" w:rsidP="008F3977">
      <w:r>
        <w:rPr>
          <w:rFonts w:hint="eastAsia"/>
        </w:rPr>
        <w:t>виходячи</w:t>
      </w:r>
      <w:r>
        <w:t></w:t>
      </w:r>
      <w:r>
        <w:rPr>
          <w:rFonts w:hint="eastAsia"/>
        </w:rPr>
        <w:t>з</w:t>
      </w:r>
      <w:r>
        <w:t></w:t>
      </w:r>
      <w:r>
        <w:rPr>
          <w:rFonts w:hint="eastAsia"/>
        </w:rPr>
        <w:t>їх</w:t>
      </w:r>
      <w:r>
        <w:t></w:t>
      </w:r>
      <w:r>
        <w:rPr>
          <w:rFonts w:hint="eastAsia"/>
        </w:rPr>
        <w:t>загальної</w:t>
      </w:r>
      <w:r>
        <w:t></w:t>
      </w:r>
      <w:r>
        <w:rPr>
          <w:rFonts w:hint="eastAsia"/>
        </w:rPr>
        <w:t>кількості</w:t>
      </w:r>
      <w:r>
        <w:t></w:t>
      </w:r>
      <w:r>
        <w:rPr>
          <w:rFonts w:hint="eastAsia"/>
        </w:rPr>
        <w:t>індикаторів</w:t>
      </w:r>
      <w:r>
        <w:t></w:t>
      </w:r>
      <w:r>
        <w:t></w:t>
      </w:r>
      <w:r>
        <w:rPr>
          <w:rFonts w:hint="eastAsia"/>
        </w:rPr>
        <w:t>присвоєння</w:t>
      </w:r>
      <w:r>
        <w:t></w:t>
      </w:r>
      <w:r>
        <w:rPr>
          <w:rFonts w:hint="eastAsia"/>
        </w:rPr>
        <w:t>рангу</w:t>
      </w:r>
      <w:r>
        <w:t></w:t>
      </w:r>
      <w:r>
        <w:rPr>
          <w:rFonts w:hint="eastAsia"/>
        </w:rPr>
        <w:t>від</w:t>
      </w:r>
      <w:r>
        <w:t></w:t>
      </w:r>
      <w:r>
        <w:rPr>
          <w:rFonts w:hint="eastAsia"/>
        </w:rPr>
        <w:t>найбільш</w:t>
      </w:r>
    </w:p>
    <w:p w:rsidR="008F3977" w:rsidRDefault="008F3977" w:rsidP="008F3977">
      <w:r>
        <w:rPr>
          <w:rFonts w:hint="eastAsia"/>
        </w:rPr>
        <w:t>до</w:t>
      </w:r>
      <w:r>
        <w:t></w:t>
      </w:r>
      <w:r>
        <w:rPr>
          <w:rFonts w:hint="eastAsia"/>
        </w:rPr>
        <w:t>найменш</w:t>
      </w:r>
      <w:r>
        <w:t></w:t>
      </w:r>
      <w:r>
        <w:rPr>
          <w:rFonts w:hint="eastAsia"/>
        </w:rPr>
        <w:t>впливового</w:t>
      </w:r>
      <w:r>
        <w:t></w:t>
      </w:r>
      <w:r>
        <w:rPr>
          <w:rFonts w:hint="eastAsia"/>
        </w:rPr>
        <w:t>кожному</w:t>
      </w:r>
      <w:r>
        <w:t></w:t>
      </w:r>
      <w:r>
        <w:rPr>
          <w:rFonts w:hint="eastAsia"/>
        </w:rPr>
        <w:t>з</w:t>
      </w:r>
      <w:r>
        <w:t></w:t>
      </w:r>
      <w:r>
        <w:rPr>
          <w:rFonts w:hint="eastAsia"/>
        </w:rPr>
        <w:t>драйверів</w:t>
      </w:r>
      <w:r>
        <w:t></w:t>
      </w:r>
      <w:r>
        <w:rPr>
          <w:rFonts w:hint="eastAsia"/>
        </w:rPr>
        <w:t>трансформацій</w:t>
      </w:r>
      <w:r>
        <w:t></w:t>
      </w:r>
      <w:r>
        <w:rPr>
          <w:rFonts w:hint="eastAsia"/>
        </w:rPr>
        <w:t>на</w:t>
      </w:r>
      <w:r>
        <w:t></w:t>
      </w:r>
      <w:r>
        <w:rPr>
          <w:rFonts w:hint="eastAsia"/>
        </w:rPr>
        <w:t>основі</w:t>
      </w:r>
      <w:r>
        <w:t></w:t>
      </w:r>
      <w:r>
        <w:rPr>
          <w:rFonts w:hint="eastAsia"/>
        </w:rPr>
        <w:t>оцінки</w:t>
      </w:r>
    </w:p>
    <w:p w:rsidR="008F3977" w:rsidRDefault="008F3977" w:rsidP="008F3977">
      <w:r>
        <w:rPr>
          <w:rFonts w:hint="eastAsia"/>
        </w:rPr>
        <w:t>індикаторів</w:t>
      </w:r>
      <w:r>
        <w:t></w:t>
      </w:r>
      <w:r>
        <w:rPr>
          <w:rFonts w:hint="eastAsia"/>
        </w:rPr>
        <w:t>за</w:t>
      </w:r>
      <w:r>
        <w:t></w:t>
      </w:r>
      <w:r>
        <w:t></w:t>
      </w:r>
      <w:r>
        <w:t></w:t>
      </w:r>
      <w:r>
        <w:rPr>
          <w:rFonts w:hint="eastAsia"/>
        </w:rPr>
        <w:t>критерієм</w:t>
      </w:r>
      <w:r>
        <w:t></w:t>
      </w:r>
      <w:r>
        <w:rPr>
          <w:rFonts w:hint="eastAsia"/>
        </w:rPr>
        <w:t>у</w:t>
      </w:r>
      <w:r>
        <w:t></w:t>
      </w:r>
      <w:r>
        <w:rPr>
          <w:rFonts w:hint="eastAsia"/>
        </w:rPr>
        <w:t>моделі</w:t>
      </w:r>
      <w:r>
        <w:t></w:t>
      </w:r>
      <w:r>
        <w:rPr>
          <w:rFonts w:hint="eastAsia"/>
        </w:rPr>
        <w:t>загальної</w:t>
      </w:r>
      <w:r>
        <w:t></w:t>
      </w:r>
      <w:r>
        <w:rPr>
          <w:rFonts w:hint="eastAsia"/>
        </w:rPr>
        <w:t>множинної</w:t>
      </w:r>
      <w:r>
        <w:t></w:t>
      </w:r>
      <w:r>
        <w:rPr>
          <w:rFonts w:hint="eastAsia"/>
        </w:rPr>
        <w:t>регресії</w:t>
      </w:r>
      <w:r>
        <w:t></w:t>
      </w:r>
      <w:r>
        <w:t></w:t>
      </w:r>
      <w:r>
        <w:rPr>
          <w:rFonts w:hint="eastAsia"/>
        </w:rPr>
        <w:t>для</w:t>
      </w:r>
    </w:p>
    <w:p w:rsidR="008F3977" w:rsidRDefault="008F3977" w:rsidP="008F3977">
      <w:r>
        <w:rPr>
          <w:rFonts w:hint="eastAsia"/>
        </w:rPr>
        <w:t>незначущих</w:t>
      </w:r>
      <w:r>
        <w:t></w:t>
      </w:r>
      <w:r>
        <w:rPr>
          <w:rFonts w:hint="eastAsia"/>
        </w:rPr>
        <w:t>індикаторів</w:t>
      </w:r>
      <w:r>
        <w:t></w:t>
      </w:r>
      <w:r>
        <w:rPr>
          <w:rFonts w:hint="eastAsia"/>
        </w:rPr>
        <w:t>ранг</w:t>
      </w:r>
      <w:r>
        <w:t></w:t>
      </w:r>
      <w:r>
        <w:rPr>
          <w:rFonts w:hint="eastAsia"/>
        </w:rPr>
        <w:t>встановлюється</w:t>
      </w:r>
      <w:r>
        <w:t></w:t>
      </w:r>
      <w:r>
        <w:rPr>
          <w:rFonts w:hint="eastAsia"/>
        </w:rPr>
        <w:t>як</w:t>
      </w:r>
      <w:r>
        <w:t></w:t>
      </w:r>
      <w:r>
        <w:rPr>
          <w:rFonts w:hint="eastAsia"/>
        </w:rPr>
        <w:t>середня</w:t>
      </w:r>
      <w:r>
        <w:t></w:t>
      </w:r>
      <w:r>
        <w:rPr>
          <w:rFonts w:hint="eastAsia"/>
        </w:rPr>
        <w:t>суми</w:t>
      </w:r>
      <w:r>
        <w:t></w:t>
      </w:r>
      <w:r>
        <w:rPr>
          <w:rFonts w:hint="eastAsia"/>
        </w:rPr>
        <w:t>рангів</w:t>
      </w:r>
      <w:r>
        <w:t></w:t>
      </w:r>
      <w:r>
        <w:t></w:t>
      </w:r>
    </w:p>
    <w:p w:rsidR="008F3977" w:rsidRDefault="008F3977" w:rsidP="008F3977">
      <w:r>
        <w:rPr>
          <w:rFonts w:hint="eastAsia"/>
        </w:rPr>
        <w:t>розрахунок</w:t>
      </w:r>
      <w:r>
        <w:t></w:t>
      </w:r>
      <w:r>
        <w:rPr>
          <w:rFonts w:hint="eastAsia"/>
        </w:rPr>
        <w:t>суми</w:t>
      </w:r>
      <w:r>
        <w:t></w:t>
      </w:r>
      <w:r>
        <w:rPr>
          <w:rFonts w:hint="eastAsia"/>
        </w:rPr>
        <w:t>рангів</w:t>
      </w:r>
      <w:r>
        <w:t></w:t>
      </w:r>
      <w:r>
        <w:t></w:t>
      </w:r>
      <w:r>
        <w:rPr>
          <w:rFonts w:hint="eastAsia"/>
        </w:rPr>
        <w:t>що</w:t>
      </w:r>
      <w:r>
        <w:t></w:t>
      </w:r>
      <w:r>
        <w:rPr>
          <w:rFonts w:hint="eastAsia"/>
        </w:rPr>
        <w:t>дозволяє</w:t>
      </w:r>
      <w:r>
        <w:t></w:t>
      </w:r>
      <w:r>
        <w:rPr>
          <w:rFonts w:hint="eastAsia"/>
        </w:rPr>
        <w:t>сформувати</w:t>
      </w:r>
      <w:r>
        <w:t></w:t>
      </w:r>
      <w:r>
        <w:rPr>
          <w:rFonts w:hint="eastAsia"/>
        </w:rPr>
        <w:t>ренкінг</w:t>
      </w:r>
      <w:r>
        <w:t></w:t>
      </w:r>
      <w:r>
        <w:rPr>
          <w:rFonts w:hint="eastAsia"/>
        </w:rPr>
        <w:t>драйверів</w:t>
      </w:r>
      <w:r>
        <w:t></w:t>
      </w:r>
      <w:r>
        <w:rPr>
          <w:rFonts w:hint="eastAsia"/>
        </w:rPr>
        <w:t>системних</w:t>
      </w:r>
    </w:p>
    <w:p w:rsidR="008F3977" w:rsidRDefault="008F3977" w:rsidP="008F3977">
      <w:r>
        <w:rPr>
          <w:rFonts w:hint="eastAsia"/>
        </w:rPr>
        <w:t>трансформацій</w:t>
      </w:r>
      <w:r>
        <w:t></w:t>
      </w:r>
      <w:r>
        <w:rPr>
          <w:rFonts w:hint="eastAsia"/>
        </w:rPr>
        <w:t>у</w:t>
      </w:r>
      <w:r>
        <w:t></w:t>
      </w:r>
      <w:r>
        <w:rPr>
          <w:rFonts w:hint="eastAsia"/>
        </w:rPr>
        <w:t>межах</w:t>
      </w:r>
      <w:r>
        <w:t></w:t>
      </w:r>
      <w:r>
        <w:rPr>
          <w:rFonts w:hint="eastAsia"/>
        </w:rPr>
        <w:t>груп</w:t>
      </w:r>
      <w:r>
        <w:t></w:t>
      </w:r>
      <w:r>
        <w:rPr>
          <w:rFonts w:hint="eastAsia"/>
        </w:rPr>
        <w:t>ринків</w:t>
      </w:r>
      <w:r>
        <w:t></w:t>
      </w:r>
      <w:r>
        <w:rPr>
          <w:rFonts w:hint="eastAsia"/>
        </w:rPr>
        <w:t>фінансових</w:t>
      </w:r>
      <w:r>
        <w:t></w:t>
      </w:r>
      <w:r>
        <w:rPr>
          <w:rFonts w:hint="eastAsia"/>
        </w:rPr>
        <w:t>активів</w:t>
      </w:r>
      <w:r>
        <w:t></w:t>
      </w:r>
      <w:r>
        <w:t></w:t>
      </w:r>
      <w:r>
        <w:rPr>
          <w:rFonts w:hint="eastAsia"/>
        </w:rPr>
        <w:t>розвинутих</w:t>
      </w:r>
      <w:r>
        <w:t></w:t>
      </w:r>
      <w:r>
        <w:t></w:t>
      </w:r>
      <w:r>
        <w:rPr>
          <w:rFonts w:hint="eastAsia"/>
        </w:rPr>
        <w:t>тих</w:t>
      </w:r>
      <w:r>
        <w:t></w:t>
      </w:r>
      <w:r>
        <w:t></w:t>
      </w:r>
      <w:r>
        <w:rPr>
          <w:rFonts w:hint="eastAsia"/>
        </w:rPr>
        <w:t>що</w:t>
      </w:r>
    </w:p>
    <w:p w:rsidR="008F3977" w:rsidRDefault="008F3977" w:rsidP="008F3977">
      <w:r>
        <w:rPr>
          <w:rFonts w:hint="eastAsia"/>
        </w:rPr>
        <w:t>розвиваються</w:t>
      </w:r>
      <w:r>
        <w:t></w:t>
      </w:r>
      <w:r>
        <w:t></w:t>
      </w:r>
      <w:r>
        <w:rPr>
          <w:rFonts w:hint="eastAsia"/>
        </w:rPr>
        <w:t>і</w:t>
      </w:r>
      <w:r>
        <w:t></w:t>
      </w:r>
      <w:r>
        <w:rPr>
          <w:rFonts w:hint="eastAsia"/>
        </w:rPr>
        <w:t>граничних</w:t>
      </w:r>
      <w:r>
        <w:t></w:t>
      </w:r>
      <w:r>
        <w:t></w:t>
      </w:r>
      <w:r>
        <w:rPr>
          <w:rFonts w:hint="eastAsia"/>
        </w:rPr>
        <w:t>та</w:t>
      </w:r>
      <w:r>
        <w:t></w:t>
      </w:r>
      <w:r>
        <w:rPr>
          <w:rFonts w:hint="eastAsia"/>
        </w:rPr>
        <w:t>застосувати</w:t>
      </w:r>
      <w:r>
        <w:t></w:t>
      </w:r>
      <w:r>
        <w:rPr>
          <w:rFonts w:hint="eastAsia"/>
        </w:rPr>
        <w:t>методи</w:t>
      </w:r>
      <w:r>
        <w:t></w:t>
      </w:r>
      <w:r>
        <w:rPr>
          <w:rFonts w:hint="eastAsia"/>
        </w:rPr>
        <w:t>стратегічного</w:t>
      </w:r>
      <w:r>
        <w:t></w:t>
      </w:r>
      <w:r>
        <w:rPr>
          <w:rFonts w:hint="eastAsia"/>
        </w:rPr>
        <w:t>аналізу</w:t>
      </w:r>
      <w:r>
        <w:t></w:t>
      </w:r>
      <w:r>
        <w:t></w:t>
      </w:r>
      <w:r>
        <w:t></w:t>
      </w:r>
      <w:r>
        <w:t></w:t>
      </w:r>
      <w:r>
        <w:t></w:t>
      </w:r>
      <w:r>
        <w:t></w:t>
      </w:r>
      <w:r>
        <w:rPr>
          <w:rFonts w:hint="eastAsia"/>
        </w:rPr>
        <w:t>аналіз</w:t>
      </w:r>
      <w:r>
        <w:t></w:t>
      </w:r>
      <w:r>
        <w:t></w:t>
      </w:r>
      <w:r>
        <w:rPr>
          <w:rFonts w:hint="eastAsia"/>
        </w:rPr>
        <w:t>до</w:t>
      </w:r>
      <w:r>
        <w:t></w:t>
      </w:r>
      <w:r>
        <w:rPr>
          <w:rFonts w:hint="eastAsia"/>
        </w:rPr>
        <w:t>ринків</w:t>
      </w:r>
      <w:r>
        <w:t></w:t>
      </w:r>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аналітичний</w:t>
      </w:r>
      <w:r>
        <w:t></w:t>
      </w:r>
      <w:r>
        <w:rPr>
          <w:rFonts w:hint="eastAsia"/>
        </w:rPr>
        <w:t>апарат</w:t>
      </w:r>
      <w:r>
        <w:t></w:t>
      </w:r>
      <w:r>
        <w:rPr>
          <w:rFonts w:hint="eastAsia"/>
        </w:rPr>
        <w:t>дослідження</w:t>
      </w:r>
      <w:r>
        <w:t></w:t>
      </w:r>
      <w:r>
        <w:rPr>
          <w:rFonts w:hint="eastAsia"/>
        </w:rPr>
        <w:t>сучасних</w:t>
      </w:r>
      <w:r>
        <w:t></w:t>
      </w:r>
      <w:r>
        <w:rPr>
          <w:rFonts w:hint="eastAsia"/>
        </w:rPr>
        <w:t>фінансових</w:t>
      </w:r>
      <w:r>
        <w:t></w:t>
      </w:r>
      <w:r>
        <w:rPr>
          <w:rFonts w:hint="eastAsia"/>
        </w:rPr>
        <w:t>систем</w:t>
      </w:r>
    </w:p>
    <w:p w:rsidR="008F3977" w:rsidRDefault="008F3977" w:rsidP="008F3977">
      <w:r>
        <w:rPr>
          <w:rFonts w:hint="eastAsia"/>
        </w:rPr>
        <w:t>мезорівня</w:t>
      </w:r>
      <w:r>
        <w:t></w:t>
      </w:r>
      <w:r>
        <w:t></w:t>
      </w:r>
      <w:r>
        <w:rPr>
          <w:rFonts w:hint="eastAsia"/>
        </w:rPr>
        <w:t>до</w:t>
      </w:r>
      <w:r>
        <w:t></w:t>
      </w:r>
      <w:r>
        <w:rPr>
          <w:rFonts w:hint="eastAsia"/>
        </w:rPr>
        <w:t>яких</w:t>
      </w:r>
      <w:r>
        <w:t></w:t>
      </w:r>
      <w:r>
        <w:rPr>
          <w:rFonts w:hint="eastAsia"/>
        </w:rPr>
        <w:t>належить</w:t>
      </w:r>
      <w:r>
        <w:t></w:t>
      </w:r>
      <w:r>
        <w:rPr>
          <w:rFonts w:hint="eastAsia"/>
        </w:rPr>
        <w:t>ринок</w:t>
      </w:r>
      <w:r>
        <w:t></w:t>
      </w:r>
      <w:r>
        <w:rPr>
          <w:rFonts w:hint="eastAsia"/>
        </w:rPr>
        <w:t>фінансових</w:t>
      </w:r>
      <w:r>
        <w:t></w:t>
      </w:r>
      <w:r>
        <w:rPr>
          <w:rFonts w:hint="eastAsia"/>
        </w:rPr>
        <w:t>активів</w:t>
      </w:r>
      <w:r>
        <w:t></w:t>
      </w:r>
      <w:r>
        <w:rPr>
          <w:rFonts w:hint="eastAsia"/>
        </w:rPr>
        <w:t>за</w:t>
      </w:r>
      <w:r>
        <w:t></w:t>
      </w:r>
      <w:r>
        <w:rPr>
          <w:rFonts w:hint="eastAsia"/>
        </w:rPr>
        <w:t>рахунок</w:t>
      </w:r>
      <w:r>
        <w:t></w:t>
      </w:r>
      <w:r>
        <w:rPr>
          <w:rFonts w:hint="eastAsia"/>
        </w:rPr>
        <w:t>введення</w:t>
      </w:r>
    </w:p>
    <w:p w:rsidR="008F3977" w:rsidRDefault="008F3977" w:rsidP="008F3977">
      <w:r>
        <w:rPr>
          <w:rFonts w:hint="eastAsia"/>
        </w:rPr>
        <w:t>концепції</w:t>
      </w:r>
      <w:r>
        <w:t></w:t>
      </w:r>
      <w:r>
        <w:rPr>
          <w:rFonts w:hint="eastAsia"/>
        </w:rPr>
        <w:t>соціально</w:t>
      </w:r>
      <w:r>
        <w:t></w:t>
      </w:r>
      <w:r>
        <w:rPr>
          <w:rFonts w:hint="eastAsia"/>
        </w:rPr>
        <w:t>економічної</w:t>
      </w:r>
      <w:r>
        <w:t></w:t>
      </w:r>
      <w:r>
        <w:rPr>
          <w:rFonts w:hint="eastAsia"/>
        </w:rPr>
        <w:t>екосистеми</w:t>
      </w:r>
      <w:r>
        <w:t></w:t>
      </w:r>
      <w:r>
        <w:t></w:t>
      </w:r>
      <w:r>
        <w:rPr>
          <w:rFonts w:hint="eastAsia"/>
        </w:rPr>
        <w:t>а</w:t>
      </w:r>
      <w:r>
        <w:t></w:t>
      </w:r>
      <w:r>
        <w:rPr>
          <w:rFonts w:hint="eastAsia"/>
        </w:rPr>
        <w:t>саме</w:t>
      </w:r>
      <w:r>
        <w:t></w:t>
      </w:r>
      <w:r>
        <w:t></w:t>
      </w:r>
      <w:r>
        <w:rPr>
          <w:rFonts w:hint="eastAsia"/>
        </w:rPr>
        <w:t>визначено</w:t>
      </w:r>
      <w:r>
        <w:t></w:t>
      </w:r>
      <w:r>
        <w:rPr>
          <w:rFonts w:hint="eastAsia"/>
        </w:rPr>
        <w:t>цільову</w:t>
      </w:r>
    </w:p>
    <w:p w:rsidR="008F3977" w:rsidRDefault="008F3977" w:rsidP="008F3977">
      <w:r>
        <w:rPr>
          <w:rFonts w:hint="eastAsia"/>
        </w:rPr>
        <w:t>спрямованість</w:t>
      </w:r>
      <w:r>
        <w:t></w:t>
      </w:r>
      <w:r>
        <w:rPr>
          <w:rFonts w:hint="eastAsia"/>
        </w:rPr>
        <w:t>екосистем</w:t>
      </w:r>
      <w:r>
        <w:t></w:t>
      </w:r>
      <w:r>
        <w:rPr>
          <w:rFonts w:hint="eastAsia"/>
        </w:rPr>
        <w:t>мезо</w:t>
      </w:r>
      <w:r>
        <w:t></w:t>
      </w:r>
      <w:r>
        <w:t></w:t>
      </w:r>
      <w:r>
        <w:rPr>
          <w:rFonts w:hint="eastAsia"/>
        </w:rPr>
        <w:t>і</w:t>
      </w:r>
      <w:r>
        <w:t></w:t>
      </w:r>
      <w:r>
        <w:rPr>
          <w:rFonts w:hint="eastAsia"/>
        </w:rPr>
        <w:t>макрорівня</w:t>
      </w:r>
      <w:r>
        <w:t></w:t>
      </w:r>
      <w:r>
        <w:t></w:t>
      </w:r>
      <w:r>
        <w:rPr>
          <w:rFonts w:hint="eastAsia"/>
        </w:rPr>
        <w:t>синергетичні</w:t>
      </w:r>
      <w:r>
        <w:t></w:t>
      </w:r>
      <w:r>
        <w:rPr>
          <w:rFonts w:hint="eastAsia"/>
        </w:rPr>
        <w:t>ефекти</w:t>
      </w:r>
      <w:r>
        <w:t></w:t>
      </w:r>
      <w:r>
        <w:rPr>
          <w:rFonts w:hint="eastAsia"/>
        </w:rPr>
        <w:t>як</w:t>
      </w:r>
      <w:r>
        <w:t></w:t>
      </w:r>
      <w:r>
        <w:rPr>
          <w:rFonts w:hint="eastAsia"/>
        </w:rPr>
        <w:t>для</w:t>
      </w:r>
    </w:p>
    <w:p w:rsidR="008F3977" w:rsidRDefault="008F3977" w:rsidP="008F3977">
      <w:r>
        <w:rPr>
          <w:rFonts w:hint="eastAsia"/>
        </w:rPr>
        <w:t>кожного</w:t>
      </w:r>
      <w:r>
        <w:t></w:t>
      </w:r>
      <w:r>
        <w:rPr>
          <w:rFonts w:hint="eastAsia"/>
        </w:rPr>
        <w:t>з</w:t>
      </w:r>
      <w:r>
        <w:t></w:t>
      </w:r>
      <w:r>
        <w:rPr>
          <w:rFonts w:hint="eastAsia"/>
        </w:rPr>
        <w:t>учасників</w:t>
      </w:r>
      <w:r>
        <w:t></w:t>
      </w:r>
      <w:r>
        <w:t></w:t>
      </w:r>
      <w:r>
        <w:rPr>
          <w:rFonts w:hint="eastAsia"/>
        </w:rPr>
        <w:t>так</w:t>
      </w:r>
      <w:r>
        <w:t></w:t>
      </w:r>
      <w:r>
        <w:rPr>
          <w:rFonts w:hint="eastAsia"/>
        </w:rPr>
        <w:t>і</w:t>
      </w:r>
      <w:r>
        <w:t></w:t>
      </w:r>
      <w:r>
        <w:rPr>
          <w:rFonts w:hint="eastAsia"/>
        </w:rPr>
        <w:t>для</w:t>
      </w:r>
      <w:r>
        <w:t></w:t>
      </w:r>
      <w:r>
        <w:rPr>
          <w:rFonts w:hint="eastAsia"/>
        </w:rPr>
        <w:t>всієї</w:t>
      </w:r>
      <w:r>
        <w:t></w:t>
      </w:r>
      <w:r>
        <w:rPr>
          <w:rFonts w:hint="eastAsia"/>
        </w:rPr>
        <w:t>системи</w:t>
      </w:r>
      <w:r>
        <w:t></w:t>
      </w:r>
      <w:r>
        <w:t></w:t>
      </w:r>
      <w:r>
        <w:rPr>
          <w:rFonts w:hint="eastAsia"/>
        </w:rPr>
        <w:t>здійснено</w:t>
      </w:r>
      <w:r>
        <w:t></w:t>
      </w:r>
      <w:r>
        <w:rPr>
          <w:rFonts w:hint="eastAsia"/>
        </w:rPr>
        <w:t>типологізацію</w:t>
      </w:r>
      <w:r>
        <w:t></w:t>
      </w:r>
      <w:r>
        <w:rPr>
          <w:rFonts w:hint="eastAsia"/>
        </w:rPr>
        <w:t>акторів</w:t>
      </w:r>
    </w:p>
    <w:p w:rsidR="008F3977" w:rsidRDefault="008F3977" w:rsidP="008F3977">
      <w:r>
        <w:rPr>
          <w:rFonts w:hint="eastAsia"/>
        </w:rPr>
        <w:t>екосистеми</w:t>
      </w:r>
      <w:r>
        <w:t></w:t>
      </w:r>
      <w:r>
        <w:rPr>
          <w:rFonts w:hint="eastAsia"/>
        </w:rPr>
        <w:t>ринку</w:t>
      </w:r>
      <w:r>
        <w:t></w:t>
      </w:r>
      <w:r>
        <w:rPr>
          <w:rFonts w:hint="eastAsia"/>
        </w:rPr>
        <w:t>фінансових</w:t>
      </w:r>
      <w:r>
        <w:t></w:t>
      </w:r>
      <w:r>
        <w:rPr>
          <w:rFonts w:hint="eastAsia"/>
        </w:rPr>
        <w:t>активів</w:t>
      </w:r>
      <w:r>
        <w:t></w:t>
      </w:r>
      <w:r>
        <w:rPr>
          <w:rFonts w:hint="eastAsia"/>
        </w:rPr>
        <w:t>на</w:t>
      </w:r>
      <w:r>
        <w:t></w:t>
      </w:r>
      <w:r>
        <w:rPr>
          <w:rFonts w:hint="eastAsia"/>
        </w:rPr>
        <w:t>основі</w:t>
      </w:r>
      <w:r>
        <w:t></w:t>
      </w:r>
      <w:r>
        <w:rPr>
          <w:rFonts w:hint="eastAsia"/>
        </w:rPr>
        <w:t>їх</w:t>
      </w:r>
      <w:r>
        <w:t></w:t>
      </w:r>
      <w:r>
        <w:rPr>
          <w:rFonts w:hint="eastAsia"/>
        </w:rPr>
        <w:t>бізнес</w:t>
      </w:r>
      <w:r>
        <w:t></w:t>
      </w:r>
      <w:r>
        <w:rPr>
          <w:rFonts w:hint="eastAsia"/>
        </w:rPr>
        <w:t>моделі</w:t>
      </w:r>
      <w:r>
        <w:t></w:t>
      </w:r>
      <w:r>
        <w:rPr>
          <w:rFonts w:hint="eastAsia"/>
        </w:rPr>
        <w:t>та</w:t>
      </w:r>
      <w:r>
        <w:t></w:t>
      </w:r>
      <w:r>
        <w:rPr>
          <w:rFonts w:hint="eastAsia"/>
        </w:rPr>
        <w:t>їх</w:t>
      </w:r>
    </w:p>
    <w:p w:rsidR="008F3977" w:rsidRDefault="008F3977" w:rsidP="008F3977">
      <w:r>
        <w:rPr>
          <w:rFonts w:hint="eastAsia"/>
        </w:rPr>
        <w:t>евристики</w:t>
      </w:r>
      <w:r>
        <w:t></w:t>
      </w:r>
      <w:r>
        <w:t></w:t>
      </w:r>
      <w:r>
        <w:rPr>
          <w:rFonts w:hint="eastAsia"/>
        </w:rPr>
        <w:t>встановлено</w:t>
      </w:r>
      <w:r>
        <w:t></w:t>
      </w:r>
      <w:r>
        <w:rPr>
          <w:rFonts w:hint="eastAsia"/>
        </w:rPr>
        <w:t>форми</w:t>
      </w:r>
      <w:r>
        <w:t></w:t>
      </w:r>
      <w:r>
        <w:rPr>
          <w:rFonts w:hint="eastAsia"/>
        </w:rPr>
        <w:t>й</w:t>
      </w:r>
      <w:r>
        <w:t></w:t>
      </w:r>
      <w:r>
        <w:rPr>
          <w:rFonts w:hint="eastAsia"/>
        </w:rPr>
        <w:t>мотиви</w:t>
      </w:r>
      <w:r>
        <w:t></w:t>
      </w:r>
      <w:r>
        <w:rPr>
          <w:rFonts w:hint="eastAsia"/>
        </w:rPr>
        <w:t>для</w:t>
      </w:r>
      <w:r>
        <w:t></w:t>
      </w:r>
      <w:r>
        <w:rPr>
          <w:rFonts w:hint="eastAsia"/>
        </w:rPr>
        <w:t>симбіотичних</w:t>
      </w:r>
      <w:r>
        <w:t></w:t>
      </w:r>
      <w:r>
        <w:rPr>
          <w:rFonts w:hint="eastAsia"/>
        </w:rPr>
        <w:t>альянсів</w:t>
      </w:r>
      <w:r>
        <w:t></w:t>
      </w:r>
      <w:r>
        <w:rPr>
          <w:rFonts w:hint="eastAsia"/>
        </w:rPr>
        <w:t>акторів</w:t>
      </w:r>
    </w:p>
    <w:p w:rsidR="008F3977" w:rsidRDefault="008F3977" w:rsidP="008F3977">
      <w:r>
        <w:rPr>
          <w:rFonts w:hint="eastAsia"/>
        </w:rPr>
        <w:t>ринку</w:t>
      </w:r>
      <w:r>
        <w:t></w:t>
      </w:r>
      <w:r>
        <w:rPr>
          <w:rFonts w:hint="eastAsia"/>
        </w:rPr>
        <w:t>та</w:t>
      </w:r>
      <w:r>
        <w:t></w:t>
      </w:r>
      <w:r>
        <w:rPr>
          <w:rFonts w:hint="eastAsia"/>
        </w:rPr>
        <w:t>наявність</w:t>
      </w:r>
      <w:r>
        <w:t></w:t>
      </w:r>
      <w:r>
        <w:rPr>
          <w:rFonts w:hint="eastAsia"/>
        </w:rPr>
        <w:t>морально</w:t>
      </w:r>
      <w:r>
        <w:t></w:t>
      </w:r>
      <w:r>
        <w:rPr>
          <w:rFonts w:hint="eastAsia"/>
        </w:rPr>
        <w:t>етичної</w:t>
      </w:r>
      <w:r>
        <w:t></w:t>
      </w:r>
      <w:r>
        <w:rPr>
          <w:rFonts w:hint="eastAsia"/>
        </w:rPr>
        <w:t>підсистеми</w:t>
      </w:r>
      <w:r>
        <w:t></w:t>
      </w:r>
      <w:r>
        <w:t></w:t>
      </w:r>
      <w:r>
        <w:rPr>
          <w:rFonts w:hint="eastAsia"/>
        </w:rPr>
        <w:t>яка</w:t>
      </w:r>
      <w:r>
        <w:t></w:t>
      </w:r>
      <w:r>
        <w:rPr>
          <w:rFonts w:hint="eastAsia"/>
        </w:rPr>
        <w:t>формується</w:t>
      </w:r>
      <w:r>
        <w:t></w:t>
      </w:r>
      <w:r>
        <w:rPr>
          <w:rFonts w:hint="eastAsia"/>
        </w:rPr>
        <w:t>на</w:t>
      </w:r>
      <w:r>
        <w:t></w:t>
      </w:r>
      <w:r>
        <w:rPr>
          <w:rFonts w:hint="eastAsia"/>
        </w:rPr>
        <w:t>основі</w:t>
      </w:r>
    </w:p>
    <w:p w:rsidR="008F3977" w:rsidRDefault="008F3977" w:rsidP="008F3977">
      <w:r>
        <w:rPr>
          <w:rFonts w:hint="eastAsia"/>
        </w:rPr>
        <w:t>широкого</w:t>
      </w:r>
      <w:r>
        <w:t></w:t>
      </w:r>
      <w:r>
        <w:rPr>
          <w:rFonts w:hint="eastAsia"/>
        </w:rPr>
        <w:t>консенсусу</w:t>
      </w:r>
      <w:r>
        <w:t></w:t>
      </w:r>
      <w:r>
        <w:rPr>
          <w:rFonts w:hint="eastAsia"/>
        </w:rPr>
        <w:t>акторів</w:t>
      </w:r>
      <w:r>
        <w:t></w:t>
      </w:r>
      <w:r>
        <w:t></w:t>
      </w:r>
      <w:r>
        <w:rPr>
          <w:rFonts w:hint="eastAsia"/>
        </w:rPr>
        <w:t>що</w:t>
      </w:r>
      <w:r>
        <w:t></w:t>
      </w:r>
      <w:r>
        <w:rPr>
          <w:rFonts w:hint="eastAsia"/>
        </w:rPr>
        <w:t>дозволяє</w:t>
      </w:r>
      <w:r>
        <w:t></w:t>
      </w:r>
      <w:r>
        <w:rPr>
          <w:rFonts w:hint="eastAsia"/>
        </w:rPr>
        <w:t>виявити</w:t>
      </w:r>
      <w:r>
        <w:t></w:t>
      </w:r>
      <w:r>
        <w:rPr>
          <w:rFonts w:hint="eastAsia"/>
        </w:rPr>
        <w:t>закономірності</w:t>
      </w:r>
      <w:r>
        <w:t></w:t>
      </w:r>
      <w:r>
        <w:rPr>
          <w:rFonts w:hint="eastAsia"/>
        </w:rPr>
        <w:t>процесу</w:t>
      </w:r>
    </w:p>
    <w:p w:rsidR="008F3977" w:rsidRDefault="008F3977" w:rsidP="008F3977">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t></w:t>
      </w:r>
      <w:r>
        <w:rPr>
          <w:rFonts w:hint="eastAsia"/>
        </w:rPr>
        <w:t>незворотність</w:t>
      </w:r>
      <w:r>
        <w:t></w:t>
      </w:r>
      <w:r>
        <w:rPr>
          <w:rFonts w:hint="eastAsia"/>
        </w:rPr>
        <w:t>розвитку</w:t>
      </w:r>
      <w:r>
        <w:t></w:t>
      </w:r>
    </w:p>
    <w:p w:rsidR="008F3977" w:rsidRDefault="008F3977" w:rsidP="008F3977">
      <w:r>
        <w:rPr>
          <w:rFonts w:hint="eastAsia"/>
        </w:rPr>
        <w:t>нерівномірність</w:t>
      </w:r>
      <w:r>
        <w:t></w:t>
      </w:r>
      <w:r>
        <w:rPr>
          <w:rFonts w:hint="eastAsia"/>
        </w:rPr>
        <w:t>розвитку</w:t>
      </w:r>
      <w:r>
        <w:t></w:t>
      </w:r>
      <w:r>
        <w:rPr>
          <w:rFonts w:hint="eastAsia"/>
        </w:rPr>
        <w:t>підсистем</w:t>
      </w:r>
      <w:r>
        <w:t></w:t>
      </w:r>
      <w:r>
        <w:t></w:t>
      </w:r>
      <w:r>
        <w:rPr>
          <w:rFonts w:hint="eastAsia"/>
        </w:rPr>
        <w:t>збільшення</w:t>
      </w:r>
      <w:r>
        <w:t></w:t>
      </w:r>
      <w:r>
        <w:rPr>
          <w:rFonts w:hint="eastAsia"/>
        </w:rPr>
        <w:t>різноманітності</w:t>
      </w:r>
      <w:r>
        <w:t></w:t>
      </w:r>
      <w:r>
        <w:rPr>
          <w:rFonts w:hint="eastAsia"/>
        </w:rPr>
        <w:t>інструментів</w:t>
      </w:r>
    </w:p>
    <w:p w:rsidR="008F3977" w:rsidRDefault="008F3977" w:rsidP="008F3977">
      <w:r>
        <w:rPr>
          <w:rFonts w:hint="eastAsia"/>
        </w:rPr>
        <w:t>і</w:t>
      </w:r>
      <w:r>
        <w:t></w:t>
      </w:r>
      <w:r>
        <w:rPr>
          <w:rFonts w:hint="eastAsia"/>
        </w:rPr>
        <w:t>акторів</w:t>
      </w:r>
      <w:r>
        <w:t></w:t>
      </w:r>
      <w:r>
        <w:t></w:t>
      </w:r>
      <w:r>
        <w:rPr>
          <w:rFonts w:hint="eastAsia"/>
        </w:rPr>
        <w:t>неоднорідність</w:t>
      </w:r>
      <w:r>
        <w:t></w:t>
      </w:r>
      <w:r>
        <w:rPr>
          <w:rFonts w:hint="eastAsia"/>
        </w:rPr>
        <w:t>характеру</w:t>
      </w:r>
      <w:r>
        <w:t></w:t>
      </w:r>
      <w:r>
        <w:rPr>
          <w:rFonts w:hint="eastAsia"/>
        </w:rPr>
        <w:t>розвитку</w:t>
      </w:r>
      <w:r>
        <w:t></w:t>
      </w:r>
      <w:r>
        <w:t></w:t>
      </w:r>
      <w:r>
        <w:rPr>
          <w:rFonts w:hint="eastAsia"/>
        </w:rPr>
        <w:t>прискорення</w:t>
      </w:r>
      <w:r>
        <w:t></w:t>
      </w:r>
      <w:r>
        <w:rPr>
          <w:rFonts w:hint="eastAsia"/>
        </w:rPr>
        <w:t>темпів</w:t>
      </w:r>
      <w:r>
        <w:t></w:t>
      </w:r>
      <w:r>
        <w:rPr>
          <w:rFonts w:hint="eastAsia"/>
        </w:rPr>
        <w:t>розвитку</w:t>
      </w:r>
      <w:r>
        <w:t></w:t>
      </w:r>
    </w:p>
    <w:p w:rsidR="008F3977" w:rsidRDefault="008F3977" w:rsidP="008F3977">
      <w:r>
        <w:rPr>
          <w:rFonts w:hint="eastAsia"/>
        </w:rPr>
        <w:t>ієрархічність</w:t>
      </w:r>
      <w:r>
        <w:t></w:t>
      </w:r>
      <w:r>
        <w:rPr>
          <w:rFonts w:hint="eastAsia"/>
        </w:rPr>
        <w:t>трансформацій</w:t>
      </w:r>
      <w:r>
        <w:t></w:t>
      </w:r>
      <w:r>
        <w:t></w:t>
      </w:r>
      <w:r>
        <w:t></w:t>
      </w:r>
      <w:r>
        <w:rPr>
          <w:rFonts w:hint="eastAsia"/>
        </w:rPr>
        <w:t>параметри</w:t>
      </w:r>
      <w:r>
        <w:t></w:t>
      </w:r>
      <w:r>
        <w:rPr>
          <w:rFonts w:hint="eastAsia"/>
        </w:rPr>
        <w:t>адаптаційного</w:t>
      </w:r>
      <w:r>
        <w:t></w:t>
      </w:r>
      <w:r>
        <w:rPr>
          <w:rFonts w:hint="eastAsia"/>
        </w:rPr>
        <w:t>розвитку</w:t>
      </w:r>
      <w:r>
        <w:t></w:t>
      </w:r>
      <w:r>
        <w:rPr>
          <w:rFonts w:hint="eastAsia"/>
        </w:rPr>
        <w:t>екосистеми</w:t>
      </w:r>
    </w:p>
    <w:p w:rsidR="008F3977" w:rsidRDefault="008F3977" w:rsidP="008F3977">
      <w:r>
        <w:rPr>
          <w:rFonts w:hint="eastAsia"/>
        </w:rPr>
        <w:t>ринку</w:t>
      </w:r>
      <w:r>
        <w:t></w:t>
      </w:r>
      <w:r>
        <w:rPr>
          <w:rFonts w:hint="eastAsia"/>
        </w:rPr>
        <w:t>фінансових</w:t>
      </w:r>
      <w:r>
        <w:t></w:t>
      </w:r>
      <w:r>
        <w:rPr>
          <w:rFonts w:hint="eastAsia"/>
        </w:rPr>
        <w:t>активів</w:t>
      </w:r>
      <w:r>
        <w:t></w:t>
      </w:r>
      <w:r>
        <w:t></w:t>
      </w:r>
      <w:r>
        <w:rPr>
          <w:rFonts w:hint="eastAsia"/>
        </w:rPr>
        <w:t>лаг</w:t>
      </w:r>
      <w:r>
        <w:t></w:t>
      </w:r>
      <w:r>
        <w:rPr>
          <w:rFonts w:hint="eastAsia"/>
        </w:rPr>
        <w:t>адаптаційної</w:t>
      </w:r>
      <w:r>
        <w:t></w:t>
      </w:r>
      <w:r>
        <w:rPr>
          <w:rFonts w:hint="eastAsia"/>
        </w:rPr>
        <w:t>реакції</w:t>
      </w:r>
      <w:r>
        <w:t></w:t>
      </w:r>
      <w:r>
        <w:t></w:t>
      </w:r>
      <w:r>
        <w:rPr>
          <w:rFonts w:hint="eastAsia"/>
        </w:rPr>
        <w:t>обмеженість</w:t>
      </w:r>
      <w:r>
        <w:t></w:t>
      </w:r>
      <w:r>
        <w:rPr>
          <w:rFonts w:hint="eastAsia"/>
        </w:rPr>
        <w:t>інформації</w:t>
      </w:r>
      <w:r>
        <w:t></w:t>
      </w:r>
    </w:p>
    <w:p w:rsidR="008F3977" w:rsidRDefault="008F3977" w:rsidP="008F3977">
      <w:r>
        <w:rPr>
          <w:rFonts w:hint="eastAsia"/>
        </w:rPr>
        <w:t>характер</w:t>
      </w:r>
      <w:r>
        <w:t></w:t>
      </w:r>
      <w:r>
        <w:rPr>
          <w:rFonts w:hint="eastAsia"/>
        </w:rPr>
        <w:t>формування</w:t>
      </w:r>
      <w:r>
        <w:t></w:t>
      </w:r>
      <w:r>
        <w:rPr>
          <w:rFonts w:hint="eastAsia"/>
        </w:rPr>
        <w:t>очікувань</w:t>
      </w:r>
      <w:r>
        <w:t></w:t>
      </w:r>
      <w:r>
        <w:t></w:t>
      </w:r>
      <w:r>
        <w:rPr>
          <w:rFonts w:hint="eastAsia"/>
        </w:rPr>
        <w:t>неоднорідність</w:t>
      </w:r>
      <w:r>
        <w:t></w:t>
      </w:r>
      <w:r>
        <w:rPr>
          <w:rFonts w:hint="eastAsia"/>
        </w:rPr>
        <w:t>інформаційного</w:t>
      </w:r>
      <w:r>
        <w:t></w:t>
      </w:r>
      <w:r>
        <w:rPr>
          <w:rFonts w:hint="eastAsia"/>
        </w:rPr>
        <w:t>простору</w:t>
      </w:r>
      <w:r>
        <w:t></w:t>
      </w:r>
      <w:r>
        <w:t></w:t>
      </w:r>
    </w:p>
    <w:p w:rsidR="008F3977" w:rsidRDefault="008F3977" w:rsidP="008F3977">
      <w:r>
        <w:rPr>
          <w:rFonts w:hint="eastAsia"/>
        </w:rPr>
        <w:t>визначити</w:t>
      </w:r>
      <w:r>
        <w:t></w:t>
      </w:r>
      <w:r>
        <w:rPr>
          <w:rFonts w:hint="eastAsia"/>
        </w:rPr>
        <w:t>зміст</w:t>
      </w:r>
      <w:r>
        <w:t></w:t>
      </w:r>
      <w:r>
        <w:rPr>
          <w:rFonts w:hint="eastAsia"/>
        </w:rPr>
        <w:t>стійкості</w:t>
      </w:r>
      <w:r>
        <w:t></w:t>
      </w:r>
      <w:r>
        <w:rPr>
          <w:rFonts w:hint="eastAsia"/>
        </w:rPr>
        <w:t>екосистеми</w:t>
      </w:r>
      <w:r>
        <w:t></w:t>
      </w:r>
      <w:r>
        <w:rPr>
          <w:rFonts w:hint="eastAsia"/>
        </w:rPr>
        <w:t>ринку</w:t>
      </w:r>
      <w:r>
        <w:t></w:t>
      </w:r>
      <w:r>
        <w:rPr>
          <w:rFonts w:hint="eastAsia"/>
        </w:rPr>
        <w:t>фінансових</w:t>
      </w:r>
      <w:r>
        <w:t></w:t>
      </w:r>
      <w:r>
        <w:rPr>
          <w:rFonts w:hint="eastAsia"/>
        </w:rPr>
        <w:t>активів</w:t>
      </w:r>
      <w:r>
        <w:t></w:t>
      </w:r>
      <w:r>
        <w:rPr>
          <w:rFonts w:hint="eastAsia"/>
        </w:rPr>
        <w:t>через</w:t>
      </w:r>
      <w:r>
        <w:t></w:t>
      </w:r>
      <w:r>
        <w:rPr>
          <w:rFonts w:hint="eastAsia"/>
        </w:rPr>
        <w:t>поняття</w:t>
      </w:r>
    </w:p>
    <w:p w:rsidR="008F3977" w:rsidRDefault="008F3977" w:rsidP="008F3977">
      <w:r>
        <w:rPr>
          <w:rFonts w:hint="eastAsia"/>
        </w:rPr>
        <w:t>гомеостаз</w:t>
      </w:r>
      <w:r>
        <w:t></w:t>
      </w:r>
      <w:r>
        <w:t></w:t>
      </w:r>
      <w:r>
        <w:rPr>
          <w:rFonts w:hint="eastAsia"/>
        </w:rPr>
        <w:t>резистентність</w:t>
      </w:r>
      <w:r>
        <w:t></w:t>
      </w:r>
      <w:r>
        <w:t></w:t>
      </w:r>
      <w:r>
        <w:rPr>
          <w:rFonts w:hint="eastAsia"/>
        </w:rPr>
        <w:t>глобальна</w:t>
      </w:r>
      <w:r>
        <w:t></w:t>
      </w:r>
      <w:r>
        <w:rPr>
          <w:rFonts w:hint="eastAsia"/>
        </w:rPr>
        <w:t>стійкість</w:t>
      </w:r>
      <w:r>
        <w:t></w:t>
      </w:r>
    </w:p>
    <w:p w:rsidR="008F3977" w:rsidRDefault="008F3977" w:rsidP="008F3977">
      <w:r>
        <w:rPr>
          <w:rFonts w:hint="eastAsia"/>
        </w:rPr>
        <w:t>–</w:t>
      </w:r>
      <w:r>
        <w:t></w:t>
      </w:r>
      <w:r>
        <w:rPr>
          <w:rFonts w:hint="eastAsia"/>
        </w:rPr>
        <w:t>систематика</w:t>
      </w:r>
      <w:r>
        <w:t></w:t>
      </w:r>
      <w:r>
        <w:rPr>
          <w:rFonts w:hint="eastAsia"/>
        </w:rPr>
        <w:t>фінансових</w:t>
      </w:r>
      <w:r>
        <w:t></w:t>
      </w:r>
      <w:r>
        <w:rPr>
          <w:rFonts w:hint="eastAsia"/>
        </w:rPr>
        <w:t>наукових</w:t>
      </w:r>
      <w:r>
        <w:t></w:t>
      </w:r>
      <w:r>
        <w:rPr>
          <w:rFonts w:hint="eastAsia"/>
        </w:rPr>
        <w:t>шкіл</w:t>
      </w:r>
      <w:r>
        <w:t></w:t>
      </w:r>
      <w:r>
        <w:t></w:t>
      </w:r>
      <w:r>
        <w:rPr>
          <w:rFonts w:hint="eastAsia"/>
        </w:rPr>
        <w:t>що</w:t>
      </w:r>
      <w:r>
        <w:t></w:t>
      </w:r>
      <w:r>
        <w:rPr>
          <w:rFonts w:hint="eastAsia"/>
        </w:rPr>
        <w:t>формують</w:t>
      </w:r>
      <w:r>
        <w:t></w:t>
      </w:r>
      <w:r>
        <w:rPr>
          <w:rFonts w:hint="eastAsia"/>
        </w:rPr>
        <w:t>теоретичний</w:t>
      </w:r>
    </w:p>
    <w:p w:rsidR="008F3977" w:rsidRDefault="008F3977" w:rsidP="008F3977">
      <w:r>
        <w:rPr>
          <w:rFonts w:hint="eastAsia"/>
        </w:rPr>
        <w:t>базис</w:t>
      </w:r>
      <w:r>
        <w:t></w:t>
      </w:r>
      <w:r>
        <w:rPr>
          <w:rFonts w:hint="eastAsia"/>
        </w:rPr>
        <w:t>дослідження</w:t>
      </w:r>
      <w:r>
        <w:t></w:t>
      </w:r>
      <w:r>
        <w:rPr>
          <w:rFonts w:hint="eastAsia"/>
        </w:rPr>
        <w:t>ринку</w:t>
      </w:r>
      <w:r>
        <w:t></w:t>
      </w:r>
      <w:r>
        <w:rPr>
          <w:rFonts w:hint="eastAsia"/>
        </w:rPr>
        <w:t>фінансових</w:t>
      </w:r>
      <w:r>
        <w:t></w:t>
      </w:r>
      <w:r>
        <w:rPr>
          <w:rFonts w:hint="eastAsia"/>
        </w:rPr>
        <w:t>активів</w:t>
      </w:r>
      <w:r>
        <w:t></w:t>
      </w:r>
      <w:r>
        <w:t></w:t>
      </w:r>
      <w:r>
        <w:rPr>
          <w:rFonts w:hint="eastAsia"/>
        </w:rPr>
        <w:t>в</w:t>
      </w:r>
      <w:r>
        <w:t></w:t>
      </w:r>
      <w:r>
        <w:rPr>
          <w:rFonts w:hint="eastAsia"/>
        </w:rPr>
        <w:t>основу</w:t>
      </w:r>
      <w:r>
        <w:t></w:t>
      </w:r>
      <w:r>
        <w:rPr>
          <w:rFonts w:hint="eastAsia"/>
        </w:rPr>
        <w:t>якої</w:t>
      </w:r>
      <w:r>
        <w:t></w:t>
      </w:r>
      <w:r>
        <w:rPr>
          <w:rFonts w:hint="eastAsia"/>
        </w:rPr>
        <w:t>покладено</w:t>
      </w:r>
      <w:r>
        <w:t></w:t>
      </w:r>
      <w:r>
        <w:rPr>
          <w:rFonts w:hint="eastAsia"/>
        </w:rPr>
        <w:t>підхід</w:t>
      </w:r>
      <w:r>
        <w:t></w:t>
      </w:r>
    </w:p>
    <w:p w:rsidR="008F3977" w:rsidRDefault="008F3977" w:rsidP="008F3977">
      <w:r>
        <w:t></w:t>
      </w:r>
      <w:r>
        <w:t></w:t>
      </w:r>
    </w:p>
    <w:p w:rsidR="008F3977" w:rsidRDefault="008F3977" w:rsidP="008F3977">
      <w:r>
        <w:rPr>
          <w:rFonts w:hint="eastAsia"/>
        </w:rPr>
        <w:t>до</w:t>
      </w:r>
      <w:r>
        <w:t></w:t>
      </w:r>
      <w:r>
        <w:rPr>
          <w:rFonts w:hint="eastAsia"/>
        </w:rPr>
        <w:t>трактування</w:t>
      </w:r>
      <w:r>
        <w:t></w:t>
      </w:r>
      <w:r>
        <w:rPr>
          <w:rFonts w:hint="eastAsia"/>
        </w:rPr>
        <w:t>феномену</w:t>
      </w:r>
      <w:r>
        <w:t></w:t>
      </w:r>
      <w:r>
        <w:rPr>
          <w:rFonts w:hint="eastAsia"/>
        </w:rPr>
        <w:t>фінансового</w:t>
      </w:r>
      <w:r>
        <w:t></w:t>
      </w:r>
      <w:r>
        <w:rPr>
          <w:rFonts w:hint="eastAsia"/>
        </w:rPr>
        <w:t>капіталу</w:t>
      </w:r>
      <w:r>
        <w:t></w:t>
      </w:r>
      <w:r>
        <w:rPr>
          <w:rFonts w:hint="eastAsia"/>
        </w:rPr>
        <w:t>як</w:t>
      </w:r>
      <w:r>
        <w:t></w:t>
      </w:r>
      <w:r>
        <w:rPr>
          <w:rFonts w:hint="eastAsia"/>
        </w:rPr>
        <w:t>багатства</w:t>
      </w:r>
      <w:r>
        <w:t></w:t>
      </w:r>
      <w:r>
        <w:t></w:t>
      </w:r>
      <w:r>
        <w:rPr>
          <w:rFonts w:hint="eastAsia"/>
        </w:rPr>
        <w:t>матеріальна</w:t>
      </w:r>
    </w:p>
    <w:p w:rsidR="008F3977" w:rsidRDefault="008F3977" w:rsidP="008F3977">
      <w:r>
        <w:rPr>
          <w:rFonts w:hint="eastAsia"/>
        </w:rPr>
        <w:t>онтологія</w:t>
      </w:r>
      <w:r>
        <w:t></w:t>
      </w:r>
      <w:r>
        <w:t></w:t>
      </w:r>
      <w:r>
        <w:t></w:t>
      </w:r>
      <w:r>
        <w:rPr>
          <w:rFonts w:hint="eastAsia"/>
        </w:rPr>
        <w:t>як</w:t>
      </w:r>
      <w:r>
        <w:t></w:t>
      </w:r>
      <w:r>
        <w:rPr>
          <w:rFonts w:hint="eastAsia"/>
        </w:rPr>
        <w:t>фактору</w:t>
      </w:r>
      <w:r>
        <w:t></w:t>
      </w:r>
      <w:r>
        <w:rPr>
          <w:rFonts w:hint="eastAsia"/>
        </w:rPr>
        <w:t>виробництва</w:t>
      </w:r>
      <w:r>
        <w:t></w:t>
      </w:r>
      <w:r>
        <w:t></w:t>
      </w:r>
      <w:r>
        <w:rPr>
          <w:rFonts w:hint="eastAsia"/>
        </w:rPr>
        <w:t>поведінкова</w:t>
      </w:r>
      <w:r>
        <w:t></w:t>
      </w:r>
      <w:r>
        <w:rPr>
          <w:rFonts w:hint="eastAsia"/>
        </w:rPr>
        <w:t>онтологія</w:t>
      </w:r>
      <w:r>
        <w:t></w:t>
      </w:r>
      <w:r>
        <w:t></w:t>
      </w:r>
      <w:r>
        <w:t></w:t>
      </w:r>
      <w:r>
        <w:rPr>
          <w:rFonts w:hint="eastAsia"/>
        </w:rPr>
        <w:t>як</w:t>
      </w:r>
      <w:r>
        <w:t></w:t>
      </w:r>
      <w:r>
        <w:rPr>
          <w:rFonts w:hint="eastAsia"/>
        </w:rPr>
        <w:t>активу</w:t>
      </w:r>
    </w:p>
    <w:p w:rsidR="008F3977" w:rsidRDefault="008F3977" w:rsidP="008F3977">
      <w:r>
        <w:t></w:t>
      </w:r>
      <w:r>
        <w:rPr>
          <w:rFonts w:hint="eastAsia"/>
        </w:rPr>
        <w:t>інституційна</w:t>
      </w:r>
      <w:r>
        <w:t></w:t>
      </w:r>
      <w:r>
        <w:rPr>
          <w:rFonts w:hint="eastAsia"/>
        </w:rPr>
        <w:t>онтологія</w:t>
      </w:r>
      <w:r>
        <w:t></w:t>
      </w:r>
      <w:r>
        <w:t></w:t>
      </w:r>
      <w:r>
        <w:t></w:t>
      </w:r>
      <w:r>
        <w:rPr>
          <w:rFonts w:hint="eastAsia"/>
        </w:rPr>
        <w:t>що</w:t>
      </w:r>
      <w:r>
        <w:t></w:t>
      </w:r>
      <w:r>
        <w:rPr>
          <w:rFonts w:hint="eastAsia"/>
        </w:rPr>
        <w:t>на</w:t>
      </w:r>
      <w:r>
        <w:t></w:t>
      </w:r>
      <w:r>
        <w:rPr>
          <w:rFonts w:hint="eastAsia"/>
        </w:rPr>
        <w:t>відміну</w:t>
      </w:r>
      <w:r>
        <w:t></w:t>
      </w:r>
      <w:r>
        <w:rPr>
          <w:rFonts w:hint="eastAsia"/>
        </w:rPr>
        <w:t>від</w:t>
      </w:r>
      <w:r>
        <w:t></w:t>
      </w:r>
      <w:r>
        <w:rPr>
          <w:rFonts w:hint="eastAsia"/>
        </w:rPr>
        <w:t>традиційних</w:t>
      </w:r>
      <w:r>
        <w:t></w:t>
      </w:r>
      <w:r>
        <w:rPr>
          <w:rFonts w:hint="eastAsia"/>
        </w:rPr>
        <w:t>класифікаційних</w:t>
      </w:r>
    </w:p>
    <w:p w:rsidR="008F3977" w:rsidRDefault="008F3977" w:rsidP="008F3977">
      <w:r>
        <w:rPr>
          <w:rFonts w:hint="eastAsia"/>
        </w:rPr>
        <w:t>підходів</w:t>
      </w:r>
      <w:r>
        <w:t></w:t>
      </w:r>
      <w:r>
        <w:rPr>
          <w:rFonts w:hint="eastAsia"/>
        </w:rPr>
        <w:t>дозволяє</w:t>
      </w:r>
      <w:r>
        <w:t></w:t>
      </w:r>
      <w:r>
        <w:rPr>
          <w:rFonts w:hint="eastAsia"/>
        </w:rPr>
        <w:t>простежити</w:t>
      </w:r>
      <w:r>
        <w:t></w:t>
      </w:r>
      <w:r>
        <w:rPr>
          <w:rFonts w:hint="eastAsia"/>
        </w:rPr>
        <w:t>ґенезу</w:t>
      </w:r>
      <w:r>
        <w:t></w:t>
      </w:r>
      <w:r>
        <w:rPr>
          <w:rFonts w:hint="eastAsia"/>
        </w:rPr>
        <w:t>теоретизації</w:t>
      </w:r>
      <w:r>
        <w:t></w:t>
      </w:r>
      <w:r>
        <w:rPr>
          <w:rFonts w:hint="eastAsia"/>
        </w:rPr>
        <w:t>ринку</w:t>
      </w:r>
      <w:r>
        <w:t></w:t>
      </w:r>
      <w:r>
        <w:rPr>
          <w:rFonts w:hint="eastAsia"/>
        </w:rPr>
        <w:t>фінансових</w:t>
      </w:r>
      <w:r>
        <w:t></w:t>
      </w:r>
      <w:r>
        <w:rPr>
          <w:rFonts w:hint="eastAsia"/>
        </w:rPr>
        <w:t>активів</w:t>
      </w:r>
      <w:r>
        <w:t></w:t>
      </w:r>
      <w:r>
        <w:rPr>
          <w:rFonts w:hint="eastAsia"/>
        </w:rPr>
        <w:t>та</w:t>
      </w:r>
    </w:p>
    <w:p w:rsidR="008F3977" w:rsidRDefault="008F3977" w:rsidP="008F3977">
      <w:r>
        <w:rPr>
          <w:rFonts w:hint="eastAsia"/>
        </w:rPr>
        <w:t>виокремити</w:t>
      </w:r>
      <w:r>
        <w:t></w:t>
      </w:r>
      <w:r>
        <w:t></w:t>
      </w:r>
      <w:r>
        <w:rPr>
          <w:rFonts w:hint="eastAsia"/>
        </w:rPr>
        <w:t>синкретичні</w:t>
      </w:r>
      <w:r>
        <w:t></w:t>
      </w:r>
      <w:r>
        <w:rPr>
          <w:rFonts w:hint="eastAsia"/>
        </w:rPr>
        <w:t>та</w:t>
      </w:r>
      <w:r>
        <w:t></w:t>
      </w:r>
      <w:r>
        <w:rPr>
          <w:rFonts w:hint="eastAsia"/>
        </w:rPr>
        <w:t>гетерогенні</w:t>
      </w:r>
      <w:r>
        <w:t></w:t>
      </w:r>
      <w:r>
        <w:rPr>
          <w:rFonts w:hint="eastAsia"/>
        </w:rPr>
        <w:t>прототеорії</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які</w:t>
      </w:r>
      <w:r>
        <w:t></w:t>
      </w:r>
      <w:r>
        <w:rPr>
          <w:rFonts w:hint="eastAsia"/>
        </w:rPr>
        <w:t>вирізнялись</w:t>
      </w:r>
      <w:r>
        <w:t></w:t>
      </w:r>
      <w:r>
        <w:rPr>
          <w:rFonts w:hint="eastAsia"/>
        </w:rPr>
        <w:t>підходом</w:t>
      </w:r>
      <w:r>
        <w:t></w:t>
      </w:r>
      <w:r>
        <w:rPr>
          <w:rFonts w:hint="eastAsia"/>
        </w:rPr>
        <w:t>до</w:t>
      </w:r>
      <w:r>
        <w:t></w:t>
      </w:r>
      <w:r>
        <w:rPr>
          <w:rFonts w:hint="eastAsia"/>
        </w:rPr>
        <w:t>фінансового</w:t>
      </w:r>
      <w:r>
        <w:t></w:t>
      </w:r>
      <w:r>
        <w:rPr>
          <w:rFonts w:hint="eastAsia"/>
        </w:rPr>
        <w:t>капіталу</w:t>
      </w:r>
      <w:r>
        <w:t></w:t>
      </w:r>
      <w:r>
        <w:rPr>
          <w:rFonts w:hint="eastAsia"/>
        </w:rPr>
        <w:t>як</w:t>
      </w:r>
      <w:r>
        <w:t></w:t>
      </w:r>
      <w:r>
        <w:rPr>
          <w:rFonts w:hint="eastAsia"/>
        </w:rPr>
        <w:t>ресурсу</w:t>
      </w:r>
      <w:r>
        <w:t></w:t>
      </w:r>
      <w:r>
        <w:rPr>
          <w:rFonts w:hint="eastAsia"/>
        </w:rPr>
        <w:t>з</w:t>
      </w:r>
      <w:r>
        <w:t></w:t>
      </w:r>
      <w:r>
        <w:rPr>
          <w:rFonts w:hint="eastAsia"/>
        </w:rPr>
        <w:t>певними</w:t>
      </w:r>
    </w:p>
    <w:p w:rsidR="008F3977" w:rsidRDefault="008F3977" w:rsidP="008F3977">
      <w:r>
        <w:rPr>
          <w:rFonts w:hint="eastAsia"/>
        </w:rPr>
        <w:t>сутнісними</w:t>
      </w:r>
      <w:r>
        <w:t></w:t>
      </w:r>
      <w:r>
        <w:t></w:t>
      </w:r>
      <w:r>
        <w:rPr>
          <w:rFonts w:hint="eastAsia"/>
        </w:rPr>
        <w:t>якісними</w:t>
      </w:r>
      <w:r>
        <w:t></w:t>
      </w:r>
      <w:r>
        <w:rPr>
          <w:rFonts w:hint="eastAsia"/>
        </w:rPr>
        <w:t>та</w:t>
      </w:r>
      <w:r>
        <w:t></w:t>
      </w:r>
      <w:r>
        <w:rPr>
          <w:rFonts w:hint="eastAsia"/>
        </w:rPr>
        <w:t>функціональними</w:t>
      </w:r>
      <w:r>
        <w:t></w:t>
      </w:r>
      <w:r>
        <w:rPr>
          <w:rFonts w:hint="eastAsia"/>
        </w:rPr>
        <w:t>ознаками</w:t>
      </w:r>
      <w:r>
        <w:t></w:t>
      </w:r>
      <w:r>
        <w:rPr>
          <w:rFonts w:hint="eastAsia"/>
        </w:rPr>
        <w:t>в</w:t>
      </w:r>
      <w:r>
        <w:t></w:t>
      </w:r>
      <w:r>
        <w:rPr>
          <w:rFonts w:hint="eastAsia"/>
        </w:rPr>
        <w:t>контексті</w:t>
      </w:r>
      <w:r>
        <w:t></w:t>
      </w:r>
      <w:r>
        <w:rPr>
          <w:rFonts w:hint="eastAsia"/>
        </w:rPr>
        <w:t>ширшої</w:t>
      </w:r>
      <w:r>
        <w:t></w:t>
      </w:r>
      <w:r>
        <w:rPr>
          <w:rFonts w:hint="eastAsia"/>
        </w:rPr>
        <w:t>теорії</w:t>
      </w:r>
    </w:p>
    <w:p w:rsidR="008F3977" w:rsidRDefault="008F3977" w:rsidP="008F3977">
      <w:r>
        <w:rPr>
          <w:rFonts w:hint="eastAsia"/>
        </w:rPr>
        <w:t>суспільного</w:t>
      </w:r>
      <w:r>
        <w:t></w:t>
      </w:r>
      <w:r>
        <w:rPr>
          <w:rFonts w:hint="eastAsia"/>
        </w:rPr>
        <w:t>відтворення</w:t>
      </w:r>
      <w:r>
        <w:t></w:t>
      </w:r>
      <w:r>
        <w:rPr>
          <w:rFonts w:hint="eastAsia"/>
        </w:rPr>
        <w:t>і</w:t>
      </w:r>
      <w:r>
        <w:t></w:t>
      </w:r>
      <w:r>
        <w:rPr>
          <w:rFonts w:hint="eastAsia"/>
        </w:rPr>
        <w:t>розглядали</w:t>
      </w:r>
      <w:r>
        <w:t></w:t>
      </w:r>
      <w:r>
        <w:rPr>
          <w:rFonts w:hint="eastAsia"/>
        </w:rPr>
        <w:t>гроші</w:t>
      </w:r>
      <w:r>
        <w:t></w:t>
      </w:r>
      <w:r>
        <w:rPr>
          <w:rFonts w:hint="eastAsia"/>
        </w:rPr>
        <w:t>й</w:t>
      </w:r>
      <w:r>
        <w:t></w:t>
      </w:r>
      <w:r>
        <w:rPr>
          <w:rFonts w:hint="eastAsia"/>
        </w:rPr>
        <w:t>капітальні</w:t>
      </w:r>
      <w:r>
        <w:t></w:t>
      </w:r>
      <w:r>
        <w:rPr>
          <w:rFonts w:hint="eastAsia"/>
        </w:rPr>
        <w:t>фінансові</w:t>
      </w:r>
      <w:r>
        <w:t></w:t>
      </w:r>
      <w:r>
        <w:rPr>
          <w:rFonts w:hint="eastAsia"/>
        </w:rPr>
        <w:t>активи</w:t>
      </w:r>
      <w:r>
        <w:t></w:t>
      </w:r>
      <w:r>
        <w:rPr>
          <w:rFonts w:hint="eastAsia"/>
        </w:rPr>
        <w:t>як</w:t>
      </w:r>
    </w:p>
    <w:p w:rsidR="008F3977" w:rsidRDefault="008F3977" w:rsidP="008F3977">
      <w:r>
        <w:rPr>
          <w:rFonts w:hint="eastAsia"/>
        </w:rPr>
        <w:t>диспаратні</w:t>
      </w:r>
      <w:r>
        <w:t></w:t>
      </w:r>
      <w:r>
        <w:rPr>
          <w:rFonts w:hint="eastAsia"/>
        </w:rPr>
        <w:t>феномени</w:t>
      </w:r>
      <w:r>
        <w:t></w:t>
      </w:r>
      <w:r>
        <w:t></w:t>
      </w:r>
      <w:r>
        <w:rPr>
          <w:rFonts w:hint="eastAsia"/>
        </w:rPr>
        <w:t>субшколи</w:t>
      </w:r>
      <w:r>
        <w:t></w:t>
      </w:r>
      <w:r>
        <w:rPr>
          <w:rFonts w:hint="eastAsia"/>
        </w:rPr>
        <w:t>ринку</w:t>
      </w:r>
      <w:r>
        <w:t></w:t>
      </w:r>
      <w:r>
        <w:rPr>
          <w:rFonts w:hint="eastAsia"/>
        </w:rPr>
        <w:t>фінансових</w:t>
      </w:r>
      <w:r>
        <w:t></w:t>
      </w:r>
      <w:r>
        <w:rPr>
          <w:rFonts w:hint="eastAsia"/>
        </w:rPr>
        <w:t>активів</w:t>
      </w:r>
      <w:r>
        <w:t></w:t>
      </w:r>
      <w:r>
        <w:t></w:t>
      </w:r>
      <w:r>
        <w:rPr>
          <w:rFonts w:hint="eastAsia"/>
        </w:rPr>
        <w:t>які</w:t>
      </w:r>
      <w:r>
        <w:t></w:t>
      </w:r>
      <w:r>
        <w:rPr>
          <w:rFonts w:hint="eastAsia"/>
        </w:rPr>
        <w:t>започаткували</w:t>
      </w:r>
    </w:p>
    <w:p w:rsidR="008F3977" w:rsidRDefault="008F3977" w:rsidP="008F3977">
      <w:r>
        <w:rPr>
          <w:rFonts w:hint="eastAsia"/>
        </w:rPr>
        <w:t>підхід</w:t>
      </w:r>
      <w:r>
        <w:t></w:t>
      </w:r>
      <w:r>
        <w:rPr>
          <w:rFonts w:hint="eastAsia"/>
        </w:rPr>
        <w:t>до</w:t>
      </w:r>
      <w:r>
        <w:t></w:t>
      </w:r>
      <w:r>
        <w:rPr>
          <w:rFonts w:hint="eastAsia"/>
        </w:rPr>
        <w:t>фінансового</w:t>
      </w:r>
      <w:r>
        <w:t></w:t>
      </w:r>
      <w:r>
        <w:rPr>
          <w:rFonts w:hint="eastAsia"/>
        </w:rPr>
        <w:t>капіталу</w:t>
      </w:r>
      <w:r>
        <w:t></w:t>
      </w:r>
      <w:r>
        <w:rPr>
          <w:rFonts w:hint="eastAsia"/>
        </w:rPr>
        <w:t>як</w:t>
      </w:r>
      <w:r>
        <w:t></w:t>
      </w:r>
      <w:r>
        <w:rPr>
          <w:rFonts w:hint="eastAsia"/>
        </w:rPr>
        <w:t>ресурсу</w:t>
      </w:r>
      <w:r>
        <w:t></w:t>
      </w:r>
      <w:r>
        <w:t></w:t>
      </w:r>
      <w:r>
        <w:rPr>
          <w:rFonts w:hint="eastAsia"/>
        </w:rPr>
        <w:t>що</w:t>
      </w:r>
      <w:r>
        <w:t></w:t>
      </w:r>
      <w:r>
        <w:rPr>
          <w:rFonts w:hint="eastAsia"/>
        </w:rPr>
        <w:t>приносить</w:t>
      </w:r>
      <w:r>
        <w:t></w:t>
      </w:r>
      <w:r>
        <w:rPr>
          <w:rFonts w:hint="eastAsia"/>
        </w:rPr>
        <w:t>дохід</w:t>
      </w:r>
      <w:r>
        <w:t></w:t>
      </w:r>
      <w:r>
        <w:t></w:t>
      </w:r>
      <w:r>
        <w:rPr>
          <w:rFonts w:hint="eastAsia"/>
        </w:rPr>
        <w:t>сферою</w:t>
      </w:r>
    </w:p>
    <w:p w:rsidR="008F3977" w:rsidRDefault="008F3977" w:rsidP="008F3977">
      <w:r>
        <w:rPr>
          <w:rFonts w:hint="eastAsia"/>
        </w:rPr>
        <w:t>функціонування</w:t>
      </w:r>
      <w:r>
        <w:t></w:t>
      </w:r>
      <w:r>
        <w:rPr>
          <w:rFonts w:hint="eastAsia"/>
        </w:rPr>
        <w:t>якого</w:t>
      </w:r>
      <w:r>
        <w:t></w:t>
      </w:r>
      <w:r>
        <w:rPr>
          <w:rFonts w:hint="eastAsia"/>
        </w:rPr>
        <w:t>виступає</w:t>
      </w:r>
      <w:r>
        <w:t></w:t>
      </w:r>
      <w:r>
        <w:rPr>
          <w:rFonts w:hint="eastAsia"/>
        </w:rPr>
        <w:t>ринок</w:t>
      </w:r>
      <w:r>
        <w:t></w:t>
      </w:r>
      <w:r>
        <w:t></w:t>
      </w:r>
      <w:r>
        <w:rPr>
          <w:rFonts w:hint="eastAsia"/>
        </w:rPr>
        <w:t>теорію</w:t>
      </w:r>
      <w:r>
        <w:t></w:t>
      </w:r>
      <w:r>
        <w:rPr>
          <w:rFonts w:hint="eastAsia"/>
        </w:rPr>
        <w:t>портфельного</w:t>
      </w:r>
      <w:r>
        <w:t></w:t>
      </w:r>
      <w:r>
        <w:rPr>
          <w:rFonts w:hint="eastAsia"/>
        </w:rPr>
        <w:t>вибору</w:t>
      </w:r>
      <w:r>
        <w:t></w:t>
      </w:r>
      <w:r>
        <w:t></w:t>
      </w:r>
      <w:r>
        <w:rPr>
          <w:rFonts w:hint="eastAsia"/>
        </w:rPr>
        <w:t>що</w:t>
      </w:r>
    </w:p>
    <w:p w:rsidR="008F3977" w:rsidRDefault="008F3977" w:rsidP="008F3977">
      <w:r>
        <w:rPr>
          <w:rFonts w:hint="eastAsia"/>
        </w:rPr>
        <w:t>наголошує</w:t>
      </w:r>
      <w:r>
        <w:t></w:t>
      </w:r>
      <w:r>
        <w:rPr>
          <w:rFonts w:hint="eastAsia"/>
        </w:rPr>
        <w:t>на</w:t>
      </w:r>
      <w:r>
        <w:t></w:t>
      </w:r>
      <w:r>
        <w:rPr>
          <w:rFonts w:hint="eastAsia"/>
        </w:rPr>
        <w:t>процесі</w:t>
      </w:r>
      <w:r>
        <w:t></w:t>
      </w:r>
      <w:r>
        <w:rPr>
          <w:rFonts w:hint="eastAsia"/>
        </w:rPr>
        <w:t>капіталізації</w:t>
      </w:r>
      <w:r>
        <w:t></w:t>
      </w:r>
      <w:r>
        <w:rPr>
          <w:rFonts w:hint="eastAsia"/>
        </w:rPr>
        <w:t>активів</w:t>
      </w:r>
      <w:r>
        <w:t></w:t>
      </w:r>
      <w:r>
        <w:t></w:t>
      </w:r>
      <w:r>
        <w:rPr>
          <w:rFonts w:hint="eastAsia"/>
        </w:rPr>
        <w:t>мотивації</w:t>
      </w:r>
      <w:r>
        <w:t></w:t>
      </w:r>
      <w:r>
        <w:rPr>
          <w:rFonts w:hint="eastAsia"/>
        </w:rPr>
        <w:t>фінансових</w:t>
      </w:r>
      <w:r>
        <w:t></w:t>
      </w:r>
      <w:r>
        <w:rPr>
          <w:rFonts w:hint="eastAsia"/>
        </w:rPr>
        <w:t>рішень</w:t>
      </w:r>
      <w:r>
        <w:t></w:t>
      </w:r>
      <w:r>
        <w:rPr>
          <w:rFonts w:hint="eastAsia"/>
        </w:rPr>
        <w:t>–</w:t>
      </w:r>
      <w:r>
        <w:t></w:t>
      </w:r>
      <w:r>
        <w:rPr>
          <w:rFonts w:hint="eastAsia"/>
        </w:rPr>
        <w:t>які</w:t>
      </w:r>
    </w:p>
    <w:p w:rsidR="008F3977" w:rsidRDefault="008F3977" w:rsidP="008F3977">
      <w:r>
        <w:rPr>
          <w:rFonts w:hint="eastAsia"/>
        </w:rPr>
        <w:t>в</w:t>
      </w:r>
      <w:r>
        <w:t></w:t>
      </w:r>
      <w:r>
        <w:rPr>
          <w:rFonts w:hint="eastAsia"/>
        </w:rPr>
        <w:t>сукупності</w:t>
      </w:r>
      <w:r>
        <w:t></w:t>
      </w:r>
      <w:r>
        <w:rPr>
          <w:rFonts w:hint="eastAsia"/>
        </w:rPr>
        <w:t>вибудували</w:t>
      </w:r>
      <w:r>
        <w:t></w:t>
      </w:r>
      <w:r>
        <w:rPr>
          <w:rFonts w:hint="eastAsia"/>
        </w:rPr>
        <w:t>специфічну</w:t>
      </w:r>
      <w:r>
        <w:t></w:t>
      </w:r>
      <w:r>
        <w:rPr>
          <w:rFonts w:hint="eastAsia"/>
        </w:rPr>
        <w:t>онтологію</w:t>
      </w:r>
      <w:r>
        <w:t></w:t>
      </w:r>
      <w:r>
        <w:rPr>
          <w:rFonts w:hint="eastAsia"/>
        </w:rPr>
        <w:t>засновану</w:t>
      </w:r>
      <w:r>
        <w:t></w:t>
      </w:r>
      <w:r>
        <w:rPr>
          <w:rFonts w:hint="eastAsia"/>
        </w:rPr>
        <w:t>на</w:t>
      </w:r>
    </w:p>
    <w:p w:rsidR="008F3977" w:rsidRDefault="008F3977" w:rsidP="008F3977">
      <w:r>
        <w:rPr>
          <w:rFonts w:hint="eastAsia"/>
        </w:rPr>
        <w:t>міждисциплінарному</w:t>
      </w:r>
      <w:r>
        <w:t></w:t>
      </w:r>
      <w:r>
        <w:rPr>
          <w:rFonts w:hint="eastAsia"/>
        </w:rPr>
        <w:t>підході</w:t>
      </w:r>
      <w:r>
        <w:t></w:t>
      </w:r>
      <w:r>
        <w:rPr>
          <w:rFonts w:hint="eastAsia"/>
        </w:rPr>
        <w:t>з</w:t>
      </w:r>
      <w:r>
        <w:t></w:t>
      </w:r>
      <w:r>
        <w:rPr>
          <w:rFonts w:hint="eastAsia"/>
        </w:rPr>
        <w:t>наголосом</w:t>
      </w:r>
      <w:r>
        <w:t></w:t>
      </w:r>
      <w:r>
        <w:rPr>
          <w:rFonts w:hint="eastAsia"/>
        </w:rPr>
        <w:t>на</w:t>
      </w:r>
      <w:r>
        <w:t></w:t>
      </w:r>
      <w:r>
        <w:rPr>
          <w:rFonts w:hint="eastAsia"/>
        </w:rPr>
        <w:t>поведінкових</w:t>
      </w:r>
      <w:r>
        <w:t></w:t>
      </w:r>
      <w:r>
        <w:rPr>
          <w:rFonts w:hint="eastAsia"/>
        </w:rPr>
        <w:t>та</w:t>
      </w:r>
      <w:r>
        <w:t></w:t>
      </w:r>
      <w:r>
        <w:rPr>
          <w:rFonts w:hint="eastAsia"/>
        </w:rPr>
        <w:t>інституційних</w:t>
      </w:r>
    </w:p>
    <w:p w:rsidR="008F3977" w:rsidRDefault="008F3977" w:rsidP="008F3977">
      <w:r>
        <w:rPr>
          <w:rFonts w:hint="eastAsia"/>
        </w:rPr>
        <w:t>аспектах</w:t>
      </w:r>
      <w:r>
        <w:t></w:t>
      </w:r>
      <w:r>
        <w:t></w:t>
      </w:r>
      <w:r>
        <w:rPr>
          <w:rFonts w:hint="eastAsia"/>
        </w:rPr>
        <w:t>сформували</w:t>
      </w:r>
      <w:r>
        <w:t></w:t>
      </w:r>
      <w:r>
        <w:rPr>
          <w:rFonts w:hint="eastAsia"/>
        </w:rPr>
        <w:t>методологічний</w:t>
      </w:r>
      <w:r>
        <w:t></w:t>
      </w:r>
      <w:r>
        <w:rPr>
          <w:rFonts w:hint="eastAsia"/>
        </w:rPr>
        <w:t>фундамент</w:t>
      </w:r>
      <w:r>
        <w:t></w:t>
      </w:r>
      <w:r>
        <w:rPr>
          <w:rFonts w:hint="eastAsia"/>
        </w:rPr>
        <w:t>і</w:t>
      </w:r>
      <w:r>
        <w:t></w:t>
      </w:r>
      <w:r>
        <w:rPr>
          <w:rFonts w:hint="eastAsia"/>
        </w:rPr>
        <w:t>сприяли</w:t>
      </w:r>
      <w:r>
        <w:t></w:t>
      </w:r>
      <w:r>
        <w:rPr>
          <w:rFonts w:hint="eastAsia"/>
        </w:rPr>
        <w:t>появі</w:t>
      </w:r>
      <w:r>
        <w:t></w:t>
      </w:r>
      <w:r>
        <w:rPr>
          <w:rFonts w:hint="eastAsia"/>
        </w:rPr>
        <w:t>сучасної</w:t>
      </w:r>
    </w:p>
    <w:p w:rsidR="008F3977" w:rsidRDefault="008F3977" w:rsidP="008F3977">
      <w:r>
        <w:rPr>
          <w:rFonts w:hint="eastAsia"/>
        </w:rPr>
        <w:t>теорії</w:t>
      </w:r>
      <w:r>
        <w:t></w:t>
      </w:r>
      <w:r>
        <w:rPr>
          <w:rFonts w:hint="eastAsia"/>
        </w:rPr>
        <w:t>ринку</w:t>
      </w:r>
      <w:r>
        <w:t></w:t>
      </w:r>
      <w:r>
        <w:rPr>
          <w:rFonts w:hint="eastAsia"/>
        </w:rPr>
        <w:t>фінансових</w:t>
      </w:r>
      <w:r>
        <w:t></w:t>
      </w:r>
      <w:r>
        <w:rPr>
          <w:rFonts w:hint="eastAsia"/>
        </w:rPr>
        <w:t>активів</w:t>
      </w:r>
      <w:r>
        <w:t></w:t>
      </w:r>
      <w:r>
        <w:rPr>
          <w:rFonts w:hint="eastAsia"/>
        </w:rPr>
        <w:t>як</w:t>
      </w:r>
      <w:r>
        <w:t></w:t>
      </w:r>
      <w:r>
        <w:rPr>
          <w:rFonts w:hint="eastAsia"/>
        </w:rPr>
        <w:t>окремого</w:t>
      </w:r>
      <w:r>
        <w:t></w:t>
      </w:r>
      <w:r>
        <w:rPr>
          <w:rFonts w:hint="eastAsia"/>
        </w:rPr>
        <w:t>відгалуження</w:t>
      </w:r>
      <w:r>
        <w:t></w:t>
      </w:r>
      <w:r>
        <w:rPr>
          <w:rFonts w:hint="eastAsia"/>
        </w:rPr>
        <w:t>фінансової</w:t>
      </w:r>
      <w:r>
        <w:t></w:t>
      </w:r>
      <w:r>
        <w:rPr>
          <w:rFonts w:hint="eastAsia"/>
        </w:rPr>
        <w:t>науки</w:t>
      </w:r>
      <w:r>
        <w:t></w:t>
      </w:r>
    </w:p>
    <w:p w:rsidR="008F3977" w:rsidRDefault="008F3977" w:rsidP="008F3977">
      <w:r>
        <w:rPr>
          <w:rFonts w:hint="eastAsia"/>
        </w:rPr>
        <w:t>набули</w:t>
      </w:r>
      <w:r>
        <w:t></w:t>
      </w:r>
      <w:r>
        <w:rPr>
          <w:rFonts w:hint="eastAsia"/>
        </w:rPr>
        <w:t>подальшого</w:t>
      </w:r>
      <w:r>
        <w:t></w:t>
      </w:r>
      <w:r>
        <w:rPr>
          <w:rFonts w:hint="eastAsia"/>
        </w:rPr>
        <w:t>розвитку</w:t>
      </w:r>
      <w:r>
        <w:t></w:t>
      </w:r>
    </w:p>
    <w:p w:rsidR="008F3977" w:rsidRDefault="008F3977" w:rsidP="008F3977">
      <w:r>
        <w:rPr>
          <w:rFonts w:hint="eastAsia"/>
        </w:rPr>
        <w:t>–</w:t>
      </w:r>
      <w:r>
        <w:t></w:t>
      </w:r>
      <w:r>
        <w:rPr>
          <w:rFonts w:hint="eastAsia"/>
        </w:rPr>
        <w:t>термінологічний</w:t>
      </w:r>
      <w:r>
        <w:t></w:t>
      </w:r>
      <w:r>
        <w:rPr>
          <w:rFonts w:hint="eastAsia"/>
        </w:rPr>
        <w:t>апарат</w:t>
      </w:r>
      <w:r>
        <w:t></w:t>
      </w:r>
      <w:r>
        <w:rPr>
          <w:rFonts w:hint="eastAsia"/>
        </w:rPr>
        <w:t>фінансової</w:t>
      </w:r>
      <w:r>
        <w:t></w:t>
      </w:r>
      <w:r>
        <w:rPr>
          <w:rFonts w:hint="eastAsia"/>
        </w:rPr>
        <w:t>науки</w:t>
      </w:r>
      <w:r>
        <w:t></w:t>
      </w:r>
      <w:r>
        <w:rPr>
          <w:rFonts w:hint="eastAsia"/>
        </w:rPr>
        <w:t>в</w:t>
      </w:r>
      <w:r>
        <w:t></w:t>
      </w:r>
      <w:r>
        <w:rPr>
          <w:rFonts w:hint="eastAsia"/>
        </w:rPr>
        <w:t>частині</w:t>
      </w:r>
      <w:r>
        <w:t></w:t>
      </w:r>
      <w:r>
        <w:rPr>
          <w:rFonts w:hint="eastAsia"/>
        </w:rPr>
        <w:t>категоріальної</w:t>
      </w:r>
    </w:p>
    <w:p w:rsidR="008F3977" w:rsidRDefault="008F3977" w:rsidP="008F3977">
      <w:r>
        <w:rPr>
          <w:rFonts w:hint="eastAsia"/>
        </w:rPr>
        <w:t>визначеності</w:t>
      </w:r>
      <w:r>
        <w:t></w:t>
      </w:r>
      <w:r>
        <w:rPr>
          <w:rFonts w:hint="eastAsia"/>
        </w:rPr>
        <w:t>понять</w:t>
      </w:r>
      <w:r>
        <w:t></w:t>
      </w:r>
      <w:r>
        <w:rPr>
          <w:rFonts w:hint="eastAsia"/>
        </w:rPr>
        <w:t>“екосистема</w:t>
      </w:r>
      <w:r>
        <w:t></w:t>
      </w:r>
      <w:r>
        <w:rPr>
          <w:rFonts w:hint="eastAsia"/>
        </w:rPr>
        <w:t>ринку</w:t>
      </w:r>
      <w:r>
        <w:t></w:t>
      </w:r>
      <w:r>
        <w:rPr>
          <w:rFonts w:hint="eastAsia"/>
        </w:rPr>
        <w:t>фінансових</w:t>
      </w:r>
      <w:r>
        <w:t></w:t>
      </w:r>
      <w:r>
        <w:rPr>
          <w:rFonts w:hint="eastAsia"/>
        </w:rPr>
        <w:t>активів”</w:t>
      </w:r>
      <w:r>
        <w:t></w:t>
      </w:r>
      <w:r>
        <w:t></w:t>
      </w:r>
      <w:r>
        <w:rPr>
          <w:rFonts w:hint="eastAsia"/>
        </w:rPr>
        <w:t>“актори</w:t>
      </w:r>
    </w:p>
    <w:p w:rsidR="008F3977" w:rsidRDefault="008F3977" w:rsidP="008F3977">
      <w:r>
        <w:rPr>
          <w:rFonts w:hint="eastAsia"/>
        </w:rPr>
        <w:t>екосистеми</w:t>
      </w:r>
      <w:r>
        <w:t></w:t>
      </w:r>
      <w:r>
        <w:rPr>
          <w:rFonts w:hint="eastAsia"/>
        </w:rPr>
        <w:t>ринку</w:t>
      </w:r>
      <w:r>
        <w:t></w:t>
      </w:r>
      <w:r>
        <w:rPr>
          <w:rFonts w:hint="eastAsia"/>
        </w:rPr>
        <w:t>фінансових</w:t>
      </w:r>
      <w:r>
        <w:t></w:t>
      </w:r>
      <w:r>
        <w:rPr>
          <w:rFonts w:hint="eastAsia"/>
        </w:rPr>
        <w:t>активів”</w:t>
      </w:r>
      <w:r>
        <w:t></w:t>
      </w:r>
      <w:r>
        <w:t></w:t>
      </w:r>
      <w:r>
        <w:rPr>
          <w:rFonts w:hint="eastAsia"/>
        </w:rPr>
        <w:t>“мікроструктура</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rPr>
          <w:rFonts w:hint="eastAsia"/>
        </w:rPr>
        <w:t>“граничні</w:t>
      </w:r>
      <w:r>
        <w:t></w:t>
      </w:r>
      <w:r>
        <w:rPr>
          <w:rFonts w:hint="eastAsia"/>
        </w:rPr>
        <w:t>ринки</w:t>
      </w:r>
      <w:r>
        <w:t></w:t>
      </w:r>
      <w:r>
        <w:rPr>
          <w:rFonts w:hint="eastAsia"/>
        </w:rPr>
        <w:t>фінансових</w:t>
      </w:r>
      <w:r>
        <w:t></w:t>
      </w:r>
      <w:r>
        <w:rPr>
          <w:rFonts w:hint="eastAsia"/>
        </w:rPr>
        <w:t>активів”</w:t>
      </w:r>
      <w:r>
        <w:t></w:t>
      </w:r>
      <w:r>
        <w:t></w:t>
      </w:r>
      <w:r>
        <w:rPr>
          <w:rFonts w:hint="eastAsia"/>
        </w:rPr>
        <w:t>“транспарентність</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“фрагментованість</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“фундаментальні</w:t>
      </w:r>
      <w:r>
        <w:t></w:t>
      </w:r>
      <w:r>
        <w:rPr>
          <w:rFonts w:hint="eastAsia"/>
        </w:rPr>
        <w:t>зміщення</w:t>
      </w:r>
      <w:r>
        <w:t></w:t>
      </w:r>
      <w:r>
        <w:rPr>
          <w:rFonts w:hint="eastAsia"/>
        </w:rPr>
        <w:t>та</w:t>
      </w:r>
      <w:r>
        <w:t></w:t>
      </w:r>
      <w:r>
        <w:rPr>
          <w:rFonts w:hint="eastAsia"/>
        </w:rPr>
        <w:t>каталізатори</w:t>
      </w:r>
      <w:r>
        <w:t></w:t>
      </w:r>
      <w:r>
        <w:rPr>
          <w:rFonts w:hint="eastAsia"/>
        </w:rPr>
        <w:t>системної</w:t>
      </w:r>
      <w:r>
        <w:t></w:t>
      </w:r>
      <w:r>
        <w:rPr>
          <w:rFonts w:hint="eastAsia"/>
        </w:rPr>
        <w:t>трансформації”</w:t>
      </w:r>
      <w:r>
        <w:t></w:t>
      </w:r>
      <w:r>
        <w:t></w:t>
      </w:r>
      <w:r>
        <w:rPr>
          <w:rFonts w:hint="eastAsia"/>
        </w:rPr>
        <w:t>“мегатренди</w:t>
      </w:r>
      <w:r>
        <w:t></w:t>
      </w:r>
      <w:r>
        <w:rPr>
          <w:rFonts w:hint="eastAsia"/>
        </w:rPr>
        <w:t>розвитку</w:t>
      </w:r>
      <w:r>
        <w:t></w:t>
      </w:r>
      <w:r>
        <w:rPr>
          <w:rFonts w:hint="eastAsia"/>
        </w:rPr>
        <w:t>ринку</w:t>
      </w:r>
      <w:r>
        <w:t></w:t>
      </w:r>
      <w:r>
        <w:rPr>
          <w:rFonts w:hint="eastAsia"/>
        </w:rPr>
        <w:t>фінансових</w:t>
      </w:r>
      <w:r>
        <w:t></w:t>
      </w:r>
      <w:r>
        <w:rPr>
          <w:rFonts w:hint="eastAsia"/>
        </w:rPr>
        <w:t>активів”</w:t>
      </w:r>
      <w:r>
        <w:t></w:t>
      </w:r>
      <w:r>
        <w:t></w:t>
      </w:r>
      <w:r>
        <w:rPr>
          <w:rFonts w:hint="eastAsia"/>
        </w:rPr>
        <w:t>“геоекономічне</w:t>
      </w:r>
      <w:r>
        <w:t></w:t>
      </w:r>
      <w:r>
        <w:rPr>
          <w:rFonts w:hint="eastAsia"/>
        </w:rPr>
        <w:t>зміщення”</w:t>
      </w:r>
      <w:r>
        <w:t></w:t>
      </w:r>
      <w:r>
        <w:rPr>
          <w:rFonts w:hint="eastAsia"/>
        </w:rPr>
        <w:t>та</w:t>
      </w:r>
    </w:p>
    <w:p w:rsidR="008F3977" w:rsidRDefault="008F3977" w:rsidP="008F3977">
      <w:r>
        <w:rPr>
          <w:rFonts w:hint="eastAsia"/>
        </w:rPr>
        <w:t>категоризації</w:t>
      </w:r>
      <w:r>
        <w:t></w:t>
      </w:r>
      <w:r>
        <w:rPr>
          <w:rFonts w:hint="eastAsia"/>
        </w:rPr>
        <w:t>ринків</w:t>
      </w:r>
      <w:r>
        <w:t></w:t>
      </w:r>
      <w:r>
        <w:rPr>
          <w:rFonts w:hint="eastAsia"/>
        </w:rPr>
        <w:t>фінансових</w:t>
      </w:r>
      <w:r>
        <w:t></w:t>
      </w:r>
      <w:r>
        <w:rPr>
          <w:rFonts w:hint="eastAsia"/>
        </w:rPr>
        <w:t>активів</w:t>
      </w:r>
      <w:r>
        <w:t></w:t>
      </w:r>
      <w:r>
        <w:rPr>
          <w:rFonts w:hint="eastAsia"/>
        </w:rPr>
        <w:t>на</w:t>
      </w:r>
      <w:r>
        <w:t></w:t>
      </w:r>
      <w:r>
        <w:rPr>
          <w:rFonts w:hint="eastAsia"/>
        </w:rPr>
        <w:t>основі</w:t>
      </w:r>
      <w:r>
        <w:t></w:t>
      </w:r>
      <w:r>
        <w:rPr>
          <w:rFonts w:hint="eastAsia"/>
        </w:rPr>
        <w:t>трансакційного</w:t>
      </w:r>
      <w:r>
        <w:t></w:t>
      </w:r>
      <w:r>
        <w:rPr>
          <w:rFonts w:hint="eastAsia"/>
        </w:rPr>
        <w:t>підходу</w:t>
      </w:r>
      <w:r>
        <w:t></w:t>
      </w:r>
      <w:r>
        <w:t></w:t>
      </w:r>
      <w:r>
        <w:rPr>
          <w:rFonts w:hint="eastAsia"/>
        </w:rPr>
        <w:t>що</w:t>
      </w:r>
    </w:p>
    <w:p w:rsidR="008F3977" w:rsidRDefault="008F3977" w:rsidP="008F3977">
      <w:r>
        <w:rPr>
          <w:rFonts w:hint="eastAsia"/>
        </w:rPr>
        <w:t>узгоджено</w:t>
      </w:r>
      <w:r>
        <w:t></w:t>
      </w:r>
      <w:r>
        <w:rPr>
          <w:rFonts w:hint="eastAsia"/>
        </w:rPr>
        <w:t>з</w:t>
      </w:r>
      <w:r>
        <w:t></w:t>
      </w:r>
      <w:r>
        <w:rPr>
          <w:rFonts w:hint="eastAsia"/>
        </w:rPr>
        <w:t>підходами</w:t>
      </w:r>
      <w:r>
        <w:t></w:t>
      </w:r>
      <w:r>
        <w:rPr>
          <w:rFonts w:hint="eastAsia"/>
        </w:rPr>
        <w:t>сучасної</w:t>
      </w:r>
      <w:r>
        <w:t></w:t>
      </w:r>
      <w:r>
        <w:rPr>
          <w:rFonts w:hint="eastAsia"/>
        </w:rPr>
        <w:t>економічної</w:t>
      </w:r>
      <w:r>
        <w:t></w:t>
      </w:r>
      <w:r>
        <w:rPr>
          <w:rFonts w:hint="eastAsia"/>
        </w:rPr>
        <w:t>онтології</w:t>
      </w:r>
      <w:r>
        <w:t></w:t>
      </w:r>
      <w:r>
        <w:t></w:t>
      </w:r>
      <w:r>
        <w:rPr>
          <w:rFonts w:hint="eastAsia"/>
        </w:rPr>
        <w:t>яка</w:t>
      </w:r>
      <w:r>
        <w:t></w:t>
      </w:r>
      <w:r>
        <w:rPr>
          <w:rFonts w:hint="eastAsia"/>
        </w:rPr>
        <w:t>зосереджує</w:t>
      </w:r>
      <w:r>
        <w:t></w:t>
      </w:r>
      <w:r>
        <w:rPr>
          <w:rFonts w:hint="eastAsia"/>
        </w:rPr>
        <w:t>увагу</w:t>
      </w:r>
      <w:r>
        <w:t></w:t>
      </w:r>
      <w:r>
        <w:rPr>
          <w:rFonts w:hint="eastAsia"/>
        </w:rPr>
        <w:t>на</w:t>
      </w:r>
    </w:p>
    <w:p w:rsidR="008F3977" w:rsidRDefault="008F3977" w:rsidP="008F3977">
      <w:r>
        <w:rPr>
          <w:rFonts w:hint="eastAsia"/>
        </w:rPr>
        <w:t>відносинах</w:t>
      </w:r>
      <w:r>
        <w:t></w:t>
      </w:r>
      <w:r>
        <w:t></w:t>
      </w:r>
      <w:r>
        <w:rPr>
          <w:rFonts w:hint="eastAsia"/>
        </w:rPr>
        <w:t>інститутах</w:t>
      </w:r>
      <w:r>
        <w:t></w:t>
      </w:r>
      <w:r>
        <w:rPr>
          <w:rFonts w:hint="eastAsia"/>
        </w:rPr>
        <w:t>та</w:t>
      </w:r>
      <w:r>
        <w:t></w:t>
      </w:r>
      <w:r>
        <w:rPr>
          <w:rFonts w:hint="eastAsia"/>
        </w:rPr>
        <w:t>формах</w:t>
      </w:r>
      <w:r>
        <w:t></w:t>
      </w:r>
      <w:r>
        <w:rPr>
          <w:rFonts w:hint="eastAsia"/>
        </w:rPr>
        <w:t>взаємодії</w:t>
      </w:r>
      <w:r>
        <w:t></w:t>
      </w:r>
      <w:r>
        <w:rPr>
          <w:rFonts w:hint="eastAsia"/>
        </w:rPr>
        <w:t>економічних</w:t>
      </w:r>
      <w:r>
        <w:t></w:t>
      </w:r>
      <w:r>
        <w:rPr>
          <w:rFonts w:hint="eastAsia"/>
        </w:rPr>
        <w:t>суб’єктів</w:t>
      </w:r>
      <w:r>
        <w:t></w:t>
      </w:r>
    </w:p>
    <w:p w:rsidR="008F3977" w:rsidRDefault="008F3977" w:rsidP="008F3977">
      <w:r>
        <w:rPr>
          <w:rFonts w:hint="eastAsia"/>
        </w:rPr>
        <w:t>–</w:t>
      </w:r>
      <w:r>
        <w:t></w:t>
      </w:r>
      <w:r>
        <w:rPr>
          <w:rFonts w:hint="eastAsia"/>
        </w:rPr>
        <w:t>концептуалізація</w:t>
      </w:r>
      <w:r>
        <w:t></w:t>
      </w:r>
      <w:r>
        <w:rPr>
          <w:rFonts w:hint="eastAsia"/>
        </w:rPr>
        <w:t>феномену</w:t>
      </w:r>
      <w:r>
        <w:t></w:t>
      </w:r>
      <w:r>
        <w:rPr>
          <w:rFonts w:hint="eastAsia"/>
        </w:rPr>
        <w:t>трансформації</w:t>
      </w:r>
      <w:r>
        <w:t></w:t>
      </w:r>
      <w:r>
        <w:rPr>
          <w:rFonts w:hint="eastAsia"/>
        </w:rPr>
        <w:t>фінансової</w:t>
      </w:r>
      <w:r>
        <w:t></w:t>
      </w:r>
      <w:r>
        <w:rPr>
          <w:rFonts w:hint="eastAsia"/>
        </w:rPr>
        <w:t>системи</w:t>
      </w:r>
      <w:r>
        <w:t></w:t>
      </w:r>
      <w:r>
        <w:t></w:t>
      </w:r>
      <w:r>
        <w:rPr>
          <w:rFonts w:hint="eastAsia"/>
        </w:rPr>
        <w:t>у</w:t>
      </w:r>
    </w:p>
    <w:p w:rsidR="008F3977" w:rsidRDefault="008F3977" w:rsidP="008F3977">
      <w:r>
        <w:rPr>
          <w:rFonts w:hint="eastAsia"/>
        </w:rPr>
        <w:t>частині</w:t>
      </w:r>
      <w:r>
        <w:t></w:t>
      </w:r>
      <w:r>
        <w:rPr>
          <w:rFonts w:hint="eastAsia"/>
        </w:rPr>
        <w:t>розширення</w:t>
      </w:r>
      <w:r>
        <w:t></w:t>
      </w:r>
      <w:r>
        <w:rPr>
          <w:rFonts w:hint="eastAsia"/>
        </w:rPr>
        <w:t>епістемологічних</w:t>
      </w:r>
      <w:r>
        <w:t></w:t>
      </w:r>
      <w:r>
        <w:rPr>
          <w:rFonts w:hint="eastAsia"/>
        </w:rPr>
        <w:t>підходів</w:t>
      </w:r>
      <w:r>
        <w:t></w:t>
      </w:r>
      <w:r>
        <w:t></w:t>
      </w:r>
      <w:r>
        <w:rPr>
          <w:rFonts w:hint="eastAsia"/>
        </w:rPr>
        <w:t>які</w:t>
      </w:r>
      <w:r>
        <w:t></w:t>
      </w:r>
      <w:r>
        <w:rPr>
          <w:rFonts w:hint="eastAsia"/>
        </w:rPr>
        <w:t>засновані</w:t>
      </w:r>
      <w:r>
        <w:t></w:t>
      </w:r>
      <w:r>
        <w:rPr>
          <w:rFonts w:hint="eastAsia"/>
        </w:rPr>
        <w:t>на</w:t>
      </w:r>
      <w:r>
        <w:t></w:t>
      </w:r>
      <w:r>
        <w:rPr>
          <w:rFonts w:hint="eastAsia"/>
        </w:rPr>
        <w:t>широкому</w:t>
      </w:r>
    </w:p>
    <w:p w:rsidR="008F3977" w:rsidRDefault="008F3977" w:rsidP="008F3977">
      <w:r>
        <w:rPr>
          <w:rFonts w:hint="eastAsia"/>
        </w:rPr>
        <w:t>консенсусі</w:t>
      </w:r>
      <w:r>
        <w:t></w:t>
      </w:r>
      <w:r>
        <w:rPr>
          <w:rFonts w:hint="eastAsia"/>
        </w:rPr>
        <w:t>в</w:t>
      </w:r>
      <w:r>
        <w:t></w:t>
      </w:r>
      <w:r>
        <w:rPr>
          <w:rFonts w:hint="eastAsia"/>
        </w:rPr>
        <w:t>межах</w:t>
      </w:r>
      <w:r>
        <w:t></w:t>
      </w:r>
      <w:r>
        <w:rPr>
          <w:rFonts w:hint="eastAsia"/>
        </w:rPr>
        <w:t>економічної</w:t>
      </w:r>
      <w:r>
        <w:t></w:t>
      </w:r>
      <w:r>
        <w:rPr>
          <w:rFonts w:hint="eastAsia"/>
        </w:rPr>
        <w:t>науки</w:t>
      </w:r>
      <w:r>
        <w:t></w:t>
      </w:r>
      <w:r>
        <w:rPr>
          <w:rFonts w:hint="eastAsia"/>
        </w:rPr>
        <w:t>та</w:t>
      </w:r>
      <w:r>
        <w:t></w:t>
      </w:r>
      <w:r>
        <w:rPr>
          <w:rFonts w:hint="eastAsia"/>
        </w:rPr>
        <w:t>використанні</w:t>
      </w:r>
      <w:r>
        <w:t></w:t>
      </w:r>
      <w:r>
        <w:rPr>
          <w:rFonts w:hint="eastAsia"/>
        </w:rPr>
        <w:t>підходів</w:t>
      </w:r>
      <w:r>
        <w:t></w:t>
      </w:r>
      <w:r>
        <w:rPr>
          <w:rFonts w:hint="eastAsia"/>
        </w:rPr>
        <w:t>соціальних</w:t>
      </w:r>
      <w:r>
        <w:t></w:t>
      </w:r>
      <w:r>
        <w:rPr>
          <w:rFonts w:hint="eastAsia"/>
        </w:rPr>
        <w:t>і</w:t>
      </w:r>
      <w:r>
        <w:t></w:t>
      </w:r>
    </w:p>
    <w:p w:rsidR="008F3977" w:rsidRDefault="008F3977" w:rsidP="008F3977">
      <w:r>
        <w:t></w:t>
      </w:r>
      <w:r>
        <w:t></w:t>
      </w:r>
    </w:p>
    <w:p w:rsidR="008F3977" w:rsidRDefault="008F3977" w:rsidP="008F3977">
      <w:r>
        <w:rPr>
          <w:rFonts w:hint="eastAsia"/>
        </w:rPr>
        <w:t>природничих</w:t>
      </w:r>
      <w:r>
        <w:t></w:t>
      </w:r>
      <w:r>
        <w:rPr>
          <w:rFonts w:hint="eastAsia"/>
        </w:rPr>
        <w:t>наук</w:t>
      </w:r>
      <w:r>
        <w:t></w:t>
      </w:r>
      <w:r>
        <w:t></w:t>
      </w:r>
      <w:r>
        <w:rPr>
          <w:rFonts w:hint="eastAsia"/>
        </w:rPr>
        <w:t>і</w:t>
      </w:r>
      <w:r>
        <w:t></w:t>
      </w:r>
      <w:r>
        <w:rPr>
          <w:rFonts w:hint="eastAsia"/>
        </w:rPr>
        <w:t>включають</w:t>
      </w:r>
      <w:r>
        <w:t></w:t>
      </w:r>
      <w:r>
        <w:t></w:t>
      </w:r>
      <w:r>
        <w:rPr>
          <w:rFonts w:hint="eastAsia"/>
        </w:rPr>
        <w:t>концепцію</w:t>
      </w:r>
      <w:r>
        <w:t></w:t>
      </w:r>
      <w:r>
        <w:rPr>
          <w:rFonts w:hint="eastAsia"/>
        </w:rPr>
        <w:t>обмеженої</w:t>
      </w:r>
      <w:r>
        <w:t></w:t>
      </w:r>
      <w:r>
        <w:rPr>
          <w:rFonts w:hint="eastAsia"/>
        </w:rPr>
        <w:t>раціональності</w:t>
      </w:r>
    </w:p>
    <w:p w:rsidR="008F3977" w:rsidRDefault="008F3977" w:rsidP="008F3977">
      <w:r>
        <w:t></w:t>
      </w:r>
      <w:r>
        <w:rPr>
          <w:rFonts w:hint="eastAsia"/>
        </w:rPr>
        <w:t>неоавстрійська</w:t>
      </w:r>
      <w:r>
        <w:t></w:t>
      </w:r>
      <w:r>
        <w:rPr>
          <w:rFonts w:hint="eastAsia"/>
        </w:rPr>
        <w:t>школа</w:t>
      </w:r>
      <w:r>
        <w:t></w:t>
      </w:r>
      <w:r>
        <w:t></w:t>
      </w:r>
      <w:r>
        <w:rPr>
          <w:rFonts w:hint="eastAsia"/>
        </w:rPr>
        <w:t>теорія</w:t>
      </w:r>
      <w:r>
        <w:t></w:t>
      </w:r>
      <w:r>
        <w:rPr>
          <w:rFonts w:hint="eastAsia"/>
        </w:rPr>
        <w:t>фрактального</w:t>
      </w:r>
      <w:r>
        <w:t></w:t>
      </w:r>
      <w:r>
        <w:rPr>
          <w:rFonts w:hint="eastAsia"/>
        </w:rPr>
        <w:t>ринку</w:t>
      </w:r>
      <w:r>
        <w:t></w:t>
      </w:r>
      <w:r>
        <w:t></w:t>
      </w:r>
      <w:r>
        <w:rPr>
          <w:rFonts w:hint="eastAsia"/>
        </w:rPr>
        <w:t>теорія</w:t>
      </w:r>
      <w:r>
        <w:t></w:t>
      </w:r>
      <w:r>
        <w:rPr>
          <w:rFonts w:hint="eastAsia"/>
        </w:rPr>
        <w:t>ефективного</w:t>
      </w:r>
    </w:p>
    <w:p w:rsidR="008F3977" w:rsidRDefault="008F3977" w:rsidP="008F3977">
      <w:r>
        <w:rPr>
          <w:rFonts w:hint="eastAsia"/>
        </w:rPr>
        <w:t>ринкового</w:t>
      </w:r>
      <w:r>
        <w:t></w:t>
      </w:r>
      <w:r>
        <w:rPr>
          <w:rFonts w:hint="eastAsia"/>
        </w:rPr>
        <w:t>навчання</w:t>
      </w:r>
      <w:r>
        <w:t></w:t>
      </w:r>
      <w:r>
        <w:t></w:t>
      </w:r>
      <w:r>
        <w:t></w:t>
      </w:r>
      <w:r>
        <w:rPr>
          <w:rFonts w:hint="eastAsia"/>
        </w:rPr>
        <w:t>яка</w:t>
      </w:r>
      <w:r>
        <w:t></w:t>
      </w:r>
      <w:r>
        <w:rPr>
          <w:rFonts w:hint="eastAsia"/>
        </w:rPr>
        <w:t>обумовлює</w:t>
      </w:r>
      <w:r>
        <w:t></w:t>
      </w:r>
      <w:r>
        <w:rPr>
          <w:rFonts w:hint="eastAsia"/>
        </w:rPr>
        <w:t>залежність</w:t>
      </w:r>
      <w:r>
        <w:t></w:t>
      </w:r>
      <w:r>
        <w:rPr>
          <w:rFonts w:hint="eastAsia"/>
        </w:rPr>
        <w:t>ефективності</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від</w:t>
      </w:r>
      <w:r>
        <w:t></w:t>
      </w:r>
      <w:r>
        <w:rPr>
          <w:rFonts w:hint="eastAsia"/>
        </w:rPr>
        <w:t>якості</w:t>
      </w:r>
      <w:r>
        <w:t></w:t>
      </w:r>
      <w:r>
        <w:rPr>
          <w:rFonts w:hint="eastAsia"/>
        </w:rPr>
        <w:t>інформації</w:t>
      </w:r>
      <w:r>
        <w:t></w:t>
      </w:r>
      <w:r>
        <w:t></w:t>
      </w:r>
      <w:r>
        <w:rPr>
          <w:rFonts w:hint="eastAsia"/>
        </w:rPr>
        <w:t>здатності</w:t>
      </w:r>
      <w:r>
        <w:t></w:t>
      </w:r>
      <w:r>
        <w:rPr>
          <w:rFonts w:hint="eastAsia"/>
        </w:rPr>
        <w:t>суб’єктів</w:t>
      </w:r>
      <w:r>
        <w:t></w:t>
      </w:r>
      <w:r>
        <w:rPr>
          <w:rFonts w:hint="eastAsia"/>
        </w:rPr>
        <w:t>до</w:t>
      </w:r>
      <w:r>
        <w:t></w:t>
      </w:r>
      <w:r>
        <w:rPr>
          <w:rFonts w:hint="eastAsia"/>
        </w:rPr>
        <w:t>її</w:t>
      </w:r>
      <w:r>
        <w:t></w:t>
      </w:r>
      <w:r>
        <w:rPr>
          <w:rFonts w:hint="eastAsia"/>
        </w:rPr>
        <w:t>аналізу</w:t>
      </w:r>
    </w:p>
    <w:p w:rsidR="008F3977" w:rsidRDefault="008F3977" w:rsidP="008F3977">
      <w:r>
        <w:t></w:t>
      </w:r>
      <w:r>
        <w:rPr>
          <w:rFonts w:hint="eastAsia"/>
        </w:rPr>
        <w:t>рівень</w:t>
      </w:r>
      <w:r>
        <w:t></w:t>
      </w:r>
      <w:r>
        <w:rPr>
          <w:rFonts w:hint="eastAsia"/>
        </w:rPr>
        <w:t>освіти</w:t>
      </w:r>
      <w:r>
        <w:t></w:t>
      </w:r>
      <w:r>
        <w:t></w:t>
      </w:r>
      <w:r>
        <w:rPr>
          <w:rFonts w:hint="eastAsia"/>
        </w:rPr>
        <w:t>питома</w:t>
      </w:r>
      <w:r>
        <w:t></w:t>
      </w:r>
      <w:r>
        <w:rPr>
          <w:rFonts w:hint="eastAsia"/>
        </w:rPr>
        <w:t>вага</w:t>
      </w:r>
      <w:r>
        <w:t></w:t>
      </w:r>
      <w:r>
        <w:rPr>
          <w:rFonts w:hint="eastAsia"/>
        </w:rPr>
        <w:t>професійних</w:t>
      </w:r>
      <w:r>
        <w:t></w:t>
      </w:r>
      <w:r>
        <w:rPr>
          <w:rFonts w:hint="eastAsia"/>
        </w:rPr>
        <w:t>учасників</w:t>
      </w:r>
      <w:r>
        <w:t></w:t>
      </w:r>
      <w:r>
        <w:t></w:t>
      </w:r>
      <w:r>
        <w:t></w:t>
      </w:r>
      <w:r>
        <w:rPr>
          <w:rFonts w:hint="eastAsia"/>
        </w:rPr>
        <w:t>механізмів</w:t>
      </w:r>
      <w:r>
        <w:t></w:t>
      </w:r>
      <w:r>
        <w:rPr>
          <w:rFonts w:hint="eastAsia"/>
        </w:rPr>
        <w:t>зворотного</w:t>
      </w:r>
    </w:p>
    <w:p w:rsidR="008F3977" w:rsidRDefault="008F3977" w:rsidP="008F3977">
      <w:r>
        <w:rPr>
          <w:rFonts w:hint="eastAsia"/>
        </w:rPr>
        <w:t>зв’язку</w:t>
      </w:r>
      <w:r>
        <w:t></w:t>
      </w:r>
      <w:r>
        <w:t></w:t>
      </w:r>
      <w:r>
        <w:rPr>
          <w:rFonts w:hint="eastAsia"/>
        </w:rPr>
        <w:t>усунення</w:t>
      </w:r>
      <w:r>
        <w:t></w:t>
      </w:r>
      <w:r>
        <w:rPr>
          <w:rFonts w:hint="eastAsia"/>
        </w:rPr>
        <w:t>асиметрії</w:t>
      </w:r>
      <w:r>
        <w:t></w:t>
      </w:r>
      <w:r>
        <w:rPr>
          <w:rFonts w:hint="eastAsia"/>
        </w:rPr>
        <w:t>інформації</w:t>
      </w:r>
      <w:r>
        <w:t></w:t>
      </w:r>
      <w:r>
        <w:t></w:t>
      </w:r>
      <w:r>
        <w:rPr>
          <w:rFonts w:hint="eastAsia"/>
        </w:rPr>
        <w:t>інформаційних</w:t>
      </w:r>
      <w:r>
        <w:t></w:t>
      </w:r>
      <w:r>
        <w:rPr>
          <w:rFonts w:hint="eastAsia"/>
        </w:rPr>
        <w:t>шумів</w:t>
      </w:r>
      <w:r>
        <w:t></w:t>
      </w:r>
    </w:p>
    <w:p w:rsidR="008F3977" w:rsidRDefault="008F3977" w:rsidP="008F3977">
      <w:r>
        <w:rPr>
          <w:rFonts w:hint="eastAsia"/>
        </w:rPr>
        <w:t>комунікаційна</w:t>
      </w:r>
      <w:r>
        <w:t></w:t>
      </w:r>
      <w:r>
        <w:rPr>
          <w:rFonts w:hint="eastAsia"/>
        </w:rPr>
        <w:t>політика</w:t>
      </w:r>
      <w:r>
        <w:t></w:t>
      </w:r>
      <w:r>
        <w:rPr>
          <w:rFonts w:hint="eastAsia"/>
        </w:rPr>
        <w:t>фінансових</w:t>
      </w:r>
      <w:r>
        <w:t></w:t>
      </w:r>
      <w:r>
        <w:rPr>
          <w:rFonts w:hint="eastAsia"/>
        </w:rPr>
        <w:t>регуляторів</w:t>
      </w:r>
      <w:r>
        <w:t></w:t>
      </w:r>
      <w:r>
        <w:t></w:t>
      </w:r>
      <w:r>
        <w:t></w:t>
      </w:r>
      <w:r>
        <w:rPr>
          <w:rFonts w:hint="eastAsia"/>
        </w:rPr>
        <w:t>методологічний</w:t>
      </w:r>
    </w:p>
    <w:p w:rsidR="008F3977" w:rsidRDefault="008F3977" w:rsidP="008F3977">
      <w:r>
        <w:rPr>
          <w:rFonts w:hint="eastAsia"/>
        </w:rPr>
        <w:t>конгитивізм</w:t>
      </w:r>
      <w:r>
        <w:t></w:t>
      </w:r>
      <w:r>
        <w:t></w:t>
      </w:r>
      <w:r>
        <w:rPr>
          <w:rFonts w:hint="eastAsia"/>
        </w:rPr>
        <w:t>біхевіористичні</w:t>
      </w:r>
      <w:r>
        <w:t></w:t>
      </w:r>
      <w:r>
        <w:rPr>
          <w:rFonts w:hint="eastAsia"/>
        </w:rPr>
        <w:t>фінанси</w:t>
      </w:r>
      <w:r>
        <w:t></w:t>
      </w:r>
      <w:r>
        <w:t></w:t>
      </w:r>
      <w:r>
        <w:rPr>
          <w:rFonts w:hint="eastAsia"/>
        </w:rPr>
        <w:t>нейроекономіка</w:t>
      </w:r>
      <w:r>
        <w:t></w:t>
      </w:r>
      <w:r>
        <w:t></w:t>
      </w:r>
      <w:r>
        <w:rPr>
          <w:rFonts w:hint="eastAsia"/>
        </w:rPr>
        <w:t>нова</w:t>
      </w:r>
      <w:r>
        <w:t></w:t>
      </w:r>
      <w:r>
        <w:rPr>
          <w:rFonts w:hint="eastAsia"/>
        </w:rPr>
        <w:t>інституційна</w:t>
      </w:r>
    </w:p>
    <w:p w:rsidR="008F3977" w:rsidRDefault="008F3977" w:rsidP="008F3977">
      <w:r>
        <w:rPr>
          <w:rFonts w:hint="eastAsia"/>
        </w:rPr>
        <w:t>економіка</w:t>
      </w:r>
      <w:r>
        <w:t></w:t>
      </w:r>
      <w:r>
        <w:t></w:t>
      </w:r>
      <w:r>
        <w:rPr>
          <w:rFonts w:hint="eastAsia"/>
        </w:rPr>
        <w:t>гіпотеза</w:t>
      </w:r>
      <w:r>
        <w:t></w:t>
      </w:r>
      <w:r>
        <w:rPr>
          <w:rFonts w:hint="eastAsia"/>
        </w:rPr>
        <w:t>когерентних</w:t>
      </w:r>
      <w:r>
        <w:t></w:t>
      </w:r>
      <w:r>
        <w:rPr>
          <w:rFonts w:hint="eastAsia"/>
        </w:rPr>
        <w:t>ринків</w:t>
      </w:r>
      <w:r>
        <w:t></w:t>
      </w:r>
      <w:r>
        <w:t></w:t>
      </w:r>
      <w:r>
        <w:t></w:t>
      </w:r>
      <w:r>
        <w:rPr>
          <w:rFonts w:hint="eastAsia"/>
        </w:rPr>
        <w:t>що</w:t>
      </w:r>
      <w:r>
        <w:t></w:t>
      </w:r>
      <w:r>
        <w:rPr>
          <w:rFonts w:hint="eastAsia"/>
        </w:rPr>
        <w:t>виявляється</w:t>
      </w:r>
      <w:r>
        <w:t></w:t>
      </w:r>
      <w:r>
        <w:rPr>
          <w:rFonts w:hint="eastAsia"/>
        </w:rPr>
        <w:t>в</w:t>
      </w:r>
      <w:r>
        <w:t></w:t>
      </w:r>
      <w:r>
        <w:rPr>
          <w:rFonts w:hint="eastAsia"/>
        </w:rPr>
        <w:t>наголосі</w:t>
      </w:r>
      <w:r>
        <w:t></w:t>
      </w:r>
      <w:r>
        <w:rPr>
          <w:rFonts w:hint="eastAsia"/>
        </w:rPr>
        <w:t>на</w:t>
      </w:r>
    </w:p>
    <w:p w:rsidR="008F3977" w:rsidRDefault="008F3977" w:rsidP="008F3977">
      <w:r>
        <w:rPr>
          <w:rFonts w:hint="eastAsia"/>
        </w:rPr>
        <w:t>поведінкових</w:t>
      </w:r>
      <w:r>
        <w:t></w:t>
      </w:r>
      <w:r>
        <w:t></w:t>
      </w:r>
      <w:r>
        <w:rPr>
          <w:rFonts w:hint="eastAsia"/>
        </w:rPr>
        <w:t>соціальних</w:t>
      </w:r>
      <w:r>
        <w:t></w:t>
      </w:r>
      <w:r>
        <w:rPr>
          <w:rFonts w:hint="eastAsia"/>
        </w:rPr>
        <w:t>та</w:t>
      </w:r>
      <w:r>
        <w:t></w:t>
      </w:r>
      <w:r>
        <w:rPr>
          <w:rFonts w:hint="eastAsia"/>
        </w:rPr>
        <w:t>психічних</w:t>
      </w:r>
      <w:r>
        <w:t></w:t>
      </w:r>
      <w:r>
        <w:rPr>
          <w:rFonts w:hint="eastAsia"/>
        </w:rPr>
        <w:t>аспектах</w:t>
      </w:r>
      <w:r>
        <w:t></w:t>
      </w:r>
      <w:r>
        <w:rPr>
          <w:rFonts w:hint="eastAsia"/>
        </w:rPr>
        <w:t>ухвалення</w:t>
      </w:r>
      <w:r>
        <w:t></w:t>
      </w:r>
      <w:r>
        <w:rPr>
          <w:rFonts w:hint="eastAsia"/>
        </w:rPr>
        <w:t>фінансових</w:t>
      </w:r>
    </w:p>
    <w:p w:rsidR="008F3977" w:rsidRDefault="008F3977" w:rsidP="008F3977">
      <w:r>
        <w:rPr>
          <w:rFonts w:hint="eastAsia"/>
        </w:rPr>
        <w:t>рішень</w:t>
      </w:r>
      <w:r>
        <w:t></w:t>
      </w:r>
      <w:r>
        <w:t></w:t>
      </w:r>
      <w:r>
        <w:rPr>
          <w:rFonts w:hint="eastAsia"/>
        </w:rPr>
        <w:t>необхідності</w:t>
      </w:r>
      <w:r>
        <w:t></w:t>
      </w:r>
      <w:r>
        <w:rPr>
          <w:rFonts w:hint="eastAsia"/>
        </w:rPr>
        <w:t>врахування</w:t>
      </w:r>
      <w:r>
        <w:t></w:t>
      </w:r>
      <w:r>
        <w:rPr>
          <w:rFonts w:hint="eastAsia"/>
        </w:rPr>
        <w:t>рівня</w:t>
      </w:r>
      <w:r>
        <w:t></w:t>
      </w:r>
      <w:r>
        <w:rPr>
          <w:rFonts w:hint="eastAsia"/>
        </w:rPr>
        <w:t>суспільного</w:t>
      </w:r>
      <w:r>
        <w:t></w:t>
      </w:r>
      <w:r>
        <w:rPr>
          <w:rFonts w:hint="eastAsia"/>
        </w:rPr>
        <w:t>та</w:t>
      </w:r>
      <w:r>
        <w:t></w:t>
      </w:r>
      <w:r>
        <w:rPr>
          <w:rFonts w:hint="eastAsia"/>
        </w:rPr>
        <w:t>економічного</w:t>
      </w:r>
      <w:r>
        <w:t></w:t>
      </w:r>
      <w:r>
        <w:rPr>
          <w:rFonts w:hint="eastAsia"/>
        </w:rPr>
        <w:t>розвитку</w:t>
      </w:r>
    </w:p>
    <w:p w:rsidR="008F3977" w:rsidRDefault="008F3977" w:rsidP="008F3977">
      <w:r>
        <w:rPr>
          <w:rFonts w:hint="eastAsia"/>
        </w:rPr>
        <w:t>країни</w:t>
      </w:r>
      <w:r>
        <w:t></w:t>
      </w:r>
      <w:r>
        <w:t></w:t>
      </w:r>
      <w:r>
        <w:rPr>
          <w:rFonts w:hint="eastAsia"/>
        </w:rPr>
        <w:t>у</w:t>
      </w:r>
      <w:r>
        <w:t></w:t>
      </w:r>
      <w:r>
        <w:rPr>
          <w:rFonts w:hint="eastAsia"/>
        </w:rPr>
        <w:t>якій</w:t>
      </w:r>
      <w:r>
        <w:t></w:t>
      </w:r>
      <w:r>
        <w:rPr>
          <w:rFonts w:hint="eastAsia"/>
        </w:rPr>
        <w:t>функціонує</w:t>
      </w:r>
      <w:r>
        <w:t></w:t>
      </w:r>
      <w:r>
        <w:rPr>
          <w:rFonts w:hint="eastAsia"/>
        </w:rPr>
        <w:t>ринок</w:t>
      </w:r>
      <w:r>
        <w:t></w:t>
      </w:r>
      <w:r>
        <w:rPr>
          <w:rFonts w:hint="eastAsia"/>
        </w:rPr>
        <w:t>фінансових</w:t>
      </w:r>
      <w:r>
        <w:t></w:t>
      </w:r>
      <w:r>
        <w:rPr>
          <w:rFonts w:hint="eastAsia"/>
        </w:rPr>
        <w:t>активів</w:t>
      </w:r>
      <w:r>
        <w:t></w:t>
      </w:r>
      <w:r>
        <w:t></w:t>
      </w:r>
      <w:r>
        <w:rPr>
          <w:rFonts w:hint="eastAsia"/>
        </w:rPr>
        <w:t>інструментарій</w:t>
      </w:r>
    </w:p>
    <w:p w:rsidR="008F3977" w:rsidRDefault="008F3977" w:rsidP="008F3977">
      <w:r>
        <w:rPr>
          <w:rFonts w:hint="eastAsia"/>
        </w:rPr>
        <w:t>дослідження</w:t>
      </w:r>
      <w:r>
        <w:t></w:t>
      </w:r>
      <w:r>
        <w:rPr>
          <w:rFonts w:hint="eastAsia"/>
        </w:rPr>
        <w:t>процесів</w:t>
      </w:r>
      <w:r>
        <w:t></w:t>
      </w:r>
      <w:r>
        <w:rPr>
          <w:rFonts w:hint="eastAsia"/>
        </w:rPr>
        <w:t>біфуркації</w:t>
      </w:r>
      <w:r>
        <w:t></w:t>
      </w:r>
      <w:r>
        <w:t></w:t>
      </w:r>
      <w:r>
        <w:rPr>
          <w:rFonts w:hint="eastAsia"/>
        </w:rPr>
        <w:t>хаосу</w:t>
      </w:r>
      <w:r>
        <w:t></w:t>
      </w:r>
      <w:r>
        <w:t></w:t>
      </w:r>
      <w:r>
        <w:rPr>
          <w:rFonts w:hint="eastAsia"/>
        </w:rPr>
        <w:t>циклічності</w:t>
      </w:r>
      <w:r>
        <w:t></w:t>
      </w:r>
      <w:r>
        <w:t></w:t>
      </w:r>
      <w:r>
        <w:rPr>
          <w:rFonts w:hint="eastAsia"/>
        </w:rPr>
        <w:t>криз</w:t>
      </w:r>
      <w:r>
        <w:t></w:t>
      </w:r>
      <w:r>
        <w:t></w:t>
      </w:r>
      <w:r>
        <w:rPr>
          <w:rFonts w:hint="eastAsia"/>
        </w:rPr>
        <w:t>“бульбашок”</w:t>
      </w:r>
      <w:r>
        <w:t></w:t>
      </w:r>
      <w:r>
        <w:rPr>
          <w:rFonts w:hint="eastAsia"/>
        </w:rPr>
        <w:t>на</w:t>
      </w:r>
    </w:p>
    <w:p w:rsidR="008F3977" w:rsidRDefault="008F3977" w:rsidP="008F3977">
      <w:r>
        <w:rPr>
          <w:rFonts w:hint="eastAsia"/>
        </w:rPr>
        <w:t>ринку</w:t>
      </w:r>
      <w:r>
        <w:t></w:t>
      </w:r>
      <w:r>
        <w:rPr>
          <w:rFonts w:hint="eastAsia"/>
        </w:rPr>
        <w:t>фінансових</w:t>
      </w:r>
      <w:r>
        <w:t></w:t>
      </w:r>
      <w:r>
        <w:rPr>
          <w:rFonts w:hint="eastAsia"/>
        </w:rPr>
        <w:t>активів</w:t>
      </w:r>
      <w:r>
        <w:t></w:t>
      </w:r>
      <w:r>
        <w:t></w:t>
      </w:r>
      <w:r>
        <w:rPr>
          <w:rFonts w:hint="eastAsia"/>
        </w:rPr>
        <w:t>еконофізика</w:t>
      </w:r>
      <w:r>
        <w:t></w:t>
      </w:r>
      <w:r>
        <w:t></w:t>
      </w:r>
      <w:r>
        <w:rPr>
          <w:rFonts w:hint="eastAsia"/>
        </w:rPr>
        <w:t>синергетика</w:t>
      </w:r>
      <w:r>
        <w:t></w:t>
      </w:r>
      <w:r>
        <w:t></w:t>
      </w:r>
      <w:r>
        <w:rPr>
          <w:rFonts w:hint="eastAsia"/>
        </w:rPr>
        <w:t>теорія</w:t>
      </w:r>
      <w:r>
        <w:t></w:t>
      </w:r>
      <w:r>
        <w:rPr>
          <w:rFonts w:hint="eastAsia"/>
        </w:rPr>
        <w:t>адаптивних</w:t>
      </w:r>
    </w:p>
    <w:p w:rsidR="008F3977" w:rsidRDefault="008F3977" w:rsidP="008F3977">
      <w:r>
        <w:rPr>
          <w:rFonts w:hint="eastAsia"/>
        </w:rPr>
        <w:t>ринків</w:t>
      </w:r>
      <w:r>
        <w:t></w:t>
      </w:r>
      <w:r>
        <w:t></w:t>
      </w:r>
      <w:r>
        <w:t></w:t>
      </w:r>
      <w:r>
        <w:rPr>
          <w:rFonts w:hint="eastAsia"/>
        </w:rPr>
        <w:t>що</w:t>
      </w:r>
      <w:r>
        <w:t></w:t>
      </w:r>
      <w:r>
        <w:rPr>
          <w:rFonts w:hint="eastAsia"/>
        </w:rPr>
        <w:t>дозволяє</w:t>
      </w:r>
      <w:r>
        <w:t></w:t>
      </w:r>
      <w:r>
        <w:rPr>
          <w:rFonts w:hint="eastAsia"/>
        </w:rPr>
        <w:t>створювати</w:t>
      </w:r>
      <w:r>
        <w:t></w:t>
      </w:r>
      <w:r>
        <w:rPr>
          <w:rFonts w:hint="eastAsia"/>
        </w:rPr>
        <w:t>більш</w:t>
      </w:r>
      <w:r>
        <w:t></w:t>
      </w:r>
      <w:r>
        <w:rPr>
          <w:rFonts w:hint="eastAsia"/>
        </w:rPr>
        <w:t>соціально</w:t>
      </w:r>
      <w:r>
        <w:t></w:t>
      </w:r>
      <w:r>
        <w:t></w:t>
      </w:r>
      <w:r>
        <w:rPr>
          <w:rFonts w:hint="eastAsia"/>
        </w:rPr>
        <w:t>та</w:t>
      </w:r>
      <w:r>
        <w:t></w:t>
      </w:r>
      <w:r>
        <w:rPr>
          <w:rFonts w:hint="eastAsia"/>
        </w:rPr>
        <w:t>психологічно</w:t>
      </w:r>
    </w:p>
    <w:p w:rsidR="008F3977" w:rsidRDefault="008F3977" w:rsidP="008F3977">
      <w:r>
        <w:rPr>
          <w:rFonts w:hint="eastAsia"/>
        </w:rPr>
        <w:t>обґрунтовану</w:t>
      </w:r>
      <w:r>
        <w:t></w:t>
      </w:r>
      <w:r>
        <w:rPr>
          <w:rFonts w:hint="eastAsia"/>
        </w:rPr>
        <w:t>реконструкцію</w:t>
      </w:r>
      <w:r>
        <w:t></w:t>
      </w:r>
      <w:r>
        <w:rPr>
          <w:rFonts w:hint="eastAsia"/>
        </w:rPr>
        <w:t>поведінки</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w:t>
      </w:r>
      <w:r>
        <w:t></w:t>
      </w:r>
      <w:r>
        <w:rPr>
          <w:rFonts w:hint="eastAsia"/>
        </w:rPr>
        <w:t>обґрунтування</w:t>
      </w:r>
      <w:r>
        <w:t></w:t>
      </w:r>
      <w:r>
        <w:rPr>
          <w:rFonts w:hint="eastAsia"/>
        </w:rPr>
        <w:t>особливостей</w:t>
      </w:r>
      <w:r>
        <w:t></w:t>
      </w:r>
      <w:r>
        <w:rPr>
          <w:rFonts w:hint="eastAsia"/>
        </w:rPr>
        <w:t>граничних</w:t>
      </w:r>
      <w:r>
        <w:t></w:t>
      </w:r>
      <w:r>
        <w:rPr>
          <w:rFonts w:hint="eastAsia"/>
        </w:rPr>
        <w:t>ринків</w:t>
      </w:r>
      <w:r>
        <w:t></w:t>
      </w:r>
      <w:r>
        <w:rPr>
          <w:rFonts w:hint="eastAsia"/>
        </w:rPr>
        <w:t>фінансових</w:t>
      </w:r>
      <w:r>
        <w:t></w:t>
      </w:r>
      <w:r>
        <w:rPr>
          <w:rFonts w:hint="eastAsia"/>
        </w:rPr>
        <w:t>активів</w:t>
      </w:r>
      <w:r>
        <w:t></w:t>
      </w:r>
      <w:r>
        <w:t></w:t>
      </w:r>
      <w:r>
        <w:rPr>
          <w:rFonts w:hint="eastAsia"/>
        </w:rPr>
        <w:t>що</w:t>
      </w:r>
    </w:p>
    <w:p w:rsidR="008F3977" w:rsidRDefault="008F3977" w:rsidP="008F3977">
      <w:r>
        <w:rPr>
          <w:rFonts w:hint="eastAsia"/>
        </w:rPr>
        <w:t>полягають</w:t>
      </w:r>
      <w:r>
        <w:t></w:t>
      </w:r>
      <w:r>
        <w:rPr>
          <w:rFonts w:hint="eastAsia"/>
        </w:rPr>
        <w:t>у</w:t>
      </w:r>
      <w:r>
        <w:t></w:t>
      </w:r>
      <w:r>
        <w:rPr>
          <w:rFonts w:hint="eastAsia"/>
        </w:rPr>
        <w:t>ширшому</w:t>
      </w:r>
      <w:r>
        <w:t></w:t>
      </w:r>
      <w:r>
        <w:t></w:t>
      </w:r>
      <w:r>
        <w:rPr>
          <w:rFonts w:hint="eastAsia"/>
        </w:rPr>
        <w:t>порівняно</w:t>
      </w:r>
      <w:r>
        <w:t></w:t>
      </w:r>
      <w:r>
        <w:rPr>
          <w:rFonts w:hint="eastAsia"/>
        </w:rPr>
        <w:t>з</w:t>
      </w:r>
      <w:r>
        <w:t></w:t>
      </w:r>
      <w:r>
        <w:rPr>
          <w:rFonts w:hint="eastAsia"/>
        </w:rPr>
        <w:t>іншими</w:t>
      </w:r>
      <w:r>
        <w:t></w:t>
      </w:r>
      <w:r>
        <w:rPr>
          <w:rFonts w:hint="eastAsia"/>
        </w:rPr>
        <w:t>ринками</w:t>
      </w:r>
      <w:r>
        <w:t></w:t>
      </w:r>
      <w:r>
        <w:t></w:t>
      </w:r>
      <w:r>
        <w:rPr>
          <w:rFonts w:hint="eastAsia"/>
        </w:rPr>
        <w:t>спектрі</w:t>
      </w:r>
      <w:r>
        <w:t></w:t>
      </w:r>
      <w:r>
        <w:rPr>
          <w:rFonts w:hint="eastAsia"/>
        </w:rPr>
        <w:t>ризиків</w:t>
      </w:r>
      <w:r>
        <w:t></w:t>
      </w:r>
      <w:r>
        <w:t></w:t>
      </w:r>
      <w:r>
        <w:rPr>
          <w:rFonts w:hint="eastAsia"/>
        </w:rPr>
        <w:t>ризики</w:t>
      </w:r>
    </w:p>
    <w:p w:rsidR="008F3977" w:rsidRDefault="008F3977" w:rsidP="008F3977">
      <w:r>
        <w:rPr>
          <w:rFonts w:hint="eastAsia"/>
        </w:rPr>
        <w:t>введення</w:t>
      </w:r>
      <w:r>
        <w:t></w:t>
      </w:r>
      <w:r>
        <w:rPr>
          <w:rFonts w:hint="eastAsia"/>
        </w:rPr>
        <w:t>обмежень</w:t>
      </w:r>
      <w:r>
        <w:t></w:t>
      </w:r>
      <w:r>
        <w:rPr>
          <w:rFonts w:hint="eastAsia"/>
        </w:rPr>
        <w:t>на</w:t>
      </w:r>
      <w:r>
        <w:t></w:t>
      </w:r>
      <w:r>
        <w:rPr>
          <w:rFonts w:hint="eastAsia"/>
        </w:rPr>
        <w:t>рух</w:t>
      </w:r>
      <w:r>
        <w:t></w:t>
      </w:r>
      <w:r>
        <w:rPr>
          <w:rFonts w:hint="eastAsia"/>
        </w:rPr>
        <w:t>капіталу</w:t>
      </w:r>
      <w:r>
        <w:t></w:t>
      </w:r>
      <w:r>
        <w:t></w:t>
      </w:r>
      <w:r>
        <w:rPr>
          <w:rFonts w:hint="eastAsia"/>
        </w:rPr>
        <w:t>експропріації</w:t>
      </w:r>
      <w:r>
        <w:t></w:t>
      </w:r>
      <w:r>
        <w:t></w:t>
      </w:r>
      <w:r>
        <w:rPr>
          <w:rFonts w:hint="eastAsia"/>
        </w:rPr>
        <w:t>гіперінфляції</w:t>
      </w:r>
      <w:r>
        <w:t></w:t>
      </w:r>
      <w:r>
        <w:t></w:t>
      </w:r>
      <w:r>
        <w:rPr>
          <w:rFonts w:hint="eastAsia"/>
        </w:rPr>
        <w:t>валютний</w:t>
      </w:r>
      <w:r>
        <w:t></w:t>
      </w:r>
      <w:r>
        <w:t></w:t>
      </w:r>
    </w:p>
    <w:p w:rsidR="008F3977" w:rsidRDefault="008F3977" w:rsidP="008F3977">
      <w:r>
        <w:rPr>
          <w:rFonts w:hint="eastAsia"/>
        </w:rPr>
        <w:t>вищій</w:t>
      </w:r>
      <w:r>
        <w:t></w:t>
      </w:r>
      <w:r>
        <w:rPr>
          <w:rFonts w:hint="eastAsia"/>
        </w:rPr>
        <w:t>варіації</w:t>
      </w:r>
      <w:r>
        <w:t></w:t>
      </w:r>
      <w:r>
        <w:rPr>
          <w:rFonts w:hint="eastAsia"/>
        </w:rPr>
        <w:t>доходів</w:t>
      </w:r>
      <w:r>
        <w:t></w:t>
      </w:r>
      <w:r>
        <w:rPr>
          <w:rFonts w:hint="eastAsia"/>
        </w:rPr>
        <w:t>населення</w:t>
      </w:r>
      <w:r>
        <w:t></w:t>
      </w:r>
      <w:r>
        <w:rPr>
          <w:rFonts w:hint="eastAsia"/>
        </w:rPr>
        <w:t>при</w:t>
      </w:r>
      <w:r>
        <w:t></w:t>
      </w:r>
      <w:r>
        <w:rPr>
          <w:rFonts w:hint="eastAsia"/>
        </w:rPr>
        <w:t>низькому</w:t>
      </w:r>
      <w:r>
        <w:t></w:t>
      </w:r>
      <w:r>
        <w:rPr>
          <w:rFonts w:hint="eastAsia"/>
        </w:rPr>
        <w:t>середньому</w:t>
      </w:r>
      <w:r>
        <w:t></w:t>
      </w:r>
      <w:r>
        <w:rPr>
          <w:rFonts w:hint="eastAsia"/>
        </w:rPr>
        <w:t>доході</w:t>
      </w:r>
      <w:r>
        <w:t></w:t>
      </w:r>
      <w:r>
        <w:t></w:t>
      </w:r>
      <w:r>
        <w:rPr>
          <w:rFonts w:hint="eastAsia"/>
        </w:rPr>
        <w:t>слабкій</w:t>
      </w:r>
    </w:p>
    <w:p w:rsidR="008F3977" w:rsidRDefault="008F3977" w:rsidP="008F3977">
      <w:r>
        <w:rPr>
          <w:rFonts w:hint="eastAsia"/>
        </w:rPr>
        <w:t>кореляції</w:t>
      </w:r>
      <w:r>
        <w:t></w:t>
      </w:r>
      <w:r>
        <w:rPr>
          <w:rFonts w:hint="eastAsia"/>
        </w:rPr>
        <w:t>цін</w:t>
      </w:r>
      <w:r>
        <w:t></w:t>
      </w:r>
      <w:r>
        <w:rPr>
          <w:rFonts w:hint="eastAsia"/>
        </w:rPr>
        <w:t>на</w:t>
      </w:r>
      <w:r>
        <w:t></w:t>
      </w:r>
      <w:r>
        <w:rPr>
          <w:rFonts w:hint="eastAsia"/>
        </w:rPr>
        <w:t>фінансові</w:t>
      </w:r>
      <w:r>
        <w:t></w:t>
      </w:r>
      <w:r>
        <w:rPr>
          <w:rFonts w:hint="eastAsia"/>
        </w:rPr>
        <w:t>активи</w:t>
      </w:r>
      <w:r>
        <w:t></w:t>
      </w:r>
      <w:r>
        <w:rPr>
          <w:rFonts w:hint="eastAsia"/>
        </w:rPr>
        <w:t>в</w:t>
      </w:r>
      <w:r>
        <w:t></w:t>
      </w:r>
      <w:r>
        <w:rPr>
          <w:rFonts w:hint="eastAsia"/>
        </w:rPr>
        <w:t>межах</w:t>
      </w:r>
      <w:r>
        <w:t></w:t>
      </w:r>
      <w:r>
        <w:rPr>
          <w:rFonts w:hint="eastAsia"/>
        </w:rPr>
        <w:t>групи</w:t>
      </w:r>
      <w:r>
        <w:t></w:t>
      </w:r>
      <w:r>
        <w:rPr>
          <w:rFonts w:hint="eastAsia"/>
        </w:rPr>
        <w:t>граничних</w:t>
      </w:r>
      <w:r>
        <w:t></w:t>
      </w:r>
      <w:r>
        <w:rPr>
          <w:rFonts w:hint="eastAsia"/>
        </w:rPr>
        <w:t>ринків</w:t>
      </w:r>
      <w:r>
        <w:t></w:t>
      </w:r>
    </w:p>
    <w:p w:rsidR="008F3977" w:rsidRDefault="008F3977" w:rsidP="008F3977">
      <w:r>
        <w:rPr>
          <w:rFonts w:hint="eastAsia"/>
        </w:rPr>
        <w:t>обмеженості</w:t>
      </w:r>
      <w:r>
        <w:t></w:t>
      </w:r>
      <w:r>
        <w:rPr>
          <w:rFonts w:hint="eastAsia"/>
        </w:rPr>
        <w:t>доступу</w:t>
      </w:r>
      <w:r>
        <w:t></w:t>
      </w:r>
      <w:r>
        <w:rPr>
          <w:rFonts w:hint="eastAsia"/>
        </w:rPr>
        <w:t>до</w:t>
      </w:r>
      <w:r>
        <w:t></w:t>
      </w:r>
      <w:r>
        <w:rPr>
          <w:rFonts w:hint="eastAsia"/>
        </w:rPr>
        <w:t>інвестиційно</w:t>
      </w:r>
      <w:r>
        <w:t></w:t>
      </w:r>
      <w:r>
        <w:rPr>
          <w:rFonts w:hint="eastAsia"/>
        </w:rPr>
        <w:t>привабливих</w:t>
      </w:r>
      <w:r>
        <w:t></w:t>
      </w:r>
      <w:r>
        <w:rPr>
          <w:rFonts w:hint="eastAsia"/>
        </w:rPr>
        <w:t>галузей</w:t>
      </w:r>
      <w:r>
        <w:t></w:t>
      </w:r>
      <w:r>
        <w:rPr>
          <w:rFonts w:hint="eastAsia"/>
        </w:rPr>
        <w:t>і</w:t>
      </w:r>
      <w:r>
        <w:t></w:t>
      </w:r>
      <w:r>
        <w:rPr>
          <w:rFonts w:hint="eastAsia"/>
        </w:rPr>
        <w:t>компаній</w:t>
      </w:r>
      <w:r>
        <w:t></w:t>
      </w:r>
      <w:r>
        <w:t></w:t>
      </w:r>
      <w:r>
        <w:rPr>
          <w:rFonts w:hint="eastAsia"/>
        </w:rPr>
        <w:t>які</w:t>
      </w:r>
    </w:p>
    <w:p w:rsidR="008F3977" w:rsidRDefault="008F3977" w:rsidP="008F3977">
      <w:r>
        <w:rPr>
          <w:rFonts w:hint="eastAsia"/>
        </w:rPr>
        <w:t>контролюється</w:t>
      </w:r>
      <w:r>
        <w:t></w:t>
      </w:r>
      <w:r>
        <w:rPr>
          <w:rFonts w:hint="eastAsia"/>
        </w:rPr>
        <w:t>вузьким</w:t>
      </w:r>
      <w:r>
        <w:t></w:t>
      </w:r>
      <w:r>
        <w:rPr>
          <w:rFonts w:hint="eastAsia"/>
        </w:rPr>
        <w:t>колом</w:t>
      </w:r>
      <w:r>
        <w:t></w:t>
      </w:r>
      <w:r>
        <w:rPr>
          <w:rFonts w:hint="eastAsia"/>
        </w:rPr>
        <w:t>бізнес</w:t>
      </w:r>
      <w:r>
        <w:t></w:t>
      </w:r>
      <w:r>
        <w:t></w:t>
      </w:r>
      <w:r>
        <w:rPr>
          <w:rFonts w:hint="eastAsia"/>
        </w:rPr>
        <w:t>чи</w:t>
      </w:r>
      <w:r>
        <w:t></w:t>
      </w:r>
      <w:r>
        <w:rPr>
          <w:rFonts w:hint="eastAsia"/>
        </w:rPr>
        <w:t>політичної</w:t>
      </w:r>
      <w:r>
        <w:t></w:t>
      </w:r>
      <w:r>
        <w:rPr>
          <w:rFonts w:hint="eastAsia"/>
        </w:rPr>
        <w:t>еліти</w:t>
      </w:r>
      <w:r>
        <w:t></w:t>
      </w:r>
      <w:r>
        <w:t></w:t>
      </w:r>
      <w:r>
        <w:rPr>
          <w:rFonts w:hint="eastAsia"/>
        </w:rPr>
        <w:t>низькій</w:t>
      </w:r>
      <w:r>
        <w:t></w:t>
      </w:r>
      <w:r>
        <w:rPr>
          <w:rFonts w:hint="eastAsia"/>
        </w:rPr>
        <w:t>ліквідності</w:t>
      </w:r>
      <w:r>
        <w:t></w:t>
      </w:r>
    </w:p>
    <w:p w:rsidR="008F3977" w:rsidRDefault="008F3977" w:rsidP="008F3977">
      <w:r>
        <w:rPr>
          <w:rFonts w:hint="eastAsia"/>
        </w:rPr>
        <w:t>високому</w:t>
      </w:r>
      <w:r>
        <w:t></w:t>
      </w:r>
      <w:r>
        <w:rPr>
          <w:rFonts w:hint="eastAsia"/>
        </w:rPr>
        <w:t>рівні</w:t>
      </w:r>
      <w:r>
        <w:t></w:t>
      </w:r>
      <w:r>
        <w:rPr>
          <w:rFonts w:hint="eastAsia"/>
        </w:rPr>
        <w:t>когерентності</w:t>
      </w:r>
      <w:r>
        <w:t></w:t>
      </w:r>
      <w:r>
        <w:rPr>
          <w:rFonts w:hint="eastAsia"/>
        </w:rPr>
        <w:t>і</w:t>
      </w:r>
      <w:r>
        <w:t></w:t>
      </w:r>
      <w:r>
        <w:rPr>
          <w:rFonts w:hint="eastAsia"/>
        </w:rPr>
        <w:t>схильності</w:t>
      </w:r>
      <w:r>
        <w:t></w:t>
      </w:r>
      <w:r>
        <w:rPr>
          <w:rFonts w:hint="eastAsia"/>
        </w:rPr>
        <w:t>до</w:t>
      </w:r>
      <w:r>
        <w:t></w:t>
      </w:r>
      <w:r>
        <w:rPr>
          <w:rFonts w:hint="eastAsia"/>
        </w:rPr>
        <w:t>викривлень</w:t>
      </w:r>
      <w:r>
        <w:t></w:t>
      </w:r>
      <w:r>
        <w:rPr>
          <w:rFonts w:hint="eastAsia"/>
        </w:rPr>
        <w:t>вартості</w:t>
      </w:r>
      <w:r>
        <w:t></w:t>
      </w:r>
      <w:r>
        <w:rPr>
          <w:rFonts w:hint="eastAsia"/>
        </w:rPr>
        <w:t>фінансових</w:t>
      </w:r>
    </w:p>
    <w:p w:rsidR="008F3977" w:rsidRDefault="008F3977" w:rsidP="008F3977">
      <w:r>
        <w:rPr>
          <w:rFonts w:hint="eastAsia"/>
        </w:rPr>
        <w:t>активів</w:t>
      </w:r>
      <w:r>
        <w:t></w:t>
      </w:r>
      <w:r>
        <w:t></w:t>
      </w:r>
      <w:r>
        <w:rPr>
          <w:rFonts w:hint="eastAsia"/>
        </w:rPr>
        <w:t>специфічній</w:t>
      </w:r>
      <w:r>
        <w:t></w:t>
      </w:r>
      <w:r>
        <w:rPr>
          <w:rFonts w:hint="eastAsia"/>
        </w:rPr>
        <w:t>евристиці</w:t>
      </w:r>
      <w:r>
        <w:t></w:t>
      </w:r>
      <w:r>
        <w:rPr>
          <w:rFonts w:hint="eastAsia"/>
        </w:rPr>
        <w:t>акторів</w:t>
      </w:r>
      <w:r>
        <w:t></w:t>
      </w:r>
      <w:r>
        <w:t></w:t>
      </w:r>
      <w:r>
        <w:rPr>
          <w:rFonts w:hint="eastAsia"/>
        </w:rPr>
        <w:t>низький</w:t>
      </w:r>
      <w:r>
        <w:t></w:t>
      </w:r>
      <w:r>
        <w:rPr>
          <w:rFonts w:hint="eastAsia"/>
        </w:rPr>
        <w:t>рівень</w:t>
      </w:r>
      <w:r>
        <w:t></w:t>
      </w:r>
      <w:r>
        <w:rPr>
          <w:rFonts w:hint="eastAsia"/>
        </w:rPr>
        <w:t>фінансової</w:t>
      </w:r>
      <w:r>
        <w:t></w:t>
      </w:r>
      <w:r>
        <w:rPr>
          <w:rFonts w:hint="eastAsia"/>
        </w:rPr>
        <w:t>грамотності</w:t>
      </w:r>
    </w:p>
    <w:p w:rsidR="008F3977" w:rsidRDefault="008F3977" w:rsidP="008F3977">
      <w:r>
        <w:rPr>
          <w:rFonts w:hint="eastAsia"/>
        </w:rPr>
        <w:t>й</w:t>
      </w:r>
      <w:r>
        <w:t></w:t>
      </w:r>
      <w:r>
        <w:rPr>
          <w:rFonts w:hint="eastAsia"/>
        </w:rPr>
        <w:t>довіри</w:t>
      </w:r>
      <w:r>
        <w:t></w:t>
      </w:r>
      <w:r>
        <w:rPr>
          <w:rFonts w:hint="eastAsia"/>
        </w:rPr>
        <w:t>до</w:t>
      </w:r>
      <w:r>
        <w:t></w:t>
      </w:r>
      <w:r>
        <w:rPr>
          <w:rFonts w:hint="eastAsia"/>
        </w:rPr>
        <w:t>фінансових</w:t>
      </w:r>
      <w:r>
        <w:t></w:t>
      </w:r>
      <w:r>
        <w:rPr>
          <w:rFonts w:hint="eastAsia"/>
        </w:rPr>
        <w:t>ринків</w:t>
      </w:r>
      <w:r>
        <w:t></w:t>
      </w:r>
      <w:r>
        <w:t></w:t>
      </w:r>
      <w:r>
        <w:rPr>
          <w:rFonts w:hint="eastAsia"/>
        </w:rPr>
        <w:t>недостатня</w:t>
      </w:r>
      <w:r>
        <w:t></w:t>
      </w:r>
      <w:r>
        <w:rPr>
          <w:rFonts w:hint="eastAsia"/>
        </w:rPr>
        <w:t>схильність</w:t>
      </w:r>
      <w:r>
        <w:t></w:t>
      </w:r>
      <w:r>
        <w:rPr>
          <w:rFonts w:hint="eastAsia"/>
        </w:rPr>
        <w:t>до</w:t>
      </w:r>
      <w:r>
        <w:t></w:t>
      </w:r>
      <w:r>
        <w:rPr>
          <w:rFonts w:hint="eastAsia"/>
        </w:rPr>
        <w:t>заощаджень</w:t>
      </w:r>
      <w:r>
        <w:t></w:t>
      </w:r>
    </w:p>
    <w:p w:rsidR="008F3977" w:rsidRDefault="008F3977" w:rsidP="008F3977">
      <w:r>
        <w:rPr>
          <w:rFonts w:hint="eastAsia"/>
        </w:rPr>
        <w:t>інерційність</w:t>
      </w:r>
      <w:r>
        <w:t></w:t>
      </w:r>
      <w:r>
        <w:rPr>
          <w:rFonts w:hint="eastAsia"/>
        </w:rPr>
        <w:t>поведінки</w:t>
      </w:r>
      <w:r>
        <w:t></w:t>
      </w:r>
      <w:r>
        <w:t></w:t>
      </w:r>
      <w:r>
        <w:rPr>
          <w:rFonts w:hint="eastAsia"/>
        </w:rPr>
        <w:t>низька</w:t>
      </w:r>
      <w:r>
        <w:t></w:t>
      </w:r>
      <w:r>
        <w:rPr>
          <w:rFonts w:hint="eastAsia"/>
        </w:rPr>
        <w:t>толерантність</w:t>
      </w:r>
      <w:r>
        <w:t></w:t>
      </w:r>
      <w:r>
        <w:rPr>
          <w:rFonts w:hint="eastAsia"/>
        </w:rPr>
        <w:t>до</w:t>
      </w:r>
      <w:r>
        <w:t></w:t>
      </w:r>
      <w:r>
        <w:rPr>
          <w:rFonts w:hint="eastAsia"/>
        </w:rPr>
        <w:t>ризику</w:t>
      </w:r>
      <w:r>
        <w:t></w:t>
      </w:r>
      <w:r>
        <w:rPr>
          <w:rFonts w:hint="eastAsia"/>
        </w:rPr>
        <w:t>при</w:t>
      </w:r>
      <w:r>
        <w:t></w:t>
      </w:r>
      <w:r>
        <w:rPr>
          <w:rFonts w:hint="eastAsia"/>
        </w:rPr>
        <w:t>одночасній</w:t>
      </w:r>
    </w:p>
    <w:p w:rsidR="008F3977" w:rsidRDefault="008F3977" w:rsidP="008F3977">
      <w:r>
        <w:rPr>
          <w:rFonts w:hint="eastAsia"/>
        </w:rPr>
        <w:t>готовності</w:t>
      </w:r>
      <w:r>
        <w:t></w:t>
      </w:r>
      <w:r>
        <w:rPr>
          <w:rFonts w:hint="eastAsia"/>
        </w:rPr>
        <w:t>недооцінювати</w:t>
      </w:r>
      <w:r>
        <w:t></w:t>
      </w:r>
      <w:r>
        <w:rPr>
          <w:rFonts w:hint="eastAsia"/>
        </w:rPr>
        <w:t>ризик</w:t>
      </w:r>
      <w:r>
        <w:t></w:t>
      </w:r>
      <w:r>
        <w:t></w:t>
      </w:r>
      <w:r>
        <w:rPr>
          <w:rFonts w:hint="eastAsia"/>
        </w:rPr>
        <w:t>тенденція</w:t>
      </w:r>
      <w:r>
        <w:t></w:t>
      </w:r>
      <w:r>
        <w:rPr>
          <w:rFonts w:hint="eastAsia"/>
        </w:rPr>
        <w:t>до</w:t>
      </w:r>
      <w:r>
        <w:t></w:t>
      </w:r>
      <w:r>
        <w:rPr>
          <w:rFonts w:hint="eastAsia"/>
        </w:rPr>
        <w:t>наслідування</w:t>
      </w:r>
      <w:r>
        <w:t></w:t>
      </w:r>
      <w:r>
        <w:rPr>
          <w:rFonts w:hint="eastAsia"/>
        </w:rPr>
        <w:t>поведінки</w:t>
      </w:r>
      <w:r>
        <w:t></w:t>
      </w:r>
      <w:r>
        <w:t></w:t>
      </w:r>
      <w:r>
        <w:t></w:t>
      </w:r>
      <w:r>
        <w:rPr>
          <w:rFonts w:hint="eastAsia"/>
        </w:rPr>
        <w:t>що</w:t>
      </w:r>
      <w:r>
        <w:t></w:t>
      </w:r>
      <w:r>
        <w:rPr>
          <w:rFonts w:hint="eastAsia"/>
        </w:rPr>
        <w:t>дає</w:t>
      </w:r>
    </w:p>
    <w:p w:rsidR="008F3977" w:rsidRDefault="008F3977" w:rsidP="008F3977">
      <w:r>
        <w:rPr>
          <w:rFonts w:hint="eastAsia"/>
        </w:rPr>
        <w:t>змогу</w:t>
      </w:r>
      <w:r>
        <w:t></w:t>
      </w:r>
      <w:r>
        <w:rPr>
          <w:rFonts w:hint="eastAsia"/>
        </w:rPr>
        <w:t>обґрунтувати</w:t>
      </w:r>
      <w:r>
        <w:t></w:t>
      </w:r>
      <w:r>
        <w:rPr>
          <w:rFonts w:hint="eastAsia"/>
        </w:rPr>
        <w:t>напрями</w:t>
      </w:r>
      <w:r>
        <w:t></w:t>
      </w:r>
      <w:r>
        <w:rPr>
          <w:rFonts w:hint="eastAsia"/>
        </w:rPr>
        <w:t>стимулювання</w:t>
      </w:r>
      <w:r>
        <w:t></w:t>
      </w:r>
      <w:r>
        <w:rPr>
          <w:rFonts w:hint="eastAsia"/>
        </w:rPr>
        <w:t>портфельних</w:t>
      </w:r>
      <w:r>
        <w:t></w:t>
      </w:r>
      <w:r>
        <w:rPr>
          <w:rFonts w:hint="eastAsia"/>
        </w:rPr>
        <w:t>інвестицій</w:t>
      </w:r>
      <w:r>
        <w:t></w:t>
      </w:r>
      <w:r>
        <w:rPr>
          <w:rFonts w:hint="eastAsia"/>
        </w:rPr>
        <w:t>в</w:t>
      </w:r>
    </w:p>
    <w:p w:rsidR="008F3977" w:rsidRDefault="008F3977" w:rsidP="008F3977">
      <w:r>
        <w:rPr>
          <w:rFonts w:hint="eastAsia"/>
        </w:rPr>
        <w:t>український</w:t>
      </w:r>
      <w:r>
        <w:t></w:t>
      </w:r>
      <w:r>
        <w:rPr>
          <w:rFonts w:hint="eastAsia"/>
        </w:rPr>
        <w:t>ринок</w:t>
      </w:r>
      <w:r>
        <w:t></w:t>
      </w:r>
      <w:r>
        <w:rPr>
          <w:rFonts w:hint="eastAsia"/>
        </w:rPr>
        <w:t>фінансових</w:t>
      </w:r>
      <w:r>
        <w:t></w:t>
      </w:r>
      <w:r>
        <w:rPr>
          <w:rFonts w:hint="eastAsia"/>
        </w:rPr>
        <w:t>активів</w:t>
      </w:r>
      <w:r>
        <w:t></w:t>
      </w:r>
    </w:p>
    <w:p w:rsidR="008F3977" w:rsidRDefault="008F3977" w:rsidP="008F3977">
      <w:r>
        <w:t></w:t>
      </w:r>
      <w:r>
        <w:t></w:t>
      </w:r>
    </w:p>
    <w:p w:rsidR="008F3977" w:rsidRDefault="008F3977" w:rsidP="008F3977">
      <w:r>
        <w:rPr>
          <w:rFonts w:hint="eastAsia"/>
        </w:rPr>
        <w:t>–</w:t>
      </w:r>
      <w:r>
        <w:t></w:t>
      </w:r>
      <w:r>
        <w:rPr>
          <w:rFonts w:hint="eastAsia"/>
        </w:rPr>
        <w:t>виявлення</w:t>
      </w:r>
      <w:r>
        <w:t></w:t>
      </w:r>
      <w:r>
        <w:rPr>
          <w:rFonts w:hint="eastAsia"/>
        </w:rPr>
        <w:t>і</w:t>
      </w:r>
      <w:r>
        <w:t></w:t>
      </w:r>
      <w:r>
        <w:rPr>
          <w:rFonts w:hint="eastAsia"/>
        </w:rPr>
        <w:t>розкриття</w:t>
      </w:r>
      <w:r>
        <w:t></w:t>
      </w:r>
      <w:r>
        <w:rPr>
          <w:rFonts w:hint="eastAsia"/>
        </w:rPr>
        <w:t>довгострокових</w:t>
      </w:r>
      <w:r>
        <w:t></w:t>
      </w:r>
      <w:r>
        <w:rPr>
          <w:rFonts w:hint="eastAsia"/>
        </w:rPr>
        <w:t>зрушень</w:t>
      </w:r>
      <w:r>
        <w:t></w:t>
      </w:r>
      <w:r>
        <w:t></w:t>
      </w:r>
      <w:r>
        <w:rPr>
          <w:rFonts w:hint="eastAsia"/>
        </w:rPr>
        <w:t>що</w:t>
      </w:r>
      <w:r>
        <w:t></w:t>
      </w:r>
      <w:r>
        <w:rPr>
          <w:rFonts w:hint="eastAsia"/>
        </w:rPr>
        <w:t>відбуваються</w:t>
      </w:r>
      <w:r>
        <w:t></w:t>
      </w:r>
      <w:r>
        <w:rPr>
          <w:rFonts w:hint="eastAsia"/>
        </w:rPr>
        <w:t>на</w:t>
      </w:r>
    </w:p>
    <w:p w:rsidR="008F3977" w:rsidRDefault="008F3977" w:rsidP="008F3977">
      <w:r>
        <w:rPr>
          <w:rFonts w:hint="eastAsia"/>
        </w:rPr>
        <w:t>рівні</w:t>
      </w:r>
      <w:r>
        <w:t></w:t>
      </w:r>
      <w:r>
        <w:rPr>
          <w:rFonts w:hint="eastAsia"/>
        </w:rPr>
        <w:t>мікроструктури</w:t>
      </w:r>
      <w:r>
        <w:t></w:t>
      </w:r>
      <w:r>
        <w:rPr>
          <w:rFonts w:hint="eastAsia"/>
        </w:rPr>
        <w:t>ринку</w:t>
      </w:r>
      <w:r>
        <w:t></w:t>
      </w:r>
      <w:r>
        <w:rPr>
          <w:rFonts w:hint="eastAsia"/>
        </w:rPr>
        <w:t>фінансових</w:t>
      </w:r>
      <w:r>
        <w:t></w:t>
      </w:r>
      <w:r>
        <w:rPr>
          <w:rFonts w:hint="eastAsia"/>
        </w:rPr>
        <w:t>активів</w:t>
      </w:r>
      <w:r>
        <w:t></w:t>
      </w:r>
      <w:r>
        <w:rPr>
          <w:rFonts w:hint="eastAsia"/>
        </w:rPr>
        <w:t>та</w:t>
      </w:r>
      <w:r>
        <w:t></w:t>
      </w:r>
      <w:r>
        <w:rPr>
          <w:rFonts w:hint="eastAsia"/>
        </w:rPr>
        <w:t>нових</w:t>
      </w:r>
      <w:r>
        <w:t></w:t>
      </w:r>
      <w:r>
        <w:rPr>
          <w:rFonts w:hint="eastAsia"/>
        </w:rPr>
        <w:t>патернів</w:t>
      </w:r>
      <w:r>
        <w:t></w:t>
      </w:r>
      <w:r>
        <w:rPr>
          <w:rFonts w:hint="eastAsia"/>
        </w:rPr>
        <w:t>фінансової</w:t>
      </w:r>
    </w:p>
    <w:p w:rsidR="008F3977" w:rsidRDefault="008F3977" w:rsidP="008F3977">
      <w:r>
        <w:rPr>
          <w:rFonts w:hint="eastAsia"/>
        </w:rPr>
        <w:t>поведінки</w:t>
      </w:r>
      <w:r>
        <w:t></w:t>
      </w:r>
      <w:r>
        <w:t></w:t>
      </w:r>
      <w:r>
        <w:rPr>
          <w:rFonts w:hint="eastAsia"/>
        </w:rPr>
        <w:t>які</w:t>
      </w:r>
      <w:r>
        <w:t></w:t>
      </w:r>
      <w:r>
        <w:rPr>
          <w:rFonts w:hint="eastAsia"/>
        </w:rPr>
        <w:t>формуються</w:t>
      </w:r>
      <w:r>
        <w:t></w:t>
      </w:r>
      <w:r>
        <w:rPr>
          <w:rFonts w:hint="eastAsia"/>
        </w:rPr>
        <w:t>під</w:t>
      </w:r>
      <w:r>
        <w:t></w:t>
      </w:r>
      <w:r>
        <w:rPr>
          <w:rFonts w:hint="eastAsia"/>
        </w:rPr>
        <w:t>впливом</w:t>
      </w:r>
      <w:r>
        <w:t></w:t>
      </w:r>
      <w:r>
        <w:rPr>
          <w:rFonts w:hint="eastAsia"/>
        </w:rPr>
        <w:t>діджиталізації</w:t>
      </w:r>
      <w:r>
        <w:t></w:t>
      </w:r>
      <w:r>
        <w:t></w:t>
      </w:r>
      <w:r>
        <w:rPr>
          <w:rFonts w:hint="eastAsia"/>
        </w:rPr>
        <w:t>соціалізації</w:t>
      </w:r>
      <w:r>
        <w:t></w:t>
      </w:r>
      <w:r>
        <w:rPr>
          <w:rFonts w:hint="eastAsia"/>
        </w:rPr>
        <w:t>фінансів</w:t>
      </w:r>
      <w:r>
        <w:t></w:t>
      </w:r>
      <w:r>
        <w:rPr>
          <w:rFonts w:hint="eastAsia"/>
        </w:rPr>
        <w:t>і</w:t>
      </w:r>
    </w:p>
    <w:p w:rsidR="008F3977" w:rsidRDefault="008F3977" w:rsidP="008F3977">
      <w:r>
        <w:rPr>
          <w:rFonts w:hint="eastAsia"/>
        </w:rPr>
        <w:t>демографічних</w:t>
      </w:r>
      <w:r>
        <w:t></w:t>
      </w:r>
      <w:r>
        <w:rPr>
          <w:rFonts w:hint="eastAsia"/>
        </w:rPr>
        <w:t>зрушень</w:t>
      </w:r>
      <w:r>
        <w:t></w:t>
      </w:r>
      <w:r>
        <w:t></w:t>
      </w:r>
      <w:r>
        <w:rPr>
          <w:rFonts w:hint="eastAsia"/>
        </w:rPr>
        <w:t>а</w:t>
      </w:r>
      <w:r>
        <w:t></w:t>
      </w:r>
      <w:r>
        <w:rPr>
          <w:rFonts w:hint="eastAsia"/>
        </w:rPr>
        <w:t>саме</w:t>
      </w:r>
      <w:r>
        <w:t></w:t>
      </w:r>
      <w:r>
        <w:t></w:t>
      </w:r>
      <w:r>
        <w:rPr>
          <w:rFonts w:hint="eastAsia"/>
        </w:rPr>
        <w:t>використання</w:t>
      </w:r>
      <w:r>
        <w:t></w:t>
      </w:r>
      <w:r>
        <w:rPr>
          <w:rFonts w:hint="eastAsia"/>
        </w:rPr>
        <w:t>гібридної</w:t>
      </w:r>
      <w:r>
        <w:t></w:t>
      </w:r>
      <w:r>
        <w:rPr>
          <w:rFonts w:hint="eastAsia"/>
        </w:rPr>
        <w:t>торгівлі</w:t>
      </w:r>
      <w:r>
        <w:t></w:t>
      </w:r>
      <w:r>
        <w:rPr>
          <w:rFonts w:hint="eastAsia"/>
        </w:rPr>
        <w:t>на</w:t>
      </w:r>
      <w:r>
        <w:t></w:t>
      </w:r>
      <w:r>
        <w:rPr>
          <w:rFonts w:hint="eastAsia"/>
        </w:rPr>
        <w:t>біржових</w:t>
      </w:r>
    </w:p>
    <w:p w:rsidR="008F3977" w:rsidRDefault="008F3977" w:rsidP="008F3977">
      <w:r>
        <w:rPr>
          <w:rFonts w:hint="eastAsia"/>
        </w:rPr>
        <w:t>ринках</w:t>
      </w:r>
      <w:r>
        <w:t></w:t>
      </w:r>
      <w:r>
        <w:t></w:t>
      </w:r>
      <w:r>
        <w:rPr>
          <w:rFonts w:hint="eastAsia"/>
        </w:rPr>
        <w:t>поширення</w:t>
      </w:r>
      <w:r>
        <w:t></w:t>
      </w:r>
      <w:r>
        <w:rPr>
          <w:rFonts w:hint="eastAsia"/>
        </w:rPr>
        <w:t>електронних</w:t>
      </w:r>
      <w:r>
        <w:t></w:t>
      </w:r>
      <w:r>
        <w:rPr>
          <w:rFonts w:hint="eastAsia"/>
        </w:rPr>
        <w:t>платформ</w:t>
      </w:r>
      <w:r>
        <w:t></w:t>
      </w:r>
      <w:r>
        <w:t></w:t>
      </w:r>
      <w:r>
        <w:rPr>
          <w:rFonts w:hint="eastAsia"/>
        </w:rPr>
        <w:t>зниження</w:t>
      </w:r>
      <w:r>
        <w:t></w:t>
      </w:r>
      <w:r>
        <w:rPr>
          <w:rFonts w:hint="eastAsia"/>
        </w:rPr>
        <w:t>бар’єрів</w:t>
      </w:r>
      <w:r>
        <w:t></w:t>
      </w:r>
      <w:r>
        <w:rPr>
          <w:rFonts w:hint="eastAsia"/>
        </w:rPr>
        <w:t>входу</w:t>
      </w:r>
      <w:r>
        <w:t></w:t>
      </w:r>
      <w:r>
        <w:rPr>
          <w:rFonts w:hint="eastAsia"/>
        </w:rPr>
        <w:t>на</w:t>
      </w:r>
      <w:r>
        <w:t></w:t>
      </w:r>
      <w:r>
        <w:rPr>
          <w:rFonts w:hint="eastAsia"/>
        </w:rPr>
        <w:t>ринок</w:t>
      </w:r>
      <w:r>
        <w:t></w:t>
      </w:r>
    </w:p>
    <w:p w:rsidR="008F3977" w:rsidRDefault="008F3977" w:rsidP="008F3977">
      <w:r>
        <w:rPr>
          <w:rFonts w:hint="eastAsia"/>
        </w:rPr>
        <w:t>зменшення</w:t>
      </w:r>
      <w:r>
        <w:t></w:t>
      </w:r>
      <w:r>
        <w:rPr>
          <w:rFonts w:hint="eastAsia"/>
        </w:rPr>
        <w:t>операційних</w:t>
      </w:r>
      <w:r>
        <w:t></w:t>
      </w:r>
      <w:r>
        <w:rPr>
          <w:rFonts w:hint="eastAsia"/>
        </w:rPr>
        <w:t>витрат</w:t>
      </w:r>
      <w:r>
        <w:t></w:t>
      </w:r>
      <w:r>
        <w:rPr>
          <w:rFonts w:hint="eastAsia"/>
        </w:rPr>
        <w:t>торгівлі</w:t>
      </w:r>
      <w:r>
        <w:t></w:t>
      </w:r>
      <w:r>
        <w:t></w:t>
      </w:r>
      <w:r>
        <w:rPr>
          <w:rFonts w:hint="eastAsia"/>
        </w:rPr>
        <w:t>урізноманітнення</w:t>
      </w:r>
      <w:r>
        <w:t></w:t>
      </w:r>
      <w:r>
        <w:rPr>
          <w:rFonts w:hint="eastAsia"/>
        </w:rPr>
        <w:t>торгівельної</w:t>
      </w:r>
    </w:p>
    <w:p w:rsidR="008F3977" w:rsidRDefault="008F3977" w:rsidP="008F3977">
      <w:r>
        <w:rPr>
          <w:rFonts w:hint="eastAsia"/>
        </w:rPr>
        <w:t>інфраструктури</w:t>
      </w:r>
      <w:r>
        <w:t></w:t>
      </w:r>
      <w:r>
        <w:t></w:t>
      </w:r>
      <w:r>
        <w:rPr>
          <w:rFonts w:hint="eastAsia"/>
        </w:rPr>
        <w:t>консолідація</w:t>
      </w:r>
      <w:r>
        <w:t></w:t>
      </w:r>
      <w:r>
        <w:rPr>
          <w:rFonts w:hint="eastAsia"/>
        </w:rPr>
        <w:t>системи</w:t>
      </w:r>
      <w:r>
        <w:t></w:t>
      </w:r>
      <w:r>
        <w:rPr>
          <w:rFonts w:hint="eastAsia"/>
        </w:rPr>
        <w:t>торгівлі</w:t>
      </w:r>
      <w:r>
        <w:t></w:t>
      </w:r>
      <w:r>
        <w:rPr>
          <w:rFonts w:hint="eastAsia"/>
        </w:rPr>
        <w:t>на</w:t>
      </w:r>
      <w:r>
        <w:t></w:t>
      </w:r>
      <w:r>
        <w:rPr>
          <w:rFonts w:hint="eastAsia"/>
        </w:rPr>
        <w:t>глобальній</w:t>
      </w:r>
      <w:r>
        <w:t></w:t>
      </w:r>
      <w:r>
        <w:rPr>
          <w:rFonts w:hint="eastAsia"/>
        </w:rPr>
        <w:t>основі</w:t>
      </w:r>
      <w:r>
        <w:t></w:t>
      </w:r>
    </w:p>
    <w:p w:rsidR="008F3977" w:rsidRDefault="008F3977" w:rsidP="008F3977">
      <w:r>
        <w:rPr>
          <w:rFonts w:hint="eastAsia"/>
        </w:rPr>
        <w:t>поширення</w:t>
      </w:r>
      <w:r>
        <w:t></w:t>
      </w:r>
      <w:r>
        <w:rPr>
          <w:rFonts w:hint="eastAsia"/>
        </w:rPr>
        <w:t>технологій</w:t>
      </w:r>
      <w:r>
        <w:t></w:t>
      </w:r>
      <w:r>
        <w:rPr>
          <w:rFonts w:hint="eastAsia"/>
        </w:rPr>
        <w:t>управління</w:t>
      </w:r>
      <w:r>
        <w:t></w:t>
      </w:r>
      <w:r>
        <w:rPr>
          <w:rFonts w:hint="eastAsia"/>
        </w:rPr>
        <w:t>на</w:t>
      </w:r>
      <w:r>
        <w:t></w:t>
      </w:r>
      <w:r>
        <w:rPr>
          <w:rFonts w:hint="eastAsia"/>
        </w:rPr>
        <w:t>основі</w:t>
      </w:r>
      <w:r>
        <w:t></w:t>
      </w:r>
      <w:r>
        <w:t></w:t>
      </w:r>
      <w:r>
        <w:t></w:t>
      </w:r>
      <w:r>
        <w:t></w:t>
      </w:r>
      <w:r>
        <w:t></w:t>
      </w:r>
      <w:r>
        <w:t></w:t>
      </w:r>
      <w:r>
        <w:t></w:t>
      </w:r>
      <w:r>
        <w:t></w:t>
      </w:r>
      <w:r>
        <w:t></w:t>
      </w:r>
      <w:r>
        <w:t></w:t>
      </w:r>
      <w:r>
        <w:rPr>
          <w:rFonts w:hint="eastAsia"/>
        </w:rPr>
        <w:t>підвищення</w:t>
      </w:r>
      <w:r>
        <w:t></w:t>
      </w:r>
      <w:r>
        <w:rPr>
          <w:rFonts w:hint="eastAsia"/>
        </w:rPr>
        <w:t>частки</w:t>
      </w:r>
    </w:p>
    <w:p w:rsidR="008F3977" w:rsidRDefault="008F3977" w:rsidP="008F3977">
      <w:r>
        <w:rPr>
          <w:rFonts w:hint="eastAsia"/>
        </w:rPr>
        <w:t>“темної</w:t>
      </w:r>
      <w:r>
        <w:t></w:t>
      </w:r>
      <w:r>
        <w:rPr>
          <w:rFonts w:hint="eastAsia"/>
        </w:rPr>
        <w:t>торгівлі”</w:t>
      </w:r>
      <w:r>
        <w:t></w:t>
      </w:r>
      <w:r>
        <w:t></w:t>
      </w:r>
      <w:r>
        <w:rPr>
          <w:rFonts w:hint="eastAsia"/>
        </w:rPr>
        <w:t>зміни</w:t>
      </w:r>
      <w:r>
        <w:t></w:t>
      </w:r>
      <w:r>
        <w:rPr>
          <w:rFonts w:hint="eastAsia"/>
        </w:rPr>
        <w:t>у</w:t>
      </w:r>
      <w:r>
        <w:t></w:t>
      </w:r>
      <w:r>
        <w:rPr>
          <w:rFonts w:hint="eastAsia"/>
        </w:rPr>
        <w:t>характері</w:t>
      </w:r>
      <w:r>
        <w:t></w:t>
      </w:r>
      <w:r>
        <w:rPr>
          <w:rFonts w:hint="eastAsia"/>
        </w:rPr>
        <w:t>й</w:t>
      </w:r>
      <w:r>
        <w:t></w:t>
      </w:r>
      <w:r>
        <w:rPr>
          <w:rFonts w:hint="eastAsia"/>
        </w:rPr>
        <w:t>проявах</w:t>
      </w:r>
      <w:r>
        <w:t></w:t>
      </w:r>
      <w:r>
        <w:rPr>
          <w:rFonts w:hint="eastAsia"/>
        </w:rPr>
        <w:t>конкуренції</w:t>
      </w:r>
      <w:r>
        <w:t></w:t>
      </w:r>
      <w:r>
        <w:t></w:t>
      </w:r>
      <w:r>
        <w:rPr>
          <w:rFonts w:hint="eastAsia"/>
        </w:rPr>
        <w:t>токенізація</w:t>
      </w:r>
      <w:r>
        <w:t></w:t>
      </w:r>
      <w:r>
        <w:rPr>
          <w:rFonts w:hint="eastAsia"/>
        </w:rPr>
        <w:t>активів</w:t>
      </w:r>
    </w:p>
    <w:p w:rsidR="008F3977" w:rsidRDefault="008F3977" w:rsidP="008F3977">
      <w:r>
        <w:t></w:t>
      </w:r>
      <w:r>
        <w:rPr>
          <w:rFonts w:hint="eastAsia"/>
        </w:rPr>
        <w:t>криптоактиви</w:t>
      </w:r>
      <w:r>
        <w:t></w:t>
      </w:r>
      <w:r>
        <w:t></w:t>
      </w:r>
      <w:r>
        <w:rPr>
          <w:rFonts w:hint="eastAsia"/>
        </w:rPr>
        <w:t>і</w:t>
      </w:r>
      <w:r>
        <w:t></w:t>
      </w:r>
      <w:r>
        <w:rPr>
          <w:rFonts w:hint="eastAsia"/>
        </w:rPr>
        <w:t>розширення</w:t>
      </w:r>
      <w:r>
        <w:t></w:t>
      </w:r>
      <w:r>
        <w:rPr>
          <w:rFonts w:hint="eastAsia"/>
        </w:rPr>
        <w:t>використання</w:t>
      </w:r>
      <w:r>
        <w:t></w:t>
      </w:r>
      <w:r>
        <w:rPr>
          <w:rFonts w:hint="eastAsia"/>
        </w:rPr>
        <w:t>цифрових</w:t>
      </w:r>
      <w:r>
        <w:t></w:t>
      </w:r>
      <w:r>
        <w:rPr>
          <w:rFonts w:hint="eastAsia"/>
        </w:rPr>
        <w:t>сервісів</w:t>
      </w:r>
      <w:r>
        <w:t></w:t>
      </w:r>
      <w:r>
        <w:t></w:t>
      </w:r>
      <w:r>
        <w:rPr>
          <w:rFonts w:hint="eastAsia"/>
        </w:rPr>
        <w:t>робоконсультанти</w:t>
      </w:r>
      <w:r>
        <w:t></w:t>
      </w:r>
      <w:r>
        <w:t></w:t>
      </w:r>
      <w:r>
        <w:rPr>
          <w:rFonts w:hint="eastAsia"/>
        </w:rPr>
        <w:t>інвестиційний</w:t>
      </w:r>
      <w:r>
        <w:t></w:t>
      </w:r>
      <w:r>
        <w:rPr>
          <w:rFonts w:hint="eastAsia"/>
        </w:rPr>
        <w:t>краудфандинг</w:t>
      </w:r>
      <w:r>
        <w:t></w:t>
      </w:r>
      <w:r>
        <w:t></w:t>
      </w:r>
      <w:r>
        <w:t></w:t>
      </w:r>
      <w:r>
        <w:rPr>
          <w:rFonts w:hint="eastAsia"/>
        </w:rPr>
        <w:t>врахування</w:t>
      </w:r>
      <w:r>
        <w:t></w:t>
      </w:r>
      <w:r>
        <w:t></w:t>
      </w:r>
      <w:r>
        <w:t></w:t>
      </w:r>
      <w:r>
        <w:t></w:t>
      </w:r>
      <w:r>
        <w:t></w:t>
      </w:r>
      <w:r>
        <w:rPr>
          <w:rFonts w:hint="eastAsia"/>
        </w:rPr>
        <w:t>–</w:t>
      </w:r>
      <w:r>
        <w:t></w:t>
      </w:r>
      <w:r>
        <w:rPr>
          <w:rFonts w:hint="eastAsia"/>
        </w:rPr>
        <w:t>факторів</w:t>
      </w:r>
      <w:r>
        <w:t></w:t>
      </w:r>
      <w:r>
        <w:rPr>
          <w:rFonts w:hint="eastAsia"/>
        </w:rPr>
        <w:t>в</w:t>
      </w:r>
    </w:p>
    <w:p w:rsidR="008F3977" w:rsidRDefault="008F3977" w:rsidP="008F3977">
      <w:r>
        <w:rPr>
          <w:rFonts w:hint="eastAsia"/>
        </w:rPr>
        <w:t>процесі</w:t>
      </w:r>
      <w:r>
        <w:t></w:t>
      </w:r>
      <w:r>
        <w:rPr>
          <w:rFonts w:hint="eastAsia"/>
        </w:rPr>
        <w:t>оцінки</w:t>
      </w:r>
      <w:r>
        <w:t></w:t>
      </w:r>
      <w:r>
        <w:rPr>
          <w:rFonts w:hint="eastAsia"/>
        </w:rPr>
        <w:t>інвестиційної</w:t>
      </w:r>
      <w:r>
        <w:t></w:t>
      </w:r>
      <w:r>
        <w:rPr>
          <w:rFonts w:hint="eastAsia"/>
        </w:rPr>
        <w:t>якості</w:t>
      </w:r>
      <w:r>
        <w:t></w:t>
      </w:r>
      <w:r>
        <w:rPr>
          <w:rFonts w:hint="eastAsia"/>
        </w:rPr>
        <w:t>фінансових</w:t>
      </w:r>
      <w:r>
        <w:t></w:t>
      </w:r>
      <w:r>
        <w:rPr>
          <w:rFonts w:hint="eastAsia"/>
        </w:rPr>
        <w:t>активів</w:t>
      </w:r>
      <w:r>
        <w:t></w:t>
      </w:r>
      <w:r>
        <w:t></w:t>
      </w:r>
      <w:r>
        <w:rPr>
          <w:rFonts w:hint="eastAsia"/>
        </w:rPr>
        <w:t>що</w:t>
      </w:r>
      <w:r>
        <w:t></w:t>
      </w:r>
      <w:r>
        <w:rPr>
          <w:rFonts w:hint="eastAsia"/>
        </w:rPr>
        <w:t>дає</w:t>
      </w:r>
      <w:r>
        <w:t></w:t>
      </w:r>
      <w:r>
        <w:rPr>
          <w:rFonts w:hint="eastAsia"/>
        </w:rPr>
        <w:t>змогу</w:t>
      </w:r>
    </w:p>
    <w:p w:rsidR="008F3977" w:rsidRDefault="008F3977" w:rsidP="008F3977">
      <w:r>
        <w:rPr>
          <w:rFonts w:hint="eastAsia"/>
        </w:rPr>
        <w:t>адаптувати</w:t>
      </w:r>
      <w:r>
        <w:t></w:t>
      </w:r>
      <w:r>
        <w:rPr>
          <w:rFonts w:hint="eastAsia"/>
        </w:rPr>
        <w:t>аналітичний</w:t>
      </w:r>
      <w:r>
        <w:t></w:t>
      </w:r>
      <w:r>
        <w:rPr>
          <w:rFonts w:hint="eastAsia"/>
        </w:rPr>
        <w:t>інструментарій</w:t>
      </w:r>
      <w:r>
        <w:t></w:t>
      </w:r>
      <w:r>
        <w:rPr>
          <w:rFonts w:hint="eastAsia"/>
        </w:rPr>
        <w:t>стратегічного</w:t>
      </w:r>
      <w:r>
        <w:t></w:t>
      </w:r>
      <w:r>
        <w:rPr>
          <w:rFonts w:hint="eastAsia"/>
        </w:rPr>
        <w:t>менеджменту</w:t>
      </w:r>
      <w:r>
        <w:t></w:t>
      </w:r>
      <w:r>
        <w:t></w:t>
      </w:r>
      <w:r>
        <w:t></w:t>
      </w:r>
      <w:r>
        <w:t></w:t>
      </w:r>
      <w:r>
        <w:t></w:t>
      </w:r>
      <w:r>
        <w:t></w:t>
      </w:r>
      <w:r>
        <w:rPr>
          <w:rFonts w:hint="eastAsia"/>
        </w:rPr>
        <w:t>аналіз</w:t>
      </w:r>
      <w:r>
        <w:t></w:t>
      </w:r>
      <w:r>
        <w:t></w:t>
      </w:r>
      <w:r>
        <w:rPr>
          <w:rFonts w:hint="eastAsia"/>
        </w:rPr>
        <w:t>для</w:t>
      </w:r>
      <w:r>
        <w:t></w:t>
      </w:r>
      <w:r>
        <w:rPr>
          <w:rFonts w:hint="eastAsia"/>
        </w:rPr>
        <w:t>розробки</w:t>
      </w:r>
      <w:r>
        <w:t></w:t>
      </w:r>
      <w:r>
        <w:rPr>
          <w:rFonts w:hint="eastAsia"/>
        </w:rPr>
        <w:t>концепції</w:t>
      </w:r>
      <w:r>
        <w:t></w:t>
      </w:r>
      <w:r>
        <w:rPr>
          <w:rFonts w:hint="eastAsia"/>
        </w:rPr>
        <w:t>управління</w:t>
      </w:r>
      <w:r>
        <w:t></w:t>
      </w:r>
      <w:r>
        <w:rPr>
          <w:rFonts w:hint="eastAsia"/>
        </w:rPr>
        <w:t>змінами</w:t>
      </w:r>
      <w:r>
        <w:t></w:t>
      </w:r>
      <w:r>
        <w:rPr>
          <w:rFonts w:hint="eastAsia"/>
        </w:rPr>
        <w:t>на</w:t>
      </w:r>
      <w:r>
        <w:t></w:t>
      </w:r>
      <w:r>
        <w:rPr>
          <w:rFonts w:hint="eastAsia"/>
        </w:rPr>
        <w:t>ринку</w:t>
      </w:r>
      <w:r>
        <w:t></w:t>
      </w:r>
      <w:r>
        <w:rPr>
          <w:rFonts w:hint="eastAsia"/>
        </w:rPr>
        <w:t>фінансових</w:t>
      </w:r>
    </w:p>
    <w:p w:rsidR="008F3977" w:rsidRDefault="008F3977" w:rsidP="008F3977">
      <w:r>
        <w:rPr>
          <w:rFonts w:hint="eastAsia"/>
        </w:rPr>
        <w:t>активів</w:t>
      </w:r>
      <w:r>
        <w:t></w:t>
      </w:r>
    </w:p>
    <w:p w:rsidR="008F3977" w:rsidRDefault="008F3977" w:rsidP="008F3977">
      <w:r>
        <w:rPr>
          <w:rFonts w:hint="eastAsia"/>
        </w:rPr>
        <w:t>–</w:t>
      </w:r>
      <w:r>
        <w:t></w:t>
      </w:r>
      <w:r>
        <w:rPr>
          <w:rFonts w:hint="eastAsia"/>
        </w:rPr>
        <w:t>обґрунтування</w:t>
      </w:r>
      <w:r>
        <w:t></w:t>
      </w:r>
      <w:r>
        <w:rPr>
          <w:rFonts w:hint="eastAsia"/>
        </w:rPr>
        <w:t>пріоритетних</w:t>
      </w:r>
      <w:r>
        <w:t></w:t>
      </w:r>
      <w:r>
        <w:rPr>
          <w:rFonts w:hint="eastAsia"/>
        </w:rPr>
        <w:t>напрямки</w:t>
      </w:r>
      <w:r>
        <w:t></w:t>
      </w:r>
      <w:r>
        <w:rPr>
          <w:rFonts w:hint="eastAsia"/>
        </w:rPr>
        <w:t>удосконалення</w:t>
      </w:r>
      <w:r>
        <w:t></w:t>
      </w:r>
      <w:r>
        <w:rPr>
          <w:rFonts w:hint="eastAsia"/>
        </w:rPr>
        <w:t>моделі</w:t>
      </w:r>
    </w:p>
    <w:p w:rsidR="008F3977" w:rsidRDefault="008F3977" w:rsidP="008F3977">
      <w:r>
        <w:rPr>
          <w:rFonts w:hint="eastAsia"/>
        </w:rPr>
        <w:t>регулювання</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r>
        <w:rPr>
          <w:rFonts w:hint="eastAsia"/>
        </w:rPr>
        <w:t>на</w:t>
      </w:r>
      <w:r>
        <w:t></w:t>
      </w:r>
      <w:r>
        <w:rPr>
          <w:rFonts w:hint="eastAsia"/>
        </w:rPr>
        <w:t>основі</w:t>
      </w:r>
      <w:r>
        <w:t></w:t>
      </w:r>
      <w:r>
        <w:rPr>
          <w:rFonts w:hint="eastAsia"/>
        </w:rPr>
        <w:t>адаптації</w:t>
      </w:r>
      <w:r>
        <w:t></w:t>
      </w:r>
      <w:r>
        <w:rPr>
          <w:rFonts w:hint="eastAsia"/>
        </w:rPr>
        <w:t>кращих</w:t>
      </w:r>
    </w:p>
    <w:p w:rsidR="008F3977" w:rsidRDefault="008F3977" w:rsidP="008F3977">
      <w:r>
        <w:rPr>
          <w:rFonts w:hint="eastAsia"/>
        </w:rPr>
        <w:t>практик</w:t>
      </w:r>
      <w:r>
        <w:t></w:t>
      </w:r>
      <w:r>
        <w:rPr>
          <w:rFonts w:hint="eastAsia"/>
        </w:rPr>
        <w:t>регулювання</w:t>
      </w:r>
      <w:r>
        <w:t></w:t>
      </w:r>
      <w:r>
        <w:t></w:t>
      </w:r>
      <w:r>
        <w:rPr>
          <w:rFonts w:hint="eastAsia"/>
        </w:rPr>
        <w:t>які</w:t>
      </w:r>
      <w:r>
        <w:t></w:t>
      </w:r>
      <w:r>
        <w:rPr>
          <w:rFonts w:hint="eastAsia"/>
        </w:rPr>
        <w:t>включають</w:t>
      </w:r>
      <w:r>
        <w:t></w:t>
      </w:r>
      <w:r>
        <w:rPr>
          <w:rFonts w:hint="eastAsia"/>
        </w:rPr>
        <w:t>врегулювання</w:t>
      </w:r>
      <w:r>
        <w:t></w:t>
      </w:r>
      <w:r>
        <w:rPr>
          <w:rFonts w:hint="eastAsia"/>
        </w:rPr>
        <w:t>діяльності</w:t>
      </w:r>
      <w:r>
        <w:t></w:t>
      </w:r>
      <w:r>
        <w:t></w:t>
      </w:r>
      <w:r>
        <w:rPr>
          <w:rFonts w:hint="eastAsia"/>
        </w:rPr>
        <w:t>що</w:t>
      </w:r>
      <w:r>
        <w:t></w:t>
      </w:r>
      <w:r>
        <w:rPr>
          <w:rFonts w:hint="eastAsia"/>
        </w:rPr>
        <w:t>базується</w:t>
      </w:r>
      <w:r>
        <w:t></w:t>
      </w:r>
      <w:r>
        <w:rPr>
          <w:rFonts w:hint="eastAsia"/>
        </w:rPr>
        <w:t>на</w:t>
      </w:r>
    </w:p>
    <w:p w:rsidR="008F3977" w:rsidRDefault="008F3977" w:rsidP="008F3977">
      <w:r>
        <w:rPr>
          <w:rFonts w:hint="eastAsia"/>
        </w:rPr>
        <w:t>використанні</w:t>
      </w:r>
      <w:r>
        <w:t></w:t>
      </w:r>
      <w:r>
        <w:rPr>
          <w:rFonts w:hint="eastAsia"/>
        </w:rPr>
        <w:t>систем</w:t>
      </w:r>
      <w:r>
        <w:t></w:t>
      </w:r>
      <w:r>
        <w:rPr>
          <w:rFonts w:hint="eastAsia"/>
        </w:rPr>
        <w:t>автоматизованого</w:t>
      </w:r>
      <w:r>
        <w:t></w:t>
      </w:r>
      <w:r>
        <w:rPr>
          <w:rFonts w:hint="eastAsia"/>
        </w:rPr>
        <w:t>ухвалення</w:t>
      </w:r>
      <w:r>
        <w:t></w:t>
      </w:r>
      <w:r>
        <w:rPr>
          <w:rFonts w:hint="eastAsia"/>
        </w:rPr>
        <w:t>рішень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зокрема</w:t>
      </w:r>
      <w:r>
        <w:t></w:t>
      </w:r>
      <w:r>
        <w:rPr>
          <w:rFonts w:hint="eastAsia"/>
        </w:rPr>
        <w:t>алгоритмічної</w:t>
      </w:r>
      <w:r>
        <w:t></w:t>
      </w:r>
      <w:r>
        <w:rPr>
          <w:rFonts w:hint="eastAsia"/>
        </w:rPr>
        <w:t>торгівлі</w:t>
      </w:r>
      <w:r>
        <w:t></w:t>
      </w:r>
      <w:r>
        <w:rPr>
          <w:rFonts w:hint="eastAsia"/>
        </w:rPr>
        <w:t>та</w:t>
      </w:r>
      <w:r>
        <w:t></w:t>
      </w:r>
      <w:r>
        <w:rPr>
          <w:rFonts w:hint="eastAsia"/>
        </w:rPr>
        <w:t>робо</w:t>
      </w:r>
      <w:r>
        <w:t></w:t>
      </w:r>
      <w:r>
        <w:rPr>
          <w:rFonts w:hint="eastAsia"/>
        </w:rPr>
        <w:t>едвайзингу</w:t>
      </w:r>
      <w:r>
        <w:t></w:t>
      </w:r>
      <w:r>
        <w:t></w:t>
      </w:r>
      <w:r>
        <w:t></w:t>
      </w:r>
      <w:r>
        <w:rPr>
          <w:rFonts w:hint="eastAsia"/>
        </w:rPr>
        <w:t>діяльності</w:t>
      </w:r>
    </w:p>
    <w:p w:rsidR="008F3977" w:rsidRDefault="008F3977" w:rsidP="008F3977">
      <w:r>
        <w:rPr>
          <w:rFonts w:hint="eastAsia"/>
        </w:rPr>
        <w:t>сервісних</w:t>
      </w:r>
      <w:r>
        <w:t></w:t>
      </w:r>
      <w:r>
        <w:rPr>
          <w:rFonts w:hint="eastAsia"/>
        </w:rPr>
        <w:t>компаній</w:t>
      </w:r>
      <w:r>
        <w:t></w:t>
      </w:r>
      <w:r>
        <w:t></w:t>
      </w:r>
      <w:r>
        <w:rPr>
          <w:rFonts w:hint="eastAsia"/>
        </w:rPr>
        <w:t>агрегатори</w:t>
      </w:r>
      <w:r>
        <w:t></w:t>
      </w:r>
      <w:r>
        <w:rPr>
          <w:rFonts w:hint="eastAsia"/>
        </w:rPr>
        <w:t>платіжних</w:t>
      </w:r>
      <w:r>
        <w:t></w:t>
      </w:r>
      <w:r>
        <w:rPr>
          <w:rFonts w:hint="eastAsia"/>
        </w:rPr>
        <w:t>послуг</w:t>
      </w:r>
      <w:r>
        <w:t></w:t>
      </w:r>
      <w:r>
        <w:t></w:t>
      </w:r>
      <w:r>
        <w:rPr>
          <w:rFonts w:hint="eastAsia"/>
        </w:rPr>
        <w:t>маркетплейси</w:t>
      </w:r>
      <w:r>
        <w:t></w:t>
      </w:r>
      <w:r>
        <w:t></w:t>
      </w:r>
      <w:r>
        <w:t></w:t>
      </w:r>
      <w:r>
        <w:rPr>
          <w:rFonts w:hint="eastAsia"/>
        </w:rPr>
        <w:t>підвищення</w:t>
      </w:r>
    </w:p>
    <w:p w:rsidR="008F3977" w:rsidRDefault="008F3977" w:rsidP="008F3977">
      <w:r>
        <w:rPr>
          <w:rFonts w:hint="eastAsia"/>
        </w:rPr>
        <w:t>транспарентності</w:t>
      </w:r>
      <w:r>
        <w:t></w:t>
      </w:r>
      <w:r>
        <w:rPr>
          <w:rFonts w:hint="eastAsia"/>
        </w:rPr>
        <w:t>приватних</w:t>
      </w:r>
      <w:r>
        <w:t></w:t>
      </w:r>
      <w:r>
        <w:rPr>
          <w:rFonts w:hint="eastAsia"/>
        </w:rPr>
        <w:t>ринків</w:t>
      </w:r>
      <w:r>
        <w:t></w:t>
      </w:r>
      <w:r>
        <w:rPr>
          <w:rFonts w:hint="eastAsia"/>
        </w:rPr>
        <w:t>фінансових</w:t>
      </w:r>
      <w:r>
        <w:t></w:t>
      </w:r>
      <w:r>
        <w:rPr>
          <w:rFonts w:hint="eastAsia"/>
        </w:rPr>
        <w:t>активів</w:t>
      </w:r>
      <w:r>
        <w:t></w:t>
      </w:r>
      <w:r>
        <w:t></w:t>
      </w:r>
      <w:r>
        <w:rPr>
          <w:rFonts w:hint="eastAsia"/>
        </w:rPr>
        <w:t>краудфандинг</w:t>
      </w:r>
      <w:r>
        <w:t></w:t>
      </w:r>
      <w:r>
        <w:rPr>
          <w:rFonts w:hint="eastAsia"/>
        </w:rPr>
        <w:t>акцій</w:t>
      </w:r>
      <w:r>
        <w:t></w:t>
      </w:r>
    </w:p>
    <w:p w:rsidR="008F3977" w:rsidRDefault="008F3977" w:rsidP="008F3977">
      <w:r>
        <w:rPr>
          <w:rFonts w:hint="eastAsia"/>
        </w:rPr>
        <w:t>майданчики</w:t>
      </w:r>
      <w:r>
        <w:t></w:t>
      </w:r>
      <w:r>
        <w:rPr>
          <w:rFonts w:hint="eastAsia"/>
        </w:rPr>
        <w:t>вторинної</w:t>
      </w:r>
      <w:r>
        <w:t></w:t>
      </w:r>
      <w:r>
        <w:rPr>
          <w:rFonts w:hint="eastAsia"/>
        </w:rPr>
        <w:t>торгівлі</w:t>
      </w:r>
      <w:r>
        <w:t></w:t>
      </w:r>
      <w:r>
        <w:rPr>
          <w:rFonts w:hint="eastAsia"/>
        </w:rPr>
        <w:t>паями</w:t>
      </w:r>
      <w:r>
        <w:t></w:t>
      </w:r>
      <w:r>
        <w:rPr>
          <w:rFonts w:hint="eastAsia"/>
        </w:rPr>
        <w:t>в</w:t>
      </w:r>
      <w:r>
        <w:t></w:t>
      </w:r>
      <w:r>
        <w:rPr>
          <w:rFonts w:hint="eastAsia"/>
        </w:rPr>
        <w:t>приватних</w:t>
      </w:r>
      <w:r>
        <w:t></w:t>
      </w:r>
      <w:r>
        <w:rPr>
          <w:rFonts w:hint="eastAsia"/>
        </w:rPr>
        <w:t>компаніях</w:t>
      </w:r>
      <w:r>
        <w:t></w:t>
      </w:r>
      <w:r>
        <w:t></w:t>
      </w:r>
      <w:r>
        <w:rPr>
          <w:rFonts w:hint="eastAsia"/>
        </w:rPr>
        <w:t>венчурне</w:t>
      </w:r>
    </w:p>
    <w:p w:rsidR="008F3977" w:rsidRDefault="008F3977" w:rsidP="008F3977">
      <w:r>
        <w:rPr>
          <w:rFonts w:hint="eastAsia"/>
        </w:rPr>
        <w:t>інвестування</w:t>
      </w:r>
      <w:r>
        <w:t></w:t>
      </w:r>
      <w:r>
        <w:t></w:t>
      </w:r>
      <w:r>
        <w:t></w:t>
      </w:r>
      <w:r>
        <w:rPr>
          <w:rFonts w:hint="eastAsia"/>
        </w:rPr>
        <w:t>розкриття</w:t>
      </w:r>
      <w:r>
        <w:t></w:t>
      </w:r>
      <w:r>
        <w:rPr>
          <w:rFonts w:hint="eastAsia"/>
        </w:rPr>
        <w:t>інформації</w:t>
      </w:r>
      <w:r>
        <w:t></w:t>
      </w:r>
      <w:r>
        <w:rPr>
          <w:rFonts w:hint="eastAsia"/>
        </w:rPr>
        <w:t>щодо</w:t>
      </w:r>
      <w:r>
        <w:t></w:t>
      </w:r>
      <w:r>
        <w:t></w:t>
      </w:r>
      <w:r>
        <w:t></w:t>
      </w:r>
      <w:r>
        <w:t></w:t>
      </w:r>
      <w:r>
        <w:t></w:t>
      </w:r>
      <w:r>
        <w:rPr>
          <w:rFonts w:hint="eastAsia"/>
        </w:rPr>
        <w:t>для</w:t>
      </w:r>
      <w:r>
        <w:t></w:t>
      </w:r>
      <w:r>
        <w:rPr>
          <w:rFonts w:hint="eastAsia"/>
        </w:rPr>
        <w:t>інвестиційних</w:t>
      </w:r>
      <w:r>
        <w:t></w:t>
      </w:r>
      <w:r>
        <w:rPr>
          <w:rFonts w:hint="eastAsia"/>
        </w:rPr>
        <w:t>продуктів</w:t>
      </w:r>
      <w:r>
        <w:t></w:t>
      </w:r>
    </w:p>
    <w:p w:rsidR="008F3977" w:rsidRDefault="008F3977" w:rsidP="008F3977">
      <w:r>
        <w:rPr>
          <w:rFonts w:hint="eastAsia"/>
        </w:rPr>
        <w:t>запровадження</w:t>
      </w:r>
      <w:r>
        <w:t></w:t>
      </w:r>
      <w:r>
        <w:rPr>
          <w:rFonts w:hint="eastAsia"/>
        </w:rPr>
        <w:t>на</w:t>
      </w:r>
      <w:r>
        <w:t></w:t>
      </w:r>
      <w:r>
        <w:rPr>
          <w:rFonts w:hint="eastAsia"/>
        </w:rPr>
        <w:t>базі</w:t>
      </w:r>
      <w:r>
        <w:t></w:t>
      </w:r>
      <w:r>
        <w:rPr>
          <w:rFonts w:hint="eastAsia"/>
        </w:rPr>
        <w:t>провідних</w:t>
      </w:r>
      <w:r>
        <w:t></w:t>
      </w:r>
      <w:r>
        <w:rPr>
          <w:rFonts w:hint="eastAsia"/>
        </w:rPr>
        <w:t>університетів</w:t>
      </w:r>
      <w:r>
        <w:t></w:t>
      </w:r>
      <w:r>
        <w:rPr>
          <w:rFonts w:hint="eastAsia"/>
        </w:rPr>
        <w:t>нових</w:t>
      </w:r>
      <w:r>
        <w:t></w:t>
      </w:r>
      <w:r>
        <w:rPr>
          <w:rFonts w:hint="eastAsia"/>
        </w:rPr>
        <w:t>програм</w:t>
      </w:r>
      <w:r>
        <w:t></w:t>
      </w:r>
      <w:r>
        <w:rPr>
          <w:rFonts w:hint="eastAsia"/>
        </w:rPr>
        <w:t>підготовки</w:t>
      </w:r>
    </w:p>
    <w:p w:rsidR="008F3977" w:rsidRDefault="008F3977" w:rsidP="008F3977">
      <w:r>
        <w:rPr>
          <w:rFonts w:hint="eastAsia"/>
        </w:rPr>
        <w:t>фахівців</w:t>
      </w:r>
      <w:r>
        <w:t></w:t>
      </w:r>
      <w:r>
        <w:rPr>
          <w:rFonts w:hint="eastAsia"/>
        </w:rPr>
        <w:t>у</w:t>
      </w:r>
      <w:r>
        <w:t></w:t>
      </w:r>
      <w:r>
        <w:rPr>
          <w:rFonts w:hint="eastAsia"/>
        </w:rPr>
        <w:t>сфері</w:t>
      </w:r>
      <w:r>
        <w:t></w:t>
      </w:r>
      <w:r>
        <w:rPr>
          <w:rFonts w:hint="eastAsia"/>
        </w:rPr>
        <w:t>цифрових</w:t>
      </w:r>
      <w:r>
        <w:t></w:t>
      </w:r>
      <w:r>
        <w:rPr>
          <w:rFonts w:hint="eastAsia"/>
        </w:rPr>
        <w:t>фінансів</w:t>
      </w:r>
      <w:r>
        <w:t></w:t>
      </w:r>
      <w:r>
        <w:rPr>
          <w:rFonts w:hint="eastAsia"/>
        </w:rPr>
        <w:t>та</w:t>
      </w:r>
      <w:r>
        <w:t></w:t>
      </w:r>
      <w:r>
        <w:rPr>
          <w:rFonts w:hint="eastAsia"/>
        </w:rPr>
        <w:t>аналітичної</w:t>
      </w:r>
      <w:r>
        <w:t></w:t>
      </w:r>
      <w:r>
        <w:rPr>
          <w:rFonts w:hint="eastAsia"/>
        </w:rPr>
        <w:t>оцінки</w:t>
      </w:r>
      <w:r>
        <w:t></w:t>
      </w:r>
      <w:r>
        <w:rPr>
          <w:rFonts w:hint="eastAsia"/>
        </w:rPr>
        <w:t>бізнесу</w:t>
      </w:r>
      <w:r>
        <w:t></w:t>
      </w:r>
      <w:r>
        <w:t></w:t>
      </w:r>
      <w:r>
        <w:rPr>
          <w:rFonts w:hint="eastAsia"/>
        </w:rPr>
        <w:t>та</w:t>
      </w:r>
      <w:r>
        <w:t></w:t>
      </w:r>
      <w:r>
        <w:rPr>
          <w:rFonts w:hint="eastAsia"/>
        </w:rPr>
        <w:t>на</w:t>
      </w:r>
      <w:r>
        <w:t></w:t>
      </w:r>
      <w:r>
        <w:rPr>
          <w:rFonts w:hint="eastAsia"/>
        </w:rPr>
        <w:t>основі</w:t>
      </w:r>
    </w:p>
    <w:p w:rsidR="008F3977" w:rsidRDefault="008F3977" w:rsidP="008F3977">
      <w:r>
        <w:rPr>
          <w:rFonts w:hint="eastAsia"/>
        </w:rPr>
        <w:t>імплементації</w:t>
      </w:r>
      <w:r>
        <w:t></w:t>
      </w:r>
      <w:r>
        <w:rPr>
          <w:rFonts w:hint="eastAsia"/>
        </w:rPr>
        <w:t>норм</w:t>
      </w:r>
      <w:r>
        <w:t></w:t>
      </w:r>
      <w:r>
        <w:rPr>
          <w:rFonts w:hint="eastAsia"/>
        </w:rPr>
        <w:t>європейського</w:t>
      </w:r>
      <w:r>
        <w:t></w:t>
      </w:r>
      <w:r>
        <w:rPr>
          <w:rFonts w:hint="eastAsia"/>
        </w:rPr>
        <w:t>і</w:t>
      </w:r>
      <w:r>
        <w:t></w:t>
      </w:r>
      <w:r>
        <w:rPr>
          <w:rFonts w:hint="eastAsia"/>
        </w:rPr>
        <w:t>міжнародного</w:t>
      </w:r>
      <w:r>
        <w:t></w:t>
      </w:r>
      <w:r>
        <w:rPr>
          <w:rFonts w:hint="eastAsia"/>
        </w:rPr>
        <w:t>законодавства</w:t>
      </w:r>
      <w:r>
        <w:t></w:t>
      </w:r>
      <w:r>
        <w:rPr>
          <w:rFonts w:hint="eastAsia"/>
        </w:rPr>
        <w:t>у</w:t>
      </w:r>
      <w:r>
        <w:t></w:t>
      </w:r>
      <w:r>
        <w:rPr>
          <w:rFonts w:hint="eastAsia"/>
        </w:rPr>
        <w:t>сферах</w:t>
      </w:r>
    </w:p>
    <w:p w:rsidR="008F3977" w:rsidRDefault="008F3977" w:rsidP="008F3977">
      <w:r>
        <w:rPr>
          <w:rFonts w:hint="eastAsia"/>
        </w:rPr>
        <w:t>захисту</w:t>
      </w:r>
      <w:r>
        <w:t></w:t>
      </w:r>
      <w:r>
        <w:rPr>
          <w:rFonts w:hint="eastAsia"/>
        </w:rPr>
        <w:t>роздрібних</w:t>
      </w:r>
      <w:r>
        <w:t></w:t>
      </w:r>
      <w:r>
        <w:rPr>
          <w:rFonts w:hint="eastAsia"/>
        </w:rPr>
        <w:t>інвесторів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механізм</w:t>
      </w:r>
      <w:r>
        <w:t></w:t>
      </w:r>
      <w:r>
        <w:rPr>
          <w:rFonts w:hint="eastAsia"/>
        </w:rPr>
        <w:t>колективного</w:t>
      </w:r>
    </w:p>
    <w:p w:rsidR="008F3977" w:rsidRDefault="008F3977" w:rsidP="008F3977">
      <w:r>
        <w:rPr>
          <w:rFonts w:hint="eastAsia"/>
        </w:rPr>
        <w:t>відшкодування</w:t>
      </w:r>
      <w:r>
        <w:t></w:t>
      </w:r>
      <w:r>
        <w:t></w:t>
      </w:r>
      <w:r>
        <w:t></w:t>
      </w:r>
      <w:r>
        <w:rPr>
          <w:rFonts w:hint="eastAsia"/>
        </w:rPr>
        <w:t>у</w:t>
      </w:r>
      <w:r>
        <w:t></w:t>
      </w:r>
      <w:r>
        <w:rPr>
          <w:rFonts w:hint="eastAsia"/>
        </w:rPr>
        <w:t>галузі</w:t>
      </w:r>
      <w:r>
        <w:t></w:t>
      </w:r>
      <w:r>
        <w:rPr>
          <w:rFonts w:hint="eastAsia"/>
        </w:rPr>
        <w:t>розкриття</w:t>
      </w:r>
      <w:r>
        <w:t></w:t>
      </w:r>
      <w:r>
        <w:rPr>
          <w:rFonts w:hint="eastAsia"/>
        </w:rPr>
        <w:t>інформації</w:t>
      </w:r>
      <w:r>
        <w:t></w:t>
      </w:r>
      <w:r>
        <w:t></w:t>
      </w:r>
      <w:r>
        <w:t></w:t>
      </w:r>
      <w:r>
        <w:t></w:t>
      </w:r>
      <w:r>
        <w:t></w:t>
      </w:r>
      <w:r>
        <w:t></w:t>
      </w:r>
      <w:r>
        <w:t></w:t>
      </w:r>
      <w:r>
        <w:t></w:t>
      </w:r>
      <w:r>
        <w:t></w:t>
      </w:r>
      <w:r>
        <w:t></w:t>
      </w:r>
      <w:r>
        <w:rPr>
          <w:rFonts w:hint="eastAsia"/>
        </w:rPr>
        <w:t>у</w:t>
      </w:r>
      <w:r>
        <w:t></w:t>
      </w:r>
      <w:r>
        <w:rPr>
          <w:rFonts w:hint="eastAsia"/>
        </w:rPr>
        <w:t>сфері</w:t>
      </w:r>
      <w:r>
        <w:t></w:t>
      </w:r>
      <w:r>
        <w:rPr>
          <w:rFonts w:hint="eastAsia"/>
        </w:rPr>
        <w:t>захисту</w:t>
      </w:r>
    </w:p>
    <w:p w:rsidR="008F3977" w:rsidRDefault="008F3977" w:rsidP="008F3977">
      <w:r>
        <w:rPr>
          <w:rFonts w:hint="eastAsia"/>
        </w:rPr>
        <w:t>персональних</w:t>
      </w:r>
      <w:r>
        <w:t></w:t>
      </w:r>
      <w:r>
        <w:rPr>
          <w:rFonts w:hint="eastAsia"/>
        </w:rPr>
        <w:t>даних</w:t>
      </w:r>
      <w:r>
        <w:t></w:t>
      </w:r>
      <w:r>
        <w:t></w:t>
      </w:r>
      <w:r>
        <w:t></w:t>
      </w:r>
      <w:r>
        <w:t></w:t>
      </w:r>
      <w:r>
        <w:t></w:t>
      </w:r>
      <w:r>
        <w:t></w:t>
      </w:r>
      <w:r>
        <w:t></w:t>
      </w:r>
      <w:r>
        <w:t></w:t>
      </w:r>
      <w:r>
        <w:t></w:t>
      </w:r>
      <w:r>
        <w:rPr>
          <w:rFonts w:hint="eastAsia"/>
        </w:rPr>
        <w:t>розширення</w:t>
      </w:r>
      <w:r>
        <w:t></w:t>
      </w:r>
      <w:r>
        <w:rPr>
          <w:rFonts w:hint="eastAsia"/>
        </w:rPr>
        <w:t>сервісів</w:t>
      </w:r>
      <w:r>
        <w:t></w:t>
      </w:r>
      <w:r>
        <w:rPr>
          <w:rFonts w:hint="eastAsia"/>
        </w:rPr>
        <w:t>управління</w:t>
      </w:r>
      <w:r>
        <w:t></w:t>
      </w:r>
      <w:r>
        <w:rPr>
          <w:rFonts w:hint="eastAsia"/>
        </w:rPr>
        <w:t>рахунками</w:t>
      </w:r>
      <w:r>
        <w:t></w:t>
      </w:r>
      <w:r>
        <w:rPr>
          <w:rFonts w:hint="eastAsia"/>
        </w:rPr>
        <w:t>та</w:t>
      </w:r>
      <w:r>
        <w:t></w:t>
      </w:r>
    </w:p>
    <w:p w:rsidR="008F3977" w:rsidRDefault="008F3977" w:rsidP="008F3977">
      <w:r>
        <w:t></w:t>
      </w:r>
      <w:r>
        <w:t></w:t>
      </w:r>
    </w:p>
    <w:p w:rsidR="008F3977" w:rsidRDefault="008F3977" w:rsidP="008F3977">
      <w:r>
        <w:rPr>
          <w:rFonts w:hint="eastAsia"/>
        </w:rPr>
        <w:t>підвищення</w:t>
      </w:r>
      <w:r>
        <w:t></w:t>
      </w:r>
      <w:r>
        <w:rPr>
          <w:rFonts w:hint="eastAsia"/>
        </w:rPr>
        <w:t>надійності</w:t>
      </w:r>
      <w:r>
        <w:t></w:t>
      </w:r>
      <w:r>
        <w:rPr>
          <w:rFonts w:hint="eastAsia"/>
        </w:rPr>
        <w:t>платежів</w:t>
      </w:r>
      <w:r>
        <w:t></w:t>
      </w:r>
      <w:r>
        <w:t></w:t>
      </w:r>
      <w:r>
        <w:t></w:t>
      </w:r>
      <w:r>
        <w:t></w:t>
      </w:r>
      <w:r>
        <w:t></w:t>
      </w:r>
      <w:r>
        <w:t></w:t>
      </w:r>
      <w:r>
        <w:t></w:t>
      </w:r>
      <w:r>
        <w:t></w:t>
      </w:r>
      <w:r>
        <w:t></w:t>
      </w:r>
      <w:r>
        <w:rPr>
          <w:rFonts w:hint="eastAsia"/>
        </w:rPr>
        <w:t>підтримки</w:t>
      </w:r>
      <w:r>
        <w:t></w:t>
      </w:r>
      <w:r>
        <w:rPr>
          <w:rFonts w:hint="eastAsia"/>
        </w:rPr>
        <w:t>стабільності</w:t>
      </w:r>
      <w:r>
        <w:t></w:t>
      </w:r>
      <w:r>
        <w:rPr>
          <w:rFonts w:hint="eastAsia"/>
        </w:rPr>
        <w:t>ринку</w:t>
      </w:r>
      <w:r>
        <w:t></w:t>
      </w:r>
      <w:r>
        <w:t></w:t>
      </w:r>
      <w:r>
        <w:t></w:t>
      </w:r>
      <w:r>
        <w:t></w:t>
      </w:r>
      <w:r>
        <w:t></w:t>
      </w:r>
      <w:r>
        <w:t></w:t>
      </w:r>
      <w:r>
        <w:t></w:t>
      </w:r>
      <w:r>
        <w:t></w:t>
      </w:r>
    </w:p>
    <w:p w:rsidR="008F3977" w:rsidRDefault="008F3977" w:rsidP="008F3977">
      <w:r>
        <w:rPr>
          <w:rFonts w:hint="eastAsia"/>
        </w:rPr>
        <w:t>уніфікація</w:t>
      </w:r>
      <w:r>
        <w:t></w:t>
      </w:r>
      <w:r>
        <w:rPr>
          <w:rFonts w:hint="eastAsia"/>
        </w:rPr>
        <w:t>законодавства</w:t>
      </w:r>
      <w:r>
        <w:t></w:t>
      </w:r>
      <w:r>
        <w:rPr>
          <w:rFonts w:hint="eastAsia"/>
        </w:rPr>
        <w:t>у</w:t>
      </w:r>
      <w:r>
        <w:t></w:t>
      </w:r>
      <w:r>
        <w:rPr>
          <w:rFonts w:hint="eastAsia"/>
        </w:rPr>
        <w:t>сфері</w:t>
      </w:r>
      <w:r>
        <w:t></w:t>
      </w:r>
      <w:r>
        <w:rPr>
          <w:rFonts w:hint="eastAsia"/>
        </w:rPr>
        <w:t>обігу</w:t>
      </w:r>
      <w:r>
        <w:t></w:t>
      </w:r>
      <w:r>
        <w:rPr>
          <w:rFonts w:hint="eastAsia"/>
        </w:rPr>
        <w:t>криптоактивів</w:t>
      </w:r>
      <w:r>
        <w:t></w:t>
      </w:r>
      <w:r>
        <w:t></w:t>
      </w:r>
      <w:r>
        <w:rPr>
          <w:rFonts w:hint="eastAsia"/>
        </w:rPr>
        <w:t>проект</w:t>
      </w:r>
      <w:r>
        <w:t></w:t>
      </w:r>
      <w:r>
        <w:t></w:t>
      </w:r>
      <w:r>
        <w:t></w:t>
      </w:r>
      <w:r>
        <w:t></w:t>
      </w:r>
      <w:r>
        <w:t></w:t>
      </w:r>
      <w:r>
        <w:t></w:t>
      </w:r>
      <w:r>
        <w:t></w:t>
      </w:r>
      <w:r>
        <w:t></w:t>
      </w:r>
      <w:r>
        <w:rPr>
          <w:rFonts w:hint="eastAsia"/>
        </w:rPr>
        <w:t>взаємодія</w:t>
      </w:r>
    </w:p>
    <w:p w:rsidR="008F3977" w:rsidRDefault="008F3977" w:rsidP="008F3977">
      <w:r>
        <w:rPr>
          <w:rFonts w:hint="eastAsia"/>
        </w:rPr>
        <w:t>учасників</w:t>
      </w:r>
      <w:r>
        <w:t></w:t>
      </w:r>
      <w:r>
        <w:rPr>
          <w:rFonts w:hint="eastAsia"/>
        </w:rPr>
        <w:t>ринку</w:t>
      </w:r>
      <w:r>
        <w:t></w:t>
      </w:r>
      <w:r>
        <w:rPr>
          <w:rFonts w:hint="eastAsia"/>
        </w:rPr>
        <w:t>фінансових</w:t>
      </w:r>
      <w:r>
        <w:t></w:t>
      </w:r>
      <w:r>
        <w:rPr>
          <w:rFonts w:hint="eastAsia"/>
        </w:rPr>
        <w:t>активів</w:t>
      </w:r>
      <w:r>
        <w:t></w:t>
      </w:r>
      <w:r>
        <w:rPr>
          <w:rFonts w:hint="eastAsia"/>
        </w:rPr>
        <w:t>з</w:t>
      </w:r>
      <w:r>
        <w:t></w:t>
      </w:r>
      <w:r>
        <w:rPr>
          <w:rFonts w:hint="eastAsia"/>
        </w:rPr>
        <w:t>регуляторами</w:t>
      </w:r>
      <w:r>
        <w:t></w:t>
      </w:r>
      <w:r>
        <w:rPr>
          <w:rFonts w:hint="eastAsia"/>
        </w:rPr>
        <w:t>та</w:t>
      </w:r>
      <w:r>
        <w:t></w:t>
      </w:r>
      <w:r>
        <w:rPr>
          <w:rFonts w:hint="eastAsia"/>
        </w:rPr>
        <w:t>органами</w:t>
      </w:r>
      <w:r>
        <w:t></w:t>
      </w:r>
      <w:r>
        <w:rPr>
          <w:rFonts w:hint="eastAsia"/>
        </w:rPr>
        <w:t>державного</w:t>
      </w:r>
    </w:p>
    <w:p w:rsidR="008F3977" w:rsidRDefault="008F3977" w:rsidP="008F3977">
      <w:r>
        <w:rPr>
          <w:rFonts w:hint="eastAsia"/>
        </w:rPr>
        <w:t>управління</w:t>
      </w:r>
      <w:r>
        <w:t></w:t>
      </w:r>
      <w:r>
        <w:rPr>
          <w:rFonts w:hint="eastAsia"/>
        </w:rPr>
        <w:t>щодо</w:t>
      </w:r>
      <w:r>
        <w:t></w:t>
      </w:r>
      <w:r>
        <w:rPr>
          <w:rFonts w:hint="eastAsia"/>
        </w:rPr>
        <w:t>тестування</w:t>
      </w:r>
      <w:r>
        <w:t></w:t>
      </w:r>
      <w:r>
        <w:rPr>
          <w:rFonts w:hint="eastAsia"/>
        </w:rPr>
        <w:t>регуляторних</w:t>
      </w:r>
      <w:r>
        <w:t></w:t>
      </w:r>
      <w:r>
        <w:rPr>
          <w:rFonts w:hint="eastAsia"/>
        </w:rPr>
        <w:t>правил</w:t>
      </w:r>
      <w:r>
        <w:t></w:t>
      </w:r>
      <w:r>
        <w:t></w:t>
      </w:r>
      <w:r>
        <w:rPr>
          <w:rFonts w:hint="eastAsia"/>
        </w:rPr>
        <w:t>“сендбокси”</w:t>
      </w:r>
      <w:r>
        <w:t></w:t>
      </w:r>
      <w:r>
        <w:t></w:t>
      </w:r>
      <w:r>
        <w:t></w:t>
      </w:r>
      <w:r>
        <w:rPr>
          <w:rFonts w:hint="eastAsia"/>
        </w:rPr>
        <w:t>що</w:t>
      </w:r>
      <w:r>
        <w:t></w:t>
      </w:r>
      <w:r>
        <w:rPr>
          <w:rFonts w:hint="eastAsia"/>
        </w:rPr>
        <w:t>дає</w:t>
      </w:r>
    </w:p>
    <w:p w:rsidR="008F3977" w:rsidRDefault="008F3977" w:rsidP="008F3977">
      <w:r>
        <w:rPr>
          <w:rFonts w:hint="eastAsia"/>
        </w:rPr>
        <w:t>можливість</w:t>
      </w:r>
      <w:r>
        <w:t></w:t>
      </w:r>
      <w:r>
        <w:rPr>
          <w:rFonts w:hint="eastAsia"/>
        </w:rPr>
        <w:t>знизити</w:t>
      </w:r>
      <w:r>
        <w:t></w:t>
      </w:r>
      <w:r>
        <w:rPr>
          <w:rFonts w:hint="eastAsia"/>
        </w:rPr>
        <w:t>ризики</w:t>
      </w:r>
      <w:r>
        <w:t></w:t>
      </w:r>
      <w:r>
        <w:rPr>
          <w:rFonts w:hint="eastAsia"/>
        </w:rPr>
        <w:t>здійснення</w:t>
      </w:r>
      <w:r>
        <w:t></w:t>
      </w:r>
      <w:r>
        <w:rPr>
          <w:rFonts w:hint="eastAsia"/>
        </w:rPr>
        <w:t>операцій</w:t>
      </w:r>
      <w:r>
        <w:t></w:t>
      </w:r>
      <w:r>
        <w:rPr>
          <w:rFonts w:hint="eastAsia"/>
        </w:rPr>
        <w:t>на</w:t>
      </w:r>
      <w:r>
        <w:t></w:t>
      </w:r>
      <w:r>
        <w:rPr>
          <w:rFonts w:hint="eastAsia"/>
        </w:rPr>
        <w:t>ринках</w:t>
      </w:r>
      <w:r>
        <w:t></w:t>
      </w:r>
      <w:r>
        <w:rPr>
          <w:rFonts w:hint="eastAsia"/>
        </w:rPr>
        <w:t>фінансових</w:t>
      </w:r>
      <w:r>
        <w:t></w:t>
      </w:r>
      <w:r>
        <w:rPr>
          <w:rFonts w:hint="eastAsia"/>
        </w:rPr>
        <w:t>активів</w:t>
      </w:r>
    </w:p>
    <w:p w:rsidR="008F3977" w:rsidRDefault="008F3977" w:rsidP="008F3977">
      <w:r>
        <w:rPr>
          <w:rFonts w:hint="eastAsia"/>
        </w:rPr>
        <w:t>залучення</w:t>
      </w:r>
      <w:r>
        <w:t></w:t>
      </w:r>
      <w:r>
        <w:rPr>
          <w:rFonts w:hint="eastAsia"/>
        </w:rPr>
        <w:t>на</w:t>
      </w:r>
      <w:r>
        <w:t></w:t>
      </w:r>
      <w:r>
        <w:rPr>
          <w:rFonts w:hint="eastAsia"/>
        </w:rPr>
        <w:t>ринок</w:t>
      </w:r>
      <w:r>
        <w:t></w:t>
      </w:r>
      <w:r>
        <w:rPr>
          <w:rFonts w:hint="eastAsia"/>
        </w:rPr>
        <w:t>фінансових</w:t>
      </w:r>
      <w:r>
        <w:t></w:t>
      </w:r>
      <w:r>
        <w:rPr>
          <w:rFonts w:hint="eastAsia"/>
        </w:rPr>
        <w:t>активів</w:t>
      </w:r>
      <w:r>
        <w:t></w:t>
      </w:r>
      <w:r>
        <w:rPr>
          <w:rFonts w:hint="eastAsia"/>
        </w:rPr>
        <w:t>заощаджень</w:t>
      </w:r>
      <w:r>
        <w:t></w:t>
      </w:r>
      <w:r>
        <w:rPr>
          <w:rFonts w:hint="eastAsia"/>
        </w:rPr>
        <w:t>дрібних</w:t>
      </w:r>
      <w:r>
        <w:t></w:t>
      </w:r>
      <w:r>
        <w:rPr>
          <w:rFonts w:hint="eastAsia"/>
        </w:rPr>
        <w:t>приватних</w:t>
      </w:r>
    </w:p>
    <w:p w:rsidR="008F3977" w:rsidRDefault="008F3977" w:rsidP="008F3977">
      <w:r>
        <w:rPr>
          <w:rFonts w:hint="eastAsia"/>
        </w:rPr>
        <w:t>інвесторів</w:t>
      </w:r>
      <w:r>
        <w:t></w:t>
      </w:r>
      <w:r>
        <w:t></w:t>
      </w:r>
      <w:r>
        <w:rPr>
          <w:rFonts w:hint="eastAsia"/>
        </w:rPr>
        <w:t>основних</w:t>
      </w:r>
      <w:r>
        <w:t></w:t>
      </w:r>
      <w:r>
        <w:rPr>
          <w:rFonts w:hint="eastAsia"/>
        </w:rPr>
        <w:t>постачальників</w:t>
      </w:r>
      <w:r>
        <w:t></w:t>
      </w:r>
      <w:r>
        <w:t></w:t>
      </w:r>
      <w:r>
        <w:rPr>
          <w:rFonts w:hint="eastAsia"/>
        </w:rPr>
        <w:t>малих</w:t>
      </w:r>
      <w:r>
        <w:t></w:t>
      </w:r>
      <w:r>
        <w:rPr>
          <w:rFonts w:hint="eastAsia"/>
        </w:rPr>
        <w:t>інвестиційних</w:t>
      </w:r>
      <w:r>
        <w:t></w:t>
      </w:r>
      <w:r>
        <w:rPr>
          <w:rFonts w:hint="eastAsia"/>
        </w:rPr>
        <w:t>портфелів</w:t>
      </w:r>
      <w:r>
        <w:t></w:t>
      </w:r>
      <w:r>
        <w:t></w:t>
      </w:r>
      <w:r>
        <w:rPr>
          <w:rFonts w:hint="eastAsia"/>
        </w:rPr>
        <w:t>та</w:t>
      </w:r>
    </w:p>
    <w:p w:rsidR="008F3977" w:rsidRDefault="008F3977" w:rsidP="008F3977">
      <w:r>
        <w:rPr>
          <w:rFonts w:hint="eastAsia"/>
        </w:rPr>
        <w:t>сприяє</w:t>
      </w:r>
      <w:r>
        <w:t></w:t>
      </w:r>
      <w:r>
        <w:rPr>
          <w:rFonts w:hint="eastAsia"/>
        </w:rPr>
        <w:t>інтеграції</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r>
        <w:rPr>
          <w:rFonts w:hint="eastAsia"/>
        </w:rPr>
        <w:t>в</w:t>
      </w:r>
      <w:r>
        <w:t></w:t>
      </w:r>
      <w:r>
        <w:rPr>
          <w:rFonts w:hint="eastAsia"/>
        </w:rPr>
        <w:t>європейський</w:t>
      </w:r>
    </w:p>
    <w:p w:rsidR="008F3977" w:rsidRDefault="008F3977" w:rsidP="008F3977">
      <w:r>
        <w:rPr>
          <w:rFonts w:hint="eastAsia"/>
        </w:rPr>
        <w:t>фінансовий</w:t>
      </w:r>
      <w:r>
        <w:t></w:t>
      </w:r>
      <w:r>
        <w:rPr>
          <w:rFonts w:hint="eastAsia"/>
        </w:rPr>
        <w:t>простір</w:t>
      </w:r>
      <w:r>
        <w:t></w:t>
      </w:r>
    </w:p>
    <w:p w:rsidR="008F3977" w:rsidRDefault="008F3977" w:rsidP="008F3977">
      <w:r>
        <w:rPr>
          <w:rFonts w:hint="eastAsia"/>
        </w:rPr>
        <w:t>Практичне</w:t>
      </w:r>
      <w:r>
        <w:t></w:t>
      </w:r>
      <w:r>
        <w:rPr>
          <w:rFonts w:hint="eastAsia"/>
        </w:rPr>
        <w:t>значення</w:t>
      </w:r>
      <w:r>
        <w:t></w:t>
      </w:r>
      <w:r>
        <w:rPr>
          <w:rFonts w:hint="eastAsia"/>
        </w:rPr>
        <w:t>отриманих</w:t>
      </w:r>
      <w:r>
        <w:t></w:t>
      </w:r>
      <w:r>
        <w:rPr>
          <w:rFonts w:hint="eastAsia"/>
        </w:rPr>
        <w:t>результатів</w:t>
      </w:r>
      <w:r>
        <w:t></w:t>
      </w:r>
      <w:r>
        <w:rPr>
          <w:rFonts w:hint="eastAsia"/>
        </w:rPr>
        <w:t>полягає</w:t>
      </w:r>
      <w:r>
        <w:t></w:t>
      </w:r>
      <w:r>
        <w:rPr>
          <w:rFonts w:hint="eastAsia"/>
        </w:rPr>
        <w:t>в</w:t>
      </w:r>
      <w:r>
        <w:t></w:t>
      </w:r>
      <w:r>
        <w:rPr>
          <w:rFonts w:hint="eastAsia"/>
        </w:rPr>
        <w:t>тому</w:t>
      </w:r>
      <w:r>
        <w:t></w:t>
      </w:r>
      <w:r>
        <w:t></w:t>
      </w:r>
      <w:r>
        <w:rPr>
          <w:rFonts w:hint="eastAsia"/>
        </w:rPr>
        <w:t>що</w:t>
      </w:r>
    </w:p>
    <w:p w:rsidR="008F3977" w:rsidRDefault="008F3977" w:rsidP="008F3977">
      <w:r>
        <w:rPr>
          <w:rFonts w:hint="eastAsia"/>
        </w:rPr>
        <w:t>теоретичні</w:t>
      </w:r>
      <w:r>
        <w:t></w:t>
      </w:r>
      <w:r>
        <w:rPr>
          <w:rFonts w:hint="eastAsia"/>
        </w:rPr>
        <w:t>положення</w:t>
      </w:r>
      <w:r>
        <w:t></w:t>
      </w:r>
      <w:r>
        <w:t></w:t>
      </w:r>
      <w:r>
        <w:rPr>
          <w:rFonts w:hint="eastAsia"/>
        </w:rPr>
        <w:t>методичні</w:t>
      </w:r>
      <w:r>
        <w:t></w:t>
      </w:r>
      <w:r>
        <w:rPr>
          <w:rFonts w:hint="eastAsia"/>
        </w:rPr>
        <w:t>підходи</w:t>
      </w:r>
      <w:r>
        <w:t></w:t>
      </w:r>
      <w:r>
        <w:rPr>
          <w:rFonts w:hint="eastAsia"/>
        </w:rPr>
        <w:t>та</w:t>
      </w:r>
      <w:r>
        <w:t></w:t>
      </w:r>
      <w:r>
        <w:rPr>
          <w:rFonts w:hint="eastAsia"/>
        </w:rPr>
        <w:t>висновки</w:t>
      </w:r>
      <w:r>
        <w:t></w:t>
      </w:r>
      <w:r>
        <w:t></w:t>
      </w:r>
      <w:r>
        <w:rPr>
          <w:rFonts w:hint="eastAsia"/>
        </w:rPr>
        <w:t>наведені</w:t>
      </w:r>
      <w:r>
        <w:t></w:t>
      </w:r>
      <w:r>
        <w:rPr>
          <w:rFonts w:hint="eastAsia"/>
        </w:rPr>
        <w:t>в</w:t>
      </w:r>
      <w:r>
        <w:t></w:t>
      </w:r>
      <w:r>
        <w:rPr>
          <w:rFonts w:hint="eastAsia"/>
        </w:rPr>
        <w:t>роботі</w:t>
      </w:r>
      <w:r>
        <w:t></w:t>
      </w:r>
    </w:p>
    <w:p w:rsidR="008F3977" w:rsidRDefault="008F3977" w:rsidP="008F3977">
      <w:r>
        <w:rPr>
          <w:rFonts w:hint="eastAsia"/>
        </w:rPr>
        <w:t>доведено</w:t>
      </w:r>
      <w:r>
        <w:t></w:t>
      </w:r>
      <w:r>
        <w:rPr>
          <w:rFonts w:hint="eastAsia"/>
        </w:rPr>
        <w:t>до</w:t>
      </w:r>
      <w:r>
        <w:t></w:t>
      </w:r>
      <w:r>
        <w:rPr>
          <w:rFonts w:hint="eastAsia"/>
        </w:rPr>
        <w:t>рівня</w:t>
      </w:r>
      <w:r>
        <w:t></w:t>
      </w:r>
      <w:r>
        <w:rPr>
          <w:rFonts w:hint="eastAsia"/>
        </w:rPr>
        <w:t>практичних</w:t>
      </w:r>
      <w:r>
        <w:t></w:t>
      </w:r>
      <w:r>
        <w:rPr>
          <w:rFonts w:hint="eastAsia"/>
        </w:rPr>
        <w:t>рекомендацій</w:t>
      </w:r>
      <w:r>
        <w:t></w:t>
      </w:r>
      <w:r>
        <w:rPr>
          <w:rFonts w:hint="eastAsia"/>
        </w:rPr>
        <w:t>і</w:t>
      </w:r>
      <w:r>
        <w:t></w:t>
      </w:r>
      <w:r>
        <w:rPr>
          <w:rFonts w:hint="eastAsia"/>
        </w:rPr>
        <w:t>методичного</w:t>
      </w:r>
      <w:r>
        <w:t></w:t>
      </w:r>
      <w:r>
        <w:rPr>
          <w:rFonts w:hint="eastAsia"/>
        </w:rPr>
        <w:t>забезпечення</w:t>
      </w:r>
      <w:r>
        <w:t></w:t>
      </w:r>
      <w:r>
        <w:t></w:t>
      </w:r>
      <w:r>
        <w:rPr>
          <w:rFonts w:hint="eastAsia"/>
        </w:rPr>
        <w:t>які</w:t>
      </w:r>
    </w:p>
    <w:p w:rsidR="008F3977" w:rsidRDefault="008F3977" w:rsidP="008F3977">
      <w:r>
        <w:rPr>
          <w:rFonts w:hint="eastAsia"/>
        </w:rPr>
        <w:t>можуть</w:t>
      </w:r>
      <w:r>
        <w:t></w:t>
      </w:r>
      <w:r>
        <w:rPr>
          <w:rFonts w:hint="eastAsia"/>
        </w:rPr>
        <w:t>використовуватись</w:t>
      </w:r>
      <w:r>
        <w:t></w:t>
      </w:r>
      <w:r>
        <w:rPr>
          <w:rFonts w:hint="eastAsia"/>
        </w:rPr>
        <w:t>для</w:t>
      </w:r>
      <w:r>
        <w:t></w:t>
      </w:r>
      <w:r>
        <w:rPr>
          <w:rFonts w:hint="eastAsia"/>
        </w:rPr>
        <w:t>підвищення</w:t>
      </w:r>
      <w:r>
        <w:t></w:t>
      </w:r>
      <w:r>
        <w:rPr>
          <w:rFonts w:hint="eastAsia"/>
        </w:rPr>
        <w:t>ефективності</w:t>
      </w:r>
      <w:r>
        <w:t></w:t>
      </w:r>
      <w:r>
        <w:rPr>
          <w:rFonts w:hint="eastAsia"/>
        </w:rPr>
        <w:t>державного</w:t>
      </w:r>
      <w:r>
        <w:t></w:t>
      </w:r>
    </w:p>
    <w:p w:rsidR="008F3977" w:rsidRDefault="008F3977" w:rsidP="008F3977">
      <w:r>
        <w:rPr>
          <w:rFonts w:hint="eastAsia"/>
        </w:rPr>
        <w:t>інституційного</w:t>
      </w:r>
      <w:r>
        <w:t></w:t>
      </w:r>
      <w:r>
        <w:rPr>
          <w:rFonts w:hint="eastAsia"/>
        </w:rPr>
        <w:t>регулювання</w:t>
      </w:r>
      <w:r>
        <w:t></w:t>
      </w:r>
      <w:r>
        <w:rPr>
          <w:rFonts w:hint="eastAsia"/>
        </w:rPr>
        <w:t>та</w:t>
      </w:r>
      <w:r>
        <w:t></w:t>
      </w:r>
      <w:r>
        <w:rPr>
          <w:rFonts w:hint="eastAsia"/>
        </w:rPr>
        <w:t>професійної</w:t>
      </w:r>
      <w:r>
        <w:t></w:t>
      </w:r>
      <w:r>
        <w:rPr>
          <w:rFonts w:hint="eastAsia"/>
        </w:rPr>
        <w:t>діяльності</w:t>
      </w:r>
      <w:r>
        <w:t></w:t>
      </w:r>
      <w:r>
        <w:rPr>
          <w:rFonts w:hint="eastAsia"/>
        </w:rPr>
        <w:t>у</w:t>
      </w:r>
      <w:r>
        <w:t></w:t>
      </w:r>
      <w:r>
        <w:rPr>
          <w:rFonts w:hint="eastAsia"/>
        </w:rPr>
        <w:t>сфері</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України</w:t>
      </w:r>
      <w:r>
        <w:t></w:t>
      </w:r>
    </w:p>
    <w:p w:rsidR="008F3977" w:rsidRDefault="008F3977" w:rsidP="008F3977">
      <w:r>
        <w:rPr>
          <w:rFonts w:hint="eastAsia"/>
        </w:rPr>
        <w:t>Основні</w:t>
      </w:r>
      <w:r>
        <w:t></w:t>
      </w:r>
      <w:r>
        <w:rPr>
          <w:rFonts w:hint="eastAsia"/>
        </w:rPr>
        <w:t>положення</w:t>
      </w:r>
      <w:r>
        <w:t></w:t>
      </w:r>
      <w:r>
        <w:rPr>
          <w:rFonts w:hint="eastAsia"/>
        </w:rPr>
        <w:t>та</w:t>
      </w:r>
      <w:r>
        <w:t></w:t>
      </w:r>
      <w:r>
        <w:rPr>
          <w:rFonts w:hint="eastAsia"/>
        </w:rPr>
        <w:t>результати</w:t>
      </w:r>
      <w:r>
        <w:t></w:t>
      </w:r>
      <w:r>
        <w:rPr>
          <w:rFonts w:hint="eastAsia"/>
        </w:rPr>
        <w:t>дисертаційної</w:t>
      </w:r>
      <w:r>
        <w:t></w:t>
      </w:r>
      <w:r>
        <w:rPr>
          <w:rFonts w:hint="eastAsia"/>
        </w:rPr>
        <w:t>роботи</w:t>
      </w:r>
      <w:r>
        <w:t></w:t>
      </w:r>
      <w:r>
        <w:rPr>
          <w:rFonts w:hint="eastAsia"/>
        </w:rPr>
        <w:t>було</w:t>
      </w:r>
      <w:r>
        <w:t></w:t>
      </w:r>
      <w:r>
        <w:rPr>
          <w:rFonts w:hint="eastAsia"/>
        </w:rPr>
        <w:t>апробовано</w:t>
      </w:r>
    </w:p>
    <w:p w:rsidR="008F3977" w:rsidRDefault="008F3977" w:rsidP="008F3977">
      <w:r>
        <w:rPr>
          <w:rFonts w:hint="eastAsia"/>
        </w:rPr>
        <w:t>та</w:t>
      </w:r>
      <w:r>
        <w:t></w:t>
      </w:r>
      <w:r>
        <w:rPr>
          <w:rFonts w:hint="eastAsia"/>
        </w:rPr>
        <w:t>впроваджено</w:t>
      </w:r>
      <w:r>
        <w:t></w:t>
      </w:r>
      <w:r>
        <w:rPr>
          <w:rFonts w:hint="eastAsia"/>
        </w:rPr>
        <w:t>в</w:t>
      </w:r>
      <w:r>
        <w:t></w:t>
      </w:r>
      <w:r>
        <w:rPr>
          <w:rFonts w:hint="eastAsia"/>
        </w:rPr>
        <w:t>навчальний</w:t>
      </w:r>
      <w:r>
        <w:t></w:t>
      </w:r>
      <w:r>
        <w:rPr>
          <w:rFonts w:hint="eastAsia"/>
        </w:rPr>
        <w:t>процес</w:t>
      </w:r>
      <w:r>
        <w:t></w:t>
      </w:r>
      <w:r>
        <w:rPr>
          <w:rFonts w:hint="eastAsia"/>
        </w:rPr>
        <w:t>на</w:t>
      </w:r>
      <w:r>
        <w:t></w:t>
      </w:r>
      <w:r>
        <w:rPr>
          <w:rFonts w:hint="eastAsia"/>
        </w:rPr>
        <w:t>економічному</w:t>
      </w:r>
      <w:r>
        <w:t></w:t>
      </w:r>
      <w:r>
        <w:rPr>
          <w:rFonts w:hint="eastAsia"/>
        </w:rPr>
        <w:t>факультеті</w:t>
      </w:r>
      <w:r>
        <w:t></w:t>
      </w:r>
      <w:r>
        <w:rPr>
          <w:rFonts w:hint="eastAsia"/>
        </w:rPr>
        <w:t>Київського</w:t>
      </w:r>
    </w:p>
    <w:p w:rsidR="008F3977" w:rsidRDefault="008F3977" w:rsidP="008F3977">
      <w:r>
        <w:rPr>
          <w:rFonts w:hint="eastAsia"/>
        </w:rPr>
        <w:t>національного</w:t>
      </w:r>
      <w:r>
        <w:t></w:t>
      </w:r>
      <w:r>
        <w:rPr>
          <w:rFonts w:hint="eastAsia"/>
        </w:rPr>
        <w:t>університету</w:t>
      </w:r>
      <w:r>
        <w:t></w:t>
      </w:r>
      <w:r>
        <w:rPr>
          <w:rFonts w:hint="eastAsia"/>
        </w:rPr>
        <w:t>імені</w:t>
      </w:r>
      <w:r>
        <w:t></w:t>
      </w:r>
      <w:r>
        <w:rPr>
          <w:rFonts w:hint="eastAsia"/>
        </w:rPr>
        <w:t>Тараса</w:t>
      </w:r>
      <w:r>
        <w:t></w:t>
      </w:r>
      <w:r>
        <w:rPr>
          <w:rFonts w:hint="eastAsia"/>
        </w:rPr>
        <w:t>Шевченка</w:t>
      </w:r>
      <w:r>
        <w:t></w:t>
      </w:r>
      <w:r>
        <w:t></w:t>
      </w:r>
      <w:r>
        <w:rPr>
          <w:rFonts w:hint="eastAsia"/>
        </w:rPr>
        <w:t>довідка</w:t>
      </w:r>
      <w:r>
        <w:t></w:t>
      </w:r>
      <w:r>
        <w:rPr>
          <w:rFonts w:hint="eastAsia"/>
        </w:rPr>
        <w:t>№</w:t>
      </w:r>
      <w:r>
        <w:t></w:t>
      </w:r>
      <w:r>
        <w:t></w:t>
      </w:r>
      <w:r>
        <w:t></w:t>
      </w:r>
      <w:r>
        <w:t></w:t>
      </w:r>
      <w:r>
        <w:t></w:t>
      </w:r>
      <w:r>
        <w:t></w:t>
      </w:r>
      <w:r>
        <w:t></w:t>
      </w:r>
      <w:r>
        <w:t></w:t>
      </w:r>
      <w:r>
        <w:t></w:t>
      </w:r>
      <w:r>
        <w:rPr>
          <w:rFonts w:hint="eastAsia"/>
        </w:rPr>
        <w:t>від</w:t>
      </w:r>
    </w:p>
    <w:p w:rsidR="008F3977" w:rsidRDefault="008F3977" w:rsidP="008F3977">
      <w:r>
        <w:t></w:t>
      </w:r>
      <w:r>
        <w:t></w:t>
      </w:r>
      <w:r>
        <w:t></w:t>
      </w:r>
      <w:r>
        <w:t></w:t>
      </w:r>
      <w:r>
        <w:t></w:t>
      </w:r>
      <w:r>
        <w:t></w:t>
      </w:r>
      <w:r>
        <w:t></w:t>
      </w:r>
      <w:r>
        <w:t></w:t>
      </w:r>
      <w:r>
        <w:t></w:t>
      </w:r>
      <w:r>
        <w:t></w:t>
      </w:r>
      <w:r>
        <w:t></w:t>
      </w:r>
      <w:r>
        <w:rPr>
          <w:rFonts w:hint="eastAsia"/>
        </w:rPr>
        <w:t>р</w:t>
      </w:r>
      <w:r>
        <w:t></w:t>
      </w:r>
      <w:r>
        <w:t></w:t>
      </w:r>
      <w:r>
        <w:t></w:t>
      </w:r>
    </w:p>
    <w:p w:rsidR="008F3977" w:rsidRDefault="008F3977" w:rsidP="008F3977">
      <w:r>
        <w:rPr>
          <w:rFonts w:hint="eastAsia"/>
        </w:rPr>
        <w:t>Рекомендації</w:t>
      </w:r>
      <w:r>
        <w:t></w:t>
      </w:r>
      <w:r>
        <w:rPr>
          <w:rFonts w:hint="eastAsia"/>
        </w:rPr>
        <w:t>щодо</w:t>
      </w:r>
      <w:r>
        <w:t></w:t>
      </w:r>
      <w:r>
        <w:rPr>
          <w:rFonts w:hint="eastAsia"/>
        </w:rPr>
        <w:t>усунення</w:t>
      </w:r>
      <w:r>
        <w:t></w:t>
      </w:r>
      <w:r>
        <w:rPr>
          <w:rFonts w:hint="eastAsia"/>
        </w:rPr>
        <w:t>асиметричності</w:t>
      </w:r>
      <w:r>
        <w:t></w:t>
      </w:r>
      <w:r>
        <w:rPr>
          <w:rFonts w:hint="eastAsia"/>
        </w:rPr>
        <w:t>ринкової</w:t>
      </w:r>
      <w:r>
        <w:t></w:t>
      </w:r>
      <w:r>
        <w:rPr>
          <w:rFonts w:hint="eastAsia"/>
        </w:rPr>
        <w:t>інформації</w:t>
      </w:r>
      <w:r>
        <w:t></w:t>
      </w:r>
      <w:r>
        <w:rPr>
          <w:rFonts w:hint="eastAsia"/>
        </w:rPr>
        <w:t>та</w:t>
      </w:r>
    </w:p>
    <w:p w:rsidR="008F3977" w:rsidRDefault="008F3977" w:rsidP="008F3977">
      <w:r>
        <w:rPr>
          <w:rFonts w:hint="eastAsia"/>
        </w:rPr>
        <w:t>визначення</w:t>
      </w:r>
      <w:r>
        <w:t></w:t>
      </w:r>
      <w:r>
        <w:rPr>
          <w:rFonts w:hint="eastAsia"/>
        </w:rPr>
        <w:t>напрямів</w:t>
      </w:r>
      <w:r>
        <w:t></w:t>
      </w:r>
      <w:r>
        <w:rPr>
          <w:rFonts w:hint="eastAsia"/>
        </w:rPr>
        <w:t>підвищення</w:t>
      </w:r>
      <w:r>
        <w:t></w:t>
      </w:r>
      <w:r>
        <w:rPr>
          <w:rFonts w:hint="eastAsia"/>
        </w:rPr>
        <w:t>ефективності</w:t>
      </w:r>
      <w:r>
        <w:t></w:t>
      </w:r>
      <w:r>
        <w:rPr>
          <w:rFonts w:hint="eastAsia"/>
        </w:rPr>
        <w:t>системи</w:t>
      </w:r>
      <w:r>
        <w:t></w:t>
      </w:r>
      <w:r>
        <w:rPr>
          <w:rFonts w:hint="eastAsia"/>
        </w:rPr>
        <w:t>протидії</w:t>
      </w:r>
    </w:p>
    <w:p w:rsidR="008F3977" w:rsidRDefault="008F3977" w:rsidP="008F3977">
      <w:r>
        <w:rPr>
          <w:rFonts w:hint="eastAsia"/>
        </w:rPr>
        <w:t>інформаційно</w:t>
      </w:r>
      <w:r>
        <w:t></w:t>
      </w:r>
      <w:r>
        <w:rPr>
          <w:rFonts w:hint="eastAsia"/>
        </w:rPr>
        <w:t>психологічним</w:t>
      </w:r>
      <w:r>
        <w:t></w:t>
      </w:r>
      <w:r>
        <w:rPr>
          <w:rFonts w:hint="eastAsia"/>
        </w:rPr>
        <w:t>впливам</w:t>
      </w:r>
      <w:r>
        <w:t></w:t>
      </w:r>
      <w:r>
        <w:t></w:t>
      </w:r>
      <w:r>
        <w:rPr>
          <w:rFonts w:hint="eastAsia"/>
        </w:rPr>
        <w:t>що</w:t>
      </w:r>
      <w:r>
        <w:t></w:t>
      </w:r>
      <w:r>
        <w:rPr>
          <w:rFonts w:hint="eastAsia"/>
        </w:rPr>
        <w:t>загрожують</w:t>
      </w:r>
      <w:r>
        <w:t></w:t>
      </w:r>
      <w:r>
        <w:rPr>
          <w:rFonts w:hint="eastAsia"/>
        </w:rPr>
        <w:t>стабільності</w:t>
      </w:r>
    </w:p>
    <w:p w:rsidR="008F3977" w:rsidRDefault="008F3977" w:rsidP="008F3977">
      <w:r>
        <w:rPr>
          <w:rFonts w:hint="eastAsia"/>
        </w:rPr>
        <w:t>фінансових</w:t>
      </w:r>
      <w:r>
        <w:t></w:t>
      </w:r>
      <w:r>
        <w:rPr>
          <w:rFonts w:hint="eastAsia"/>
        </w:rPr>
        <w:t>ринків</w:t>
      </w:r>
      <w:r>
        <w:t></w:t>
      </w:r>
      <w:r>
        <w:t></w:t>
      </w:r>
      <w:r>
        <w:rPr>
          <w:rFonts w:hint="eastAsia"/>
        </w:rPr>
        <w:t>були</w:t>
      </w:r>
      <w:r>
        <w:t></w:t>
      </w:r>
      <w:r>
        <w:rPr>
          <w:rFonts w:hint="eastAsia"/>
        </w:rPr>
        <w:t>розглянуті</w:t>
      </w:r>
      <w:r>
        <w:t></w:t>
      </w:r>
      <w:r>
        <w:rPr>
          <w:rFonts w:hint="eastAsia"/>
        </w:rPr>
        <w:t>та</w:t>
      </w:r>
      <w:r>
        <w:t></w:t>
      </w:r>
      <w:r>
        <w:rPr>
          <w:rFonts w:hint="eastAsia"/>
        </w:rPr>
        <w:t>враховані</w:t>
      </w:r>
      <w:r>
        <w:t></w:t>
      </w:r>
      <w:r>
        <w:rPr>
          <w:rFonts w:hint="eastAsia"/>
        </w:rPr>
        <w:t>Комітетом</w:t>
      </w:r>
      <w:r>
        <w:t></w:t>
      </w:r>
      <w:r>
        <w:rPr>
          <w:rFonts w:hint="eastAsia"/>
        </w:rPr>
        <w:t>з</w:t>
      </w:r>
      <w:r>
        <w:t></w:t>
      </w:r>
      <w:r>
        <w:rPr>
          <w:rFonts w:hint="eastAsia"/>
        </w:rPr>
        <w:t>питань</w:t>
      </w:r>
      <w:r>
        <w:t></w:t>
      </w:r>
      <w:r>
        <w:rPr>
          <w:rFonts w:hint="eastAsia"/>
        </w:rPr>
        <w:t>фінансів</w:t>
      </w:r>
      <w:r>
        <w:t></w:t>
      </w:r>
    </w:p>
    <w:p w:rsidR="008F3977" w:rsidRDefault="008F3977" w:rsidP="008F3977">
      <w:r>
        <w:rPr>
          <w:rFonts w:hint="eastAsia"/>
        </w:rPr>
        <w:t>банківської</w:t>
      </w:r>
      <w:r>
        <w:t></w:t>
      </w:r>
      <w:r>
        <w:rPr>
          <w:rFonts w:hint="eastAsia"/>
        </w:rPr>
        <w:t>діяльності</w:t>
      </w:r>
      <w:r>
        <w:t></w:t>
      </w:r>
      <w:r>
        <w:t></w:t>
      </w:r>
      <w:r>
        <w:rPr>
          <w:rFonts w:hint="eastAsia"/>
        </w:rPr>
        <w:t>податкової</w:t>
      </w:r>
      <w:r>
        <w:t></w:t>
      </w:r>
      <w:r>
        <w:rPr>
          <w:rFonts w:hint="eastAsia"/>
        </w:rPr>
        <w:t>та</w:t>
      </w:r>
      <w:r>
        <w:t></w:t>
      </w:r>
      <w:r>
        <w:rPr>
          <w:rFonts w:hint="eastAsia"/>
        </w:rPr>
        <w:t>митної</w:t>
      </w:r>
      <w:r>
        <w:t></w:t>
      </w:r>
      <w:r>
        <w:rPr>
          <w:rFonts w:hint="eastAsia"/>
        </w:rPr>
        <w:t>політики</w:t>
      </w:r>
      <w:r>
        <w:t></w:t>
      </w:r>
      <w:r>
        <w:rPr>
          <w:rFonts w:hint="eastAsia"/>
        </w:rPr>
        <w:t>Верховної</w:t>
      </w:r>
      <w:r>
        <w:t></w:t>
      </w:r>
      <w:r>
        <w:rPr>
          <w:rFonts w:hint="eastAsia"/>
        </w:rPr>
        <w:t>Ради</w:t>
      </w:r>
      <w:r>
        <w:t></w:t>
      </w:r>
      <w:r>
        <w:rPr>
          <w:rFonts w:hint="eastAsia"/>
        </w:rPr>
        <w:t>України</w:t>
      </w:r>
    </w:p>
    <w:p w:rsidR="008F3977" w:rsidRDefault="008F3977" w:rsidP="008F3977">
      <w:r>
        <w:t></w:t>
      </w:r>
      <w:r>
        <w:rPr>
          <w:rFonts w:hint="eastAsia"/>
        </w:rPr>
        <w:t>довідка</w:t>
      </w:r>
      <w:r>
        <w:t></w:t>
      </w:r>
      <w:r>
        <w:rPr>
          <w:rFonts w:hint="eastAsia"/>
        </w:rPr>
        <w:t>№</w:t>
      </w:r>
      <w:r>
        <w:t></w:t>
      </w:r>
      <w:r>
        <w:t></w:t>
      </w:r>
      <w:r>
        <w:t></w:t>
      </w:r>
      <w: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Окремі</w:t>
      </w:r>
      <w:r>
        <w:t></w:t>
      </w:r>
      <w:r>
        <w:rPr>
          <w:rFonts w:hint="eastAsia"/>
        </w:rPr>
        <w:t>наукові</w:t>
      </w:r>
      <w:r>
        <w:t></w:t>
      </w:r>
      <w:r>
        <w:rPr>
          <w:rFonts w:hint="eastAsia"/>
        </w:rPr>
        <w:t>положення</w:t>
      </w:r>
      <w:r>
        <w:t></w:t>
      </w:r>
      <w:r>
        <w:rPr>
          <w:rFonts w:hint="eastAsia"/>
        </w:rPr>
        <w:t>були</w:t>
      </w:r>
    </w:p>
    <w:p w:rsidR="008F3977" w:rsidRDefault="008F3977" w:rsidP="008F3977">
      <w:r>
        <w:rPr>
          <w:rFonts w:hint="eastAsia"/>
        </w:rPr>
        <w:t>прийняті</w:t>
      </w:r>
      <w:r>
        <w:t></w:t>
      </w:r>
      <w:r>
        <w:rPr>
          <w:rFonts w:hint="eastAsia"/>
        </w:rPr>
        <w:t>до</w:t>
      </w:r>
      <w:r>
        <w:t></w:t>
      </w:r>
      <w:r>
        <w:rPr>
          <w:rFonts w:hint="eastAsia"/>
        </w:rPr>
        <w:t>використання</w:t>
      </w:r>
      <w:r>
        <w:t></w:t>
      </w:r>
      <w:r>
        <w:rPr>
          <w:rFonts w:hint="eastAsia"/>
        </w:rPr>
        <w:t>у</w:t>
      </w:r>
      <w:r>
        <w:t></w:t>
      </w:r>
      <w:r>
        <w:rPr>
          <w:rFonts w:hint="eastAsia"/>
        </w:rPr>
        <w:t>діяльності</w:t>
      </w:r>
      <w:r>
        <w:t></w:t>
      </w:r>
      <w:r>
        <w:rPr>
          <w:rFonts w:hint="eastAsia"/>
        </w:rPr>
        <w:t>Національного</w:t>
      </w:r>
      <w:r>
        <w:t></w:t>
      </w:r>
      <w:r>
        <w:rPr>
          <w:rFonts w:hint="eastAsia"/>
        </w:rPr>
        <w:t>банку</w:t>
      </w:r>
      <w:r>
        <w:t></w:t>
      </w:r>
      <w:r>
        <w:rPr>
          <w:rFonts w:hint="eastAsia"/>
        </w:rPr>
        <w:t>України</w:t>
      </w:r>
      <w:r>
        <w:t></w:t>
      </w:r>
      <w:r>
        <w:rPr>
          <w:rFonts w:hint="eastAsia"/>
        </w:rPr>
        <w:t>в</w:t>
      </w:r>
      <w:r>
        <w:t></w:t>
      </w:r>
      <w:r>
        <w:rPr>
          <w:rFonts w:hint="eastAsia"/>
        </w:rPr>
        <w:t>межах</w:t>
      </w:r>
    </w:p>
    <w:p w:rsidR="008F3977" w:rsidRDefault="008F3977" w:rsidP="008F3977">
      <w:r>
        <w:rPr>
          <w:rFonts w:hint="eastAsia"/>
        </w:rPr>
        <w:t>Проекту</w:t>
      </w:r>
      <w:r>
        <w:t></w:t>
      </w:r>
      <w:r>
        <w:rPr>
          <w:rFonts w:hint="eastAsia"/>
        </w:rPr>
        <w:t>розроблення</w:t>
      </w:r>
      <w:r>
        <w:t></w:t>
      </w:r>
      <w:r>
        <w:rPr>
          <w:rFonts w:hint="eastAsia"/>
        </w:rPr>
        <w:t>та</w:t>
      </w:r>
      <w:r>
        <w:t></w:t>
      </w:r>
      <w:r>
        <w:rPr>
          <w:rFonts w:hint="eastAsia"/>
        </w:rPr>
        <w:t>впровадження</w:t>
      </w:r>
      <w:r>
        <w:t></w:t>
      </w:r>
      <w:r>
        <w:rPr>
          <w:rFonts w:hint="eastAsia"/>
        </w:rPr>
        <w:t>публічної</w:t>
      </w:r>
      <w:r>
        <w:t></w:t>
      </w:r>
      <w:r>
        <w:rPr>
          <w:rFonts w:hint="eastAsia"/>
        </w:rPr>
        <w:t>політики</w:t>
      </w:r>
      <w:r>
        <w:t></w:t>
      </w:r>
      <w:r>
        <w:rPr>
          <w:rFonts w:hint="eastAsia"/>
        </w:rPr>
        <w:t>в</w:t>
      </w:r>
      <w:r>
        <w:t></w:t>
      </w:r>
      <w:r>
        <w:rPr>
          <w:rFonts w:hint="eastAsia"/>
        </w:rPr>
        <w:t>Україні</w:t>
      </w:r>
      <w:r>
        <w:t></w:t>
      </w:r>
      <w:r>
        <w:t></w:t>
      </w:r>
      <w:r>
        <w:rPr>
          <w:rFonts w:hint="eastAsia"/>
        </w:rPr>
        <w:t>довідка</w:t>
      </w:r>
    </w:p>
    <w:p w:rsidR="008F3977" w:rsidRDefault="008F3977" w:rsidP="008F3977">
      <w:r>
        <w:rPr>
          <w:rFonts w:hint="eastAsia"/>
        </w:rPr>
        <w:t>№</w:t>
      </w:r>
      <w: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Рекомендації</w:t>
      </w:r>
      <w:r>
        <w:t></w:t>
      </w:r>
      <w:r>
        <w:rPr>
          <w:rFonts w:hint="eastAsia"/>
        </w:rPr>
        <w:t>щодо</w:t>
      </w:r>
      <w:r>
        <w:t></w:t>
      </w:r>
      <w:r>
        <w:rPr>
          <w:rFonts w:hint="eastAsia"/>
        </w:rPr>
        <w:t>удосконалення</w:t>
      </w:r>
    </w:p>
    <w:p w:rsidR="008F3977" w:rsidRDefault="008F3977" w:rsidP="008F3977">
      <w:r>
        <w:rPr>
          <w:rFonts w:hint="eastAsia"/>
        </w:rPr>
        <w:t>інституційних</w:t>
      </w:r>
      <w:r>
        <w:t></w:t>
      </w:r>
      <w:r>
        <w:rPr>
          <w:rFonts w:hint="eastAsia"/>
        </w:rPr>
        <w:t>форм</w:t>
      </w:r>
      <w:r>
        <w:t></w:t>
      </w:r>
      <w:r>
        <w:rPr>
          <w:rFonts w:hint="eastAsia"/>
        </w:rPr>
        <w:t>регулювання</w:t>
      </w:r>
      <w:r>
        <w:t></w:t>
      </w:r>
      <w:r>
        <w:rPr>
          <w:rFonts w:hint="eastAsia"/>
        </w:rPr>
        <w:t>фінансових</w:t>
      </w:r>
      <w:r>
        <w:t></w:t>
      </w:r>
      <w:r>
        <w:rPr>
          <w:rFonts w:hint="eastAsia"/>
        </w:rPr>
        <w:t>інновацій</w:t>
      </w:r>
      <w:r>
        <w:t></w:t>
      </w:r>
      <w:r>
        <w:rPr>
          <w:rFonts w:hint="eastAsia"/>
        </w:rPr>
        <w:t>та</w:t>
      </w:r>
      <w:r>
        <w:t></w:t>
      </w:r>
      <w:r>
        <w:rPr>
          <w:rFonts w:hint="eastAsia"/>
        </w:rPr>
        <w:t>інструментів</w:t>
      </w:r>
    </w:p>
    <w:p w:rsidR="008F3977" w:rsidRDefault="008F3977" w:rsidP="008F3977">
      <w:r>
        <w:rPr>
          <w:rFonts w:hint="eastAsia"/>
        </w:rPr>
        <w:t>обмеження</w:t>
      </w:r>
      <w:r>
        <w:t></w:t>
      </w:r>
      <w:r>
        <w:rPr>
          <w:rFonts w:hint="eastAsia"/>
        </w:rPr>
        <w:t>волатильності</w:t>
      </w:r>
      <w:r>
        <w:t></w:t>
      </w:r>
      <w:r>
        <w:rPr>
          <w:rFonts w:hint="eastAsia"/>
        </w:rPr>
        <w:t>ринку</w:t>
      </w:r>
      <w:r>
        <w:t></w:t>
      </w:r>
      <w:r>
        <w:rPr>
          <w:rFonts w:hint="eastAsia"/>
        </w:rPr>
        <w:t>фінансових</w:t>
      </w:r>
      <w:r>
        <w:t></w:t>
      </w:r>
      <w:r>
        <w:rPr>
          <w:rFonts w:hint="eastAsia"/>
        </w:rPr>
        <w:t>активів</w:t>
      </w:r>
      <w:r>
        <w:t></w:t>
      </w:r>
      <w:r>
        <w:rPr>
          <w:rFonts w:hint="eastAsia"/>
        </w:rPr>
        <w:t>використано</w:t>
      </w:r>
      <w:r>
        <w:t></w:t>
      </w:r>
      <w:r>
        <w:rPr>
          <w:rFonts w:hint="eastAsia"/>
        </w:rPr>
        <w:t>в</w:t>
      </w:r>
      <w:r>
        <w:t></w:t>
      </w:r>
      <w:r>
        <w:rPr>
          <w:rFonts w:hint="eastAsia"/>
        </w:rPr>
        <w:t>практичній</w:t>
      </w:r>
      <w:r>
        <w:t></w:t>
      </w:r>
    </w:p>
    <w:p w:rsidR="008F3977" w:rsidRDefault="008F3977" w:rsidP="008F3977">
      <w:r>
        <w:t></w:t>
      </w:r>
      <w:r>
        <w:t></w:t>
      </w:r>
    </w:p>
    <w:p w:rsidR="008F3977" w:rsidRDefault="008F3977" w:rsidP="008F3977">
      <w:r>
        <w:rPr>
          <w:rFonts w:hint="eastAsia"/>
        </w:rPr>
        <w:t>діяльності</w:t>
      </w:r>
      <w:r>
        <w:t></w:t>
      </w:r>
      <w:r>
        <w:rPr>
          <w:rFonts w:hint="eastAsia"/>
        </w:rPr>
        <w:t>Ради</w:t>
      </w:r>
      <w:r>
        <w:t></w:t>
      </w:r>
      <w:r>
        <w:rPr>
          <w:rFonts w:hint="eastAsia"/>
        </w:rPr>
        <w:t>підприємців</w:t>
      </w:r>
      <w:r>
        <w:t></w:t>
      </w:r>
      <w:r>
        <w:rPr>
          <w:rFonts w:hint="eastAsia"/>
        </w:rPr>
        <w:t>при</w:t>
      </w:r>
      <w:r>
        <w:t></w:t>
      </w:r>
      <w:r>
        <w:rPr>
          <w:rFonts w:hint="eastAsia"/>
        </w:rPr>
        <w:t>Кабінеті</w:t>
      </w:r>
      <w:r>
        <w:t></w:t>
      </w:r>
      <w:r>
        <w:rPr>
          <w:rFonts w:hint="eastAsia"/>
        </w:rPr>
        <w:t>Міністрів</w:t>
      </w:r>
      <w:r>
        <w:t></w:t>
      </w:r>
      <w:r>
        <w:rPr>
          <w:rFonts w:hint="eastAsia"/>
        </w:rPr>
        <w:t>України</w:t>
      </w:r>
      <w:r>
        <w:t></w:t>
      </w:r>
      <w:r>
        <w:t></w:t>
      </w:r>
      <w:r>
        <w:rPr>
          <w:rFonts w:hint="eastAsia"/>
        </w:rPr>
        <w:t>довідка</w:t>
      </w:r>
      <w:r>
        <w:t></w:t>
      </w:r>
      <w:r>
        <w:rPr>
          <w:rFonts w:hint="eastAsia"/>
        </w:rPr>
        <w:t>№</w:t>
      </w:r>
      <w:r>
        <w:t></w:t>
      </w:r>
      <w:r>
        <w:t></w:t>
      </w:r>
      <w:r>
        <w:t></w:t>
      </w:r>
      <w:r>
        <w:t></w:t>
      </w:r>
      <w:r>
        <w:t></w:t>
      </w:r>
      <w:r>
        <w:t></w:t>
      </w:r>
    </w:p>
    <w:p w:rsidR="008F3977" w:rsidRDefault="008F3977" w:rsidP="008F3977">
      <w:r>
        <w:rPr>
          <w:rFonts w:hint="eastAsia"/>
        </w:rP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rPr>
          <w:rFonts w:hint="eastAsia"/>
        </w:rPr>
        <w:t>та</w:t>
      </w:r>
      <w:r>
        <w:t></w:t>
      </w:r>
      <w:r>
        <w:rPr>
          <w:rFonts w:hint="eastAsia"/>
        </w:rPr>
        <w:t>під</w:t>
      </w:r>
      <w:r>
        <w:t></w:t>
      </w:r>
      <w:r>
        <w:rPr>
          <w:rFonts w:hint="eastAsia"/>
        </w:rPr>
        <w:t>час</w:t>
      </w:r>
      <w:r>
        <w:t></w:t>
      </w:r>
      <w:r>
        <w:rPr>
          <w:rFonts w:hint="eastAsia"/>
        </w:rPr>
        <w:t>виконання</w:t>
      </w:r>
      <w:r>
        <w:t></w:t>
      </w:r>
      <w:r>
        <w:rPr>
          <w:rFonts w:hint="eastAsia"/>
        </w:rPr>
        <w:t>науково</w:t>
      </w:r>
      <w:r>
        <w:t></w:t>
      </w:r>
      <w:r>
        <w:rPr>
          <w:rFonts w:hint="eastAsia"/>
        </w:rPr>
        <w:t>дослідних</w:t>
      </w:r>
      <w:r>
        <w:t></w:t>
      </w:r>
      <w:r>
        <w:rPr>
          <w:rFonts w:hint="eastAsia"/>
        </w:rPr>
        <w:t>робіт</w:t>
      </w:r>
      <w:r>
        <w:t></w:t>
      </w:r>
      <w:r>
        <w:rPr>
          <w:rFonts w:hint="eastAsia"/>
        </w:rPr>
        <w:t>ДННУ</w:t>
      </w:r>
    </w:p>
    <w:p w:rsidR="008F3977" w:rsidRDefault="008F3977" w:rsidP="008F3977">
      <w:r>
        <w:rPr>
          <w:rFonts w:hint="eastAsia"/>
        </w:rPr>
        <w:t>“Академія</w:t>
      </w:r>
      <w:r>
        <w:t></w:t>
      </w:r>
      <w:r>
        <w:rPr>
          <w:rFonts w:hint="eastAsia"/>
        </w:rPr>
        <w:t>фінансового</w:t>
      </w:r>
      <w:r>
        <w:t></w:t>
      </w:r>
      <w:r>
        <w:rPr>
          <w:rFonts w:hint="eastAsia"/>
        </w:rPr>
        <w:t>управління”</w:t>
      </w:r>
      <w:r>
        <w:t></w:t>
      </w:r>
      <w:r>
        <w:t></w:t>
      </w:r>
      <w:r>
        <w:rPr>
          <w:rFonts w:hint="eastAsia"/>
        </w:rPr>
        <w:t>довідка</w:t>
      </w:r>
      <w:r>
        <w:t></w:t>
      </w:r>
      <w:r>
        <w:rPr>
          <w:rFonts w:hint="eastAsia"/>
        </w:rPr>
        <w:t>№</w:t>
      </w:r>
      <w:r>
        <w:t></w:t>
      </w:r>
      <w:r>
        <w:t></w:t>
      </w:r>
      <w:r>
        <w:t></w:t>
      </w:r>
      <w:r>
        <w:t></w:t>
      </w:r>
      <w: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p>
    <w:p w:rsidR="008F3977" w:rsidRDefault="008F3977" w:rsidP="008F3977">
      <w:r>
        <w:rPr>
          <w:rFonts w:hint="eastAsia"/>
        </w:rPr>
        <w:t>р</w:t>
      </w:r>
      <w:r>
        <w:t></w:t>
      </w:r>
      <w:r>
        <w:t></w:t>
      </w:r>
      <w:r>
        <w:t></w:t>
      </w:r>
    </w:p>
    <w:p w:rsidR="008F3977" w:rsidRDefault="008F3977" w:rsidP="008F3977">
      <w:r>
        <w:rPr>
          <w:rFonts w:hint="eastAsia"/>
        </w:rPr>
        <w:t>Результати</w:t>
      </w:r>
      <w:r>
        <w:t></w:t>
      </w:r>
      <w:r>
        <w:rPr>
          <w:rFonts w:hint="eastAsia"/>
        </w:rPr>
        <w:t>дослідження</w:t>
      </w:r>
      <w:r>
        <w:t></w:t>
      </w:r>
      <w:r>
        <w:rPr>
          <w:rFonts w:hint="eastAsia"/>
        </w:rPr>
        <w:t>щодо</w:t>
      </w:r>
      <w:r>
        <w:t></w:t>
      </w:r>
      <w:r>
        <w:rPr>
          <w:rFonts w:hint="eastAsia"/>
        </w:rPr>
        <w:t>основних</w:t>
      </w:r>
      <w:r>
        <w:t></w:t>
      </w:r>
      <w:r>
        <w:rPr>
          <w:rFonts w:hint="eastAsia"/>
        </w:rPr>
        <w:t>видів</w:t>
      </w:r>
      <w:r>
        <w:t></w:t>
      </w:r>
      <w:r>
        <w:rPr>
          <w:rFonts w:hint="eastAsia"/>
        </w:rPr>
        <w:t>фроуду</w:t>
      </w:r>
      <w:r>
        <w:t></w:t>
      </w:r>
      <w:r>
        <w:t></w:t>
      </w:r>
      <w:r>
        <w:rPr>
          <w:rFonts w:hint="eastAsia"/>
        </w:rPr>
        <w:t>кібершахрайства</w:t>
      </w:r>
      <w:r>
        <w:t></w:t>
      </w:r>
    </w:p>
    <w:p w:rsidR="008F3977" w:rsidRDefault="008F3977" w:rsidP="008F3977">
      <w:r>
        <w:rPr>
          <w:rFonts w:hint="eastAsia"/>
        </w:rPr>
        <w:t>та</w:t>
      </w:r>
      <w:r>
        <w:t></w:t>
      </w:r>
      <w:r>
        <w:rPr>
          <w:rFonts w:hint="eastAsia"/>
        </w:rPr>
        <w:t>способів</w:t>
      </w:r>
      <w:r>
        <w:t></w:t>
      </w:r>
      <w:r>
        <w:rPr>
          <w:rFonts w:hint="eastAsia"/>
        </w:rPr>
        <w:t>боротьби</w:t>
      </w:r>
      <w:r>
        <w:t></w:t>
      </w:r>
      <w:r>
        <w:rPr>
          <w:rFonts w:hint="eastAsia"/>
        </w:rPr>
        <w:t>з</w:t>
      </w:r>
      <w:r>
        <w:t></w:t>
      </w:r>
      <w:r>
        <w:rPr>
          <w:rFonts w:hint="eastAsia"/>
        </w:rPr>
        <w:t>його</w:t>
      </w:r>
      <w:r>
        <w:t></w:t>
      </w:r>
      <w:r>
        <w:rPr>
          <w:rFonts w:hint="eastAsia"/>
        </w:rPr>
        <w:t>проявами</w:t>
      </w:r>
      <w:r>
        <w:t></w:t>
      </w:r>
      <w:r>
        <w:rPr>
          <w:rFonts w:hint="eastAsia"/>
        </w:rPr>
        <w:t>завдяки</w:t>
      </w:r>
      <w:r>
        <w:t></w:t>
      </w:r>
      <w:r>
        <w:rPr>
          <w:rFonts w:hint="eastAsia"/>
        </w:rPr>
        <w:t>методам</w:t>
      </w:r>
      <w:r>
        <w:t></w:t>
      </w:r>
      <w:r>
        <w:rPr>
          <w:rFonts w:hint="eastAsia"/>
        </w:rPr>
        <w:t>посиленої</w:t>
      </w:r>
    </w:p>
    <w:p w:rsidR="008F3977" w:rsidRDefault="008F3977" w:rsidP="008F3977">
      <w:r>
        <w:rPr>
          <w:rFonts w:hint="eastAsia"/>
        </w:rPr>
        <w:t>автентифікації</w:t>
      </w:r>
      <w:r>
        <w:t></w:t>
      </w:r>
      <w:r>
        <w:rPr>
          <w:rFonts w:hint="eastAsia"/>
        </w:rPr>
        <w:t>клієнтів</w:t>
      </w:r>
      <w:r>
        <w:t></w:t>
      </w:r>
      <w:r>
        <w:rPr>
          <w:rFonts w:hint="eastAsia"/>
        </w:rPr>
        <w:t>було</w:t>
      </w:r>
      <w:r>
        <w:t></w:t>
      </w:r>
      <w:r>
        <w:rPr>
          <w:rFonts w:hint="eastAsia"/>
        </w:rPr>
        <w:t>використано</w:t>
      </w:r>
      <w:r>
        <w:t></w:t>
      </w:r>
      <w:r>
        <w:rPr>
          <w:rFonts w:hint="eastAsia"/>
        </w:rPr>
        <w:t>в</w:t>
      </w:r>
      <w:r>
        <w:t></w:t>
      </w:r>
      <w:r>
        <w:rPr>
          <w:rFonts w:hint="eastAsia"/>
        </w:rPr>
        <w:t>діяльності</w:t>
      </w:r>
      <w:r>
        <w:t></w:t>
      </w:r>
      <w:r>
        <w:rPr>
          <w:rFonts w:hint="eastAsia"/>
        </w:rPr>
        <w:t>компанії</w:t>
      </w:r>
      <w:r>
        <w:t></w:t>
      </w:r>
      <w:r>
        <w:rPr>
          <w:rFonts w:hint="eastAsia"/>
        </w:rPr>
        <w:t>ТОВ</w:t>
      </w:r>
      <w:r>
        <w:t></w:t>
      </w:r>
      <w:r>
        <w:rPr>
          <w:rFonts w:hint="eastAsia"/>
        </w:rPr>
        <w:t>“Сайфер</w:t>
      </w:r>
    </w:p>
    <w:p w:rsidR="008F3977" w:rsidRDefault="008F3977" w:rsidP="008F3977">
      <w:r>
        <w:rPr>
          <w:rFonts w:hint="eastAsia"/>
        </w:rPr>
        <w:t>БІС”</w:t>
      </w:r>
      <w:r>
        <w:t></w:t>
      </w:r>
      <w:r>
        <w:t></w:t>
      </w:r>
      <w:r>
        <w:rPr>
          <w:rFonts w:hint="eastAsia"/>
        </w:rPr>
        <w:t>довідка</w:t>
      </w:r>
      <w:r>
        <w:t></w:t>
      </w:r>
      <w:r>
        <w:rPr>
          <w:rFonts w:hint="eastAsia"/>
        </w:rPr>
        <w:t>№</w:t>
      </w:r>
      <w:r>
        <w:t></w:t>
      </w:r>
      <w:r>
        <w:t></w:t>
      </w:r>
      <w:r>
        <w:t></w:t>
      </w:r>
      <w:r>
        <w:t></w:t>
      </w:r>
      <w:r>
        <w:t></w:t>
      </w:r>
      <w:r>
        <w:t></w:t>
      </w:r>
      <w:r>
        <w:t></w:t>
      </w:r>
      <w:r>
        <w:rPr>
          <w:rFonts w:hint="eastAsia"/>
        </w:rPr>
        <w:t>від</w:t>
      </w:r>
      <w:r>
        <w:t></w:t>
      </w:r>
      <w:r>
        <w:t></w:t>
      </w:r>
      <w:r>
        <w:t></w:t>
      </w:r>
      <w:r>
        <w:t></w:t>
      </w:r>
      <w:r>
        <w:t></w:t>
      </w:r>
      <w:r>
        <w:t></w:t>
      </w:r>
      <w:r>
        <w:t></w:t>
      </w:r>
      <w:r>
        <w:t></w:t>
      </w:r>
      <w:r>
        <w:t></w:t>
      </w:r>
      <w:r>
        <w:t></w:t>
      </w:r>
      <w:r>
        <w:t></w:t>
      </w:r>
      <w:r>
        <w:t></w:t>
      </w:r>
      <w:r>
        <w:rPr>
          <w:rFonts w:hint="eastAsia"/>
        </w:rPr>
        <w:t>р</w:t>
      </w:r>
      <w:r>
        <w:t></w:t>
      </w:r>
      <w:r>
        <w:t></w:t>
      </w:r>
      <w:r>
        <w:t></w:t>
      </w:r>
      <w:r>
        <w:t></w:t>
      </w:r>
      <w:r>
        <w:rPr>
          <w:rFonts w:hint="eastAsia"/>
        </w:rPr>
        <w:t>У</w:t>
      </w:r>
      <w:r>
        <w:t></w:t>
      </w:r>
      <w:r>
        <w:rPr>
          <w:rFonts w:hint="eastAsia"/>
        </w:rPr>
        <w:t>процесі</w:t>
      </w:r>
      <w:r>
        <w:t></w:t>
      </w:r>
      <w:r>
        <w:rPr>
          <w:rFonts w:hint="eastAsia"/>
        </w:rPr>
        <w:t>діяльності</w:t>
      </w:r>
      <w:r>
        <w:t></w:t>
      </w:r>
      <w:r>
        <w:rPr>
          <w:rFonts w:hint="eastAsia"/>
        </w:rPr>
        <w:t>компанії</w:t>
      </w:r>
      <w:r>
        <w:t></w:t>
      </w:r>
      <w:r>
        <w:rPr>
          <w:rFonts w:hint="eastAsia"/>
        </w:rPr>
        <w:t>“Драгон</w:t>
      </w:r>
    </w:p>
    <w:p w:rsidR="008F3977" w:rsidRDefault="008F3977" w:rsidP="008F3977">
      <w:r>
        <w:rPr>
          <w:rFonts w:hint="eastAsia"/>
        </w:rPr>
        <w:t>Капітал”</w:t>
      </w:r>
      <w:r>
        <w:t></w:t>
      </w:r>
      <w:r>
        <w:rPr>
          <w:rFonts w:hint="eastAsia"/>
        </w:rPr>
        <w:t>враховано</w:t>
      </w:r>
      <w:r>
        <w:t></w:t>
      </w:r>
      <w:r>
        <w:rPr>
          <w:rFonts w:hint="eastAsia"/>
        </w:rPr>
        <w:t>рекомендації</w:t>
      </w:r>
      <w:r>
        <w:t></w:t>
      </w:r>
      <w:r>
        <w:rPr>
          <w:rFonts w:hint="eastAsia"/>
        </w:rPr>
        <w:t>щодо</w:t>
      </w:r>
      <w:r>
        <w:t></w:t>
      </w:r>
      <w:r>
        <w:rPr>
          <w:rFonts w:hint="eastAsia"/>
        </w:rPr>
        <w:t>підвищення</w:t>
      </w:r>
      <w:r>
        <w:t></w:t>
      </w:r>
      <w:r>
        <w:rPr>
          <w:rFonts w:hint="eastAsia"/>
        </w:rPr>
        <w:t>ефективності</w:t>
      </w:r>
      <w:r>
        <w:t></w:t>
      </w:r>
      <w:r>
        <w:rPr>
          <w:rFonts w:hint="eastAsia"/>
        </w:rPr>
        <w:t>оціночної</w:t>
      </w:r>
    </w:p>
    <w:p w:rsidR="008F3977" w:rsidRDefault="008F3977" w:rsidP="008F3977">
      <w:r>
        <w:rPr>
          <w:rFonts w:hint="eastAsia"/>
        </w:rPr>
        <w:t>діяльності</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r>
        <w:t></w:t>
      </w:r>
      <w:r>
        <w:rPr>
          <w:rFonts w:hint="eastAsia"/>
        </w:rPr>
        <w:t>довідка</w:t>
      </w:r>
      <w:r>
        <w:t></w:t>
      </w:r>
      <w:r>
        <w:rPr>
          <w:rFonts w:hint="eastAsia"/>
        </w:rPr>
        <w:t>№</w:t>
      </w:r>
      <w:r>
        <w:t></w:t>
      </w:r>
      <w:r>
        <w:t></w:t>
      </w:r>
      <w:r>
        <w:t></w:t>
      </w:r>
      <w:r>
        <w:t></w:t>
      </w:r>
      <w:r>
        <w:t></w:t>
      </w:r>
      <w:r>
        <w:t></w:t>
      </w:r>
      <w:r>
        <w:t></w:t>
      </w:r>
      <w:r>
        <w:t></w:t>
      </w:r>
      <w:r>
        <w:rPr>
          <w:rFonts w:hint="eastAsia"/>
        </w:rPr>
        <w:t>–</w:t>
      </w:r>
      <w:r>
        <w:t></w:t>
      </w:r>
      <w:r>
        <w:t></w:t>
      </w:r>
      <w:r>
        <w:t></w:t>
      </w:r>
      <w:r>
        <w:rPr>
          <w:rFonts w:hint="eastAsia"/>
        </w:rPr>
        <w:t>від</w:t>
      </w:r>
    </w:p>
    <w:p w:rsidR="008F3977" w:rsidRDefault="008F3977" w:rsidP="008F3977">
      <w:r>
        <w:t></w:t>
      </w:r>
      <w:r>
        <w:t></w:t>
      </w:r>
      <w:r>
        <w:t></w:t>
      </w:r>
      <w:r>
        <w:t></w:t>
      </w:r>
      <w:r>
        <w:t></w:t>
      </w:r>
      <w:r>
        <w:t></w:t>
      </w:r>
      <w:r>
        <w:t></w:t>
      </w:r>
      <w:r>
        <w:t></w:t>
      </w:r>
      <w:r>
        <w:t></w:t>
      </w:r>
      <w:r>
        <w:t></w:t>
      </w:r>
      <w:r>
        <w:t></w:t>
      </w:r>
      <w:r>
        <w:rPr>
          <w:rFonts w:hint="eastAsia"/>
        </w:rPr>
        <w:t>р</w:t>
      </w:r>
      <w:r>
        <w:t></w:t>
      </w:r>
      <w:r>
        <w:t></w:t>
      </w:r>
      <w:r>
        <w:t></w:t>
      </w:r>
    </w:p>
    <w:p w:rsidR="008F3977" w:rsidRDefault="008F3977" w:rsidP="008F3977">
      <w:r>
        <w:rPr>
          <w:rFonts w:hint="eastAsia"/>
        </w:rPr>
        <w:t>Обґрунтовані</w:t>
      </w:r>
      <w:r>
        <w:t></w:t>
      </w:r>
      <w:r>
        <w:rPr>
          <w:rFonts w:hint="eastAsia"/>
        </w:rPr>
        <w:t>рекомендації</w:t>
      </w:r>
      <w:r>
        <w:t></w:t>
      </w:r>
      <w:r>
        <w:t></w:t>
      </w:r>
      <w:r>
        <w:rPr>
          <w:rFonts w:hint="eastAsia"/>
        </w:rPr>
        <w:t>спрямовані</w:t>
      </w:r>
      <w:r>
        <w:t></w:t>
      </w:r>
      <w:r>
        <w:rPr>
          <w:rFonts w:hint="eastAsia"/>
        </w:rPr>
        <w:t>на</w:t>
      </w:r>
      <w:r>
        <w:t></w:t>
      </w:r>
      <w:r>
        <w:rPr>
          <w:rFonts w:hint="eastAsia"/>
        </w:rPr>
        <w:t>підвищення</w:t>
      </w:r>
      <w:r>
        <w:t></w:t>
      </w:r>
      <w:r>
        <w:rPr>
          <w:rFonts w:hint="eastAsia"/>
        </w:rPr>
        <w:t>цифрової</w:t>
      </w:r>
      <w:r>
        <w:t></w:t>
      </w:r>
      <w:r>
        <w:rPr>
          <w:rFonts w:hint="eastAsia"/>
        </w:rPr>
        <w:t>та</w:t>
      </w:r>
    </w:p>
    <w:p w:rsidR="008F3977" w:rsidRDefault="008F3977" w:rsidP="008F3977">
      <w:r>
        <w:rPr>
          <w:rFonts w:hint="eastAsia"/>
        </w:rPr>
        <w:t>фінансової</w:t>
      </w:r>
      <w:r>
        <w:t></w:t>
      </w:r>
      <w:r>
        <w:rPr>
          <w:rFonts w:hint="eastAsia"/>
        </w:rPr>
        <w:t>грамотності</w:t>
      </w:r>
      <w:r>
        <w:t></w:t>
      </w:r>
      <w:r>
        <w:rPr>
          <w:rFonts w:hint="eastAsia"/>
        </w:rPr>
        <w:t>населення</w:t>
      </w:r>
      <w:r>
        <w:t></w:t>
      </w:r>
      <w:r>
        <w:rPr>
          <w:rFonts w:hint="eastAsia"/>
        </w:rPr>
        <w:t>та</w:t>
      </w:r>
      <w:r>
        <w:t></w:t>
      </w:r>
      <w:r>
        <w:rPr>
          <w:rFonts w:hint="eastAsia"/>
        </w:rPr>
        <w:t>формування</w:t>
      </w:r>
      <w:r>
        <w:t></w:t>
      </w:r>
      <w:r>
        <w:rPr>
          <w:rFonts w:hint="eastAsia"/>
        </w:rPr>
        <w:t>довіри</w:t>
      </w:r>
      <w:r>
        <w:t></w:t>
      </w:r>
      <w:r>
        <w:rPr>
          <w:rFonts w:hint="eastAsia"/>
        </w:rPr>
        <w:t>і</w:t>
      </w:r>
      <w:r>
        <w:t></w:t>
      </w:r>
      <w:r>
        <w:rPr>
          <w:rFonts w:hint="eastAsia"/>
        </w:rPr>
        <w:t>впевненості</w:t>
      </w:r>
    </w:p>
    <w:p w:rsidR="008F3977" w:rsidRDefault="008F3977" w:rsidP="008F3977">
      <w:r>
        <w:rPr>
          <w:rFonts w:hint="eastAsia"/>
        </w:rPr>
        <w:t>учасників</w:t>
      </w:r>
      <w:r>
        <w:t></w:t>
      </w:r>
      <w:r>
        <w:rPr>
          <w:rFonts w:hint="eastAsia"/>
        </w:rPr>
        <w:t>ринку</w:t>
      </w:r>
      <w:r>
        <w:t></w:t>
      </w:r>
      <w:r>
        <w:rPr>
          <w:rFonts w:hint="eastAsia"/>
        </w:rPr>
        <w:t>фінансових</w:t>
      </w:r>
      <w:r>
        <w:t></w:t>
      </w:r>
      <w:r>
        <w:rPr>
          <w:rFonts w:hint="eastAsia"/>
        </w:rPr>
        <w:t>активів</w:t>
      </w:r>
      <w:r>
        <w:t></w:t>
      </w:r>
      <w:r>
        <w:rPr>
          <w:rFonts w:hint="eastAsia"/>
        </w:rPr>
        <w:t>України</w:t>
      </w:r>
      <w:r>
        <w:t></w:t>
      </w:r>
      <w:r>
        <w:t></w:t>
      </w:r>
      <w:r>
        <w:rPr>
          <w:rFonts w:hint="eastAsia"/>
        </w:rPr>
        <w:t>враховано</w:t>
      </w:r>
      <w:r>
        <w:t></w:t>
      </w:r>
      <w:r>
        <w:rPr>
          <w:rFonts w:hint="eastAsia"/>
        </w:rPr>
        <w:t>в</w:t>
      </w:r>
      <w:r>
        <w:t></w:t>
      </w:r>
      <w:r>
        <w:rPr>
          <w:rFonts w:hint="eastAsia"/>
        </w:rPr>
        <w:t>процесі</w:t>
      </w:r>
      <w:r>
        <w:t></w:t>
      </w:r>
      <w:r>
        <w:rPr>
          <w:rFonts w:hint="eastAsia"/>
        </w:rPr>
        <w:t>реалізації</w:t>
      </w:r>
    </w:p>
    <w:p w:rsidR="008F3977" w:rsidRDefault="008F3977" w:rsidP="008F3977">
      <w:r>
        <w:rPr>
          <w:rFonts w:hint="eastAsia"/>
        </w:rPr>
        <w:t>основних</w:t>
      </w:r>
      <w:r>
        <w:t></w:t>
      </w:r>
      <w:r>
        <w:rPr>
          <w:rFonts w:hint="eastAsia"/>
        </w:rPr>
        <w:t>напрямів</w:t>
      </w:r>
      <w:r>
        <w:t></w:t>
      </w:r>
      <w:r>
        <w:rPr>
          <w:rFonts w:hint="eastAsia"/>
        </w:rPr>
        <w:t>діяльності</w:t>
      </w:r>
      <w:r>
        <w:t></w:t>
      </w:r>
      <w:r>
        <w:rPr>
          <w:rFonts w:hint="eastAsia"/>
        </w:rPr>
        <w:t>асоціації</w:t>
      </w:r>
      <w:r>
        <w:t></w:t>
      </w:r>
      <w:r>
        <w:rPr>
          <w:rFonts w:hint="eastAsia"/>
        </w:rPr>
        <w:t>інвестиційних</w:t>
      </w:r>
      <w:r>
        <w:t></w:t>
      </w:r>
      <w:r>
        <w:rPr>
          <w:rFonts w:hint="eastAsia"/>
        </w:rPr>
        <w:t>професіоналів</w:t>
      </w:r>
      <w:r>
        <w:t></w:t>
      </w:r>
      <w:r>
        <w:rPr>
          <w:rFonts w:hint="eastAsia"/>
        </w:rP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rPr>
          <w:rFonts w:hint="eastAsia"/>
        </w:rPr>
        <w:t>довідка</w:t>
      </w:r>
      <w:r>
        <w:t></w:t>
      </w:r>
      <w:r>
        <w:rPr>
          <w:rFonts w:hint="eastAsia"/>
        </w:rPr>
        <w:t>№</w:t>
      </w:r>
      <w:r>
        <w:t></w:t>
      </w:r>
      <w:r>
        <w:t></w:t>
      </w:r>
      <w:r>
        <w:t></w:t>
      </w:r>
      <w:r>
        <w:t></w:t>
      </w:r>
      <w:r>
        <w:t></w:t>
      </w:r>
      <w:r>
        <w:t></w:t>
      </w:r>
      <w:r>
        <w:rPr>
          <w:rFonts w:hint="eastAsia"/>
        </w:rPr>
        <w:t>–</w:t>
      </w:r>
      <w:r>
        <w:t></w:t>
      </w:r>
      <w:r>
        <w:t></w:t>
      </w:r>
      <w:r>
        <w:t></w:t>
      </w:r>
      <w:r>
        <w:t></w:t>
      </w:r>
      <w:r>
        <w:t></w:t>
      </w:r>
      <w:r>
        <w:t></w:t>
      </w:r>
      <w:r>
        <w:t></w:t>
      </w:r>
      <w:r>
        <w:t></w:t>
      </w:r>
      <w:r>
        <w:t></w:t>
      </w:r>
      <w:r>
        <w:t></w:t>
      </w:r>
      <w:r>
        <w:rPr>
          <w:rFonts w:hint="eastAsia"/>
        </w:rPr>
        <w:t>від</w:t>
      </w:r>
      <w:r>
        <w:t></w:t>
      </w:r>
      <w:r>
        <w:t></w:t>
      </w:r>
      <w:r>
        <w:t></w:t>
      </w:r>
      <w:r>
        <w:t></w:t>
      </w:r>
      <w:r>
        <w:t></w:t>
      </w:r>
      <w:r>
        <w:t></w:t>
      </w:r>
      <w:r>
        <w:t></w:t>
      </w:r>
      <w:r>
        <w:t></w:t>
      </w:r>
      <w:r>
        <w:t></w:t>
      </w:r>
      <w:r>
        <w:t></w:t>
      </w:r>
      <w:r>
        <w:t></w:t>
      </w:r>
      <w:r>
        <w:rPr>
          <w:rFonts w:hint="eastAsia"/>
        </w:rPr>
        <w:t>р</w:t>
      </w:r>
      <w:r>
        <w:t></w:t>
      </w:r>
      <w:r>
        <w:t></w:t>
      </w:r>
      <w:r>
        <w:t></w:t>
      </w:r>
    </w:p>
    <w:p w:rsidR="008F3977" w:rsidRDefault="008F3977" w:rsidP="008F3977">
      <w:r>
        <w:rPr>
          <w:rFonts w:hint="eastAsia"/>
        </w:rPr>
        <w:t>Особистий</w:t>
      </w:r>
      <w:r>
        <w:t></w:t>
      </w:r>
      <w:r>
        <w:rPr>
          <w:rFonts w:hint="eastAsia"/>
        </w:rPr>
        <w:t>внесок</w:t>
      </w:r>
      <w:r>
        <w:t></w:t>
      </w:r>
      <w:r>
        <w:rPr>
          <w:rFonts w:hint="eastAsia"/>
        </w:rPr>
        <w:t>здобувача</w:t>
      </w:r>
      <w:r>
        <w:t></w:t>
      </w:r>
      <w:r>
        <w:t></w:t>
      </w:r>
      <w:r>
        <w:rPr>
          <w:rFonts w:hint="eastAsia"/>
        </w:rPr>
        <w:t>Дисертація</w:t>
      </w:r>
      <w:r>
        <w:t></w:t>
      </w:r>
      <w:r>
        <w:rPr>
          <w:rFonts w:hint="eastAsia"/>
        </w:rPr>
        <w:t>є</w:t>
      </w:r>
      <w:r>
        <w:t></w:t>
      </w:r>
      <w:r>
        <w:rPr>
          <w:rFonts w:hint="eastAsia"/>
        </w:rPr>
        <w:t>завершеним</w:t>
      </w:r>
      <w:r>
        <w:t></w:t>
      </w:r>
      <w:r>
        <w:rPr>
          <w:rFonts w:hint="eastAsia"/>
        </w:rPr>
        <w:t>науковим</w:t>
      </w:r>
    </w:p>
    <w:p w:rsidR="008F3977" w:rsidRDefault="008F3977" w:rsidP="008F3977">
      <w:r>
        <w:rPr>
          <w:rFonts w:hint="eastAsia"/>
        </w:rPr>
        <w:t>дослідженням</w:t>
      </w:r>
      <w:r>
        <w:t></w:t>
      </w:r>
      <w:r>
        <w:t></w:t>
      </w:r>
      <w:r>
        <w:rPr>
          <w:rFonts w:hint="eastAsia"/>
        </w:rPr>
        <w:t>у</w:t>
      </w:r>
      <w:r>
        <w:t></w:t>
      </w:r>
      <w:r>
        <w:rPr>
          <w:rFonts w:hint="eastAsia"/>
        </w:rPr>
        <w:t>якому</w:t>
      </w:r>
      <w:r>
        <w:t></w:t>
      </w:r>
      <w:r>
        <w:rPr>
          <w:rFonts w:hint="eastAsia"/>
        </w:rPr>
        <w:t>наведено</w:t>
      </w:r>
      <w:r>
        <w:t></w:t>
      </w:r>
      <w:r>
        <w:rPr>
          <w:rFonts w:hint="eastAsia"/>
        </w:rPr>
        <w:t>нове</w:t>
      </w:r>
      <w:r>
        <w:t></w:t>
      </w:r>
      <w:r>
        <w:rPr>
          <w:rFonts w:hint="eastAsia"/>
        </w:rPr>
        <w:t>теоретичне</w:t>
      </w:r>
      <w:r>
        <w:t></w:t>
      </w:r>
      <w:r>
        <w:rPr>
          <w:rFonts w:hint="eastAsia"/>
        </w:rPr>
        <w:t>обґрунтування</w:t>
      </w:r>
      <w:r>
        <w:t></w:t>
      </w:r>
      <w:r>
        <w:rPr>
          <w:rFonts w:hint="eastAsia"/>
        </w:rPr>
        <w:t>проблеми</w:t>
      </w:r>
    </w:p>
    <w:p w:rsidR="008F3977" w:rsidRDefault="008F3977" w:rsidP="008F3977">
      <w:r>
        <w:rPr>
          <w:rFonts w:hint="eastAsia"/>
        </w:rPr>
        <w:t>управління</w:t>
      </w:r>
      <w:r>
        <w:t></w:t>
      </w:r>
      <w:r>
        <w:rPr>
          <w:rFonts w:hint="eastAsia"/>
        </w:rPr>
        <w:t>кількісними</w:t>
      </w:r>
      <w:r>
        <w:t></w:t>
      </w:r>
      <w:r>
        <w:rPr>
          <w:rFonts w:hint="eastAsia"/>
        </w:rPr>
        <w:t>і</w:t>
      </w:r>
      <w:r>
        <w:t></w:t>
      </w:r>
      <w:r>
        <w:rPr>
          <w:rFonts w:hint="eastAsia"/>
        </w:rPr>
        <w:t>якісними</w:t>
      </w:r>
      <w:r>
        <w:t></w:t>
      </w:r>
      <w:r>
        <w:rPr>
          <w:rFonts w:hint="eastAsia"/>
        </w:rPr>
        <w:t>трансформаціями</w:t>
      </w:r>
      <w:r>
        <w:t></w:t>
      </w:r>
      <w:r>
        <w:rPr>
          <w:rFonts w:hint="eastAsia"/>
        </w:rPr>
        <w:t>системи</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запропоновано</w:t>
      </w:r>
      <w:r>
        <w:t></w:t>
      </w:r>
      <w:r>
        <w:rPr>
          <w:rFonts w:hint="eastAsia"/>
        </w:rPr>
        <w:t>методологію</w:t>
      </w:r>
      <w:r>
        <w:t></w:t>
      </w:r>
      <w:r>
        <w:rPr>
          <w:rFonts w:hint="eastAsia"/>
        </w:rPr>
        <w:t>їх</w:t>
      </w:r>
      <w:r>
        <w:t></w:t>
      </w:r>
      <w:r>
        <w:rPr>
          <w:rFonts w:hint="eastAsia"/>
        </w:rPr>
        <w:t>емпіричного</w:t>
      </w:r>
      <w:r>
        <w:t></w:t>
      </w:r>
      <w:r>
        <w:rPr>
          <w:rFonts w:hint="eastAsia"/>
        </w:rPr>
        <w:t>дослідження</w:t>
      </w:r>
    </w:p>
    <w:p w:rsidR="008F3977" w:rsidRDefault="008F3977" w:rsidP="008F3977">
      <w:r>
        <w:rPr>
          <w:rFonts w:hint="eastAsia"/>
        </w:rPr>
        <w:t>та</w:t>
      </w:r>
      <w:r>
        <w:t></w:t>
      </w:r>
      <w:r>
        <w:rPr>
          <w:rFonts w:hint="eastAsia"/>
        </w:rPr>
        <w:t>обґрунтовано</w:t>
      </w:r>
      <w:r>
        <w:t></w:t>
      </w:r>
      <w:r>
        <w:rPr>
          <w:rFonts w:hint="eastAsia"/>
        </w:rPr>
        <w:t>комплекс</w:t>
      </w:r>
      <w:r>
        <w:t></w:t>
      </w:r>
      <w:r>
        <w:rPr>
          <w:rFonts w:hint="eastAsia"/>
        </w:rPr>
        <w:t>заходів</w:t>
      </w:r>
      <w:r>
        <w:t></w:t>
      </w:r>
      <w:r>
        <w:t></w:t>
      </w:r>
      <w:r>
        <w:rPr>
          <w:rFonts w:hint="eastAsia"/>
        </w:rPr>
        <w:t>спрямованих</w:t>
      </w:r>
      <w:r>
        <w:t></w:t>
      </w:r>
      <w:r>
        <w:rPr>
          <w:rFonts w:hint="eastAsia"/>
        </w:rPr>
        <w:t>на</w:t>
      </w:r>
      <w:r>
        <w:t></w:t>
      </w:r>
      <w:r>
        <w:rPr>
          <w:rFonts w:hint="eastAsia"/>
        </w:rPr>
        <w:t>підвищення</w:t>
      </w:r>
      <w:r>
        <w:t></w:t>
      </w:r>
      <w:r>
        <w:rPr>
          <w:rFonts w:hint="eastAsia"/>
        </w:rPr>
        <w:t>функціональної</w:t>
      </w:r>
    </w:p>
    <w:p w:rsidR="008F3977" w:rsidRDefault="008F3977" w:rsidP="008F3977">
      <w:r>
        <w:rPr>
          <w:rFonts w:hint="eastAsia"/>
        </w:rPr>
        <w:t>адекватності</w:t>
      </w:r>
      <w:r>
        <w:t></w:t>
      </w:r>
      <w:r>
        <w:rPr>
          <w:rFonts w:hint="eastAsia"/>
        </w:rPr>
        <w:t>ринку</w:t>
      </w:r>
      <w:r>
        <w:t></w:t>
      </w:r>
      <w:r>
        <w:rPr>
          <w:rFonts w:hint="eastAsia"/>
        </w:rPr>
        <w:t>фінансових</w:t>
      </w:r>
      <w:r>
        <w:t></w:t>
      </w:r>
      <w:r>
        <w:rPr>
          <w:rFonts w:hint="eastAsia"/>
        </w:rPr>
        <w:t>активів</w:t>
      </w:r>
      <w:r>
        <w:t></w:t>
      </w:r>
      <w:r>
        <w:rPr>
          <w:rFonts w:hint="eastAsia"/>
        </w:rPr>
        <w:t>цілям</w:t>
      </w:r>
      <w:r>
        <w:t></w:t>
      </w:r>
      <w:r>
        <w:rPr>
          <w:rFonts w:hint="eastAsia"/>
        </w:rPr>
        <w:t>стійкого</w:t>
      </w:r>
      <w:r>
        <w:t></w:t>
      </w:r>
      <w:r>
        <w:rPr>
          <w:rFonts w:hint="eastAsia"/>
        </w:rPr>
        <w:t>розвитку</w:t>
      </w:r>
      <w:r>
        <w:t></w:t>
      </w:r>
      <w:r>
        <w:rPr>
          <w:rFonts w:hint="eastAsia"/>
        </w:rPr>
        <w:t>на</w:t>
      </w:r>
      <w:r>
        <w:t></w:t>
      </w:r>
      <w:r>
        <w:rPr>
          <w:rFonts w:hint="eastAsia"/>
        </w:rPr>
        <w:t>основі</w:t>
      </w:r>
    </w:p>
    <w:p w:rsidR="008F3977" w:rsidRDefault="008F3977" w:rsidP="008F3977">
      <w:r>
        <w:rPr>
          <w:rFonts w:hint="eastAsia"/>
        </w:rPr>
        <w:t>прогнозування</w:t>
      </w:r>
      <w:r>
        <w:t></w:t>
      </w:r>
      <w:r>
        <w:rPr>
          <w:rFonts w:hint="eastAsia"/>
        </w:rPr>
        <w:t>напрямів</w:t>
      </w:r>
      <w:r>
        <w:t></w:t>
      </w:r>
      <w:r>
        <w:rPr>
          <w:rFonts w:hint="eastAsia"/>
        </w:rPr>
        <w:t>його</w:t>
      </w:r>
      <w:r>
        <w:t></w:t>
      </w:r>
      <w:r>
        <w:rPr>
          <w:rFonts w:hint="eastAsia"/>
        </w:rPr>
        <w:t>динамічної</w:t>
      </w:r>
      <w:r>
        <w:t></w:t>
      </w:r>
      <w:r>
        <w:rPr>
          <w:rFonts w:hint="eastAsia"/>
        </w:rPr>
        <w:t>трансформації</w:t>
      </w:r>
      <w:r>
        <w:t></w:t>
      </w:r>
      <w:r>
        <w:t></w:t>
      </w:r>
      <w:r>
        <w:rPr>
          <w:rFonts w:hint="eastAsia"/>
        </w:rPr>
        <w:t>Наукові</w:t>
      </w:r>
      <w:r>
        <w:t></w:t>
      </w:r>
      <w:r>
        <w:rPr>
          <w:rFonts w:hint="eastAsia"/>
        </w:rPr>
        <w:t>положення</w:t>
      </w:r>
      <w:r>
        <w:t></w:t>
      </w:r>
    </w:p>
    <w:p w:rsidR="008F3977" w:rsidRDefault="008F3977" w:rsidP="008F3977">
      <w:r>
        <w:rPr>
          <w:rFonts w:hint="eastAsia"/>
        </w:rPr>
        <w:t>висновки</w:t>
      </w:r>
      <w:r>
        <w:t></w:t>
      </w:r>
      <w:r>
        <w:rPr>
          <w:rFonts w:hint="eastAsia"/>
        </w:rPr>
        <w:t>та</w:t>
      </w:r>
      <w:r>
        <w:t></w:t>
      </w:r>
      <w:r>
        <w:rPr>
          <w:rFonts w:hint="eastAsia"/>
        </w:rPr>
        <w:t>рекомендації</w:t>
      </w:r>
      <w:r>
        <w:t></w:t>
      </w:r>
      <w:r>
        <w:t></w:t>
      </w:r>
      <w:r>
        <w:rPr>
          <w:rFonts w:hint="eastAsia"/>
        </w:rPr>
        <w:t>що</w:t>
      </w:r>
      <w:r>
        <w:t></w:t>
      </w:r>
      <w:r>
        <w:rPr>
          <w:rFonts w:hint="eastAsia"/>
        </w:rPr>
        <w:t>виносяться</w:t>
      </w:r>
      <w:r>
        <w:t></w:t>
      </w:r>
      <w:r>
        <w:rPr>
          <w:rFonts w:hint="eastAsia"/>
        </w:rPr>
        <w:t>на</w:t>
      </w:r>
      <w:r>
        <w:t></w:t>
      </w:r>
      <w:r>
        <w:rPr>
          <w:rFonts w:hint="eastAsia"/>
        </w:rPr>
        <w:t>захист</w:t>
      </w:r>
      <w:r>
        <w:t></w:t>
      </w:r>
      <w:r>
        <w:t></w:t>
      </w:r>
      <w:r>
        <w:rPr>
          <w:rFonts w:hint="eastAsia"/>
        </w:rPr>
        <w:t>одержані</w:t>
      </w:r>
      <w:r>
        <w:t></w:t>
      </w:r>
      <w:r>
        <w:rPr>
          <w:rFonts w:hint="eastAsia"/>
        </w:rPr>
        <w:t>автором</w:t>
      </w:r>
    </w:p>
    <w:p w:rsidR="008F3977" w:rsidRDefault="008F3977" w:rsidP="008F3977">
      <w:r>
        <w:rPr>
          <w:rFonts w:hint="eastAsia"/>
        </w:rPr>
        <w:t>самостійно</w:t>
      </w:r>
      <w:r>
        <w:t></w:t>
      </w:r>
      <w:r>
        <w:t></w:t>
      </w:r>
      <w:r>
        <w:rPr>
          <w:rFonts w:hint="eastAsia"/>
        </w:rPr>
        <w:t>Внесок</w:t>
      </w:r>
      <w:r>
        <w:t></w:t>
      </w:r>
      <w:r>
        <w:rPr>
          <w:rFonts w:hint="eastAsia"/>
        </w:rPr>
        <w:t>автора</w:t>
      </w:r>
      <w:r>
        <w:t></w:t>
      </w:r>
      <w:r>
        <w:rPr>
          <w:rFonts w:hint="eastAsia"/>
        </w:rPr>
        <w:t>в</w:t>
      </w:r>
      <w:r>
        <w:t></w:t>
      </w:r>
      <w:r>
        <w:rPr>
          <w:rFonts w:hint="eastAsia"/>
        </w:rPr>
        <w:t>наукові</w:t>
      </w:r>
      <w:r>
        <w:t></w:t>
      </w:r>
      <w:r>
        <w:rPr>
          <w:rFonts w:hint="eastAsia"/>
        </w:rPr>
        <w:t>праці</w:t>
      </w:r>
      <w:r>
        <w:t></w:t>
      </w:r>
      <w:r>
        <w:t></w:t>
      </w:r>
      <w:r>
        <w:rPr>
          <w:rFonts w:hint="eastAsia"/>
        </w:rPr>
        <w:t>опубліковані</w:t>
      </w:r>
      <w:r>
        <w:t></w:t>
      </w:r>
      <w:r>
        <w:rPr>
          <w:rFonts w:hint="eastAsia"/>
        </w:rPr>
        <w:t>у</w:t>
      </w:r>
      <w:r>
        <w:t></w:t>
      </w:r>
      <w:r>
        <w:rPr>
          <w:rFonts w:hint="eastAsia"/>
        </w:rPr>
        <w:t>співавторстві</w:t>
      </w:r>
      <w:r>
        <w:t></w:t>
      </w:r>
    </w:p>
    <w:p w:rsidR="008F3977" w:rsidRDefault="008F3977" w:rsidP="008F3977">
      <w:r>
        <w:rPr>
          <w:rFonts w:hint="eastAsia"/>
        </w:rPr>
        <w:t>визначено</w:t>
      </w:r>
      <w:r>
        <w:t></w:t>
      </w:r>
      <w:r>
        <w:rPr>
          <w:rFonts w:hint="eastAsia"/>
        </w:rPr>
        <w:t>в</w:t>
      </w:r>
      <w:r>
        <w:t></w:t>
      </w:r>
      <w:r>
        <w:rPr>
          <w:rFonts w:hint="eastAsia"/>
        </w:rPr>
        <w:t>списку</w:t>
      </w:r>
      <w:r>
        <w:t></w:t>
      </w:r>
      <w:r>
        <w:rPr>
          <w:rFonts w:hint="eastAsia"/>
        </w:rPr>
        <w:t>публікацій</w:t>
      </w:r>
      <w:r>
        <w:t></w:t>
      </w:r>
    </w:p>
    <w:p w:rsidR="008F3977" w:rsidRDefault="008F3977" w:rsidP="008F3977">
      <w:r>
        <w:rPr>
          <w:rFonts w:hint="eastAsia"/>
        </w:rPr>
        <w:t>Апробація</w:t>
      </w:r>
      <w:r>
        <w:t></w:t>
      </w:r>
      <w:r>
        <w:rPr>
          <w:rFonts w:hint="eastAsia"/>
        </w:rPr>
        <w:t>матеріалів</w:t>
      </w:r>
      <w:r>
        <w:t></w:t>
      </w:r>
      <w:r>
        <w:rPr>
          <w:rFonts w:hint="eastAsia"/>
        </w:rPr>
        <w:t>дисертації</w:t>
      </w:r>
      <w:r>
        <w:t></w:t>
      </w:r>
      <w:r>
        <w:t></w:t>
      </w:r>
      <w:r>
        <w:rPr>
          <w:rFonts w:hint="eastAsia"/>
        </w:rPr>
        <w:t>Основні</w:t>
      </w:r>
      <w:r>
        <w:t></w:t>
      </w:r>
      <w:r>
        <w:rPr>
          <w:rFonts w:hint="eastAsia"/>
        </w:rPr>
        <w:t>положення</w:t>
      </w:r>
      <w:r>
        <w:t></w:t>
      </w:r>
      <w:r>
        <w:rPr>
          <w:rFonts w:hint="eastAsia"/>
        </w:rPr>
        <w:t>та</w:t>
      </w:r>
      <w:r>
        <w:t></w:t>
      </w:r>
      <w:r>
        <w:rPr>
          <w:rFonts w:hint="eastAsia"/>
        </w:rPr>
        <w:t>результати</w:t>
      </w:r>
    </w:p>
    <w:p w:rsidR="008F3977" w:rsidRDefault="008F3977" w:rsidP="008F3977">
      <w:r>
        <w:rPr>
          <w:rFonts w:hint="eastAsia"/>
        </w:rPr>
        <w:t>дисертаційної</w:t>
      </w:r>
      <w:r>
        <w:t></w:t>
      </w:r>
      <w:r>
        <w:rPr>
          <w:rFonts w:hint="eastAsia"/>
        </w:rPr>
        <w:t>роботи</w:t>
      </w:r>
      <w:r>
        <w:t></w:t>
      </w:r>
      <w:r>
        <w:rPr>
          <w:rFonts w:hint="eastAsia"/>
        </w:rPr>
        <w:t>пройшли</w:t>
      </w:r>
      <w:r>
        <w:t></w:t>
      </w:r>
      <w:r>
        <w:rPr>
          <w:rFonts w:hint="eastAsia"/>
        </w:rPr>
        <w:t>апробацію</w:t>
      </w:r>
      <w:r>
        <w:t></w:t>
      </w:r>
      <w:r>
        <w:rPr>
          <w:rFonts w:hint="eastAsia"/>
        </w:rPr>
        <w:t>на</w:t>
      </w:r>
      <w:r>
        <w:t></w:t>
      </w:r>
      <w:r>
        <w:rPr>
          <w:rFonts w:hint="eastAsia"/>
        </w:rPr>
        <w:t>міжнародних</w:t>
      </w:r>
      <w:r>
        <w:t></w:t>
      </w:r>
      <w:r>
        <w:t></w:t>
      </w:r>
      <w:r>
        <w:rPr>
          <w:rFonts w:hint="eastAsia"/>
        </w:rPr>
        <w:t>всеукраїнських</w:t>
      </w:r>
    </w:p>
    <w:p w:rsidR="008F3977" w:rsidRDefault="008F3977" w:rsidP="008F3977">
      <w:r>
        <w:rPr>
          <w:rFonts w:hint="eastAsia"/>
        </w:rPr>
        <w:t>науково</w:t>
      </w:r>
      <w:r>
        <w:t></w:t>
      </w:r>
      <w:r>
        <w:rPr>
          <w:rFonts w:hint="eastAsia"/>
        </w:rPr>
        <w:t>практичних</w:t>
      </w:r>
      <w:r>
        <w:t></w:t>
      </w:r>
      <w:r>
        <w:rPr>
          <w:rFonts w:hint="eastAsia"/>
        </w:rPr>
        <w:t>конференціях</w:t>
      </w:r>
      <w:r>
        <w:t></w:t>
      </w:r>
      <w:r>
        <w:t></w:t>
      </w:r>
      <w:r>
        <w:rPr>
          <w:rFonts w:hint="eastAsia"/>
        </w:rPr>
        <w:t>семінарах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p>
    <w:p w:rsidR="008F3977" w:rsidRDefault="008F3977" w:rsidP="008F3977">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м</w:t>
      </w:r>
      <w:r>
        <w:t></w:t>
      </w:r>
      <w:r>
        <w:t></w:t>
      </w:r>
      <w:r>
        <w:rPr>
          <w:rFonts w:hint="eastAsia"/>
        </w:rPr>
        <w:t>Вільнюс</w:t>
      </w:r>
      <w:r>
        <w:t></w:t>
      </w:r>
      <w:r>
        <w:t></w:t>
      </w:r>
      <w:r>
        <w:rPr>
          <w:rFonts w:hint="eastAsia"/>
        </w:rPr>
        <w:t>Литва</w:t>
      </w:r>
      <w:r>
        <w:t></w:t>
      </w:r>
    </w:p>
    <w:p w:rsidR="008F3977" w:rsidRDefault="008F3977" w:rsidP="008F3977">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Стратегічне</w:t>
      </w:r>
      <w:r>
        <w:t></w:t>
      </w:r>
      <w:r>
        <w:rPr>
          <w:rFonts w:hint="eastAsia"/>
        </w:rPr>
        <w:t>обговорення</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rPr>
          <w:rFonts w:hint="eastAsia"/>
        </w:rPr>
        <w:t>Пріоритети</w:t>
      </w:r>
      <w:r>
        <w:t></w:t>
      </w:r>
      <w:r>
        <w:rPr>
          <w:rFonts w:hint="eastAsia"/>
        </w:rPr>
        <w:t>розвитку</w:t>
      </w:r>
      <w:r>
        <w:t></w:t>
      </w:r>
      <w:r>
        <w:rPr>
          <w:rFonts w:hint="eastAsia"/>
        </w:rPr>
        <w:t>фінансового</w:t>
      </w:r>
      <w:r>
        <w:t></w:t>
      </w:r>
      <w:r>
        <w:rPr>
          <w:rFonts w:hint="eastAsia"/>
        </w:rPr>
        <w:t>сектору</w:t>
      </w:r>
      <w:r>
        <w:t></w:t>
      </w:r>
      <w:r>
        <w:rPr>
          <w:rFonts w:hint="eastAsia"/>
        </w:rPr>
        <w:t>України</w:t>
      </w:r>
      <w:r>
        <w:t></w:t>
      </w:r>
      <w:r>
        <w:rPr>
          <w:rFonts w:hint="eastAsia"/>
        </w:rPr>
        <w:t>в</w:t>
      </w:r>
    </w:p>
    <w:p w:rsidR="008F3977" w:rsidRDefault="008F3977" w:rsidP="008F3977">
      <w:r>
        <w:t></w:t>
      </w:r>
      <w:r>
        <w:t></w:t>
      </w:r>
      <w:r>
        <w:t></w:t>
      </w:r>
      <w:r>
        <w:t></w:t>
      </w:r>
      <w:r>
        <w:rPr>
          <w:rFonts w:hint="eastAsia"/>
        </w:rPr>
        <w:t>–</w:t>
      </w:r>
      <w:r>
        <w:t></w:t>
      </w:r>
      <w:r>
        <w:t></w:t>
      </w:r>
      <w:r>
        <w:t></w:t>
      </w:r>
      <w:r>
        <w:t></w:t>
      </w:r>
      <w:r>
        <w:t></w:t>
      </w:r>
      <w:r>
        <w:rPr>
          <w:rFonts w:hint="eastAsia"/>
        </w:rPr>
        <w:t>рр</w:t>
      </w:r>
      <w:r>
        <w:t></w:t>
      </w:r>
      <w:r>
        <w:t></w:t>
      </w:r>
      <w:r>
        <w:t></w:t>
      </w:r>
      <w:r>
        <w:t></w:t>
      </w:r>
      <w:r>
        <w:t></w:t>
      </w:r>
      <w:r>
        <w:t></w:t>
      </w:r>
      <w:r>
        <w:t></w:t>
      </w:r>
      <w:r>
        <w:t></w:t>
      </w:r>
      <w:r>
        <w:t></w:t>
      </w:r>
      <w:r>
        <w:t></w:t>
      </w:r>
      <w:r>
        <w:t></w:t>
      </w:r>
      <w:r>
        <w:t></w:t>
      </w:r>
      <w:r>
        <w:t></w:t>
      </w:r>
      <w:r>
        <w:t></w:t>
      </w:r>
      <w:r>
        <w:t></w:t>
      </w:r>
      <w:r>
        <w:rPr>
          <w:rFonts w:hint="eastAsia"/>
        </w:rPr>
        <w:t>р</w:t>
      </w:r>
      <w:r>
        <w:t></w:t>
      </w:r>
      <w:r>
        <w:t></w:t>
      </w:r>
      <w:r>
        <w:t></w:t>
      </w:r>
      <w:r>
        <w:t></w:t>
      </w:r>
      <w:r>
        <w:rPr>
          <w:rFonts w:hint="eastAsia"/>
        </w:rPr>
        <w:t>Міжнародній</w:t>
      </w:r>
      <w:r>
        <w:t></w:t>
      </w:r>
      <w:r>
        <w:rPr>
          <w:rFonts w:hint="eastAsia"/>
        </w:rPr>
        <w:t>науково</w:t>
      </w:r>
      <w:r>
        <w:t></w:t>
      </w:r>
      <w:r>
        <w:rPr>
          <w:rFonts w:hint="eastAsia"/>
        </w:rPr>
        <w:t>практичній</w:t>
      </w:r>
      <w:r>
        <w:t></w:t>
      </w:r>
      <w:r>
        <w:rPr>
          <w:rFonts w:hint="eastAsia"/>
        </w:rPr>
        <w:t>конференції</w:t>
      </w:r>
    </w:p>
    <w:p w:rsidR="008F3977" w:rsidRDefault="008F3977" w:rsidP="008F3977">
      <w:r>
        <w:rPr>
          <w:rFonts w:hint="eastAsia"/>
        </w:rPr>
        <w:t>“Інноваційна</w:t>
      </w:r>
      <w:r>
        <w:t></w:t>
      </w:r>
      <w:r>
        <w:rPr>
          <w:rFonts w:hint="eastAsia"/>
        </w:rPr>
        <w:t>теорія</w:t>
      </w:r>
      <w:r>
        <w:t></w:t>
      </w:r>
      <w:r>
        <w:rPr>
          <w:rFonts w:hint="eastAsia"/>
        </w:rPr>
        <w:t>Йозефа</w:t>
      </w:r>
      <w:r>
        <w:t></w:t>
      </w:r>
      <w:r>
        <w:rPr>
          <w:rFonts w:hint="eastAsia"/>
        </w:rPr>
        <w:t>Шумпетера</w:t>
      </w:r>
      <w:r>
        <w:t></w:t>
      </w:r>
      <w:r>
        <w:t></w:t>
      </w:r>
      <w:r>
        <w:rPr>
          <w:rFonts w:hint="eastAsia"/>
        </w:rPr>
        <w:t>сучасне</w:t>
      </w:r>
      <w:r>
        <w:t></w:t>
      </w:r>
      <w:r>
        <w:rPr>
          <w:rFonts w:hint="eastAsia"/>
        </w:rPr>
        <w:t>звучання</w:t>
      </w:r>
      <w:r>
        <w:t></w:t>
      </w:r>
      <w:r>
        <w:rPr>
          <w:rFonts w:hint="eastAsia"/>
        </w:rPr>
        <w:t>економічних</w:t>
      </w:r>
      <w:r>
        <w:t></w:t>
      </w:r>
      <w:r>
        <w:rPr>
          <w:rFonts w:hint="eastAsia"/>
        </w:rPr>
        <w:t>та</w:t>
      </w:r>
    </w:p>
    <w:p w:rsidR="008F3977" w:rsidRDefault="008F3977" w:rsidP="008F3977">
      <w:r>
        <w:rPr>
          <w:rFonts w:hint="eastAsia"/>
        </w:rPr>
        <w:t>управлінських</w:t>
      </w:r>
      <w:r>
        <w:t></w:t>
      </w:r>
      <w:r>
        <w:rPr>
          <w:rFonts w:hint="eastAsia"/>
        </w:rPr>
        <w:t>ідей”</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листопада</w:t>
      </w:r>
      <w:r>
        <w:t></w:t>
      </w:r>
      <w:r>
        <w:t></w:t>
      </w:r>
      <w:r>
        <w:t></w:t>
      </w:r>
      <w:r>
        <w:t></w:t>
      </w:r>
      <w:r>
        <w:t></w:t>
      </w:r>
      <w:r>
        <w:t></w:t>
      </w:r>
      <w:r>
        <w:rPr>
          <w:rFonts w:hint="eastAsia"/>
        </w:rPr>
        <w:t>р</w:t>
      </w:r>
      <w:r>
        <w:t></w:t>
      </w:r>
      <w:r>
        <w:t></w:t>
      </w:r>
      <w:r>
        <w:t></w:t>
      </w:r>
      <w:r>
        <w:t></w:t>
      </w:r>
      <w:r>
        <w:rPr>
          <w:rFonts w:hint="eastAsia"/>
        </w:rPr>
        <w:t>Міжнародних</w:t>
      </w:r>
      <w:r>
        <w:t></w:t>
      </w:r>
      <w:r>
        <w:rPr>
          <w:rFonts w:hint="eastAsia"/>
        </w:rPr>
        <w:t>науковопрактичних</w:t>
      </w:r>
      <w:r>
        <w:t></w:t>
      </w:r>
      <w:r>
        <w:rPr>
          <w:rFonts w:hint="eastAsia"/>
        </w:rPr>
        <w:t>конференціях</w:t>
      </w:r>
      <w:r>
        <w:t></w:t>
      </w:r>
      <w:r>
        <w:rPr>
          <w:rFonts w:hint="eastAsia"/>
        </w:rPr>
        <w:t>“Світові</w:t>
      </w:r>
      <w:r>
        <w:t></w:t>
      </w:r>
      <w:r>
        <w:rPr>
          <w:rFonts w:hint="eastAsia"/>
        </w:rPr>
        <w:t>тенденції</w:t>
      </w:r>
      <w:r>
        <w:t></w:t>
      </w:r>
      <w:r>
        <w:rPr>
          <w:rFonts w:hint="eastAsia"/>
        </w:rPr>
        <w:t>та</w:t>
      </w:r>
      <w:r>
        <w:t></w:t>
      </w:r>
      <w:r>
        <w:rPr>
          <w:rFonts w:hint="eastAsia"/>
        </w:rPr>
        <w:t>перспективи</w:t>
      </w:r>
      <w:r>
        <w:t></w:t>
      </w:r>
      <w:r>
        <w:rPr>
          <w:rFonts w:hint="eastAsia"/>
        </w:rPr>
        <w:t>розвитку</w:t>
      </w:r>
    </w:p>
    <w:p w:rsidR="008F3977" w:rsidRDefault="008F3977" w:rsidP="008F3977">
      <w:r>
        <w:rPr>
          <w:rFonts w:hint="eastAsia"/>
        </w:rPr>
        <w:t>фінансової</w:t>
      </w:r>
      <w:r>
        <w:t></w:t>
      </w:r>
      <w:r>
        <w:rPr>
          <w:rFonts w:hint="eastAsia"/>
        </w:rPr>
        <w:t>системи</w:t>
      </w:r>
      <w:r>
        <w:t></w:t>
      </w:r>
      <w:r>
        <w:rPr>
          <w:rFonts w:hint="eastAsia"/>
        </w:rPr>
        <w:t>України”</w:t>
      </w:r>
      <w:r>
        <w:t></w:t>
      </w:r>
      <w:r>
        <w:t></w:t>
      </w:r>
      <w:r>
        <w:rPr>
          <w:rFonts w:hint="eastAsia"/>
        </w:rPr>
        <w:t>м</w:t>
      </w:r>
      <w:r>
        <w:t></w:t>
      </w:r>
      <w:r>
        <w:t></w:t>
      </w:r>
      <w:r>
        <w:rPr>
          <w:rFonts w:hint="eastAsia"/>
        </w:rPr>
        <w:t>Київ</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rPr>
          <w:rFonts w:hint="eastAsia"/>
        </w:rPr>
        <w:t>–</w:t>
      </w:r>
      <w:r>
        <w:t></w:t>
      </w:r>
      <w:r>
        <w:t></w:t>
      </w:r>
      <w:r>
        <w:rPr>
          <w:rFonts w:hint="eastAsia"/>
        </w:rPr>
        <w:t>жовтня</w:t>
      </w:r>
      <w:r>
        <w:t></w:t>
      </w:r>
      <w:r>
        <w:t></w:t>
      </w:r>
      <w:r>
        <w:t></w:t>
      </w:r>
      <w:r>
        <w:t></w:t>
      </w:r>
      <w:r>
        <w:t></w:t>
      </w:r>
    </w:p>
    <w:p w:rsidR="008F3977" w:rsidRDefault="008F3977" w:rsidP="008F3977">
      <w:r>
        <w:rPr>
          <w:rFonts w:hint="eastAsia"/>
        </w:rPr>
        <w:t>р</w:t>
      </w:r>
      <w:r>
        <w:t></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t></w:t>
      </w:r>
      <w:r>
        <w:rPr>
          <w:rFonts w:hint="eastAsia"/>
        </w:rPr>
        <w:t>–</w:t>
      </w:r>
      <w:r>
        <w:t></w:t>
      </w:r>
      <w:r>
        <w:t></w:t>
      </w:r>
    </w:p>
    <w:p w:rsidR="008F3977" w:rsidRDefault="008F3977" w:rsidP="008F3977">
      <w:r>
        <w:rPr>
          <w:rFonts w:hint="eastAsia"/>
        </w:rPr>
        <w:t>жовтня</w:t>
      </w:r>
      <w:r>
        <w:t></w:t>
      </w:r>
      <w:r>
        <w:t></w:t>
      </w:r>
      <w:r>
        <w:t></w:t>
      </w:r>
      <w:r>
        <w:t></w:t>
      </w:r>
      <w:r>
        <w:t></w:t>
      </w:r>
      <w:r>
        <w:t></w:t>
      </w:r>
      <w:r>
        <w:rPr>
          <w:rFonts w:hint="eastAsia"/>
        </w:rPr>
        <w:t>р</w:t>
      </w:r>
      <w:r>
        <w:t></w:t>
      </w:r>
      <w:r>
        <w:t></w:t>
      </w:r>
      <w:r>
        <w:t></w:t>
      </w:r>
      <w:r>
        <w:t></w:t>
      </w:r>
      <w:r>
        <w:t></w:t>
      </w:r>
      <w:r>
        <w:rPr>
          <w:rFonts w:hint="eastAsia"/>
        </w:rPr>
        <w:t>–</w:t>
      </w:r>
      <w:r>
        <w:t></w:t>
      </w:r>
      <w:r>
        <w:t></w:t>
      </w:r>
      <w:r>
        <w:t></w:t>
      </w:r>
      <w:r>
        <w:rPr>
          <w:rFonts w:hint="eastAsia"/>
        </w:rPr>
        <w:t>жовтня</w:t>
      </w:r>
      <w:r>
        <w:t></w:t>
      </w:r>
      <w:r>
        <w:t></w:t>
      </w:r>
      <w:r>
        <w:t></w:t>
      </w:r>
      <w:r>
        <w:t></w:t>
      </w:r>
      <w:r>
        <w:t></w:t>
      </w:r>
      <w:r>
        <w:t></w:t>
      </w:r>
      <w:r>
        <w:rPr>
          <w:rFonts w:hint="eastAsia"/>
        </w:rPr>
        <w:t>р</w:t>
      </w:r>
      <w:r>
        <w:t></w:t>
      </w:r>
      <w:r>
        <w:t></w:t>
      </w:r>
      <w:r>
        <w:t></w:t>
      </w:r>
      <w:r>
        <w:t></w:t>
      </w:r>
      <w:r>
        <w:t></w:t>
      </w:r>
      <w:r>
        <w:rPr>
          <w:rFonts w:hint="eastAsia"/>
        </w:rPr>
        <w:t>–</w:t>
      </w:r>
      <w:r>
        <w:t></w:t>
      </w:r>
      <w:r>
        <w:t></w:t>
      </w:r>
      <w:r>
        <w:t></w:t>
      </w:r>
      <w:r>
        <w:rPr>
          <w:rFonts w:hint="eastAsia"/>
        </w:rPr>
        <w:t>вересня</w:t>
      </w:r>
      <w:r>
        <w:t></w:t>
      </w:r>
      <w:r>
        <w:t></w:t>
      </w:r>
      <w:r>
        <w:t></w:t>
      </w:r>
      <w:r>
        <w:t></w:t>
      </w:r>
      <w:r>
        <w:t></w:t>
      </w:r>
      <w:r>
        <w:t></w:t>
      </w:r>
      <w:r>
        <w:rPr>
          <w:rFonts w:hint="eastAsia"/>
        </w:rPr>
        <w:t>р</w:t>
      </w:r>
      <w:r>
        <w:t></w:t>
      </w:r>
      <w:r>
        <w:t></w:t>
      </w:r>
      <w:r>
        <w:t></w:t>
      </w:r>
      <w:r>
        <w:t></w:t>
      </w:r>
      <w:r>
        <w:rPr>
          <w:rFonts w:hint="eastAsia"/>
        </w:rPr>
        <w:t>Міжнародній</w:t>
      </w:r>
    </w:p>
    <w:p w:rsidR="008F3977" w:rsidRDefault="008F3977" w:rsidP="008F3977">
      <w:r>
        <w:rPr>
          <w:rFonts w:hint="eastAsia"/>
        </w:rPr>
        <w:t>конференції</w:t>
      </w:r>
      <w:r>
        <w:t></w:t>
      </w:r>
      <w:r>
        <w:rPr>
          <w:rFonts w:hint="eastAsia"/>
        </w:rPr>
        <w:t>проекту</w:t>
      </w:r>
      <w:r>
        <w:t></w:t>
      </w:r>
      <w:r>
        <w:rPr>
          <w:rFonts w:hint="eastAsia"/>
        </w:rPr>
        <w:t>Національного</w:t>
      </w:r>
      <w:r>
        <w:t></w:t>
      </w:r>
      <w:r>
        <w:rPr>
          <w:rFonts w:hint="eastAsia"/>
        </w:rPr>
        <w:t>банку</w:t>
      </w:r>
      <w:r>
        <w:t></w:t>
      </w:r>
      <w:r>
        <w:rPr>
          <w:rFonts w:hint="eastAsia"/>
        </w:rPr>
        <w:t>України</w:t>
      </w:r>
      <w:r>
        <w:t></w:t>
      </w:r>
      <w:r>
        <w:rPr>
          <w:rFonts w:hint="eastAsia"/>
        </w:rPr>
        <w:t>і</w:t>
      </w:r>
      <w:r>
        <w:t></w:t>
      </w:r>
      <w:r>
        <w:rPr>
          <w:rFonts w:hint="eastAsia"/>
        </w:rPr>
        <w:t>Канадської</w:t>
      </w:r>
      <w:r>
        <w:t></w:t>
      </w:r>
      <w:r>
        <w:rPr>
          <w:rFonts w:hint="eastAsia"/>
        </w:rPr>
        <w:t>агенції</w:t>
      </w:r>
    </w:p>
    <w:p w:rsidR="008F3977" w:rsidRDefault="008F3977" w:rsidP="008F3977">
      <w:r>
        <w:rPr>
          <w:rFonts w:hint="eastAsia"/>
        </w:rPr>
        <w:t>міжнародного</w:t>
      </w:r>
      <w:r>
        <w:t></w:t>
      </w:r>
      <w:r>
        <w:rPr>
          <w:rFonts w:hint="eastAsia"/>
        </w:rPr>
        <w:t>розвитку</w:t>
      </w:r>
      <w:r>
        <w:t></w:t>
      </w:r>
      <w:r>
        <w:t></w:t>
      </w:r>
      <w:r>
        <w:t></w:t>
      </w:r>
      <w:r>
        <w:t></w:t>
      </w:r>
      <w:r>
        <w:t></w:t>
      </w:r>
      <w:r>
        <w:t></w:t>
      </w:r>
      <w:r>
        <w:t></w:t>
      </w:r>
      <w:r>
        <w:t></w:t>
      </w:r>
      <w:r>
        <w:rPr>
          <w:rFonts w:hint="eastAsia"/>
        </w:rPr>
        <w:t>“Розроблення</w:t>
      </w:r>
      <w:r>
        <w:t></w:t>
      </w:r>
      <w:r>
        <w:rPr>
          <w:rFonts w:hint="eastAsia"/>
        </w:rPr>
        <w:t>комунікаційної</w:t>
      </w:r>
      <w:r>
        <w:t></w:t>
      </w:r>
      <w:r>
        <w:rPr>
          <w:rFonts w:hint="eastAsia"/>
        </w:rPr>
        <w:t>політики</w:t>
      </w:r>
      <w:r>
        <w:t></w:t>
      </w:r>
      <w:r>
        <w:rPr>
          <w:rFonts w:hint="eastAsia"/>
        </w:rPr>
        <w:t>для</w:t>
      </w:r>
    </w:p>
    <w:p w:rsidR="008F3977" w:rsidRDefault="008F3977" w:rsidP="008F3977">
      <w:r>
        <w:rPr>
          <w:rFonts w:hint="eastAsia"/>
        </w:rPr>
        <w:t>поширення</w:t>
      </w:r>
      <w:r>
        <w:t></w:t>
      </w:r>
      <w:r>
        <w:rPr>
          <w:rFonts w:hint="eastAsia"/>
        </w:rPr>
        <w:t>статистичної</w:t>
      </w:r>
      <w:r>
        <w:t></w:t>
      </w:r>
      <w:r>
        <w:rPr>
          <w:rFonts w:hint="eastAsia"/>
        </w:rPr>
        <w:t>інформації”</w:t>
      </w:r>
      <w:r>
        <w:t></w:t>
      </w:r>
      <w:r>
        <w:t></w:t>
      </w:r>
      <w:r>
        <w:rPr>
          <w:rFonts w:hint="eastAsia"/>
        </w:rPr>
        <w:t>м</w:t>
      </w:r>
      <w:r>
        <w:t></w:t>
      </w:r>
      <w:r>
        <w:t></w:t>
      </w:r>
      <w:r>
        <w:rPr>
          <w:rFonts w:hint="eastAsia"/>
        </w:rPr>
        <w:t>Київ</w:t>
      </w:r>
      <w:r>
        <w:t></w:t>
      </w:r>
      <w:r>
        <w:t></w:t>
      </w:r>
      <w:r>
        <w:t></w:t>
      </w:r>
      <w:r>
        <w:t></w:t>
      </w:r>
      <w:r>
        <w:t></w:t>
      </w:r>
      <w:r>
        <w:rPr>
          <w:rFonts w:hint="eastAsia"/>
        </w:rPr>
        <w:t>березня</w:t>
      </w:r>
      <w:r>
        <w:t></w:t>
      </w:r>
      <w:r>
        <w:t></w:t>
      </w:r>
      <w:r>
        <w:t></w:t>
      </w:r>
      <w:r>
        <w:t></w:t>
      </w:r>
      <w:r>
        <w:t></w:t>
      </w:r>
      <w:r>
        <w:t></w:t>
      </w:r>
      <w:r>
        <w:rPr>
          <w:rFonts w:hint="eastAsia"/>
        </w:rPr>
        <w:t>р</w:t>
      </w:r>
      <w:r>
        <w:t></w:t>
      </w:r>
      <w:r>
        <w:t></w:t>
      </w:r>
      <w:r>
        <w:t></w:t>
      </w:r>
      <w:r>
        <w:t></w:t>
      </w:r>
      <w:r>
        <w:rPr>
          <w:rFonts w:hint="eastAsia"/>
        </w:rPr>
        <w:t>науковопрактичній</w:t>
      </w:r>
      <w:r>
        <w:t></w:t>
      </w:r>
      <w:r>
        <w:rPr>
          <w:rFonts w:hint="eastAsia"/>
        </w:rPr>
        <w:t>конференції</w:t>
      </w:r>
      <w:r>
        <w:t></w:t>
      </w:r>
      <w:r>
        <w:rPr>
          <w:rFonts w:hint="eastAsia"/>
        </w:rPr>
        <w:t>“Фінанси</w:t>
      </w:r>
      <w:r>
        <w:t></w:t>
      </w:r>
      <w:r>
        <w:rPr>
          <w:rFonts w:hint="eastAsia"/>
        </w:rPr>
        <w:t>інституційних</w:t>
      </w:r>
      <w:r>
        <w:t></w:t>
      </w:r>
      <w:r>
        <w:rPr>
          <w:rFonts w:hint="eastAsia"/>
        </w:rPr>
        <w:t>секторів</w:t>
      </w:r>
      <w:r>
        <w:t></w:t>
      </w:r>
      <w:r>
        <w:rPr>
          <w:rFonts w:hint="eastAsia"/>
        </w:rPr>
        <w:t>економіки</w:t>
      </w:r>
      <w:r>
        <w:t></w:t>
      </w:r>
      <w:r>
        <w:rPr>
          <w:rFonts w:hint="eastAsia"/>
        </w:rPr>
        <w:t>України</w:t>
      </w:r>
      <w:r>
        <w:t></w:t>
      </w:r>
    </w:p>
    <w:p w:rsidR="008F3977" w:rsidRDefault="008F3977" w:rsidP="008F3977">
      <w:r>
        <w:rPr>
          <w:rFonts w:hint="eastAsia"/>
        </w:rPr>
        <w:t>стан</w:t>
      </w:r>
      <w:r>
        <w:t></w:t>
      </w:r>
      <w:r>
        <w:t></w:t>
      </w:r>
      <w:r>
        <w:rPr>
          <w:rFonts w:hint="eastAsia"/>
        </w:rPr>
        <w:t>тенденції</w:t>
      </w:r>
      <w:r>
        <w:t></w:t>
      </w:r>
      <w:r>
        <w:rPr>
          <w:rFonts w:hint="eastAsia"/>
        </w:rPr>
        <w:t>розвитку</w:t>
      </w:r>
      <w:r>
        <w:t></w:t>
      </w:r>
      <w:r>
        <w:t></w:t>
      </w:r>
      <w:r>
        <w:rPr>
          <w:rFonts w:hint="eastAsia"/>
        </w:rPr>
        <w:t>практика</w:t>
      </w:r>
      <w:r>
        <w:t></w:t>
      </w:r>
      <w:r>
        <w:rPr>
          <w:rFonts w:hint="eastAsia"/>
        </w:rPr>
        <w:t>реформування”</w:t>
      </w:r>
      <w:r>
        <w:t></w:t>
      </w:r>
      <w:r>
        <w:t></w:t>
      </w:r>
      <w:r>
        <w:rPr>
          <w:rFonts w:hint="eastAsia"/>
        </w:rPr>
        <w:t>м</w:t>
      </w:r>
      <w:r>
        <w:t></w:t>
      </w:r>
      <w:r>
        <w:t></w:t>
      </w:r>
      <w:r>
        <w:rPr>
          <w:rFonts w:hint="eastAsia"/>
        </w:rPr>
        <w:t>Київ</w:t>
      </w:r>
      <w:r>
        <w:t></w:t>
      </w:r>
      <w:r>
        <w:t></w:t>
      </w:r>
      <w:r>
        <w:t></w:t>
      </w:r>
      <w:r>
        <w:t></w:t>
      </w:r>
      <w:r>
        <w:t></w:t>
      </w:r>
      <w:r>
        <w:rPr>
          <w:rFonts w:hint="eastAsia"/>
        </w:rPr>
        <w:t>грудня</w:t>
      </w:r>
      <w:r>
        <w:t></w:t>
      </w:r>
      <w:r>
        <w:t></w:t>
      </w:r>
      <w:r>
        <w:t></w:t>
      </w:r>
      <w:r>
        <w:t></w:t>
      </w:r>
      <w:r>
        <w:t></w:t>
      </w:r>
      <w:r>
        <w:t></w:t>
      </w:r>
      <w:r>
        <w:rPr>
          <w:rFonts w:hint="eastAsia"/>
        </w:rPr>
        <w:t>р</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p>
    <w:p w:rsidR="008F3977" w:rsidRDefault="008F3977" w:rsidP="008F3977">
      <w:r>
        <w:t></w:t>
      </w:r>
      <w:r>
        <w:t></w:t>
      </w:r>
      <w:r>
        <w:t></w:t>
      </w:r>
      <w:r>
        <w:t></w:t>
      </w:r>
      <w:r>
        <w:t></w:t>
      </w:r>
      <w:r>
        <w:t></w:t>
      </w:r>
      <w:r>
        <w:t></w:t>
      </w:r>
      <w:r>
        <w:t></w:t>
      </w:r>
      <w:r>
        <w:t></w:t>
      </w:r>
      <w:r>
        <w:t></w:t>
      </w:r>
      <w:r>
        <w:t></w:t>
      </w:r>
      <w:r>
        <w:t></w:t>
      </w:r>
      <w:r>
        <w:t></w:t>
      </w:r>
      <w:r>
        <w:t></w:t>
      </w:r>
      <w:r>
        <w:rPr>
          <w:rFonts w:hint="eastAsia"/>
        </w:rPr>
        <w:t>р</w:t>
      </w:r>
      <w:r>
        <w:t></w:t>
      </w:r>
      <w:r>
        <w:t></w:t>
      </w:r>
      <w:r>
        <w:t></w:t>
      </w:r>
      <w:r>
        <w:t></w:t>
      </w:r>
      <w:r>
        <w:t></w:t>
      </w:r>
      <w:r>
        <w:rPr>
          <w:rFonts w:hint="eastAsia"/>
        </w:rPr>
        <w:t>–</w:t>
      </w:r>
      <w:r>
        <w:t></w:t>
      </w:r>
      <w:r>
        <w:t></w:t>
      </w:r>
      <w:r>
        <w:t></w:t>
      </w:r>
      <w:r>
        <w:t></w:t>
      </w:r>
      <w:r>
        <w:t></w:t>
      </w:r>
      <w:r>
        <w:t></w:t>
      </w:r>
      <w:r>
        <w:t></w:t>
      </w:r>
      <w:r>
        <w:t></w:t>
      </w:r>
      <w:r>
        <w:t></w:t>
      </w:r>
      <w:r>
        <w:t></w:t>
      </w:r>
      <w:r>
        <w:t></w:t>
      </w:r>
      <w:r>
        <w:t></w:t>
      </w:r>
      <w:r>
        <w:t></w:t>
      </w:r>
      <w:r>
        <w:t></w:t>
      </w:r>
      <w:r>
        <w:t></w:t>
      </w:r>
      <w:r>
        <w:t></w:t>
      </w:r>
      <w:r>
        <w:rPr>
          <w:rFonts w:hint="eastAsia"/>
        </w:rPr>
        <w:t>р</w:t>
      </w:r>
      <w:r>
        <w:t></w:t>
      </w:r>
      <w:r>
        <w:t></w:t>
      </w:r>
      <w:r>
        <w:t></w:t>
      </w:r>
      <w:r>
        <w:t></w:t>
      </w:r>
      <w:r>
        <w:rPr>
          <w:rFonts w:hint="eastAsia"/>
        </w:rPr>
        <w:t>ХІІІ</w:t>
      </w:r>
      <w:r>
        <w:t></w:t>
      </w:r>
      <w:r>
        <w:rPr>
          <w:rFonts w:hint="eastAsia"/>
        </w:rPr>
        <w:t>Міжнародній</w:t>
      </w:r>
      <w:r>
        <w:t></w:t>
      </w:r>
      <w:r>
        <w:rPr>
          <w:rFonts w:hint="eastAsia"/>
        </w:rPr>
        <w:t>науково</w:t>
      </w:r>
      <w:r>
        <w:t></w:t>
      </w:r>
      <w:r>
        <w:rPr>
          <w:rFonts w:hint="eastAsia"/>
        </w:rPr>
        <w:t>практичній</w:t>
      </w:r>
    </w:p>
    <w:p w:rsidR="008F3977" w:rsidRDefault="008F3977" w:rsidP="008F3977">
      <w:r>
        <w:rPr>
          <w:rFonts w:hint="eastAsia"/>
        </w:rPr>
        <w:t>конференції</w:t>
      </w:r>
      <w:r>
        <w:t></w:t>
      </w:r>
      <w:r>
        <w:rPr>
          <w:rFonts w:hint="eastAsia"/>
        </w:rPr>
        <w:t>“Ринок</w:t>
      </w:r>
      <w:r>
        <w:t></w:t>
      </w:r>
      <w:r>
        <w:rPr>
          <w:rFonts w:hint="eastAsia"/>
        </w:rPr>
        <w:t>фінансових</w:t>
      </w:r>
      <w:r>
        <w:t></w:t>
      </w:r>
      <w:r>
        <w:rPr>
          <w:rFonts w:hint="eastAsia"/>
        </w:rPr>
        <w:t>послуг</w:t>
      </w:r>
      <w:r>
        <w:t></w:t>
      </w:r>
      <w:r>
        <w:rPr>
          <w:rFonts w:hint="eastAsia"/>
        </w:rPr>
        <w:t>в</w:t>
      </w:r>
      <w:r>
        <w:t></w:t>
      </w:r>
      <w:r>
        <w:rPr>
          <w:rFonts w:hint="eastAsia"/>
        </w:rPr>
        <w:t>епоху</w:t>
      </w:r>
      <w:r>
        <w:t></w:t>
      </w:r>
      <w:r>
        <w:rPr>
          <w:rFonts w:hint="eastAsia"/>
        </w:rPr>
        <w:t>діджиталізації”</w:t>
      </w:r>
      <w:r>
        <w:t></w:t>
      </w:r>
      <w:r>
        <w:t></w:t>
      </w:r>
      <w:r>
        <w:rPr>
          <w:rFonts w:hint="eastAsia"/>
        </w:rPr>
        <w:t>м</w:t>
      </w:r>
      <w:r>
        <w:t></w:t>
      </w:r>
      <w:r>
        <w:t></w:t>
      </w:r>
      <w:r>
        <w:rPr>
          <w:rFonts w:hint="eastAsia"/>
        </w:rPr>
        <w:t>Київ</w:t>
      </w:r>
      <w:r>
        <w:t></w:t>
      </w:r>
      <w:r>
        <w:t></w:t>
      </w:r>
      <w:r>
        <w:t></w:t>
      </w:r>
      <w:r>
        <w:rPr>
          <w:rFonts w:hint="eastAsia"/>
        </w:rPr>
        <w:t>–</w:t>
      </w:r>
      <w:r>
        <w:t></w:t>
      </w:r>
    </w:p>
    <w:p w:rsidR="008F3977" w:rsidRDefault="008F3977" w:rsidP="008F3977">
      <w:r>
        <w:rPr>
          <w:rFonts w:hint="eastAsia"/>
        </w:rPr>
        <w:t>грудня</w:t>
      </w:r>
      <w:r>
        <w:t></w:t>
      </w:r>
      <w:r>
        <w:t></w:t>
      </w:r>
      <w:r>
        <w:t></w:t>
      </w:r>
      <w:r>
        <w:t></w:t>
      </w:r>
      <w:r>
        <w:t></w:t>
      </w:r>
      <w:r>
        <w:t></w:t>
      </w:r>
      <w:r>
        <w:rPr>
          <w:rFonts w:hint="eastAsia"/>
        </w:rPr>
        <w:t>р</w:t>
      </w:r>
      <w:r>
        <w:t></w:t>
      </w:r>
      <w:r>
        <w:t></w:t>
      </w:r>
      <w:r>
        <w:t></w:t>
      </w:r>
    </w:p>
    <w:p w:rsidR="008F3977" w:rsidRDefault="008F3977" w:rsidP="008F3977">
      <w:r>
        <w:rPr>
          <w:rFonts w:hint="eastAsia"/>
        </w:rPr>
        <w:t>Публікації</w:t>
      </w:r>
      <w:r>
        <w:t></w:t>
      </w:r>
      <w:r>
        <w:t></w:t>
      </w:r>
      <w:r>
        <w:rPr>
          <w:rFonts w:hint="eastAsia"/>
        </w:rPr>
        <w:t>Основні</w:t>
      </w:r>
      <w:r>
        <w:t></w:t>
      </w:r>
      <w:r>
        <w:rPr>
          <w:rFonts w:hint="eastAsia"/>
        </w:rPr>
        <w:t>результати</w:t>
      </w:r>
      <w:r>
        <w:t></w:t>
      </w:r>
      <w:r>
        <w:rPr>
          <w:rFonts w:hint="eastAsia"/>
        </w:rPr>
        <w:t>і</w:t>
      </w:r>
      <w:r>
        <w:t></w:t>
      </w:r>
      <w:r>
        <w:rPr>
          <w:rFonts w:hint="eastAsia"/>
        </w:rPr>
        <w:t>висновки</w:t>
      </w:r>
      <w:r>
        <w:t></w:t>
      </w:r>
      <w:r>
        <w:rPr>
          <w:rFonts w:hint="eastAsia"/>
        </w:rPr>
        <w:t>дисертаційної</w:t>
      </w:r>
      <w:r>
        <w:t></w:t>
      </w:r>
      <w:r>
        <w:rPr>
          <w:rFonts w:hint="eastAsia"/>
        </w:rPr>
        <w:t>роботи</w:t>
      </w:r>
    </w:p>
    <w:p w:rsidR="008F3977" w:rsidRDefault="008F3977" w:rsidP="008F3977">
      <w:r>
        <w:rPr>
          <w:rFonts w:hint="eastAsia"/>
        </w:rPr>
        <w:t>викладено</w:t>
      </w:r>
      <w:r>
        <w:t></w:t>
      </w:r>
      <w:r>
        <w:rPr>
          <w:rFonts w:hint="eastAsia"/>
        </w:rPr>
        <w:t>в</w:t>
      </w:r>
      <w:r>
        <w:t></w:t>
      </w:r>
      <w:r>
        <w:t></w:t>
      </w:r>
      <w:r>
        <w:t></w:t>
      </w:r>
      <w:r>
        <w:t></w:t>
      </w:r>
      <w:r>
        <w:rPr>
          <w:rFonts w:hint="eastAsia"/>
        </w:rPr>
        <w:t>х</w:t>
      </w:r>
      <w:r>
        <w:t></w:t>
      </w:r>
      <w:r>
        <w:rPr>
          <w:rFonts w:hint="eastAsia"/>
        </w:rPr>
        <w:t>публікаціях</w:t>
      </w:r>
      <w:r>
        <w:t></w:t>
      </w:r>
      <w:r>
        <w:t></w:t>
      </w:r>
      <w:r>
        <w:rPr>
          <w:rFonts w:hint="eastAsia"/>
        </w:rPr>
        <w:t>з</w:t>
      </w:r>
      <w:r>
        <w:t></w:t>
      </w:r>
      <w:r>
        <w:rPr>
          <w:rFonts w:hint="eastAsia"/>
        </w:rPr>
        <w:t>них</w:t>
      </w:r>
      <w:r>
        <w:t></w:t>
      </w:r>
      <w:r>
        <w:t></w:t>
      </w:r>
      <w:r>
        <w:t></w:t>
      </w:r>
      <w:r>
        <w:t></w:t>
      </w:r>
      <w:r>
        <w:rPr>
          <w:rFonts w:hint="eastAsia"/>
        </w:rPr>
        <w:t>–</w:t>
      </w:r>
      <w:r>
        <w:t></w:t>
      </w:r>
      <w:r>
        <w:rPr>
          <w:rFonts w:hint="eastAsia"/>
        </w:rPr>
        <w:t>іноземними</w:t>
      </w:r>
      <w:r>
        <w:t></w:t>
      </w:r>
      <w:r>
        <w:rPr>
          <w:rFonts w:hint="eastAsia"/>
        </w:rPr>
        <w:t>мовами</w:t>
      </w:r>
      <w:r>
        <w:t></w:t>
      </w:r>
      <w:r>
        <w:t></w:t>
      </w:r>
      <w:r>
        <w:t></w:t>
      </w:r>
      <w:r>
        <w:t></w:t>
      </w:r>
      <w:r>
        <w:t></w:t>
      </w:r>
      <w:r>
        <w:rPr>
          <w:rFonts w:hint="eastAsia"/>
        </w:rPr>
        <w:t>англійською</w:t>
      </w:r>
    </w:p>
    <w:p w:rsidR="008F3977" w:rsidRDefault="008F3977" w:rsidP="008F3977">
      <w:r>
        <w:rPr>
          <w:rFonts w:hint="eastAsia"/>
        </w:rPr>
        <w:t>мовою</w:t>
      </w:r>
      <w:r>
        <w:t></w:t>
      </w:r>
      <w:r>
        <w:t></w:t>
      </w:r>
      <w:r>
        <w:t></w:t>
      </w:r>
      <w:r>
        <w:rPr>
          <w:rFonts w:hint="eastAsia"/>
        </w:rPr>
        <w:t>У</w:t>
      </w:r>
      <w:r>
        <w:t></w:t>
      </w:r>
      <w:r>
        <w:rPr>
          <w:rFonts w:hint="eastAsia"/>
        </w:rPr>
        <w:t>т</w:t>
      </w:r>
      <w:r>
        <w:t></w:t>
      </w:r>
      <w:r>
        <w:t></w:t>
      </w:r>
      <w:r>
        <w:rPr>
          <w:rFonts w:hint="eastAsia"/>
        </w:rPr>
        <w:t>ч</w:t>
      </w:r>
      <w:r>
        <w:t></w:t>
      </w:r>
      <w:r>
        <w:t></w:t>
      </w:r>
      <w:r>
        <w:rPr>
          <w:rFonts w:hint="eastAsia"/>
        </w:rPr>
        <w:t>у</w:t>
      </w:r>
      <w:r>
        <w:t></w:t>
      </w:r>
      <w:r>
        <w:t></w:t>
      </w:r>
      <w:r>
        <w:t></w:t>
      </w:r>
      <w:r>
        <w:rPr>
          <w:rFonts w:hint="eastAsia"/>
        </w:rPr>
        <w:t>ти</w:t>
      </w:r>
      <w:r>
        <w:t></w:t>
      </w:r>
      <w:r>
        <w:rPr>
          <w:rFonts w:hint="eastAsia"/>
        </w:rPr>
        <w:t>публікаціях</w:t>
      </w:r>
      <w:r>
        <w:t></w:t>
      </w:r>
      <w:r>
        <w:rPr>
          <w:rFonts w:hint="eastAsia"/>
        </w:rPr>
        <w:t>у</w:t>
      </w:r>
      <w:r>
        <w:t></w:t>
      </w:r>
      <w:r>
        <w:rPr>
          <w:rFonts w:hint="eastAsia"/>
        </w:rPr>
        <w:t>виданнях</w:t>
      </w:r>
      <w:r>
        <w:t></w:t>
      </w:r>
      <w:r>
        <w:t></w:t>
      </w:r>
      <w:r>
        <w:rPr>
          <w:rFonts w:hint="eastAsia"/>
        </w:rPr>
        <w:t>що</w:t>
      </w:r>
      <w:r>
        <w:t></w:t>
      </w:r>
      <w:r>
        <w:rPr>
          <w:rFonts w:hint="eastAsia"/>
        </w:rPr>
        <w:t>входять</w:t>
      </w:r>
      <w:r>
        <w:t></w:t>
      </w:r>
      <w:r>
        <w:rPr>
          <w:rFonts w:hint="eastAsia"/>
        </w:rPr>
        <w:t>до</w:t>
      </w:r>
      <w:r>
        <w:t></w:t>
      </w:r>
      <w:r>
        <w:rPr>
          <w:rFonts w:hint="eastAsia"/>
        </w:rPr>
        <w:t>наукометричних</w:t>
      </w:r>
      <w:r>
        <w:t></w:t>
      </w:r>
    </w:p>
    <w:p w:rsidR="008F3977" w:rsidRDefault="008F3977" w:rsidP="008F3977">
      <w:r>
        <w:t></w:t>
      </w:r>
      <w:r>
        <w:t></w:t>
      </w:r>
    </w:p>
    <w:p w:rsidR="008F3977" w:rsidRDefault="008F3977" w:rsidP="008F3977">
      <w:r>
        <w:rPr>
          <w:rFonts w:hint="eastAsia"/>
        </w:rPr>
        <w:t>баз</w:t>
      </w:r>
      <w:r>
        <w:t></w:t>
      </w:r>
      <w:r>
        <w:rPr>
          <w:rFonts w:hint="eastAsia"/>
        </w:rPr>
        <w:t>даних</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Академія</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Загальний</w:t>
      </w:r>
      <w:r>
        <w:t></w:t>
      </w:r>
      <w:r>
        <w:rPr>
          <w:rFonts w:hint="eastAsia"/>
        </w:rPr>
        <w:t>обсяг</w:t>
      </w:r>
      <w:r>
        <w:t></w:t>
      </w:r>
      <w:r>
        <w:rPr>
          <w:rFonts w:hint="eastAsia"/>
        </w:rPr>
        <w:t>публікацій</w:t>
      </w:r>
      <w:r>
        <w:t></w:t>
      </w:r>
    </w:p>
    <w:p w:rsidR="008F3977" w:rsidRDefault="008F3977" w:rsidP="008F3977">
      <w:r>
        <w:rPr>
          <w:rFonts w:hint="eastAsia"/>
        </w:rPr>
        <w:t>що</w:t>
      </w:r>
      <w:r>
        <w:t></w:t>
      </w:r>
      <w:r>
        <w:rPr>
          <w:rFonts w:hint="eastAsia"/>
        </w:rPr>
        <w:t>належить</w:t>
      </w:r>
      <w:r>
        <w:t></w:t>
      </w:r>
      <w:r>
        <w:rPr>
          <w:rFonts w:hint="eastAsia"/>
        </w:rPr>
        <w:t>автору</w:t>
      </w:r>
      <w:r>
        <w:t></w:t>
      </w:r>
      <w:r>
        <w:rPr>
          <w:rFonts w:hint="eastAsia"/>
        </w:rPr>
        <w:t>становить</w:t>
      </w:r>
      <w:r>
        <w:t></w:t>
      </w:r>
      <w:r>
        <w:t></w:t>
      </w:r>
      <w:r>
        <w:t></w:t>
      </w:r>
      <w:r>
        <w:t></w:t>
      </w:r>
      <w:r>
        <w:t></w:t>
      </w:r>
      <w:r>
        <w:t></w:t>
      </w:r>
      <w:r>
        <w:t></w:t>
      </w:r>
      <w:r>
        <w:rPr>
          <w:rFonts w:hint="eastAsia"/>
        </w:rPr>
        <w:t>д</w:t>
      </w:r>
      <w:r>
        <w:t></w:t>
      </w:r>
      <w:r>
        <w:rPr>
          <w:rFonts w:hint="eastAsia"/>
        </w:rPr>
        <w:t>а</w:t>
      </w:r>
      <w:r>
        <w:t></w:t>
      </w:r>
      <w:r>
        <w:t></w:t>
      </w:r>
      <w:r>
        <w:t></w:t>
      </w:r>
      <w:r>
        <w:rPr>
          <w:rFonts w:hint="eastAsia"/>
        </w:rPr>
        <w:t>в</w:t>
      </w:r>
      <w:r>
        <w:t></w:t>
      </w:r>
      <w:r>
        <w:rPr>
          <w:rFonts w:hint="eastAsia"/>
        </w:rPr>
        <w:t>тому</w:t>
      </w:r>
      <w:r>
        <w:t></w:t>
      </w:r>
      <w:r>
        <w:rPr>
          <w:rFonts w:hint="eastAsia"/>
        </w:rPr>
        <w:t>числі</w:t>
      </w:r>
      <w:r>
        <w:t></w:t>
      </w:r>
      <w:r>
        <w:t></w:t>
      </w:r>
      <w:r>
        <w:t></w:t>
      </w:r>
      <w:r>
        <w:t></w:t>
      </w:r>
      <w:r>
        <w:rPr>
          <w:rFonts w:hint="eastAsia"/>
        </w:rPr>
        <w:t>монографії</w:t>
      </w:r>
      <w:r>
        <w:t></w:t>
      </w:r>
      <w:r>
        <w:t></w:t>
      </w:r>
      <w:r>
        <w:t></w:t>
      </w:r>
      <w:r>
        <w:t></w:t>
      </w:r>
      <w:r>
        <w:t></w:t>
      </w:r>
      <w:r>
        <w:t></w:t>
      </w:r>
      <w:r>
        <w:t></w:t>
      </w:r>
      <w:r>
        <w:rPr>
          <w:rFonts w:hint="eastAsia"/>
        </w:rPr>
        <w:t>д</w:t>
      </w:r>
      <w:r>
        <w:t></w:t>
      </w:r>
      <w:r>
        <w:rPr>
          <w:rFonts w:hint="eastAsia"/>
        </w:rPr>
        <w:t>а</w:t>
      </w:r>
      <w:r>
        <w:t></w:t>
      </w:r>
      <w:r>
        <w:t></w:t>
      </w:r>
      <w:r>
        <w:t></w:t>
      </w:r>
    </w:p>
    <w:p w:rsidR="008F3977" w:rsidRDefault="008F3977" w:rsidP="008F3977">
      <w:r>
        <w:t></w:t>
      </w:r>
      <w:r>
        <w:t></w:t>
      </w:r>
      <w:r>
        <w:t></w:t>
      </w:r>
      <w:r>
        <w:rPr>
          <w:rFonts w:hint="eastAsia"/>
        </w:rPr>
        <w:t>статей</w:t>
      </w:r>
      <w:r>
        <w:t></w:t>
      </w:r>
      <w:r>
        <w:rPr>
          <w:rFonts w:hint="eastAsia"/>
        </w:rPr>
        <w:t>–</w:t>
      </w:r>
      <w:r>
        <w:t></w:t>
      </w:r>
      <w:r>
        <w:rPr>
          <w:rFonts w:hint="eastAsia"/>
        </w:rPr>
        <w:t>у</w:t>
      </w:r>
      <w:r>
        <w:t></w:t>
      </w:r>
      <w:r>
        <w:rPr>
          <w:rFonts w:hint="eastAsia"/>
        </w:rPr>
        <w:t>наукових</w:t>
      </w:r>
      <w:r>
        <w:t></w:t>
      </w:r>
      <w:r>
        <w:rPr>
          <w:rFonts w:hint="eastAsia"/>
        </w:rPr>
        <w:t>фахових</w:t>
      </w:r>
      <w:r>
        <w:t></w:t>
      </w:r>
      <w:r>
        <w:rPr>
          <w:rFonts w:hint="eastAsia"/>
        </w:rPr>
        <w:t>виданнях</w:t>
      </w:r>
      <w:r>
        <w:t></w:t>
      </w:r>
      <w:r>
        <w:t></w:t>
      </w:r>
      <w:r>
        <w:t></w:t>
      </w:r>
      <w:r>
        <w:t></w:t>
      </w:r>
      <w:r>
        <w:t></w:t>
      </w:r>
      <w:r>
        <w:t></w:t>
      </w:r>
      <w:r>
        <w:t></w:t>
      </w:r>
      <w:r>
        <w:rPr>
          <w:rFonts w:hint="eastAsia"/>
        </w:rPr>
        <w:t>д</w:t>
      </w:r>
      <w:r>
        <w:t></w:t>
      </w:r>
      <w:r>
        <w:rPr>
          <w:rFonts w:hint="eastAsia"/>
        </w:rPr>
        <w:t>а</w:t>
      </w:r>
      <w:r>
        <w:t></w:t>
      </w:r>
      <w:r>
        <w:t></w:t>
      </w:r>
      <w:r>
        <w:t></w:t>
      </w:r>
      <w:r>
        <w:t></w:t>
      </w:r>
      <w:r>
        <w:t></w:t>
      </w:r>
      <w:r>
        <w:t></w:t>
      </w:r>
      <w:r>
        <w:rPr>
          <w:rFonts w:hint="eastAsia"/>
        </w:rPr>
        <w:t>статей</w:t>
      </w:r>
      <w:r>
        <w:t></w:t>
      </w:r>
      <w:r>
        <w:rPr>
          <w:rFonts w:hint="eastAsia"/>
        </w:rPr>
        <w:t>–</w:t>
      </w:r>
      <w:r>
        <w:t></w:t>
      </w:r>
      <w:r>
        <w:rPr>
          <w:rFonts w:hint="eastAsia"/>
        </w:rPr>
        <w:t>у</w:t>
      </w:r>
      <w:r>
        <w:t></w:t>
      </w:r>
      <w:r>
        <w:rPr>
          <w:rFonts w:hint="eastAsia"/>
        </w:rPr>
        <w:t>наукових</w:t>
      </w:r>
    </w:p>
    <w:p w:rsidR="008F3977" w:rsidRDefault="008F3977" w:rsidP="008F3977">
      <w:r>
        <w:rPr>
          <w:rFonts w:hint="eastAsia"/>
        </w:rPr>
        <w:t>фахових</w:t>
      </w:r>
      <w:r>
        <w:t></w:t>
      </w:r>
      <w:r>
        <w:rPr>
          <w:rFonts w:hint="eastAsia"/>
        </w:rPr>
        <w:t>виданнях</w:t>
      </w:r>
      <w:r>
        <w:t></w:t>
      </w:r>
      <w:r>
        <w:t></w:t>
      </w:r>
      <w:r>
        <w:rPr>
          <w:rFonts w:hint="eastAsia"/>
        </w:rPr>
        <w:t>які</w:t>
      </w:r>
      <w:r>
        <w:t></w:t>
      </w:r>
      <w:r>
        <w:rPr>
          <w:rFonts w:hint="eastAsia"/>
        </w:rPr>
        <w:t>входять</w:t>
      </w:r>
      <w:r>
        <w:t></w:t>
      </w:r>
      <w:r>
        <w:rPr>
          <w:rFonts w:hint="eastAsia"/>
        </w:rPr>
        <w:t>до</w:t>
      </w:r>
      <w:r>
        <w:t></w:t>
      </w:r>
      <w:r>
        <w:rPr>
          <w:rFonts w:hint="eastAsia"/>
        </w:rPr>
        <w:t>міжнародних</w:t>
      </w:r>
      <w:r>
        <w:t></w:t>
      </w:r>
      <w:r>
        <w:rPr>
          <w:rFonts w:hint="eastAsia"/>
        </w:rPr>
        <w:t>наукометричних</w:t>
      </w:r>
      <w:r>
        <w:t></w:t>
      </w:r>
      <w:r>
        <w:rPr>
          <w:rFonts w:hint="eastAsia"/>
        </w:rPr>
        <w:t>баз</w:t>
      </w:r>
      <w:r>
        <w:t></w:t>
      </w:r>
      <w:r>
        <w:rPr>
          <w:rFonts w:hint="eastAsia"/>
        </w:rPr>
        <w:t>даних</w:t>
      </w:r>
      <w:r>
        <w:t></w:t>
      </w:r>
      <w:r>
        <w:t></w:t>
      </w:r>
      <w:r>
        <w:t></w:t>
      </w:r>
      <w:r>
        <w:t></w:t>
      </w:r>
      <w:r>
        <w:t></w:t>
      </w:r>
    </w:p>
    <w:p w:rsidR="008F3977" w:rsidRDefault="008F3977" w:rsidP="008F3977">
      <w:r>
        <w:rPr>
          <w:rFonts w:hint="eastAsia"/>
        </w:rPr>
        <w:t>д</w:t>
      </w:r>
      <w:r>
        <w:t></w:t>
      </w:r>
      <w:r>
        <w:rPr>
          <w:rFonts w:hint="eastAsia"/>
        </w:rPr>
        <w:t>а</w:t>
      </w:r>
      <w:r>
        <w:t></w:t>
      </w:r>
      <w:r>
        <w:t></w:t>
      </w:r>
      <w:r>
        <w:t></w:t>
      </w:r>
      <w:r>
        <w:t></w:t>
      </w:r>
      <w:r>
        <w:t></w:t>
      </w:r>
      <w:r>
        <w:t></w:t>
      </w:r>
      <w:r>
        <w:rPr>
          <w:rFonts w:hint="eastAsia"/>
        </w:rPr>
        <w:t>статті</w:t>
      </w:r>
      <w:r>
        <w:t></w:t>
      </w:r>
      <w:r>
        <w:rPr>
          <w:rFonts w:hint="eastAsia"/>
        </w:rPr>
        <w:t>–</w:t>
      </w:r>
      <w:r>
        <w:t></w:t>
      </w:r>
      <w:r>
        <w:rPr>
          <w:rFonts w:hint="eastAsia"/>
        </w:rPr>
        <w:t>в</w:t>
      </w:r>
      <w:r>
        <w:t></w:t>
      </w:r>
      <w:r>
        <w:rPr>
          <w:rFonts w:hint="eastAsia"/>
        </w:rPr>
        <w:t>іноземних</w:t>
      </w:r>
      <w:r>
        <w:t></w:t>
      </w:r>
      <w:r>
        <w:rPr>
          <w:rFonts w:hint="eastAsia"/>
        </w:rPr>
        <w:t>наукових</w:t>
      </w:r>
      <w:r>
        <w:t></w:t>
      </w:r>
      <w:r>
        <w:rPr>
          <w:rFonts w:hint="eastAsia"/>
        </w:rPr>
        <w:t>виданнях</w:t>
      </w:r>
      <w:r>
        <w:t></w:t>
      </w:r>
      <w:r>
        <w:t></w:t>
      </w:r>
      <w:r>
        <w:t></w:t>
      </w:r>
      <w:r>
        <w:t></w:t>
      </w:r>
      <w:r>
        <w:t></w:t>
      </w:r>
      <w:r>
        <w:t></w:t>
      </w:r>
      <w:r>
        <w:rPr>
          <w:rFonts w:hint="eastAsia"/>
        </w:rPr>
        <w:t>д</w:t>
      </w:r>
      <w:r>
        <w:t></w:t>
      </w:r>
      <w:r>
        <w:rPr>
          <w:rFonts w:hint="eastAsia"/>
        </w:rPr>
        <w:t>а</w:t>
      </w:r>
      <w:r>
        <w:t></w:t>
      </w:r>
      <w:r>
        <w:t></w:t>
      </w:r>
      <w:r>
        <w:t></w:t>
      </w:r>
      <w:r>
        <w:t></w:t>
      </w:r>
      <w:r>
        <w:t></w:t>
      </w:r>
      <w:r>
        <w:t></w:t>
      </w:r>
      <w:r>
        <w:rPr>
          <w:rFonts w:hint="eastAsia"/>
        </w:rPr>
        <w:t>публікацій</w:t>
      </w:r>
      <w:r>
        <w:t></w:t>
      </w:r>
      <w:r>
        <w:rPr>
          <w:rFonts w:hint="eastAsia"/>
        </w:rPr>
        <w:t>–</w:t>
      </w:r>
      <w:r>
        <w:t></w:t>
      </w:r>
      <w:r>
        <w:rPr>
          <w:rFonts w:hint="eastAsia"/>
        </w:rPr>
        <w:t>за</w:t>
      </w:r>
    </w:p>
    <w:p w:rsidR="008F3977" w:rsidRDefault="008F3977" w:rsidP="008F3977">
      <w:r>
        <w:rPr>
          <w:rFonts w:hint="eastAsia"/>
        </w:rPr>
        <w:t>матеріалами</w:t>
      </w:r>
      <w:r>
        <w:t></w:t>
      </w:r>
      <w:r>
        <w:rPr>
          <w:rFonts w:hint="eastAsia"/>
        </w:rPr>
        <w:t>конференцій</w:t>
      </w:r>
      <w:r>
        <w:t></w:t>
      </w:r>
      <w:r>
        <w:rPr>
          <w:rFonts w:hint="eastAsia"/>
        </w:rPr>
        <w:t>загальним</w:t>
      </w:r>
      <w:r>
        <w:t></w:t>
      </w:r>
      <w:r>
        <w:rPr>
          <w:rFonts w:hint="eastAsia"/>
        </w:rPr>
        <w:t>обсягом</w:t>
      </w:r>
      <w:r>
        <w:t></w:t>
      </w:r>
      <w:r>
        <w:t></w:t>
      </w:r>
      <w:r>
        <w:t></w:t>
      </w:r>
      <w:r>
        <w:t></w:t>
      </w:r>
      <w:r>
        <w:t></w:t>
      </w:r>
      <w:r>
        <w:rPr>
          <w:rFonts w:hint="eastAsia"/>
        </w:rPr>
        <w:t>д</w:t>
      </w:r>
      <w:r>
        <w:t></w:t>
      </w:r>
      <w:r>
        <w:rPr>
          <w:rFonts w:hint="eastAsia"/>
        </w:rPr>
        <w:t>а</w:t>
      </w:r>
      <w:r>
        <w:t></w:t>
      </w:r>
      <w:r>
        <w:t></w:t>
      </w:r>
      <w:r>
        <w:t></w:t>
      </w:r>
      <w:r>
        <w:t></w:t>
      </w:r>
      <w:r>
        <w:t></w:t>
      </w:r>
      <w:r>
        <w:rPr>
          <w:rFonts w:hint="eastAsia"/>
        </w:rPr>
        <w:t>публікації</w:t>
      </w:r>
      <w:r>
        <w:t></w:t>
      </w:r>
      <w:r>
        <w:t></w:t>
      </w:r>
      <w:r>
        <w:rPr>
          <w:rFonts w:hint="eastAsia"/>
        </w:rPr>
        <w:t>що</w:t>
      </w:r>
    </w:p>
    <w:p w:rsidR="008F3977" w:rsidRDefault="008F3977" w:rsidP="008F3977">
      <w:r>
        <w:rPr>
          <w:rFonts w:hint="eastAsia"/>
        </w:rPr>
        <w:t>додатково</w:t>
      </w:r>
      <w:r>
        <w:t></w:t>
      </w:r>
      <w:r>
        <w:rPr>
          <w:rFonts w:hint="eastAsia"/>
        </w:rPr>
        <w:t>відображають</w:t>
      </w:r>
      <w:r>
        <w:t></w:t>
      </w:r>
      <w:r>
        <w:rPr>
          <w:rFonts w:hint="eastAsia"/>
        </w:rPr>
        <w:t>наукові</w:t>
      </w:r>
      <w:r>
        <w:t></w:t>
      </w:r>
      <w:r>
        <w:rPr>
          <w:rFonts w:hint="eastAsia"/>
        </w:rPr>
        <w:t>результати</w:t>
      </w:r>
      <w:r>
        <w:t></w:t>
      </w:r>
      <w:r>
        <w:rPr>
          <w:rFonts w:hint="eastAsia"/>
        </w:rPr>
        <w:t>дисертації</w:t>
      </w:r>
      <w:r>
        <w:t></w:t>
      </w:r>
      <w:r>
        <w:t></w:t>
      </w:r>
      <w:r>
        <w:t></w:t>
      </w:r>
      <w:r>
        <w:t></w:t>
      </w:r>
      <w:r>
        <w:t></w:t>
      </w:r>
      <w:r>
        <w:t></w:t>
      </w:r>
      <w:r>
        <w:t></w:t>
      </w:r>
      <w:r>
        <w:rPr>
          <w:rFonts w:hint="eastAsia"/>
        </w:rPr>
        <w:t>д</w:t>
      </w:r>
      <w:r>
        <w:t></w:t>
      </w:r>
      <w:r>
        <w:rPr>
          <w:rFonts w:hint="eastAsia"/>
        </w:rPr>
        <w:t>а</w:t>
      </w:r>
      <w:r>
        <w:t></w:t>
      </w:r>
      <w:r>
        <w:t></w:t>
      </w:r>
      <w:r>
        <w:t></w:t>
      </w:r>
    </w:p>
    <w:p w:rsidR="008F3977" w:rsidRDefault="008F3977" w:rsidP="008F3977">
      <w:r>
        <w:rPr>
          <w:rFonts w:hint="eastAsia"/>
        </w:rPr>
        <w:t>Структура</w:t>
      </w:r>
      <w:r>
        <w:t></w:t>
      </w:r>
      <w:r>
        <w:rPr>
          <w:rFonts w:hint="eastAsia"/>
        </w:rPr>
        <w:t>та</w:t>
      </w:r>
      <w:r>
        <w:t></w:t>
      </w:r>
      <w:r>
        <w:rPr>
          <w:rFonts w:hint="eastAsia"/>
        </w:rPr>
        <w:t>обсяг</w:t>
      </w:r>
      <w:r>
        <w:t></w:t>
      </w:r>
      <w:r>
        <w:rPr>
          <w:rFonts w:hint="eastAsia"/>
        </w:rPr>
        <w:t>дисертації</w:t>
      </w:r>
      <w:r>
        <w:t></w:t>
      </w:r>
      <w:r>
        <w:t></w:t>
      </w:r>
      <w:r>
        <w:rPr>
          <w:rFonts w:hint="eastAsia"/>
        </w:rPr>
        <w:t>Дисертація</w:t>
      </w:r>
      <w:r>
        <w:t></w:t>
      </w:r>
      <w:r>
        <w:rPr>
          <w:rFonts w:hint="eastAsia"/>
        </w:rPr>
        <w:t>складається</w:t>
      </w:r>
      <w:r>
        <w:t></w:t>
      </w:r>
      <w:r>
        <w:rPr>
          <w:rFonts w:hint="eastAsia"/>
        </w:rPr>
        <w:t>зі</w:t>
      </w:r>
      <w:r>
        <w:t></w:t>
      </w:r>
      <w:r>
        <w:rPr>
          <w:rFonts w:hint="eastAsia"/>
        </w:rPr>
        <w:t>вступу</w:t>
      </w:r>
      <w:r>
        <w:t></w:t>
      </w:r>
      <w:r>
        <w:t></w:t>
      </w:r>
      <w:r>
        <w:rPr>
          <w:rFonts w:hint="eastAsia"/>
        </w:rPr>
        <w:t>п’яти</w:t>
      </w:r>
    </w:p>
    <w:p w:rsidR="008F3977" w:rsidRDefault="008F3977" w:rsidP="008F3977">
      <w:r>
        <w:rPr>
          <w:rFonts w:hint="eastAsia"/>
        </w:rPr>
        <w:t>розділів</w:t>
      </w:r>
      <w:r>
        <w:t></w:t>
      </w:r>
      <w:r>
        <w:t></w:t>
      </w:r>
      <w:r>
        <w:rPr>
          <w:rFonts w:hint="eastAsia"/>
        </w:rPr>
        <w:t>висновків</w:t>
      </w:r>
      <w:r>
        <w:t></w:t>
      </w:r>
      <w:r>
        <w:t></w:t>
      </w:r>
      <w:r>
        <w:rPr>
          <w:rFonts w:hint="eastAsia"/>
        </w:rPr>
        <w:t>списку</w:t>
      </w:r>
      <w:r>
        <w:t></w:t>
      </w:r>
      <w:r>
        <w:rPr>
          <w:rFonts w:hint="eastAsia"/>
        </w:rPr>
        <w:t>використаних</w:t>
      </w:r>
      <w:r>
        <w:t></w:t>
      </w:r>
      <w:r>
        <w:rPr>
          <w:rFonts w:hint="eastAsia"/>
        </w:rPr>
        <w:t>джерел</w:t>
      </w:r>
      <w:r>
        <w:t></w:t>
      </w:r>
      <w:r>
        <w:t></w:t>
      </w:r>
      <w:r>
        <w:rPr>
          <w:rFonts w:hint="eastAsia"/>
        </w:rPr>
        <w:t>додатків</w:t>
      </w:r>
      <w:r>
        <w:t></w:t>
      </w:r>
      <w:r>
        <w:t></w:t>
      </w:r>
      <w:r>
        <w:rPr>
          <w:rFonts w:hint="eastAsia"/>
        </w:rPr>
        <w:t>Загальний</w:t>
      </w:r>
      <w:r>
        <w:t></w:t>
      </w:r>
      <w:r>
        <w:rPr>
          <w:rFonts w:hint="eastAsia"/>
        </w:rPr>
        <w:t>обсяг</w:t>
      </w:r>
    </w:p>
    <w:p w:rsidR="008F3977" w:rsidRDefault="008F3977" w:rsidP="008F3977">
      <w:r>
        <w:rPr>
          <w:rFonts w:hint="eastAsia"/>
        </w:rPr>
        <w:t>праці</w:t>
      </w:r>
      <w:r>
        <w:t></w:t>
      </w:r>
      <w:r>
        <w:rPr>
          <w:rFonts w:hint="eastAsia"/>
        </w:rPr>
        <w:t>становить</w:t>
      </w:r>
      <w:r>
        <w:t></w:t>
      </w:r>
      <w:r>
        <w:t></w:t>
      </w:r>
      <w:r>
        <w:t></w:t>
      </w:r>
      <w:r>
        <w:t></w:t>
      </w:r>
      <w:r>
        <w:t></w:t>
      </w:r>
      <w:r>
        <w:rPr>
          <w:rFonts w:hint="eastAsia"/>
        </w:rPr>
        <w:t>сторінок</w:t>
      </w:r>
      <w:r>
        <w:t></w:t>
      </w:r>
      <w:r>
        <w:t></w:t>
      </w:r>
      <w:r>
        <w:rPr>
          <w:rFonts w:hint="eastAsia"/>
        </w:rPr>
        <w:t>Основний</w:t>
      </w:r>
      <w:r>
        <w:t></w:t>
      </w:r>
      <w:r>
        <w:rPr>
          <w:rFonts w:hint="eastAsia"/>
        </w:rPr>
        <w:t>зміст</w:t>
      </w:r>
      <w:r>
        <w:t></w:t>
      </w:r>
      <w:r>
        <w:rPr>
          <w:rFonts w:hint="eastAsia"/>
        </w:rPr>
        <w:t>викладено</w:t>
      </w:r>
      <w:r>
        <w:t></w:t>
      </w:r>
      <w:r>
        <w:rPr>
          <w:rFonts w:hint="eastAsia"/>
        </w:rPr>
        <w:t>на</w:t>
      </w:r>
      <w:r>
        <w:t></w:t>
      </w:r>
      <w:r>
        <w:t></w:t>
      </w:r>
      <w:r>
        <w:t></w:t>
      </w:r>
      <w:r>
        <w:t></w:t>
      </w:r>
      <w:r>
        <w:t></w:t>
      </w:r>
      <w:r>
        <w:rPr>
          <w:rFonts w:hint="eastAsia"/>
        </w:rPr>
        <w:t>сторінках</w:t>
      </w:r>
      <w:r>
        <w:t></w:t>
      </w:r>
      <w:r>
        <w:t></w:t>
      </w:r>
      <w:r>
        <w:rPr>
          <w:rFonts w:hint="eastAsia"/>
        </w:rPr>
        <w:t>де</w:t>
      </w:r>
    </w:p>
    <w:p w:rsidR="008F3977" w:rsidRDefault="008F3977" w:rsidP="008F3977">
      <w:r>
        <w:rPr>
          <w:rFonts w:hint="eastAsia"/>
        </w:rPr>
        <w:t>розміщено</w:t>
      </w:r>
      <w:r>
        <w:t></w:t>
      </w:r>
      <w:r>
        <w:t></w:t>
      </w:r>
      <w:r>
        <w:t></w:t>
      </w:r>
      <w:r>
        <w:t></w:t>
      </w:r>
      <w:r>
        <w:rPr>
          <w:rFonts w:hint="eastAsia"/>
        </w:rPr>
        <w:t>таблиць</w:t>
      </w:r>
      <w:r>
        <w:t></w:t>
      </w:r>
      <w:r>
        <w:rPr>
          <w:rFonts w:hint="eastAsia"/>
        </w:rPr>
        <w:t>і</w:t>
      </w:r>
      <w:r>
        <w:t></w:t>
      </w:r>
      <w:r>
        <w:t></w:t>
      </w:r>
      <w:r>
        <w:t></w:t>
      </w:r>
      <w:r>
        <w:t></w:t>
      </w:r>
      <w:r>
        <w:rPr>
          <w:rFonts w:hint="eastAsia"/>
        </w:rPr>
        <w:t>рисунків</w:t>
      </w:r>
      <w:r>
        <w:t></w:t>
      </w:r>
      <w:r>
        <w:t></w:t>
      </w:r>
      <w:r>
        <w:rPr>
          <w:rFonts w:hint="eastAsia"/>
        </w:rPr>
        <w:t>Дисертація</w:t>
      </w:r>
      <w:r>
        <w:t></w:t>
      </w:r>
      <w:r>
        <w:rPr>
          <w:rFonts w:hint="eastAsia"/>
        </w:rPr>
        <w:t>містить</w:t>
      </w:r>
      <w:r>
        <w:t></w:t>
      </w:r>
      <w:r>
        <w:t></w:t>
      </w:r>
      <w:r>
        <w:t></w:t>
      </w:r>
      <w:r>
        <w:t></w:t>
      </w:r>
      <w:r>
        <w:rPr>
          <w:rFonts w:hint="eastAsia"/>
        </w:rPr>
        <w:t>додатків</w:t>
      </w:r>
      <w:r>
        <w:t></w:t>
      </w:r>
      <w:r>
        <w:t></w:t>
      </w:r>
      <w:r>
        <w:rPr>
          <w:rFonts w:hint="eastAsia"/>
        </w:rPr>
        <w:t>Список</w:t>
      </w:r>
    </w:p>
    <w:p w:rsidR="002809FD" w:rsidRDefault="008F3977" w:rsidP="008F3977">
      <w:r>
        <w:rPr>
          <w:rFonts w:hint="eastAsia"/>
        </w:rPr>
        <w:t>використаних</w:t>
      </w:r>
      <w:r>
        <w:t></w:t>
      </w:r>
      <w:r>
        <w:rPr>
          <w:rFonts w:hint="eastAsia"/>
        </w:rPr>
        <w:t>джерел</w:t>
      </w:r>
      <w:r>
        <w:t></w:t>
      </w:r>
      <w:r>
        <w:rPr>
          <w:rFonts w:hint="eastAsia"/>
        </w:rPr>
        <w:t>налічує</w:t>
      </w:r>
      <w:r>
        <w:t></w:t>
      </w:r>
      <w:r>
        <w:t></w:t>
      </w:r>
      <w:r>
        <w:t></w:t>
      </w:r>
      <w:r>
        <w:t></w:t>
      </w:r>
      <w:r>
        <w:t></w:t>
      </w:r>
      <w:r>
        <w:rPr>
          <w:rFonts w:hint="eastAsia"/>
        </w:rPr>
        <w:t>найменувань</w:t>
      </w:r>
      <w:r>
        <w:t></w:t>
      </w:r>
    </w:p>
    <w:p w:rsidR="008F3977" w:rsidRDefault="008F3977" w:rsidP="008F3977"/>
    <w:p w:rsidR="008F3977" w:rsidRDefault="008F3977" w:rsidP="008F3977"/>
    <w:p w:rsidR="008F3977" w:rsidRDefault="008F3977" w:rsidP="008F3977">
      <w:r>
        <w:rPr>
          <w:rFonts w:hint="eastAsia"/>
        </w:rPr>
        <w:t>ВИСНОВКИ</w:t>
      </w:r>
    </w:p>
    <w:p w:rsidR="008F3977" w:rsidRDefault="008F3977" w:rsidP="008F3977">
      <w:r>
        <w:rPr>
          <w:rFonts w:hint="eastAsia"/>
        </w:rPr>
        <w:t>У</w:t>
      </w:r>
      <w:r>
        <w:t></w:t>
      </w:r>
      <w:r>
        <w:rPr>
          <w:rFonts w:hint="eastAsia"/>
        </w:rPr>
        <w:t>дисертаційній</w:t>
      </w:r>
      <w:r>
        <w:t></w:t>
      </w:r>
      <w:r>
        <w:rPr>
          <w:rFonts w:hint="eastAsia"/>
        </w:rPr>
        <w:t>роботі</w:t>
      </w:r>
      <w:r>
        <w:t></w:t>
      </w:r>
      <w:r>
        <w:rPr>
          <w:rFonts w:hint="eastAsia"/>
        </w:rPr>
        <w:t>наведено</w:t>
      </w:r>
      <w:r>
        <w:t></w:t>
      </w:r>
      <w:r>
        <w:rPr>
          <w:rFonts w:hint="eastAsia"/>
        </w:rPr>
        <w:t>нове</w:t>
      </w:r>
      <w:r>
        <w:t></w:t>
      </w:r>
      <w:r>
        <w:rPr>
          <w:rFonts w:hint="eastAsia"/>
        </w:rPr>
        <w:t>теоретичне</w:t>
      </w:r>
      <w:r>
        <w:t></w:t>
      </w:r>
      <w:r>
        <w:rPr>
          <w:rFonts w:hint="eastAsia"/>
        </w:rPr>
        <w:t>обґрунтування</w:t>
      </w:r>
      <w:r>
        <w:t></w:t>
      </w:r>
      <w:r>
        <w:rPr>
          <w:rFonts w:hint="eastAsia"/>
        </w:rPr>
        <w:t>проблеми</w:t>
      </w:r>
    </w:p>
    <w:p w:rsidR="008F3977" w:rsidRDefault="008F3977" w:rsidP="008F3977">
      <w:r>
        <w:rPr>
          <w:rFonts w:hint="eastAsia"/>
        </w:rPr>
        <w:t>управління</w:t>
      </w:r>
      <w:r>
        <w:t></w:t>
      </w:r>
      <w:r>
        <w:rPr>
          <w:rFonts w:hint="eastAsia"/>
        </w:rPr>
        <w:t>кількісними</w:t>
      </w:r>
      <w:r>
        <w:t></w:t>
      </w:r>
      <w:r>
        <w:rPr>
          <w:rFonts w:hint="eastAsia"/>
        </w:rPr>
        <w:t>і</w:t>
      </w:r>
      <w:r>
        <w:t></w:t>
      </w:r>
      <w:r>
        <w:rPr>
          <w:rFonts w:hint="eastAsia"/>
        </w:rPr>
        <w:t>якісними</w:t>
      </w:r>
      <w:r>
        <w:t></w:t>
      </w:r>
      <w:r>
        <w:rPr>
          <w:rFonts w:hint="eastAsia"/>
        </w:rPr>
        <w:t>трансформаціями</w:t>
      </w:r>
      <w:r>
        <w:t></w:t>
      </w:r>
      <w:r>
        <w:rPr>
          <w:rFonts w:hint="eastAsia"/>
        </w:rPr>
        <w:t>системи</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rPr>
          <w:rFonts w:hint="eastAsia"/>
        </w:rPr>
        <w:t>запропоновано</w:t>
      </w:r>
      <w:r>
        <w:t></w:t>
      </w:r>
      <w:r>
        <w:rPr>
          <w:rFonts w:hint="eastAsia"/>
        </w:rPr>
        <w:t>методологію</w:t>
      </w:r>
      <w:r>
        <w:t></w:t>
      </w:r>
      <w:r>
        <w:rPr>
          <w:rFonts w:hint="eastAsia"/>
        </w:rPr>
        <w:t>їх</w:t>
      </w:r>
      <w:r>
        <w:t></w:t>
      </w:r>
      <w:r>
        <w:rPr>
          <w:rFonts w:hint="eastAsia"/>
        </w:rPr>
        <w:t>дослідження</w:t>
      </w:r>
      <w:r>
        <w:t></w:t>
      </w:r>
      <w:r>
        <w:rPr>
          <w:rFonts w:hint="eastAsia"/>
        </w:rPr>
        <w:t>та</w:t>
      </w:r>
      <w:r>
        <w:t></w:t>
      </w:r>
      <w:r>
        <w:rPr>
          <w:rFonts w:hint="eastAsia"/>
        </w:rPr>
        <w:t>обґрунтовано</w:t>
      </w:r>
    </w:p>
    <w:p w:rsidR="008F3977" w:rsidRDefault="008F3977" w:rsidP="008F3977">
      <w:r>
        <w:rPr>
          <w:rFonts w:hint="eastAsia"/>
        </w:rPr>
        <w:t>рекомендації</w:t>
      </w:r>
      <w:r>
        <w:t></w:t>
      </w:r>
      <w:r>
        <w:rPr>
          <w:rFonts w:hint="eastAsia"/>
        </w:rPr>
        <w:t>щодо</w:t>
      </w:r>
      <w:r>
        <w:t></w:t>
      </w:r>
      <w:r>
        <w:rPr>
          <w:rFonts w:hint="eastAsia"/>
        </w:rPr>
        <w:t>управління</w:t>
      </w:r>
      <w:r>
        <w:t></w:t>
      </w:r>
      <w:r>
        <w:rPr>
          <w:rFonts w:hint="eastAsia"/>
        </w:rPr>
        <w:t>процесами</w:t>
      </w:r>
      <w:r>
        <w:t></w:t>
      </w:r>
      <w:r>
        <w:rPr>
          <w:rFonts w:hint="eastAsia"/>
        </w:rPr>
        <w:t>змін</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rPr>
          <w:rFonts w:hint="eastAsia"/>
        </w:rPr>
        <w:t>з</w:t>
      </w:r>
    </w:p>
    <w:p w:rsidR="008F3977" w:rsidRDefault="008F3977" w:rsidP="008F3977">
      <w:r>
        <w:rPr>
          <w:rFonts w:hint="eastAsia"/>
        </w:rPr>
        <w:t>метою</w:t>
      </w:r>
      <w:r>
        <w:t></w:t>
      </w:r>
      <w:r>
        <w:rPr>
          <w:rFonts w:hint="eastAsia"/>
        </w:rPr>
        <w:t>забезпечення</w:t>
      </w:r>
      <w:r>
        <w:t></w:t>
      </w:r>
      <w:r>
        <w:rPr>
          <w:rFonts w:hint="eastAsia"/>
        </w:rPr>
        <w:t>фінансової</w:t>
      </w:r>
      <w:r>
        <w:t></w:t>
      </w:r>
      <w:r>
        <w:rPr>
          <w:rFonts w:hint="eastAsia"/>
        </w:rPr>
        <w:t>стабільності</w:t>
      </w:r>
      <w:r>
        <w:t></w:t>
      </w:r>
      <w:r>
        <w:rPr>
          <w:rFonts w:hint="eastAsia"/>
        </w:rPr>
        <w:t>та</w:t>
      </w:r>
      <w:r>
        <w:t></w:t>
      </w:r>
      <w:r>
        <w:rPr>
          <w:rFonts w:hint="eastAsia"/>
        </w:rPr>
        <w:t>стійкого</w:t>
      </w:r>
      <w:r>
        <w:t></w:t>
      </w:r>
      <w:r>
        <w:rPr>
          <w:rFonts w:hint="eastAsia"/>
        </w:rPr>
        <w:t>розвитку</w:t>
      </w:r>
      <w:r>
        <w:t></w:t>
      </w:r>
      <w:r>
        <w:rPr>
          <w:rFonts w:hint="eastAsia"/>
        </w:rPr>
        <w:t>економіки</w:t>
      </w:r>
    </w:p>
    <w:p w:rsidR="008F3977" w:rsidRDefault="008F3977" w:rsidP="008F3977">
      <w:r>
        <w:rPr>
          <w:rFonts w:hint="eastAsia"/>
        </w:rPr>
        <w:t>України</w:t>
      </w:r>
      <w:r>
        <w:t></w:t>
      </w:r>
    </w:p>
    <w:p w:rsidR="008F3977" w:rsidRDefault="008F3977" w:rsidP="008F3977">
      <w:r>
        <w:rPr>
          <w:rFonts w:hint="eastAsia"/>
        </w:rPr>
        <w:t>Найбільш</w:t>
      </w:r>
      <w:r>
        <w:t></w:t>
      </w:r>
      <w:r>
        <w:rPr>
          <w:rFonts w:hint="eastAsia"/>
        </w:rPr>
        <w:t>важливими</w:t>
      </w:r>
      <w:r>
        <w:t></w:t>
      </w:r>
      <w:r>
        <w:rPr>
          <w:rFonts w:hint="eastAsia"/>
        </w:rPr>
        <w:t>науковими</w:t>
      </w:r>
      <w:r>
        <w:t></w:t>
      </w:r>
      <w:r>
        <w:rPr>
          <w:rFonts w:hint="eastAsia"/>
        </w:rPr>
        <w:t>та</w:t>
      </w:r>
      <w:r>
        <w:t></w:t>
      </w:r>
      <w:r>
        <w:rPr>
          <w:rFonts w:hint="eastAsia"/>
        </w:rPr>
        <w:t>практичними</w:t>
      </w:r>
      <w:r>
        <w:t></w:t>
      </w:r>
      <w:r>
        <w:rPr>
          <w:rFonts w:hint="eastAsia"/>
        </w:rPr>
        <w:t>результатами</w:t>
      </w:r>
    </w:p>
    <w:p w:rsidR="008F3977" w:rsidRDefault="008F3977" w:rsidP="008F3977">
      <w:r>
        <w:rPr>
          <w:rFonts w:hint="eastAsia"/>
        </w:rPr>
        <w:t>дисертаційного</w:t>
      </w:r>
      <w:r>
        <w:t></w:t>
      </w:r>
      <w:r>
        <w:rPr>
          <w:rFonts w:hint="eastAsia"/>
        </w:rPr>
        <w:t>дослідження</w:t>
      </w:r>
      <w:r>
        <w:t></w:t>
      </w:r>
      <w:r>
        <w:rPr>
          <w:rFonts w:hint="eastAsia"/>
        </w:rPr>
        <w:t>можна</w:t>
      </w:r>
      <w:r>
        <w:t></w:t>
      </w:r>
      <w:r>
        <w:rPr>
          <w:rFonts w:hint="eastAsia"/>
        </w:rPr>
        <w:t>вважати</w:t>
      </w:r>
      <w:r>
        <w:t></w:t>
      </w:r>
      <w:r>
        <w:rPr>
          <w:rFonts w:hint="eastAsia"/>
        </w:rPr>
        <w:t>такі</w:t>
      </w:r>
      <w:r>
        <w:t></w:t>
      </w:r>
    </w:p>
    <w:p w:rsidR="008F3977" w:rsidRDefault="008F3977" w:rsidP="008F3977">
      <w:r>
        <w:t></w:t>
      </w:r>
      <w:r>
        <w:t></w:t>
      </w:r>
      <w:r>
        <w:t></w:t>
      </w:r>
      <w:r>
        <w:rPr>
          <w:rFonts w:hint="eastAsia"/>
        </w:rPr>
        <w:t>Запропоновано</w:t>
      </w:r>
      <w:r>
        <w:t></w:t>
      </w:r>
      <w:r>
        <w:rPr>
          <w:rFonts w:hint="eastAsia"/>
        </w:rPr>
        <w:t>систематизацію</w:t>
      </w:r>
      <w:r>
        <w:t></w:t>
      </w:r>
      <w:r>
        <w:rPr>
          <w:rFonts w:hint="eastAsia"/>
        </w:rPr>
        <w:t>теорій</w:t>
      </w:r>
      <w:r>
        <w:t></w:t>
      </w:r>
      <w:r>
        <w:t></w:t>
      </w:r>
      <w:r>
        <w:rPr>
          <w:rFonts w:hint="eastAsia"/>
        </w:rPr>
        <w:t>що</w:t>
      </w:r>
      <w:r>
        <w:t></w:t>
      </w:r>
      <w:r>
        <w:rPr>
          <w:rFonts w:hint="eastAsia"/>
        </w:rPr>
        <w:t>формують</w:t>
      </w:r>
      <w:r>
        <w:t></w:t>
      </w:r>
      <w:r>
        <w:rPr>
          <w:rFonts w:hint="eastAsia"/>
        </w:rPr>
        <w:t>теоретичний</w:t>
      </w:r>
    </w:p>
    <w:p w:rsidR="008F3977" w:rsidRDefault="008F3977" w:rsidP="008F3977">
      <w:r>
        <w:rPr>
          <w:rFonts w:hint="eastAsia"/>
        </w:rPr>
        <w:t>фундамент</w:t>
      </w:r>
      <w:r>
        <w:t></w:t>
      </w:r>
      <w:r>
        <w:rPr>
          <w:rFonts w:hint="eastAsia"/>
        </w:rPr>
        <w:t>досліджень</w:t>
      </w:r>
      <w:r>
        <w:t></w:t>
      </w:r>
      <w:r>
        <w:rPr>
          <w:rFonts w:hint="eastAsia"/>
        </w:rPr>
        <w:t>ринку</w:t>
      </w:r>
      <w:r>
        <w:t></w:t>
      </w:r>
      <w:r>
        <w:rPr>
          <w:rFonts w:hint="eastAsia"/>
        </w:rPr>
        <w:t>фінансових</w:t>
      </w:r>
      <w:r>
        <w:t></w:t>
      </w:r>
      <w:r>
        <w:rPr>
          <w:rFonts w:hint="eastAsia"/>
        </w:rPr>
        <w:t>активів</w:t>
      </w:r>
      <w:r>
        <w:t></w:t>
      </w:r>
      <w:r>
        <w:t></w:t>
      </w:r>
      <w:r>
        <w:rPr>
          <w:rFonts w:hint="eastAsia"/>
        </w:rPr>
        <w:t>що</w:t>
      </w:r>
      <w:r>
        <w:t></w:t>
      </w:r>
      <w:r>
        <w:rPr>
          <w:rFonts w:hint="eastAsia"/>
        </w:rPr>
        <w:t>базується</w:t>
      </w:r>
      <w:r>
        <w:t></w:t>
      </w:r>
      <w:r>
        <w:rPr>
          <w:rFonts w:hint="eastAsia"/>
        </w:rPr>
        <w:t>на</w:t>
      </w:r>
      <w:r>
        <w:t></w:t>
      </w:r>
      <w:r>
        <w:rPr>
          <w:rFonts w:hint="eastAsia"/>
        </w:rPr>
        <w:t>історичному</w:t>
      </w:r>
    </w:p>
    <w:p w:rsidR="008F3977" w:rsidRDefault="008F3977" w:rsidP="008F3977">
      <w:r>
        <w:rPr>
          <w:rFonts w:hint="eastAsia"/>
        </w:rPr>
        <w:t>підході</w:t>
      </w:r>
      <w:r>
        <w:t></w:t>
      </w:r>
      <w:r>
        <w:rPr>
          <w:rFonts w:hint="eastAsia"/>
        </w:rPr>
        <w:t>–</w:t>
      </w:r>
      <w:r>
        <w:t></w:t>
      </w:r>
      <w:r>
        <w:rPr>
          <w:rFonts w:hint="eastAsia"/>
        </w:rPr>
        <w:t>переважання</w:t>
      </w:r>
      <w:r>
        <w:t></w:t>
      </w:r>
      <w:r>
        <w:rPr>
          <w:rFonts w:hint="eastAsia"/>
        </w:rPr>
        <w:t>на</w:t>
      </w:r>
      <w:r>
        <w:t></w:t>
      </w:r>
      <w:r>
        <w:rPr>
          <w:rFonts w:hint="eastAsia"/>
        </w:rPr>
        <w:t>певних</w:t>
      </w:r>
      <w:r>
        <w:t></w:t>
      </w:r>
      <w:r>
        <w:rPr>
          <w:rFonts w:hint="eastAsia"/>
        </w:rPr>
        <w:t>етапах</w:t>
      </w:r>
      <w:r>
        <w:t></w:t>
      </w:r>
      <w:r>
        <w:rPr>
          <w:rFonts w:hint="eastAsia"/>
        </w:rPr>
        <w:t>розвитку</w:t>
      </w:r>
      <w:r>
        <w:t></w:t>
      </w:r>
      <w:r>
        <w:rPr>
          <w:rFonts w:hint="eastAsia"/>
        </w:rPr>
        <w:t>економічних</w:t>
      </w:r>
      <w:r>
        <w:t></w:t>
      </w:r>
      <w:r>
        <w:rPr>
          <w:rFonts w:hint="eastAsia"/>
        </w:rPr>
        <w:t>відносин</w:t>
      </w:r>
      <w:r>
        <w:t></w:t>
      </w:r>
      <w:r>
        <w:rPr>
          <w:rFonts w:hint="eastAsia"/>
        </w:rPr>
        <w:t>окремих</w:t>
      </w:r>
    </w:p>
    <w:p w:rsidR="008F3977" w:rsidRDefault="008F3977" w:rsidP="008F3977">
      <w:r>
        <w:rPr>
          <w:rFonts w:hint="eastAsia"/>
        </w:rPr>
        <w:t>форм</w:t>
      </w:r>
      <w:r>
        <w:t></w:t>
      </w:r>
      <w:r>
        <w:rPr>
          <w:rFonts w:hint="eastAsia"/>
        </w:rPr>
        <w:t>фінансового</w:t>
      </w:r>
      <w:r>
        <w:t></w:t>
      </w:r>
      <w:r>
        <w:rPr>
          <w:rFonts w:hint="eastAsia"/>
        </w:rPr>
        <w:t>капіталу</w:t>
      </w:r>
      <w:r>
        <w:t></w:t>
      </w:r>
      <w:r>
        <w:rPr>
          <w:rFonts w:hint="eastAsia"/>
        </w:rPr>
        <w:t>визначало</w:t>
      </w:r>
      <w:r>
        <w:t></w:t>
      </w:r>
      <w:r>
        <w:rPr>
          <w:rFonts w:hint="eastAsia"/>
        </w:rPr>
        <w:t>проблематику</w:t>
      </w:r>
      <w:r>
        <w:t></w:t>
      </w:r>
      <w:r>
        <w:rPr>
          <w:rFonts w:hint="eastAsia"/>
        </w:rPr>
        <w:t>теоретичних</w:t>
      </w:r>
      <w:r>
        <w:t></w:t>
      </w:r>
      <w:r>
        <w:rPr>
          <w:rFonts w:hint="eastAsia"/>
        </w:rPr>
        <w:t>досліджень</w:t>
      </w:r>
      <w:r>
        <w:t></w:t>
      </w:r>
      <w:r>
        <w:rPr>
          <w:rFonts w:hint="eastAsia"/>
        </w:rPr>
        <w:t>та</w:t>
      </w:r>
    </w:p>
    <w:p w:rsidR="008F3977" w:rsidRDefault="008F3977" w:rsidP="008F3977">
      <w:r>
        <w:rPr>
          <w:rFonts w:hint="eastAsia"/>
        </w:rPr>
        <w:t>зумовило</w:t>
      </w:r>
      <w:r>
        <w:t></w:t>
      </w:r>
      <w:r>
        <w:rPr>
          <w:rFonts w:hint="eastAsia"/>
        </w:rPr>
        <w:t>зосередження</w:t>
      </w:r>
      <w:r>
        <w:t></w:t>
      </w:r>
      <w:r>
        <w:rPr>
          <w:rFonts w:hint="eastAsia"/>
        </w:rPr>
        <w:t>уваги</w:t>
      </w:r>
      <w:r>
        <w:t></w:t>
      </w:r>
      <w:r>
        <w:rPr>
          <w:rFonts w:hint="eastAsia"/>
        </w:rPr>
        <w:t>на</w:t>
      </w:r>
      <w:r>
        <w:t></w:t>
      </w:r>
      <w:r>
        <w:rPr>
          <w:rFonts w:hint="eastAsia"/>
        </w:rPr>
        <w:t>відповідній</w:t>
      </w:r>
      <w:r>
        <w:t></w:t>
      </w:r>
      <w:r>
        <w:rPr>
          <w:rFonts w:hint="eastAsia"/>
        </w:rPr>
        <w:t>його</w:t>
      </w:r>
      <w:r>
        <w:t></w:t>
      </w:r>
      <w:r>
        <w:rPr>
          <w:rFonts w:hint="eastAsia"/>
        </w:rPr>
        <w:t>формі</w:t>
      </w:r>
      <w:r>
        <w:t></w:t>
      </w:r>
      <w:r>
        <w:t></w:t>
      </w:r>
      <w:r>
        <w:rPr>
          <w:rFonts w:hint="eastAsia"/>
        </w:rPr>
        <w:t>як</w:t>
      </w:r>
      <w:r>
        <w:t></w:t>
      </w:r>
      <w:r>
        <w:rPr>
          <w:rFonts w:hint="eastAsia"/>
        </w:rPr>
        <w:t>на</w:t>
      </w:r>
      <w:r>
        <w:t></w:t>
      </w:r>
      <w:r>
        <w:rPr>
          <w:rFonts w:hint="eastAsia"/>
        </w:rPr>
        <w:t>формі</w:t>
      </w:r>
      <w:r>
        <w:t></w:t>
      </w:r>
      <w:r>
        <w:rPr>
          <w:rFonts w:hint="eastAsia"/>
        </w:rPr>
        <w:t>багатства</w:t>
      </w:r>
      <w:r>
        <w:t></w:t>
      </w:r>
    </w:p>
    <w:p w:rsidR="008F3977" w:rsidRDefault="008F3977" w:rsidP="008F3977">
      <w:r>
        <w:rPr>
          <w:rFonts w:hint="eastAsia"/>
        </w:rPr>
        <w:t>запасі</w:t>
      </w:r>
      <w:r>
        <w:t></w:t>
      </w:r>
      <w:r>
        <w:t></w:t>
      </w:r>
      <w:r>
        <w:rPr>
          <w:rFonts w:hint="eastAsia"/>
        </w:rPr>
        <w:t>меркантилізм</w:t>
      </w:r>
      <w:r>
        <w:t></w:t>
      </w:r>
      <w:r>
        <w:t></w:t>
      </w:r>
      <w:r>
        <w:rPr>
          <w:rFonts w:hint="eastAsia"/>
        </w:rPr>
        <w:t>класична</w:t>
      </w:r>
      <w:r>
        <w:t></w:t>
      </w:r>
      <w:r>
        <w:rPr>
          <w:rFonts w:hint="eastAsia"/>
        </w:rPr>
        <w:t>політекономія</w:t>
      </w:r>
      <w:r>
        <w:t></w:t>
      </w:r>
      <w:r>
        <w:t></w:t>
      </w:r>
      <w:r>
        <w:rPr>
          <w:rFonts w:hint="eastAsia"/>
        </w:rPr>
        <w:t>політекономія</w:t>
      </w:r>
      <w:r>
        <w:t></w:t>
      </w:r>
      <w:r>
        <w:t></w:t>
      </w:r>
      <w:r>
        <w:t></w:t>
      </w:r>
      <w:r>
        <w:rPr>
          <w:rFonts w:hint="eastAsia"/>
        </w:rPr>
        <w:t>як</w:t>
      </w:r>
      <w:r>
        <w:t></w:t>
      </w:r>
      <w:r>
        <w:rPr>
          <w:rFonts w:hint="eastAsia"/>
        </w:rPr>
        <w:t>на</w:t>
      </w:r>
      <w:r>
        <w:t></w:t>
      </w:r>
      <w:r>
        <w:rPr>
          <w:rFonts w:hint="eastAsia"/>
        </w:rPr>
        <w:t>факторі</w:t>
      </w:r>
    </w:p>
    <w:p w:rsidR="008F3977" w:rsidRDefault="008F3977" w:rsidP="008F3977">
      <w:r>
        <w:rPr>
          <w:rFonts w:hint="eastAsia"/>
        </w:rPr>
        <w:t>виробництва</w:t>
      </w:r>
      <w:r>
        <w:t></w:t>
      </w:r>
      <w:r>
        <w:t></w:t>
      </w:r>
      <w:r>
        <w:rPr>
          <w:rFonts w:hint="eastAsia"/>
        </w:rPr>
        <w:t>маржиналізм</w:t>
      </w:r>
      <w:r>
        <w:t></w:t>
      </w:r>
      <w:r>
        <w:t></w:t>
      </w:r>
      <w:r>
        <w:rPr>
          <w:rFonts w:hint="eastAsia"/>
        </w:rPr>
        <w:t>неокласична</w:t>
      </w:r>
      <w:r>
        <w:t></w:t>
      </w:r>
      <w:r>
        <w:rPr>
          <w:rFonts w:hint="eastAsia"/>
        </w:rPr>
        <w:t>економічна</w:t>
      </w:r>
      <w:r>
        <w:t></w:t>
      </w:r>
      <w:r>
        <w:rPr>
          <w:rFonts w:hint="eastAsia"/>
        </w:rPr>
        <w:t>теорія</w:t>
      </w:r>
      <w:r>
        <w:t></w:t>
      </w:r>
      <w:r>
        <w:t></w:t>
      </w:r>
      <w:r>
        <w:t></w:t>
      </w:r>
      <w:r>
        <w:rPr>
          <w:rFonts w:hint="eastAsia"/>
        </w:rPr>
        <w:t>як</w:t>
      </w:r>
      <w:r>
        <w:t></w:t>
      </w:r>
      <w:r>
        <w:rPr>
          <w:rFonts w:hint="eastAsia"/>
        </w:rPr>
        <w:t>на</w:t>
      </w:r>
      <w:r>
        <w:t></w:t>
      </w:r>
      <w:r>
        <w:rPr>
          <w:rFonts w:hint="eastAsia"/>
        </w:rPr>
        <w:t>фінансовому</w:t>
      </w:r>
    </w:p>
    <w:p w:rsidR="008F3977" w:rsidRDefault="008F3977" w:rsidP="008F3977">
      <w:r>
        <w:rPr>
          <w:rFonts w:hint="eastAsia"/>
        </w:rPr>
        <w:t>активі</w:t>
      </w:r>
      <w:r>
        <w:t></w:t>
      </w:r>
      <w:r>
        <w:t></w:t>
      </w:r>
      <w:r>
        <w:rPr>
          <w:rFonts w:hint="eastAsia"/>
        </w:rPr>
        <w:t>теорії</w:t>
      </w:r>
      <w:r>
        <w:t></w:t>
      </w:r>
      <w:r>
        <w:rPr>
          <w:rFonts w:hint="eastAsia"/>
        </w:rPr>
        <w:t>неокласичного</w:t>
      </w:r>
      <w:r>
        <w:t></w:t>
      </w:r>
      <w:r>
        <w:rPr>
          <w:rFonts w:hint="eastAsia"/>
        </w:rPr>
        <w:t>синтезу</w:t>
      </w:r>
      <w:r>
        <w:t></w:t>
      </w:r>
      <w:r>
        <w:t></w:t>
      </w:r>
      <w:r>
        <w:rPr>
          <w:rFonts w:hint="eastAsia"/>
        </w:rPr>
        <w:t>сучасна</w:t>
      </w:r>
      <w:r>
        <w:t></w:t>
      </w:r>
      <w:r>
        <w:rPr>
          <w:rFonts w:hint="eastAsia"/>
        </w:rPr>
        <w:t>портфельна</w:t>
      </w:r>
      <w:r>
        <w:t></w:t>
      </w:r>
      <w:r>
        <w:rPr>
          <w:rFonts w:hint="eastAsia"/>
        </w:rPr>
        <w:t>теорія</w:t>
      </w:r>
      <w:r>
        <w:t></w:t>
      </w:r>
      <w:r>
        <w:rPr>
          <w:rFonts w:hint="eastAsia"/>
        </w:rPr>
        <w:t>тощо</w:t>
      </w:r>
      <w:r>
        <w:t></w:t>
      </w:r>
      <w:r>
        <w:t></w:t>
      </w:r>
    </w:p>
    <w:p w:rsidR="008F3977" w:rsidRDefault="008F3977" w:rsidP="008F3977">
      <w:r>
        <w:rPr>
          <w:rFonts w:hint="eastAsia"/>
        </w:rPr>
        <w:t>Визначено</w:t>
      </w:r>
      <w:r>
        <w:t></w:t>
      </w:r>
      <w:r>
        <w:t></w:t>
      </w:r>
      <w:r>
        <w:rPr>
          <w:rFonts w:hint="eastAsia"/>
        </w:rPr>
        <w:t>що</w:t>
      </w:r>
      <w:r>
        <w:t></w:t>
      </w:r>
      <w:r>
        <w:rPr>
          <w:rFonts w:hint="eastAsia"/>
        </w:rPr>
        <w:t>погляд</w:t>
      </w:r>
      <w:r>
        <w:t></w:t>
      </w:r>
      <w:r>
        <w:rPr>
          <w:rFonts w:hint="eastAsia"/>
        </w:rPr>
        <w:t>на</w:t>
      </w:r>
      <w:r>
        <w:t></w:t>
      </w:r>
      <w:r>
        <w:rPr>
          <w:rFonts w:hint="eastAsia"/>
        </w:rPr>
        <w:t>сферу</w:t>
      </w:r>
      <w:r>
        <w:t></w:t>
      </w:r>
      <w:r>
        <w:rPr>
          <w:rFonts w:hint="eastAsia"/>
        </w:rPr>
        <w:t>функціонування</w:t>
      </w:r>
      <w:r>
        <w:t></w:t>
      </w:r>
      <w:r>
        <w:rPr>
          <w:rFonts w:hint="eastAsia"/>
        </w:rPr>
        <w:t>фінансового</w:t>
      </w:r>
      <w:r>
        <w:t></w:t>
      </w:r>
      <w:r>
        <w:rPr>
          <w:rFonts w:hint="eastAsia"/>
        </w:rPr>
        <w:t>капіталу</w:t>
      </w:r>
      <w:r>
        <w:t></w:t>
      </w:r>
      <w:r>
        <w:rPr>
          <w:rFonts w:hint="eastAsia"/>
        </w:rPr>
        <w:t>через</w:t>
      </w:r>
    </w:p>
    <w:p w:rsidR="008F3977" w:rsidRDefault="008F3977" w:rsidP="008F3977">
      <w:r>
        <w:rPr>
          <w:rFonts w:hint="eastAsia"/>
        </w:rPr>
        <w:t>активи</w:t>
      </w:r>
      <w:r>
        <w:t></w:t>
      </w:r>
      <w:r>
        <w:rPr>
          <w:rFonts w:hint="eastAsia"/>
        </w:rPr>
        <w:t>відображає</w:t>
      </w:r>
      <w:r>
        <w:t></w:t>
      </w:r>
      <w:r>
        <w:rPr>
          <w:rFonts w:hint="eastAsia"/>
        </w:rPr>
        <w:t>особливості</w:t>
      </w:r>
      <w:r>
        <w:t></w:t>
      </w:r>
      <w:r>
        <w:rPr>
          <w:rFonts w:hint="eastAsia"/>
        </w:rPr>
        <w:t>сучасного</w:t>
      </w:r>
      <w:r>
        <w:t></w:t>
      </w:r>
      <w:r>
        <w:rPr>
          <w:rFonts w:hint="eastAsia"/>
        </w:rPr>
        <w:t>етапу</w:t>
      </w:r>
      <w:r>
        <w:t></w:t>
      </w:r>
      <w:r>
        <w:rPr>
          <w:rFonts w:hint="eastAsia"/>
        </w:rPr>
        <w:t>еволюції</w:t>
      </w:r>
      <w:r>
        <w:t></w:t>
      </w:r>
      <w:r>
        <w:rPr>
          <w:rFonts w:hint="eastAsia"/>
        </w:rPr>
        <w:t>фінансового</w:t>
      </w:r>
      <w:r>
        <w:t></w:t>
      </w:r>
      <w:r>
        <w:rPr>
          <w:rFonts w:hint="eastAsia"/>
        </w:rPr>
        <w:t>капіталу</w:t>
      </w:r>
      <w:r>
        <w:t></w:t>
      </w:r>
      <w:r>
        <w:rPr>
          <w:rFonts w:hint="eastAsia"/>
        </w:rPr>
        <w:t>і</w:t>
      </w:r>
    </w:p>
    <w:p w:rsidR="008F3977" w:rsidRDefault="008F3977" w:rsidP="008F3977">
      <w:r>
        <w:rPr>
          <w:rFonts w:hint="eastAsia"/>
        </w:rPr>
        <w:t>зміну</w:t>
      </w:r>
      <w:r>
        <w:t></w:t>
      </w:r>
      <w:r>
        <w:rPr>
          <w:rFonts w:hint="eastAsia"/>
        </w:rPr>
        <w:t>підходів</w:t>
      </w:r>
      <w:r>
        <w:t></w:t>
      </w:r>
      <w:r>
        <w:rPr>
          <w:rFonts w:hint="eastAsia"/>
        </w:rPr>
        <w:t>до</w:t>
      </w:r>
      <w:r>
        <w:t></w:t>
      </w:r>
      <w:r>
        <w:rPr>
          <w:rFonts w:hint="eastAsia"/>
        </w:rPr>
        <w:t>теоретичного</w:t>
      </w:r>
      <w:r>
        <w:t></w:t>
      </w:r>
      <w:r>
        <w:rPr>
          <w:rFonts w:hint="eastAsia"/>
        </w:rPr>
        <w:t>пізнання</w:t>
      </w:r>
      <w:r>
        <w:t></w:t>
      </w:r>
      <w:r>
        <w:rPr>
          <w:rFonts w:hint="eastAsia"/>
        </w:rPr>
        <w:t>–</w:t>
      </w:r>
      <w:r>
        <w:t></w:t>
      </w:r>
      <w:r>
        <w:rPr>
          <w:rFonts w:hint="eastAsia"/>
        </w:rPr>
        <w:t>акцент</w:t>
      </w:r>
      <w:r>
        <w:t></w:t>
      </w:r>
      <w:r>
        <w:rPr>
          <w:rFonts w:hint="eastAsia"/>
        </w:rPr>
        <w:t>на</w:t>
      </w:r>
      <w:r>
        <w:t></w:t>
      </w:r>
      <w:r>
        <w:rPr>
          <w:rFonts w:hint="eastAsia"/>
        </w:rPr>
        <w:t>відносинах</w:t>
      </w:r>
      <w:r>
        <w:t></w:t>
      </w:r>
      <w:r>
        <w:t></w:t>
      </w:r>
      <w:r>
        <w:rPr>
          <w:rFonts w:hint="eastAsia"/>
        </w:rPr>
        <w:t>інститутах</w:t>
      </w:r>
      <w:r>
        <w:t></w:t>
      </w:r>
      <w:r>
        <w:rPr>
          <w:rFonts w:hint="eastAsia"/>
        </w:rPr>
        <w:t>та</w:t>
      </w:r>
    </w:p>
    <w:p w:rsidR="008F3977" w:rsidRDefault="008F3977" w:rsidP="008F3977">
      <w:r>
        <w:rPr>
          <w:rFonts w:hint="eastAsia"/>
        </w:rPr>
        <w:t>формах</w:t>
      </w:r>
      <w:r>
        <w:t></w:t>
      </w:r>
      <w:r>
        <w:rPr>
          <w:rFonts w:hint="eastAsia"/>
        </w:rPr>
        <w:t>взаємодії</w:t>
      </w:r>
      <w:r>
        <w:t></w:t>
      </w:r>
      <w:r>
        <w:rPr>
          <w:rFonts w:hint="eastAsia"/>
        </w:rPr>
        <w:t>економічних</w:t>
      </w:r>
      <w:r>
        <w:t></w:t>
      </w:r>
      <w:r>
        <w:rPr>
          <w:rFonts w:hint="eastAsia"/>
        </w:rPr>
        <w:t>суб’єктів</w:t>
      </w:r>
      <w:r>
        <w:t></w:t>
      </w:r>
    </w:p>
    <w:p w:rsidR="008F3977" w:rsidRDefault="008F3977" w:rsidP="008F3977">
      <w:r>
        <w:t></w:t>
      </w:r>
      <w:r>
        <w:t></w:t>
      </w:r>
      <w:r>
        <w:t></w:t>
      </w:r>
      <w:r>
        <w:rPr>
          <w:rFonts w:hint="eastAsia"/>
        </w:rPr>
        <w:t>На</w:t>
      </w:r>
      <w:r>
        <w:t></w:t>
      </w:r>
      <w:r>
        <w:rPr>
          <w:rFonts w:hint="eastAsia"/>
        </w:rPr>
        <w:t>основі</w:t>
      </w:r>
      <w:r>
        <w:t></w:t>
      </w:r>
      <w:r>
        <w:rPr>
          <w:rFonts w:hint="eastAsia"/>
        </w:rPr>
        <w:t>узагальнення</w:t>
      </w:r>
      <w:r>
        <w:t></w:t>
      </w:r>
      <w:r>
        <w:rPr>
          <w:rFonts w:hint="eastAsia"/>
        </w:rPr>
        <w:t>термінологічного</w:t>
      </w:r>
      <w:r>
        <w:t></w:t>
      </w:r>
      <w:r>
        <w:rPr>
          <w:rFonts w:hint="eastAsia"/>
        </w:rPr>
        <w:t>континууму</w:t>
      </w:r>
      <w:r>
        <w:t></w:t>
      </w:r>
      <w:r>
        <w:rPr>
          <w:rFonts w:hint="eastAsia"/>
        </w:rPr>
        <w:t>у</w:t>
      </w:r>
      <w:r>
        <w:t></w:t>
      </w:r>
      <w:r>
        <w:rPr>
          <w:rFonts w:hint="eastAsia"/>
        </w:rPr>
        <w:t>сфері</w:t>
      </w:r>
      <w:r>
        <w:t></w:t>
      </w:r>
      <w:r>
        <w:rPr>
          <w:rFonts w:hint="eastAsia"/>
        </w:rPr>
        <w:t>ринку</w:t>
      </w:r>
    </w:p>
    <w:p w:rsidR="008F3977" w:rsidRDefault="008F3977" w:rsidP="008F3977">
      <w:r>
        <w:rPr>
          <w:rFonts w:hint="eastAsia"/>
        </w:rPr>
        <w:t>фінансового</w:t>
      </w:r>
      <w:r>
        <w:t></w:t>
      </w:r>
      <w:r>
        <w:rPr>
          <w:rFonts w:hint="eastAsia"/>
        </w:rPr>
        <w:t>капіталу</w:t>
      </w:r>
      <w:r>
        <w:t></w:t>
      </w:r>
      <w:r>
        <w:rPr>
          <w:rFonts w:hint="eastAsia"/>
        </w:rPr>
        <w:t>було</w:t>
      </w:r>
      <w:r>
        <w:t></w:t>
      </w:r>
      <w:r>
        <w:rPr>
          <w:rFonts w:hint="eastAsia"/>
        </w:rPr>
        <w:t>визначено</w:t>
      </w:r>
      <w:r>
        <w:t></w:t>
      </w:r>
      <w:r>
        <w:rPr>
          <w:rFonts w:hint="eastAsia"/>
        </w:rPr>
        <w:t>підходи</w:t>
      </w:r>
      <w:r>
        <w:t></w:t>
      </w:r>
      <w:r>
        <w:rPr>
          <w:rFonts w:hint="eastAsia"/>
        </w:rPr>
        <w:t>на</w:t>
      </w:r>
      <w:r>
        <w:t></w:t>
      </w:r>
      <w:r>
        <w:rPr>
          <w:rFonts w:hint="eastAsia"/>
        </w:rPr>
        <w:t>яких</w:t>
      </w:r>
      <w:r>
        <w:t></w:t>
      </w:r>
      <w:r>
        <w:rPr>
          <w:rFonts w:hint="eastAsia"/>
        </w:rPr>
        <w:t>має</w:t>
      </w:r>
      <w:r>
        <w:t></w:t>
      </w:r>
      <w:r>
        <w:rPr>
          <w:rFonts w:hint="eastAsia"/>
        </w:rPr>
        <w:t>базуватись</w:t>
      </w:r>
      <w:r>
        <w:t></w:t>
      </w:r>
      <w:r>
        <w:rPr>
          <w:rFonts w:hint="eastAsia"/>
        </w:rPr>
        <w:t>дефініція</w:t>
      </w:r>
    </w:p>
    <w:p w:rsidR="008F3977" w:rsidRDefault="008F3977" w:rsidP="008F3977">
      <w:r>
        <w:rPr>
          <w:rFonts w:hint="eastAsia"/>
        </w:rPr>
        <w:t>“ринок</w:t>
      </w:r>
      <w:r>
        <w:t></w:t>
      </w:r>
      <w:r>
        <w:rPr>
          <w:rFonts w:hint="eastAsia"/>
        </w:rPr>
        <w:t>фінансових</w:t>
      </w:r>
      <w:r>
        <w:t></w:t>
      </w:r>
      <w:r>
        <w:rPr>
          <w:rFonts w:hint="eastAsia"/>
        </w:rPr>
        <w:t>активів”</w:t>
      </w:r>
      <w:r>
        <w:t></w:t>
      </w:r>
      <w:r>
        <w:rPr>
          <w:rFonts w:hint="eastAsia"/>
        </w:rPr>
        <w:t>та</w:t>
      </w:r>
      <w:r>
        <w:t></w:t>
      </w:r>
      <w:r>
        <w:t></w:t>
      </w:r>
      <w:r>
        <w:rPr>
          <w:rFonts w:hint="eastAsia"/>
        </w:rPr>
        <w:t>відповідно</w:t>
      </w:r>
      <w:r>
        <w:t></w:t>
      </w:r>
      <w:r>
        <w:rPr>
          <w:rFonts w:hint="eastAsia"/>
        </w:rPr>
        <w:t>до</w:t>
      </w:r>
      <w:r>
        <w:t></w:t>
      </w:r>
      <w:r>
        <w:rPr>
          <w:rFonts w:hint="eastAsia"/>
        </w:rPr>
        <w:t>них</w:t>
      </w:r>
      <w:r>
        <w:t></w:t>
      </w:r>
      <w:r>
        <w:t></w:t>
      </w:r>
      <w:r>
        <w:rPr>
          <w:rFonts w:hint="eastAsia"/>
        </w:rPr>
        <w:t>конкретизовано</w:t>
      </w:r>
      <w:r>
        <w:t></w:t>
      </w:r>
      <w:r>
        <w:rPr>
          <w:rFonts w:hint="eastAsia"/>
        </w:rPr>
        <w:t>сутність</w:t>
      </w:r>
    </w:p>
    <w:p w:rsidR="008F3977" w:rsidRDefault="008F3977" w:rsidP="008F3977">
      <w:r>
        <w:rPr>
          <w:rFonts w:hint="eastAsia"/>
        </w:rPr>
        <w:t>фінансових</w:t>
      </w:r>
      <w:r>
        <w:t></w:t>
      </w:r>
      <w:r>
        <w:rPr>
          <w:rFonts w:hint="eastAsia"/>
        </w:rPr>
        <w:t>активів</w:t>
      </w:r>
      <w:r>
        <w:t></w:t>
      </w:r>
      <w:r>
        <w:t></w:t>
      </w:r>
      <w:r>
        <w:rPr>
          <w:rFonts w:hint="eastAsia"/>
        </w:rPr>
        <w:t>ринку</w:t>
      </w:r>
      <w:r>
        <w:t></w:t>
      </w:r>
      <w:r>
        <w:rPr>
          <w:rFonts w:hint="eastAsia"/>
        </w:rPr>
        <w:t>фінансових</w:t>
      </w:r>
      <w:r>
        <w:t></w:t>
      </w:r>
      <w:r>
        <w:rPr>
          <w:rFonts w:hint="eastAsia"/>
        </w:rPr>
        <w:t>активів</w:t>
      </w:r>
      <w:r>
        <w:t></w:t>
      </w:r>
      <w:r>
        <w:t></w:t>
      </w:r>
      <w:r>
        <w:rPr>
          <w:rFonts w:hint="eastAsia"/>
        </w:rPr>
        <w:t>з</w:t>
      </w:r>
      <w:r>
        <w:t></w:t>
      </w:r>
      <w:r>
        <w:rPr>
          <w:rFonts w:hint="eastAsia"/>
        </w:rPr>
        <w:t>урахуванням</w:t>
      </w:r>
      <w:r>
        <w:t></w:t>
      </w:r>
      <w:r>
        <w:rPr>
          <w:rFonts w:hint="eastAsia"/>
        </w:rPr>
        <w:t>міжнародних</w:t>
      </w:r>
    </w:p>
    <w:p w:rsidR="008F3977" w:rsidRDefault="008F3977" w:rsidP="008F3977">
      <w:r>
        <w:rPr>
          <w:rFonts w:hint="eastAsia"/>
        </w:rPr>
        <w:t>стандартів</w:t>
      </w:r>
      <w:r>
        <w:t></w:t>
      </w:r>
      <w:r>
        <w:rPr>
          <w:rFonts w:hint="eastAsia"/>
        </w:rPr>
        <w:t>фінансового</w:t>
      </w:r>
      <w:r>
        <w:t></w:t>
      </w:r>
      <w:r>
        <w:rPr>
          <w:rFonts w:hint="eastAsia"/>
        </w:rPr>
        <w:t>обліку</w:t>
      </w:r>
      <w:r>
        <w:t></w:t>
      </w:r>
      <w:r>
        <w:t></w:t>
      </w:r>
      <w:r>
        <w:rPr>
          <w:rFonts w:hint="eastAsia"/>
        </w:rPr>
        <w:t>МСФЗ</w:t>
      </w:r>
      <w:r>
        <w:t></w:t>
      </w:r>
      <w:r>
        <w:t></w:t>
      </w:r>
      <w:r>
        <w:t></w:t>
      </w:r>
      <w:r>
        <w:rPr>
          <w:rFonts w:hint="eastAsia"/>
        </w:rPr>
        <w:t>“</w:t>
      </w:r>
      <w:r>
        <w:t></w:t>
      </w:r>
      <w:r>
        <w:t></w:t>
      </w:r>
      <w:r>
        <w:t></w:t>
      </w:r>
      <w:r>
        <w:t></w:t>
      </w:r>
      <w:r>
        <w:t></w:t>
      </w:r>
      <w:r>
        <w:t></w:t>
      </w:r>
      <w:r>
        <w:t></w:t>
      </w:r>
      <w:r>
        <w:t></w:t>
      </w:r>
      <w:r>
        <w:t></w:t>
      </w:r>
      <w:r>
        <w:t></w:t>
      </w:r>
      <w:r>
        <w:t></w:t>
      </w:r>
      <w:r>
        <w:t></w:t>
      </w:r>
      <w:r>
        <w:t></w:t>
      </w:r>
      <w:r>
        <w:t></w:t>
      </w:r>
      <w:r>
        <w:t></w:t>
      </w:r>
      <w:r>
        <w:t></w:t>
      </w:r>
      <w:r>
        <w:t></w:t>
      </w:r>
      <w:r>
        <w:t></w:t>
      </w:r>
      <w:r>
        <w:t></w:t>
      </w:r>
      <w:r>
        <w:t></w:t>
      </w:r>
      <w:r>
        <w:t></w:t>
      </w:r>
      <w:r>
        <w:rPr>
          <w:rFonts w:hint="eastAsia"/>
        </w:rPr>
        <w:t>”</w:t>
      </w:r>
      <w:r>
        <w:t></w:t>
      </w:r>
      <w:r>
        <w:t></w:t>
      </w:r>
      <w:r>
        <w:rPr>
          <w:rFonts w:hint="eastAsia"/>
        </w:rPr>
        <w:t>та</w:t>
      </w:r>
      <w:r>
        <w:t></w:t>
      </w:r>
      <w:r>
        <w:rPr>
          <w:rFonts w:hint="eastAsia"/>
        </w:rPr>
        <w:t>фінансової</w:t>
      </w:r>
    </w:p>
    <w:p w:rsidR="008F3977" w:rsidRDefault="008F3977" w:rsidP="008F3977">
      <w:r>
        <w:rPr>
          <w:rFonts w:hint="eastAsia"/>
        </w:rPr>
        <w:t>статистики</w:t>
      </w:r>
      <w:r>
        <w:t></w:t>
      </w:r>
      <w:r>
        <w:rPr>
          <w:rFonts w:hint="eastAsia"/>
        </w:rPr>
        <w:t>МВФ</w:t>
      </w:r>
      <w:r>
        <w:t></w:t>
      </w:r>
      <w:r>
        <w:t></w:t>
      </w:r>
      <w:r>
        <w:rPr>
          <w:rFonts w:hint="eastAsia"/>
        </w:rPr>
        <w:t>СБ</w:t>
      </w:r>
      <w:r>
        <w:t></w:t>
      </w:r>
      <w:r>
        <w:rPr>
          <w:rFonts w:hint="eastAsia"/>
        </w:rPr>
        <w:t>і</w:t>
      </w:r>
      <w:r>
        <w:t></w:t>
      </w:r>
      <w:r>
        <w:rPr>
          <w:rFonts w:hint="eastAsia"/>
        </w:rPr>
        <w:t>ЄЦБ</w:t>
      </w:r>
      <w:r>
        <w:t></w:t>
      </w:r>
      <w:r>
        <w:t></w:t>
      </w:r>
      <w:r>
        <w:rPr>
          <w:rFonts w:hint="eastAsia"/>
        </w:rPr>
        <w:t>що</w:t>
      </w:r>
      <w:r>
        <w:t></w:t>
      </w:r>
      <w:r>
        <w:rPr>
          <w:rFonts w:hint="eastAsia"/>
        </w:rPr>
        <w:t>важливо</w:t>
      </w:r>
      <w:r>
        <w:t></w:t>
      </w:r>
      <w:r>
        <w:rPr>
          <w:rFonts w:hint="eastAsia"/>
        </w:rPr>
        <w:t>з</w:t>
      </w:r>
      <w:r>
        <w:t></w:t>
      </w:r>
      <w:r>
        <w:rPr>
          <w:rFonts w:hint="eastAsia"/>
        </w:rPr>
        <w:t>позиції</w:t>
      </w:r>
      <w:r>
        <w:t></w:t>
      </w:r>
      <w:r>
        <w:rPr>
          <w:rFonts w:hint="eastAsia"/>
        </w:rPr>
        <w:t>узгодженості</w:t>
      </w:r>
      <w:r>
        <w:t></w:t>
      </w:r>
      <w:r>
        <w:rPr>
          <w:rFonts w:hint="eastAsia"/>
        </w:rPr>
        <w:t>з</w:t>
      </w:r>
      <w:r>
        <w:t></w:t>
      </w:r>
      <w:r>
        <w:rPr>
          <w:rFonts w:hint="eastAsia"/>
        </w:rPr>
        <w:t>базами</w:t>
      </w:r>
      <w:r>
        <w:t></w:t>
      </w:r>
      <w:r>
        <w:rPr>
          <w:rFonts w:hint="eastAsia"/>
        </w:rPr>
        <w:t>даних</w:t>
      </w:r>
      <w:r>
        <w:t></w:t>
      </w:r>
      <w:r>
        <w:rPr>
          <w:rFonts w:hint="eastAsia"/>
        </w:rPr>
        <w:t>і</w:t>
      </w:r>
    </w:p>
    <w:p w:rsidR="008F3977" w:rsidRDefault="008F3977" w:rsidP="008F3977">
      <w:r>
        <w:rPr>
          <w:rFonts w:hint="eastAsia"/>
        </w:rPr>
        <w:t>дозволяє</w:t>
      </w:r>
      <w:r>
        <w:t></w:t>
      </w:r>
      <w:r>
        <w:rPr>
          <w:rFonts w:hint="eastAsia"/>
        </w:rPr>
        <w:t>сформувати</w:t>
      </w:r>
      <w:r>
        <w:t></w:t>
      </w:r>
      <w:r>
        <w:rPr>
          <w:rFonts w:hint="eastAsia"/>
        </w:rPr>
        <w:t>онтологію</w:t>
      </w:r>
      <w:r>
        <w:t></w:t>
      </w:r>
      <w:r>
        <w:rPr>
          <w:rFonts w:hint="eastAsia"/>
        </w:rPr>
        <w:t>предметної</w:t>
      </w:r>
      <w:r>
        <w:t></w:t>
      </w:r>
      <w:r>
        <w:rPr>
          <w:rFonts w:hint="eastAsia"/>
        </w:rPr>
        <w:t>галузі</w:t>
      </w:r>
      <w:r>
        <w:t></w:t>
      </w:r>
      <w:r>
        <w:rPr>
          <w:rFonts w:hint="eastAsia"/>
        </w:rPr>
        <w:t>дослідження</w:t>
      </w:r>
      <w:r>
        <w:t></w:t>
      </w:r>
      <w:r>
        <w:rPr>
          <w:rFonts w:hint="eastAsia"/>
        </w:rPr>
        <w:t>для</w:t>
      </w:r>
      <w:r>
        <w:t></w:t>
      </w:r>
    </w:p>
    <w:p w:rsidR="008F3977" w:rsidRDefault="008F3977" w:rsidP="008F3977">
      <w:r>
        <w:t></w:t>
      </w:r>
      <w:r>
        <w:t></w:t>
      </w:r>
      <w:r>
        <w:t></w:t>
      </w:r>
    </w:p>
    <w:p w:rsidR="008F3977" w:rsidRDefault="008F3977" w:rsidP="008F3977">
      <w:r>
        <w:rPr>
          <w:rFonts w:hint="eastAsia"/>
        </w:rPr>
        <w:t>формального</w:t>
      </w:r>
      <w:r>
        <w:t></w:t>
      </w:r>
      <w:r>
        <w:rPr>
          <w:rFonts w:hint="eastAsia"/>
        </w:rPr>
        <w:t>опису</w:t>
      </w:r>
      <w:r>
        <w:t></w:t>
      </w:r>
      <w:r>
        <w:rPr>
          <w:rFonts w:hint="eastAsia"/>
        </w:rPr>
        <w:t>об’єкта</w:t>
      </w:r>
      <w:r>
        <w:t></w:t>
      </w:r>
      <w:r>
        <w:t></w:t>
      </w:r>
      <w:r>
        <w:rPr>
          <w:rFonts w:hint="eastAsia"/>
        </w:rPr>
        <w:t>що</w:t>
      </w:r>
      <w:r>
        <w:t></w:t>
      </w:r>
      <w:r>
        <w:rPr>
          <w:rFonts w:hint="eastAsia"/>
        </w:rPr>
        <w:t>може</w:t>
      </w:r>
      <w:r>
        <w:t></w:t>
      </w:r>
      <w:r>
        <w:rPr>
          <w:rFonts w:hint="eastAsia"/>
        </w:rPr>
        <w:t>бути</w:t>
      </w:r>
      <w:r>
        <w:t></w:t>
      </w:r>
      <w:r>
        <w:rPr>
          <w:rFonts w:hint="eastAsia"/>
        </w:rPr>
        <w:t>покладено</w:t>
      </w:r>
      <w:r>
        <w:t></w:t>
      </w:r>
      <w:r>
        <w:rPr>
          <w:rFonts w:hint="eastAsia"/>
        </w:rPr>
        <w:t>в</w:t>
      </w:r>
      <w:r>
        <w:t></w:t>
      </w:r>
      <w:r>
        <w:rPr>
          <w:rFonts w:hint="eastAsia"/>
        </w:rPr>
        <w:t>основу</w:t>
      </w:r>
      <w:r>
        <w:t></w:t>
      </w:r>
      <w:r>
        <w:rPr>
          <w:rFonts w:hint="eastAsia"/>
        </w:rPr>
        <w:t>побудови</w:t>
      </w:r>
    </w:p>
    <w:p w:rsidR="008F3977" w:rsidRDefault="008F3977" w:rsidP="008F3977">
      <w:r>
        <w:rPr>
          <w:rFonts w:hint="eastAsia"/>
        </w:rPr>
        <w:t>математично</w:t>
      </w:r>
      <w:r>
        <w:t></w:t>
      </w:r>
      <w:r>
        <w:rPr>
          <w:rFonts w:hint="eastAsia"/>
        </w:rPr>
        <w:t>статистичних</w:t>
      </w:r>
      <w:r>
        <w:t></w:t>
      </w:r>
      <w:r>
        <w:rPr>
          <w:rFonts w:hint="eastAsia"/>
        </w:rPr>
        <w:t>моделей</w:t>
      </w:r>
      <w:r>
        <w:t></w:t>
      </w:r>
    </w:p>
    <w:p w:rsidR="008F3977" w:rsidRDefault="008F3977" w:rsidP="008F3977">
      <w:r>
        <w:t></w:t>
      </w:r>
      <w:r>
        <w:t></w:t>
      </w:r>
      <w:r>
        <w:t></w:t>
      </w:r>
      <w:r>
        <w:rPr>
          <w:rFonts w:hint="eastAsia"/>
        </w:rPr>
        <w:t>Критичний</w:t>
      </w:r>
      <w:r>
        <w:t></w:t>
      </w:r>
      <w:r>
        <w:rPr>
          <w:rFonts w:hint="eastAsia"/>
        </w:rPr>
        <w:t>аналіз</w:t>
      </w:r>
      <w:r>
        <w:t></w:t>
      </w:r>
      <w:r>
        <w:rPr>
          <w:rFonts w:hint="eastAsia"/>
        </w:rPr>
        <w:t>теоретичних</w:t>
      </w:r>
      <w:r>
        <w:t></w:t>
      </w:r>
      <w:r>
        <w:rPr>
          <w:rFonts w:hint="eastAsia"/>
        </w:rPr>
        <w:t>концепцій</w:t>
      </w:r>
      <w:r>
        <w:t></w:t>
      </w:r>
      <w:r>
        <w:t></w:t>
      </w:r>
      <w:r>
        <w:rPr>
          <w:rFonts w:hint="eastAsia"/>
        </w:rPr>
        <w:t>які</w:t>
      </w:r>
      <w:r>
        <w:t></w:t>
      </w:r>
      <w:r>
        <w:rPr>
          <w:rFonts w:hint="eastAsia"/>
        </w:rPr>
        <w:t>пропонують</w:t>
      </w:r>
      <w:r>
        <w:t></w:t>
      </w:r>
      <w:r>
        <w:rPr>
          <w:rFonts w:hint="eastAsia"/>
        </w:rPr>
        <w:t>моделі</w:t>
      </w:r>
    </w:p>
    <w:p w:rsidR="008F3977" w:rsidRDefault="008F3977" w:rsidP="008F3977">
      <w:r>
        <w:rPr>
          <w:rFonts w:hint="eastAsia"/>
        </w:rPr>
        <w:t>розвитку</w:t>
      </w:r>
      <w:r>
        <w:t></w:t>
      </w:r>
      <w:r>
        <w:rPr>
          <w:rFonts w:hint="eastAsia"/>
        </w:rPr>
        <w:t>ринку</w:t>
      </w:r>
      <w:r>
        <w:t></w:t>
      </w:r>
      <w:r>
        <w:rPr>
          <w:rFonts w:hint="eastAsia"/>
        </w:rPr>
        <w:t>фінансових</w:t>
      </w:r>
      <w:r>
        <w:t></w:t>
      </w:r>
      <w:r>
        <w:rPr>
          <w:rFonts w:hint="eastAsia"/>
        </w:rPr>
        <w:t>активів</w:t>
      </w:r>
      <w:r>
        <w:t></w:t>
      </w:r>
      <w:r>
        <w:t></w:t>
      </w:r>
      <w:r>
        <w:rPr>
          <w:rFonts w:hint="eastAsia"/>
        </w:rPr>
        <w:t>неоавстрійська</w:t>
      </w:r>
      <w:r>
        <w:t></w:t>
      </w:r>
      <w:r>
        <w:rPr>
          <w:rFonts w:hint="eastAsia"/>
        </w:rPr>
        <w:t>школа</w:t>
      </w:r>
      <w:r>
        <w:t></w:t>
      </w:r>
      <w:r>
        <w:t></w:t>
      </w:r>
      <w:r>
        <w:rPr>
          <w:rFonts w:hint="eastAsia"/>
        </w:rPr>
        <w:t>теорія</w:t>
      </w:r>
    </w:p>
    <w:p w:rsidR="008F3977" w:rsidRDefault="008F3977" w:rsidP="008F3977">
      <w:r>
        <w:rPr>
          <w:rFonts w:hint="eastAsia"/>
        </w:rPr>
        <w:t>фрактального</w:t>
      </w:r>
      <w:r>
        <w:t></w:t>
      </w:r>
      <w:r>
        <w:rPr>
          <w:rFonts w:hint="eastAsia"/>
        </w:rPr>
        <w:t>ринку</w:t>
      </w:r>
      <w:r>
        <w:t></w:t>
      </w:r>
      <w:r>
        <w:rPr>
          <w:rFonts w:hint="eastAsia"/>
        </w:rPr>
        <w:t>теорія</w:t>
      </w:r>
      <w:r>
        <w:t></w:t>
      </w:r>
      <w:r>
        <w:rPr>
          <w:rFonts w:hint="eastAsia"/>
        </w:rPr>
        <w:t>ефективного</w:t>
      </w:r>
      <w:r>
        <w:t></w:t>
      </w:r>
      <w:r>
        <w:rPr>
          <w:rFonts w:hint="eastAsia"/>
        </w:rPr>
        <w:t>ринкового</w:t>
      </w:r>
      <w:r>
        <w:t></w:t>
      </w:r>
      <w:r>
        <w:rPr>
          <w:rFonts w:hint="eastAsia"/>
        </w:rPr>
        <w:t>навчання</w:t>
      </w:r>
      <w:r>
        <w:t></w:t>
      </w:r>
      <w:r>
        <w:t></w:t>
      </w:r>
      <w:r>
        <w:rPr>
          <w:rFonts w:hint="eastAsia"/>
        </w:rPr>
        <w:t>біхевіористичні</w:t>
      </w:r>
    </w:p>
    <w:p w:rsidR="008F3977" w:rsidRDefault="008F3977" w:rsidP="008F3977">
      <w:r>
        <w:rPr>
          <w:rFonts w:hint="eastAsia"/>
        </w:rPr>
        <w:t>фінанси</w:t>
      </w:r>
      <w:r>
        <w:t></w:t>
      </w:r>
      <w:r>
        <w:t></w:t>
      </w:r>
      <w:r>
        <w:rPr>
          <w:rFonts w:hint="eastAsia"/>
        </w:rPr>
        <w:t>нейроекономіка</w:t>
      </w:r>
      <w:r>
        <w:t></w:t>
      </w:r>
      <w:r>
        <w:t></w:t>
      </w:r>
      <w:r>
        <w:rPr>
          <w:rFonts w:hint="eastAsia"/>
        </w:rPr>
        <w:t>нова</w:t>
      </w:r>
      <w:r>
        <w:t></w:t>
      </w:r>
      <w:r>
        <w:rPr>
          <w:rFonts w:hint="eastAsia"/>
        </w:rPr>
        <w:t>інституційна</w:t>
      </w:r>
      <w:r>
        <w:t></w:t>
      </w:r>
      <w:r>
        <w:rPr>
          <w:rFonts w:hint="eastAsia"/>
        </w:rPr>
        <w:t>економіка</w:t>
      </w:r>
      <w:r>
        <w:t></w:t>
      </w:r>
      <w:r>
        <w:rPr>
          <w:rFonts w:hint="eastAsia"/>
        </w:rPr>
        <w:t>теорія</w:t>
      </w:r>
      <w:r>
        <w:t></w:t>
      </w:r>
      <w:r>
        <w:rPr>
          <w:rFonts w:hint="eastAsia"/>
        </w:rPr>
        <w:t>когерентних</w:t>
      </w:r>
    </w:p>
    <w:p w:rsidR="008F3977" w:rsidRDefault="008F3977" w:rsidP="008F3977">
      <w:r>
        <w:rPr>
          <w:rFonts w:hint="eastAsia"/>
        </w:rPr>
        <w:t>ринків</w:t>
      </w:r>
      <w:r>
        <w:t></w:t>
      </w:r>
      <w:r>
        <w:t></w:t>
      </w:r>
      <w:r>
        <w:rPr>
          <w:rFonts w:hint="eastAsia"/>
        </w:rPr>
        <w:t>синергетика</w:t>
      </w:r>
      <w:r>
        <w:t></w:t>
      </w:r>
      <w:r>
        <w:t></w:t>
      </w:r>
      <w:r>
        <w:rPr>
          <w:rFonts w:hint="eastAsia"/>
        </w:rPr>
        <w:t>теорія</w:t>
      </w:r>
      <w:r>
        <w:t></w:t>
      </w:r>
      <w:r>
        <w:rPr>
          <w:rFonts w:hint="eastAsia"/>
        </w:rPr>
        <w:t>адаптивних</w:t>
      </w:r>
      <w:r>
        <w:t></w:t>
      </w:r>
      <w:r>
        <w:rPr>
          <w:rFonts w:hint="eastAsia"/>
        </w:rPr>
        <w:t>ринків</w:t>
      </w:r>
      <w:r>
        <w:t></w:t>
      </w:r>
      <w:r>
        <w:t></w:t>
      </w:r>
      <w:r>
        <w:rPr>
          <w:rFonts w:hint="eastAsia"/>
        </w:rPr>
        <w:t>дозволив</w:t>
      </w:r>
      <w:r>
        <w:t></w:t>
      </w:r>
      <w:r>
        <w:rPr>
          <w:rFonts w:hint="eastAsia"/>
        </w:rPr>
        <w:t>визначити</w:t>
      </w:r>
      <w:r>
        <w:t></w:t>
      </w:r>
      <w:r>
        <w:rPr>
          <w:rFonts w:hint="eastAsia"/>
        </w:rPr>
        <w:t>зміст</w:t>
      </w:r>
    </w:p>
    <w:p w:rsidR="008F3977" w:rsidRDefault="008F3977" w:rsidP="008F3977">
      <w:r>
        <w:rPr>
          <w:rFonts w:hint="eastAsia"/>
        </w:rPr>
        <w:t>системної</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t></w:t>
      </w:r>
      <w:r>
        <w:rPr>
          <w:rFonts w:hint="eastAsia"/>
        </w:rPr>
        <w:t>її</w:t>
      </w:r>
      <w:r>
        <w:t></w:t>
      </w:r>
      <w:r>
        <w:rPr>
          <w:rFonts w:hint="eastAsia"/>
        </w:rPr>
        <w:t>якісні</w:t>
      </w:r>
      <w:r>
        <w:t></w:t>
      </w:r>
      <w:r>
        <w:rPr>
          <w:rFonts w:hint="eastAsia"/>
        </w:rPr>
        <w:t>параметри</w:t>
      </w:r>
    </w:p>
    <w:p w:rsidR="008F3977" w:rsidRDefault="008F3977" w:rsidP="008F3977">
      <w:r>
        <w:t></w:t>
      </w:r>
      <w:r>
        <w:rPr>
          <w:rFonts w:hint="eastAsia"/>
        </w:rPr>
        <w:t>детермінованість</w:t>
      </w:r>
      <w:r>
        <w:t></w:t>
      </w:r>
      <w:r>
        <w:rPr>
          <w:rFonts w:hint="eastAsia"/>
        </w:rPr>
        <w:t>ендогенними</w:t>
      </w:r>
      <w:r>
        <w:t></w:t>
      </w:r>
      <w:r>
        <w:t></w:t>
      </w:r>
      <w:r>
        <w:rPr>
          <w:rFonts w:hint="eastAsia"/>
        </w:rPr>
        <w:t>екзогенними</w:t>
      </w:r>
      <w:r>
        <w:t></w:t>
      </w:r>
      <w:r>
        <w:rPr>
          <w:rFonts w:hint="eastAsia"/>
        </w:rPr>
        <w:t>факторами</w:t>
      </w:r>
      <w:r>
        <w:t></w:t>
      </w:r>
      <w:r>
        <w:t></w:t>
      </w:r>
      <w:r>
        <w:rPr>
          <w:rFonts w:hint="eastAsia"/>
        </w:rPr>
        <w:t>виражається</w:t>
      </w:r>
      <w:r>
        <w:t></w:t>
      </w:r>
      <w:r>
        <w:rPr>
          <w:rFonts w:hint="eastAsia"/>
        </w:rPr>
        <w:t>у</w:t>
      </w:r>
    </w:p>
    <w:p w:rsidR="008F3977" w:rsidRDefault="008F3977" w:rsidP="008F3977">
      <w:r>
        <w:rPr>
          <w:rFonts w:hint="eastAsia"/>
        </w:rPr>
        <w:t>кількісних</w:t>
      </w:r>
      <w:r>
        <w:t></w:t>
      </w:r>
      <w:r>
        <w:t></w:t>
      </w:r>
      <w:r>
        <w:rPr>
          <w:rFonts w:hint="eastAsia"/>
        </w:rPr>
        <w:t>якісних</w:t>
      </w:r>
      <w:r>
        <w:t></w:t>
      </w:r>
      <w:r>
        <w:rPr>
          <w:rFonts w:hint="eastAsia"/>
        </w:rPr>
        <w:t>і</w:t>
      </w:r>
      <w:r>
        <w:t></w:t>
      </w:r>
      <w:r>
        <w:rPr>
          <w:rFonts w:hint="eastAsia"/>
        </w:rPr>
        <w:t>функціональних</w:t>
      </w:r>
      <w:r>
        <w:t></w:t>
      </w:r>
      <w:r>
        <w:rPr>
          <w:rFonts w:hint="eastAsia"/>
        </w:rPr>
        <w:t>змінах</w:t>
      </w:r>
      <w:r>
        <w:t></w:t>
      </w:r>
      <w:r>
        <w:rPr>
          <w:rFonts w:hint="eastAsia"/>
        </w:rPr>
        <w:t>елементів</w:t>
      </w:r>
      <w:r>
        <w:t></w:t>
      </w:r>
      <w:r>
        <w:rPr>
          <w:rFonts w:hint="eastAsia"/>
        </w:rPr>
        <w:t>системи</w:t>
      </w:r>
      <w:r>
        <w:t></w:t>
      </w:r>
      <w:r>
        <w:t></w:t>
      </w:r>
      <w:r>
        <w:rPr>
          <w:rFonts w:hint="eastAsia"/>
        </w:rPr>
        <w:t>відбувається</w:t>
      </w:r>
      <w:r>
        <w:t></w:t>
      </w:r>
      <w:r>
        <w:rPr>
          <w:rFonts w:hint="eastAsia"/>
        </w:rPr>
        <w:t>як</w:t>
      </w:r>
    </w:p>
    <w:p w:rsidR="008F3977" w:rsidRDefault="008F3977" w:rsidP="008F3977">
      <w:r>
        <w:rPr>
          <w:rFonts w:hint="eastAsia"/>
        </w:rPr>
        <w:t>через</w:t>
      </w:r>
      <w:r>
        <w:t></w:t>
      </w:r>
      <w:r>
        <w:rPr>
          <w:rFonts w:hint="eastAsia"/>
        </w:rPr>
        <w:t>модифікацію</w:t>
      </w:r>
      <w:r>
        <w:t></w:t>
      </w:r>
      <w:r>
        <w:rPr>
          <w:rFonts w:hint="eastAsia"/>
        </w:rPr>
        <w:t>існуючих</w:t>
      </w:r>
      <w:r>
        <w:t></w:t>
      </w:r>
      <w:r>
        <w:rPr>
          <w:rFonts w:hint="eastAsia"/>
        </w:rPr>
        <w:t>інститутів</w:t>
      </w:r>
      <w:r>
        <w:t></w:t>
      </w:r>
      <w:r>
        <w:t></w:t>
      </w:r>
      <w:r>
        <w:rPr>
          <w:rFonts w:hint="eastAsia"/>
        </w:rPr>
        <w:t>інструментів</w:t>
      </w:r>
      <w:r>
        <w:t></w:t>
      </w:r>
      <w:r>
        <w:rPr>
          <w:rFonts w:hint="eastAsia"/>
        </w:rPr>
        <w:t>і</w:t>
      </w:r>
      <w:r>
        <w:t></w:t>
      </w:r>
      <w:r>
        <w:rPr>
          <w:rFonts w:hint="eastAsia"/>
        </w:rPr>
        <w:t>форм</w:t>
      </w:r>
      <w:r>
        <w:t></w:t>
      </w:r>
      <w:r>
        <w:rPr>
          <w:rFonts w:hint="eastAsia"/>
        </w:rPr>
        <w:t>взаємодії</w:t>
      </w:r>
      <w:r>
        <w:t></w:t>
      </w:r>
      <w:r>
        <w:t></w:t>
      </w:r>
      <w:r>
        <w:rPr>
          <w:rFonts w:hint="eastAsia"/>
        </w:rPr>
        <w:t>так</w:t>
      </w:r>
      <w:r>
        <w:t></w:t>
      </w:r>
      <w:r>
        <w:rPr>
          <w:rFonts w:hint="eastAsia"/>
        </w:rPr>
        <w:t>і</w:t>
      </w:r>
      <w:r>
        <w:t></w:t>
      </w:r>
      <w:r>
        <w:rPr>
          <w:rFonts w:hint="eastAsia"/>
        </w:rPr>
        <w:t>за</w:t>
      </w:r>
    </w:p>
    <w:p w:rsidR="008F3977" w:rsidRDefault="008F3977" w:rsidP="008F3977">
      <w:r>
        <w:rPr>
          <w:rFonts w:hint="eastAsia"/>
        </w:rPr>
        <w:t>рахунок</w:t>
      </w:r>
      <w:r>
        <w:t></w:t>
      </w:r>
      <w:r>
        <w:rPr>
          <w:rFonts w:hint="eastAsia"/>
        </w:rPr>
        <w:t>інновацій</w:t>
      </w:r>
      <w:r>
        <w:t></w:t>
      </w:r>
      <w:r>
        <w:rPr>
          <w:rFonts w:hint="eastAsia"/>
        </w:rPr>
        <w:t>в</w:t>
      </w:r>
      <w:r>
        <w:t></w:t>
      </w:r>
      <w:r>
        <w:rPr>
          <w:rFonts w:hint="eastAsia"/>
        </w:rPr>
        <w:t>цих</w:t>
      </w:r>
      <w:r>
        <w:t></w:t>
      </w:r>
      <w:r>
        <w:rPr>
          <w:rFonts w:hint="eastAsia"/>
        </w:rPr>
        <w:t>складових</w:t>
      </w:r>
      <w:r>
        <w:t></w:t>
      </w:r>
      <w:r>
        <w:t></w:t>
      </w:r>
      <w:r>
        <w:rPr>
          <w:rFonts w:hint="eastAsia"/>
        </w:rPr>
        <w:t>варіативний</w:t>
      </w:r>
      <w:r>
        <w:t></w:t>
      </w:r>
      <w:r>
        <w:rPr>
          <w:rFonts w:hint="eastAsia"/>
        </w:rPr>
        <w:t>характер</w:t>
      </w:r>
      <w:r>
        <w:t></w:t>
      </w:r>
      <w:r>
        <w:t></w:t>
      </w:r>
      <w:r>
        <w:rPr>
          <w:rFonts w:hint="eastAsia"/>
        </w:rPr>
        <w:t>необоротність</w:t>
      </w:r>
      <w:r>
        <w:t></w:t>
      </w:r>
      <w:r>
        <w:rPr>
          <w:rFonts w:hint="eastAsia"/>
        </w:rPr>
        <w:t>та</w:t>
      </w:r>
    </w:p>
    <w:p w:rsidR="008F3977" w:rsidRDefault="008F3977" w:rsidP="008F3977">
      <w:r>
        <w:rPr>
          <w:rFonts w:hint="eastAsia"/>
        </w:rPr>
        <w:t>спрямованість</w:t>
      </w:r>
      <w:r>
        <w:t></w:t>
      </w:r>
      <w:r>
        <w:t></w:t>
      </w:r>
      <w:r>
        <w:t></w:t>
      </w:r>
      <w:r>
        <w:rPr>
          <w:rFonts w:hint="eastAsia"/>
        </w:rPr>
        <w:t>що</w:t>
      </w:r>
      <w:r>
        <w:t></w:t>
      </w:r>
      <w:r>
        <w:rPr>
          <w:rFonts w:hint="eastAsia"/>
        </w:rPr>
        <w:t>дало</w:t>
      </w:r>
      <w:r>
        <w:t></w:t>
      </w:r>
      <w:r>
        <w:rPr>
          <w:rFonts w:hint="eastAsia"/>
        </w:rPr>
        <w:t>можливість</w:t>
      </w:r>
      <w:r>
        <w:t></w:t>
      </w:r>
      <w:r>
        <w:rPr>
          <w:rFonts w:hint="eastAsia"/>
        </w:rPr>
        <w:t>обґрунтувати</w:t>
      </w:r>
      <w:r>
        <w:t></w:t>
      </w:r>
      <w:r>
        <w:rPr>
          <w:rFonts w:hint="eastAsia"/>
        </w:rPr>
        <w:t>власний</w:t>
      </w:r>
      <w:r>
        <w:t></w:t>
      </w:r>
      <w:r>
        <w:rPr>
          <w:rFonts w:hint="eastAsia"/>
        </w:rPr>
        <w:t>методологічний</w:t>
      </w:r>
    </w:p>
    <w:p w:rsidR="008F3977" w:rsidRDefault="008F3977" w:rsidP="008F3977">
      <w:r>
        <w:rPr>
          <w:rFonts w:hint="eastAsia"/>
        </w:rPr>
        <w:t>підхід</w:t>
      </w:r>
      <w:r>
        <w:t></w:t>
      </w:r>
      <w:r>
        <w:rPr>
          <w:rFonts w:hint="eastAsia"/>
        </w:rPr>
        <w:t>до</w:t>
      </w:r>
      <w:r>
        <w:t></w:t>
      </w:r>
      <w:r>
        <w:rPr>
          <w:rFonts w:hint="eastAsia"/>
        </w:rPr>
        <w:t>дослідження</w:t>
      </w:r>
      <w:r>
        <w:t></w:t>
      </w:r>
      <w:r>
        <w:rPr>
          <w:rFonts w:hint="eastAsia"/>
        </w:rPr>
        <w:t>системної</w:t>
      </w:r>
      <w:r>
        <w:t></w:t>
      </w:r>
      <w:r>
        <w:rPr>
          <w:rFonts w:hint="eastAsia"/>
        </w:rPr>
        <w:t>трансформації</w:t>
      </w:r>
      <w:r>
        <w:t></w:t>
      </w:r>
      <w:r>
        <w:rPr>
          <w:rFonts w:hint="eastAsia"/>
        </w:rPr>
        <w:t>на</w:t>
      </w:r>
      <w:r>
        <w:t></w:t>
      </w:r>
      <w:r>
        <w:rPr>
          <w:rFonts w:hint="eastAsia"/>
        </w:rPr>
        <w:t>стику</w:t>
      </w:r>
      <w:r>
        <w:t></w:t>
      </w:r>
      <w:r>
        <w:rPr>
          <w:rFonts w:hint="eastAsia"/>
        </w:rPr>
        <w:t>теорій</w:t>
      </w:r>
      <w:r>
        <w:t></w:t>
      </w:r>
      <w:r>
        <w:rPr>
          <w:rFonts w:hint="eastAsia"/>
        </w:rPr>
        <w:t>функціонування</w:t>
      </w:r>
    </w:p>
    <w:p w:rsidR="008F3977" w:rsidRDefault="008F3977" w:rsidP="008F3977">
      <w:r>
        <w:rPr>
          <w:rFonts w:hint="eastAsia"/>
        </w:rPr>
        <w:t>субоптимальних</w:t>
      </w:r>
      <w:r>
        <w:t></w:t>
      </w:r>
      <w:r>
        <w:rPr>
          <w:rFonts w:hint="eastAsia"/>
        </w:rPr>
        <w:t>ринків</w:t>
      </w:r>
      <w:r>
        <w:t></w:t>
      </w:r>
      <w:r>
        <w:rPr>
          <w:rFonts w:hint="eastAsia"/>
        </w:rPr>
        <w:t>фінансових</w:t>
      </w:r>
      <w:r>
        <w:t></w:t>
      </w:r>
      <w:r>
        <w:rPr>
          <w:rFonts w:hint="eastAsia"/>
        </w:rPr>
        <w:t>активів</w:t>
      </w:r>
      <w:r>
        <w:t></w:t>
      </w:r>
      <w:r>
        <w:rPr>
          <w:rFonts w:hint="eastAsia"/>
        </w:rPr>
        <w:t>і</w:t>
      </w:r>
      <w:r>
        <w:t></w:t>
      </w:r>
      <w:r>
        <w:rPr>
          <w:rFonts w:hint="eastAsia"/>
        </w:rPr>
        <w:t>теорій</w:t>
      </w:r>
      <w:r>
        <w:t></w:t>
      </w:r>
      <w:r>
        <w:rPr>
          <w:rFonts w:hint="eastAsia"/>
        </w:rPr>
        <w:t>еволюційного</w:t>
      </w:r>
      <w:r>
        <w:t></w:t>
      </w:r>
      <w:r>
        <w:rPr>
          <w:rFonts w:hint="eastAsia"/>
        </w:rPr>
        <w:t>розвитку</w:t>
      </w:r>
    </w:p>
    <w:p w:rsidR="008F3977" w:rsidRDefault="008F3977" w:rsidP="008F3977">
      <w:r>
        <w:rPr>
          <w:rFonts w:hint="eastAsia"/>
        </w:rPr>
        <w:t>економічних</w:t>
      </w:r>
      <w:r>
        <w:t></w:t>
      </w:r>
      <w:r>
        <w:rPr>
          <w:rFonts w:hint="eastAsia"/>
        </w:rPr>
        <w:t>систем</w:t>
      </w:r>
      <w:r>
        <w:t></w:t>
      </w:r>
    </w:p>
    <w:p w:rsidR="008F3977" w:rsidRDefault="008F3977" w:rsidP="008F3977">
      <w:r>
        <w:t></w:t>
      </w:r>
      <w:r>
        <w:t></w:t>
      </w:r>
      <w:r>
        <w:t></w:t>
      </w:r>
      <w:r>
        <w:rPr>
          <w:rFonts w:hint="eastAsia"/>
        </w:rPr>
        <w:t>Систематизовано</w:t>
      </w:r>
      <w:r>
        <w:t></w:t>
      </w:r>
      <w:r>
        <w:rPr>
          <w:rFonts w:hint="eastAsia"/>
        </w:rPr>
        <w:t>та</w:t>
      </w:r>
      <w:r>
        <w:t></w:t>
      </w:r>
      <w:r>
        <w:rPr>
          <w:rFonts w:hint="eastAsia"/>
        </w:rPr>
        <w:t>конкретизовано</w:t>
      </w:r>
      <w:r>
        <w:t></w:t>
      </w:r>
      <w:r>
        <w:rPr>
          <w:rFonts w:hint="eastAsia"/>
        </w:rPr>
        <w:t>зміст</w:t>
      </w:r>
      <w:r>
        <w:t></w:t>
      </w:r>
      <w:r>
        <w:rPr>
          <w:rFonts w:hint="eastAsia"/>
        </w:rPr>
        <w:t>категоріально</w:t>
      </w:r>
      <w:r>
        <w:t></w:t>
      </w:r>
      <w:r>
        <w:rPr>
          <w:rFonts w:hint="eastAsia"/>
        </w:rPr>
        <w:t>понятійного</w:t>
      </w:r>
    </w:p>
    <w:p w:rsidR="008F3977" w:rsidRDefault="008F3977" w:rsidP="008F3977">
      <w:r>
        <w:rPr>
          <w:rFonts w:hint="eastAsia"/>
        </w:rPr>
        <w:t>апарату</w:t>
      </w:r>
      <w:r>
        <w:t></w:t>
      </w:r>
      <w:r>
        <w:rPr>
          <w:rFonts w:hint="eastAsia"/>
        </w:rPr>
        <w:t>екосистемного</w:t>
      </w:r>
      <w:r>
        <w:t></w:t>
      </w:r>
      <w:r>
        <w:rPr>
          <w:rFonts w:hint="eastAsia"/>
        </w:rPr>
        <w:t>підходу</w:t>
      </w:r>
      <w:r>
        <w:t></w:t>
      </w:r>
      <w:r>
        <w:rPr>
          <w:rFonts w:hint="eastAsia"/>
        </w:rPr>
        <w:t>до</w:t>
      </w:r>
      <w:r>
        <w:t></w:t>
      </w:r>
      <w:r>
        <w:rPr>
          <w:rFonts w:hint="eastAsia"/>
        </w:rPr>
        <w:t>вивчення</w:t>
      </w:r>
      <w:r>
        <w:t></w:t>
      </w:r>
      <w:r>
        <w:rPr>
          <w:rFonts w:hint="eastAsia"/>
        </w:rPr>
        <w:t>ринку</w:t>
      </w:r>
      <w:r>
        <w:t></w:t>
      </w:r>
      <w:r>
        <w:rPr>
          <w:rFonts w:hint="eastAsia"/>
        </w:rPr>
        <w:t>фінансових</w:t>
      </w:r>
      <w:r>
        <w:t></w:t>
      </w:r>
      <w:r>
        <w:rPr>
          <w:rFonts w:hint="eastAsia"/>
        </w:rPr>
        <w:t>активів</w:t>
      </w:r>
      <w:r>
        <w:t></w:t>
      </w:r>
      <w:r>
        <w:t></w:t>
      </w:r>
      <w:r>
        <w:rPr>
          <w:rFonts w:hint="eastAsia"/>
        </w:rPr>
        <w:t>агенти</w:t>
      </w:r>
    </w:p>
    <w:p w:rsidR="008F3977" w:rsidRDefault="008F3977" w:rsidP="008F3977">
      <w:r>
        <w:rPr>
          <w:rFonts w:hint="eastAsia"/>
        </w:rPr>
        <w:t>діють</w:t>
      </w:r>
      <w:r>
        <w:t></w:t>
      </w:r>
      <w:r>
        <w:rPr>
          <w:rFonts w:hint="eastAsia"/>
        </w:rPr>
        <w:t>у</w:t>
      </w:r>
      <w:r>
        <w:t></w:t>
      </w:r>
      <w:r>
        <w:rPr>
          <w:rFonts w:hint="eastAsia"/>
        </w:rPr>
        <w:t>власних</w:t>
      </w:r>
      <w:r>
        <w:t></w:t>
      </w:r>
      <w:r>
        <w:rPr>
          <w:rFonts w:hint="eastAsia"/>
        </w:rPr>
        <w:t>інтересах</w:t>
      </w:r>
      <w:r>
        <w:t></w:t>
      </w:r>
      <w:r>
        <w:t></w:t>
      </w:r>
      <w:r>
        <w:rPr>
          <w:rFonts w:hint="eastAsia"/>
        </w:rPr>
        <w:t>так</w:t>
      </w:r>
      <w:r>
        <w:t></w:t>
      </w:r>
      <w:r>
        <w:rPr>
          <w:rFonts w:hint="eastAsia"/>
        </w:rPr>
        <w:t>як</w:t>
      </w:r>
      <w:r>
        <w:t></w:t>
      </w:r>
      <w:r>
        <w:rPr>
          <w:rFonts w:hint="eastAsia"/>
        </w:rPr>
        <w:t>вони</w:t>
      </w:r>
      <w:r>
        <w:t></w:t>
      </w:r>
      <w:r>
        <w:rPr>
          <w:rFonts w:hint="eastAsia"/>
        </w:rPr>
        <w:t>їх</w:t>
      </w:r>
      <w:r>
        <w:t></w:t>
      </w:r>
      <w:r>
        <w:rPr>
          <w:rFonts w:hint="eastAsia"/>
        </w:rPr>
        <w:t>розуміють</w:t>
      </w:r>
      <w:r>
        <w:t></w:t>
      </w:r>
      <w:r>
        <w:t></w:t>
      </w:r>
      <w:r>
        <w:rPr>
          <w:rFonts w:hint="eastAsia"/>
        </w:rPr>
        <w:t>агенти</w:t>
      </w:r>
      <w:r>
        <w:t></w:t>
      </w:r>
      <w:r>
        <w:rPr>
          <w:rFonts w:hint="eastAsia"/>
        </w:rPr>
        <w:t>помиляються</w:t>
      </w:r>
      <w:r>
        <w:t></w:t>
      </w:r>
      <w:r>
        <w:rPr>
          <w:rFonts w:hint="eastAsia"/>
        </w:rPr>
        <w:t>і</w:t>
      </w:r>
      <w:r>
        <w:t></w:t>
      </w:r>
      <w:r>
        <w:rPr>
          <w:rFonts w:hint="eastAsia"/>
        </w:rPr>
        <w:t>в</w:t>
      </w:r>
    </w:p>
    <w:p w:rsidR="008F3977" w:rsidRDefault="008F3977" w:rsidP="008F3977">
      <w:r>
        <w:rPr>
          <w:rFonts w:hint="eastAsia"/>
        </w:rPr>
        <w:t>результаті</w:t>
      </w:r>
      <w:r>
        <w:t></w:t>
      </w:r>
      <w:r>
        <w:rPr>
          <w:rFonts w:hint="eastAsia"/>
        </w:rPr>
        <w:t>помилок</w:t>
      </w:r>
      <w:r>
        <w:t></w:t>
      </w:r>
      <w:r>
        <w:rPr>
          <w:rFonts w:hint="eastAsia"/>
        </w:rPr>
        <w:t>формується</w:t>
      </w:r>
      <w:r>
        <w:t></w:t>
      </w:r>
      <w:r>
        <w:rPr>
          <w:rFonts w:hint="eastAsia"/>
        </w:rPr>
        <w:t>досвід</w:t>
      </w:r>
      <w:r>
        <w:t></w:t>
      </w:r>
      <w:r>
        <w:t></w:t>
      </w:r>
      <w:r>
        <w:rPr>
          <w:rFonts w:hint="eastAsia"/>
        </w:rPr>
        <w:t>на</w:t>
      </w:r>
      <w:r>
        <w:t></w:t>
      </w:r>
      <w:r>
        <w:rPr>
          <w:rFonts w:hint="eastAsia"/>
        </w:rPr>
        <w:t>підставі</w:t>
      </w:r>
      <w:r>
        <w:t></w:t>
      </w:r>
      <w:r>
        <w:rPr>
          <w:rFonts w:hint="eastAsia"/>
        </w:rPr>
        <w:t>якого</w:t>
      </w:r>
      <w:r>
        <w:t></w:t>
      </w:r>
      <w:r>
        <w:rPr>
          <w:rFonts w:hint="eastAsia"/>
        </w:rPr>
        <w:t>агенти</w:t>
      </w:r>
      <w:r>
        <w:t></w:t>
      </w:r>
      <w:r>
        <w:rPr>
          <w:rFonts w:hint="eastAsia"/>
        </w:rPr>
        <w:t>вчаться</w:t>
      </w:r>
      <w:r>
        <w:t></w:t>
      </w:r>
    </w:p>
    <w:p w:rsidR="008F3977" w:rsidRDefault="008F3977" w:rsidP="008F3977">
      <w:r>
        <w:rPr>
          <w:rFonts w:hint="eastAsia"/>
        </w:rPr>
        <w:t>адаптуються</w:t>
      </w:r>
      <w:r>
        <w:t></w:t>
      </w:r>
      <w:r>
        <w:rPr>
          <w:rFonts w:hint="eastAsia"/>
        </w:rPr>
        <w:t>і</w:t>
      </w:r>
      <w:r>
        <w:t></w:t>
      </w:r>
      <w:r>
        <w:rPr>
          <w:rFonts w:hint="eastAsia"/>
        </w:rPr>
        <w:t>генерують</w:t>
      </w:r>
      <w:r>
        <w:t></w:t>
      </w:r>
      <w:r>
        <w:rPr>
          <w:rFonts w:hint="eastAsia"/>
        </w:rPr>
        <w:t>інновації</w:t>
      </w:r>
      <w:r>
        <w:t></w:t>
      </w:r>
      <w:r>
        <w:t></w:t>
      </w:r>
      <w:r>
        <w:rPr>
          <w:rFonts w:hint="eastAsia"/>
        </w:rPr>
        <w:t>питання</w:t>
      </w:r>
      <w:r>
        <w:t></w:t>
      </w:r>
      <w:r>
        <w:rPr>
          <w:rFonts w:hint="eastAsia"/>
        </w:rPr>
        <w:t>“виживання”</w:t>
      </w:r>
      <w:r>
        <w:t></w:t>
      </w:r>
      <w:r>
        <w:rPr>
          <w:rFonts w:hint="eastAsia"/>
        </w:rPr>
        <w:t>агента</w:t>
      </w:r>
      <w:r>
        <w:t></w:t>
      </w:r>
      <w:r>
        <w:t></w:t>
      </w:r>
      <w:r>
        <w:rPr>
          <w:rFonts w:hint="eastAsia"/>
        </w:rPr>
        <w:t>що</w:t>
      </w:r>
    </w:p>
    <w:p w:rsidR="008F3977" w:rsidRDefault="008F3977" w:rsidP="008F3977">
      <w:r>
        <w:rPr>
          <w:rFonts w:hint="eastAsia"/>
        </w:rPr>
        <w:t>розвивається</w:t>
      </w:r>
      <w:r>
        <w:t></w:t>
      </w:r>
      <w:r>
        <w:t></w:t>
      </w:r>
      <w:r>
        <w:rPr>
          <w:rFonts w:hint="eastAsia"/>
        </w:rPr>
        <w:t>зазнає</w:t>
      </w:r>
      <w:r>
        <w:t></w:t>
      </w:r>
      <w:r>
        <w:rPr>
          <w:rFonts w:hint="eastAsia"/>
        </w:rPr>
        <w:t>невдач</w:t>
      </w:r>
      <w:r>
        <w:t></w:t>
      </w:r>
      <w:r>
        <w:rPr>
          <w:rFonts w:hint="eastAsia"/>
        </w:rPr>
        <w:t>і</w:t>
      </w:r>
      <w:r>
        <w:t></w:t>
      </w:r>
      <w:r>
        <w:rPr>
          <w:rFonts w:hint="eastAsia"/>
        </w:rPr>
        <w:t>отримує</w:t>
      </w:r>
      <w:r>
        <w:t></w:t>
      </w:r>
      <w:r>
        <w:rPr>
          <w:rFonts w:hint="eastAsia"/>
        </w:rPr>
        <w:t>виграші</w:t>
      </w:r>
      <w:r>
        <w:t></w:t>
      </w:r>
      <w:r>
        <w:rPr>
          <w:rFonts w:hint="eastAsia"/>
        </w:rPr>
        <w:t>завдяки</w:t>
      </w:r>
      <w:r>
        <w:t></w:t>
      </w:r>
      <w:r>
        <w:rPr>
          <w:rFonts w:hint="eastAsia"/>
        </w:rPr>
        <w:t>власному</w:t>
      </w:r>
      <w:r>
        <w:t></w:t>
      </w:r>
      <w:r>
        <w:rPr>
          <w:rFonts w:hint="eastAsia"/>
        </w:rPr>
        <w:t>досвіду</w:t>
      </w:r>
      <w:r>
        <w:t></w:t>
      </w:r>
    </w:p>
    <w:p w:rsidR="008F3977" w:rsidRDefault="008F3977" w:rsidP="008F3977">
      <w:r>
        <w:rPr>
          <w:rFonts w:hint="eastAsia"/>
        </w:rPr>
        <w:t>вирішується</w:t>
      </w:r>
      <w:r>
        <w:t></w:t>
      </w:r>
      <w:r>
        <w:rPr>
          <w:rFonts w:hint="eastAsia"/>
        </w:rPr>
        <w:t>за</w:t>
      </w:r>
      <w:r>
        <w:t></w:t>
      </w:r>
      <w:r>
        <w:rPr>
          <w:rFonts w:hint="eastAsia"/>
        </w:rPr>
        <w:t>тими</w:t>
      </w:r>
      <w:r>
        <w:t></w:t>
      </w:r>
      <w:r>
        <w:rPr>
          <w:rFonts w:hint="eastAsia"/>
        </w:rPr>
        <w:t>ж</w:t>
      </w:r>
      <w:r>
        <w:t></w:t>
      </w:r>
      <w:r>
        <w:rPr>
          <w:rFonts w:hint="eastAsia"/>
        </w:rPr>
        <w:t>законами</w:t>
      </w:r>
      <w:r>
        <w:t></w:t>
      </w:r>
      <w:r>
        <w:t></w:t>
      </w:r>
      <w:r>
        <w:rPr>
          <w:rFonts w:hint="eastAsia"/>
        </w:rPr>
        <w:t>що</w:t>
      </w:r>
      <w:r>
        <w:t></w:t>
      </w:r>
      <w:r>
        <w:rPr>
          <w:rFonts w:hint="eastAsia"/>
        </w:rPr>
        <w:t>біологічний</w:t>
      </w:r>
      <w:r>
        <w:t></w:t>
      </w:r>
      <w:r>
        <w:rPr>
          <w:rFonts w:hint="eastAsia"/>
        </w:rPr>
        <w:t>відбір</w:t>
      </w:r>
      <w:r>
        <w:t></w:t>
      </w:r>
      <w:r>
        <w:t></w:t>
      </w:r>
      <w:r>
        <w:rPr>
          <w:rFonts w:hint="eastAsia"/>
        </w:rPr>
        <w:t>а</w:t>
      </w:r>
      <w:r>
        <w:t></w:t>
      </w:r>
      <w:r>
        <w:rPr>
          <w:rFonts w:hint="eastAsia"/>
        </w:rPr>
        <w:t>результати</w:t>
      </w:r>
      <w:r>
        <w:t></w:t>
      </w:r>
      <w:r>
        <w:rPr>
          <w:rFonts w:hint="eastAsia"/>
        </w:rPr>
        <w:t>такого</w:t>
      </w:r>
    </w:p>
    <w:p w:rsidR="008F3977" w:rsidRDefault="008F3977" w:rsidP="008F3977">
      <w:r>
        <w:rPr>
          <w:rFonts w:hint="eastAsia"/>
        </w:rPr>
        <w:t>еволюційного</w:t>
      </w:r>
      <w:r>
        <w:t></w:t>
      </w:r>
      <w:r>
        <w:rPr>
          <w:rFonts w:hint="eastAsia"/>
        </w:rPr>
        <w:t>відбору</w:t>
      </w:r>
      <w:r>
        <w:t></w:t>
      </w:r>
      <w:r>
        <w:rPr>
          <w:rFonts w:hint="eastAsia"/>
        </w:rPr>
        <w:t>у</w:t>
      </w:r>
      <w:r>
        <w:t></w:t>
      </w:r>
      <w:r>
        <w:rPr>
          <w:rFonts w:hint="eastAsia"/>
        </w:rPr>
        <w:t>сукупності</w:t>
      </w:r>
      <w:r>
        <w:t></w:t>
      </w:r>
      <w:r>
        <w:rPr>
          <w:rFonts w:hint="eastAsia"/>
        </w:rPr>
        <w:t>визначають</w:t>
      </w:r>
      <w:r>
        <w:t></w:t>
      </w:r>
      <w:r>
        <w:rPr>
          <w:rFonts w:hint="eastAsia"/>
        </w:rPr>
        <w:t>динаміку</w:t>
      </w:r>
      <w:r>
        <w:t></w:t>
      </w:r>
      <w:r>
        <w:rPr>
          <w:rFonts w:hint="eastAsia"/>
        </w:rPr>
        <w:t>ринків</w:t>
      </w:r>
      <w:r>
        <w:t></w:t>
      </w:r>
      <w:r>
        <w:rPr>
          <w:rFonts w:hint="eastAsia"/>
        </w:rPr>
        <w:t>фінансових</w:t>
      </w:r>
    </w:p>
    <w:p w:rsidR="008F3977" w:rsidRDefault="008F3977" w:rsidP="008F3977">
      <w:r>
        <w:rPr>
          <w:rFonts w:hint="eastAsia"/>
        </w:rPr>
        <w:t>активів</w:t>
      </w:r>
      <w:r>
        <w:t></w:t>
      </w:r>
      <w:r>
        <w:t></w:t>
      </w:r>
      <w:r>
        <w:rPr>
          <w:rFonts w:hint="eastAsia"/>
        </w:rPr>
        <w:t>Було</w:t>
      </w:r>
      <w:r>
        <w:t></w:t>
      </w:r>
      <w:r>
        <w:rPr>
          <w:rFonts w:hint="eastAsia"/>
        </w:rPr>
        <w:t>наведено</w:t>
      </w:r>
      <w:r>
        <w:t></w:t>
      </w:r>
      <w:r>
        <w:rPr>
          <w:rFonts w:hint="eastAsia"/>
        </w:rPr>
        <w:t>типологізацію</w:t>
      </w:r>
      <w:r>
        <w:t></w:t>
      </w:r>
      <w:r>
        <w:rPr>
          <w:rFonts w:hint="eastAsia"/>
        </w:rPr>
        <w:t>акторів</w:t>
      </w:r>
      <w:r>
        <w:t></w:t>
      </w:r>
      <w:r>
        <w:rPr>
          <w:rFonts w:hint="eastAsia"/>
        </w:rPr>
        <w:t>екосистеми</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на</w:t>
      </w:r>
      <w:r>
        <w:t></w:t>
      </w:r>
      <w:r>
        <w:rPr>
          <w:rFonts w:hint="eastAsia"/>
        </w:rPr>
        <w:t>основі</w:t>
      </w:r>
      <w:r>
        <w:t></w:t>
      </w:r>
      <w:r>
        <w:rPr>
          <w:rFonts w:hint="eastAsia"/>
        </w:rPr>
        <w:t>їхніх</w:t>
      </w:r>
      <w:r>
        <w:t></w:t>
      </w:r>
      <w:r>
        <w:rPr>
          <w:rFonts w:hint="eastAsia"/>
        </w:rPr>
        <w:t>бізнес</w:t>
      </w:r>
      <w:r>
        <w:t></w:t>
      </w:r>
      <w:r>
        <w:rPr>
          <w:rFonts w:hint="eastAsia"/>
        </w:rPr>
        <w:t>моделі</w:t>
      </w:r>
      <w:r>
        <w:t></w:t>
      </w:r>
      <w:r>
        <w:rPr>
          <w:rFonts w:hint="eastAsia"/>
        </w:rPr>
        <w:t>та</w:t>
      </w:r>
      <w:r>
        <w:t></w:t>
      </w:r>
      <w:r>
        <w:rPr>
          <w:rFonts w:hint="eastAsia"/>
        </w:rPr>
        <w:t>евристики</w:t>
      </w:r>
      <w:r>
        <w:t></w:t>
      </w:r>
      <w:r>
        <w:t></w:t>
      </w:r>
      <w:r>
        <w:rPr>
          <w:rFonts w:hint="eastAsia"/>
        </w:rPr>
        <w:t>Наведено</w:t>
      </w:r>
      <w:r>
        <w:t></w:t>
      </w:r>
      <w:r>
        <w:rPr>
          <w:rFonts w:hint="eastAsia"/>
        </w:rPr>
        <w:t>закономірності</w:t>
      </w:r>
    </w:p>
    <w:p w:rsidR="008F3977" w:rsidRDefault="008F3977" w:rsidP="008F3977">
      <w:r>
        <w:rPr>
          <w:rFonts w:hint="eastAsia"/>
        </w:rPr>
        <w:t>процесу</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r>
        <w:rPr>
          <w:rFonts w:hint="eastAsia"/>
        </w:rPr>
        <w:t>з</w:t>
      </w:r>
      <w:r>
        <w:t></w:t>
      </w:r>
      <w:r>
        <w:rPr>
          <w:rFonts w:hint="eastAsia"/>
        </w:rPr>
        <w:t>позицій</w:t>
      </w:r>
      <w:r>
        <w:t></w:t>
      </w:r>
      <w:r>
        <w:rPr>
          <w:rFonts w:hint="eastAsia"/>
        </w:rPr>
        <w:t>теорії</w:t>
      </w:r>
      <w:r>
        <w:t></w:t>
      </w:r>
      <w:r>
        <w:rPr>
          <w:rFonts w:hint="eastAsia"/>
        </w:rPr>
        <w:t>екосистем</w:t>
      </w:r>
      <w:r>
        <w:t></w:t>
      </w:r>
    </w:p>
    <w:p w:rsidR="008F3977" w:rsidRDefault="008F3977" w:rsidP="008F3977">
      <w:r>
        <w:rPr>
          <w:rFonts w:hint="eastAsia"/>
        </w:rPr>
        <w:t>закон</w:t>
      </w:r>
      <w:r>
        <w:t></w:t>
      </w:r>
      <w:r>
        <w:rPr>
          <w:rFonts w:hint="eastAsia"/>
        </w:rPr>
        <w:t>незворотності</w:t>
      </w:r>
      <w:r>
        <w:t></w:t>
      </w:r>
      <w:r>
        <w:t></w:t>
      </w:r>
      <w:r>
        <w:rPr>
          <w:rFonts w:hint="eastAsia"/>
        </w:rPr>
        <w:t>закон</w:t>
      </w:r>
      <w:r>
        <w:t></w:t>
      </w:r>
      <w:r>
        <w:rPr>
          <w:rFonts w:hint="eastAsia"/>
        </w:rPr>
        <w:t>нерівномірності</w:t>
      </w:r>
      <w:r>
        <w:t></w:t>
      </w:r>
      <w:r>
        <w:rPr>
          <w:rFonts w:hint="eastAsia"/>
        </w:rPr>
        <w:t>розвитку</w:t>
      </w:r>
      <w:r>
        <w:t></w:t>
      </w:r>
      <w:r>
        <w:t></w:t>
      </w:r>
      <w:r>
        <w:rPr>
          <w:rFonts w:hint="eastAsia"/>
        </w:rPr>
        <w:t>закон</w:t>
      </w:r>
      <w:r>
        <w:t></w:t>
      </w:r>
      <w:r>
        <w:rPr>
          <w:rFonts w:hint="eastAsia"/>
        </w:rPr>
        <w:t>збільшення</w:t>
      </w:r>
    </w:p>
    <w:p w:rsidR="008F3977" w:rsidRDefault="008F3977" w:rsidP="008F3977">
      <w:r>
        <w:rPr>
          <w:rFonts w:hint="eastAsia"/>
        </w:rPr>
        <w:t>різноманітності</w:t>
      </w:r>
      <w:r>
        <w:t></w:t>
      </w:r>
      <w:r>
        <w:t></w:t>
      </w:r>
      <w:r>
        <w:rPr>
          <w:rFonts w:hint="eastAsia"/>
        </w:rPr>
        <w:t>закон</w:t>
      </w:r>
      <w:r>
        <w:t></w:t>
      </w:r>
      <w:r>
        <w:rPr>
          <w:rFonts w:hint="eastAsia"/>
        </w:rPr>
        <w:t>стрибкоподібного</w:t>
      </w:r>
      <w:r>
        <w:t></w:t>
      </w:r>
      <w:r>
        <w:rPr>
          <w:rFonts w:hint="eastAsia"/>
        </w:rPr>
        <w:t>характеру</w:t>
      </w:r>
      <w:r>
        <w:t></w:t>
      </w:r>
      <w:r>
        <w:rPr>
          <w:rFonts w:hint="eastAsia"/>
        </w:rPr>
        <w:t>розвитку</w:t>
      </w:r>
      <w:r>
        <w:t></w:t>
      </w:r>
      <w:r>
        <w:t></w:t>
      </w:r>
      <w:r>
        <w:rPr>
          <w:rFonts w:hint="eastAsia"/>
        </w:rPr>
        <w:t>закон</w:t>
      </w:r>
      <w:r>
        <w:t></w:t>
      </w:r>
      <w:r>
        <w:rPr>
          <w:rFonts w:hint="eastAsia"/>
        </w:rPr>
        <w:t>прискорення</w:t>
      </w:r>
    </w:p>
    <w:p w:rsidR="008F3977" w:rsidRDefault="008F3977" w:rsidP="008F3977">
      <w:r>
        <w:rPr>
          <w:rFonts w:hint="eastAsia"/>
        </w:rPr>
        <w:t>темпів</w:t>
      </w:r>
      <w:r>
        <w:t></w:t>
      </w:r>
      <w:r>
        <w:rPr>
          <w:rFonts w:hint="eastAsia"/>
        </w:rPr>
        <w:t>еволюції</w:t>
      </w:r>
      <w:r>
        <w:t></w:t>
      </w:r>
      <w:r>
        <w:t></w:t>
      </w:r>
      <w:r>
        <w:rPr>
          <w:rFonts w:hint="eastAsia"/>
        </w:rPr>
        <w:t>закон</w:t>
      </w:r>
      <w:r>
        <w:t></w:t>
      </w:r>
      <w:r>
        <w:rPr>
          <w:rFonts w:hint="eastAsia"/>
        </w:rPr>
        <w:t>ієрархії</w:t>
      </w:r>
      <w:r>
        <w:t></w:t>
      </w:r>
      <w:r>
        <w:rPr>
          <w:rFonts w:hint="eastAsia"/>
        </w:rPr>
        <w:t>трансформацій</w:t>
      </w:r>
      <w:r>
        <w:t></w:t>
      </w:r>
    </w:p>
    <w:p w:rsidR="008F3977" w:rsidRDefault="008F3977" w:rsidP="008F3977">
      <w:r>
        <w:t></w:t>
      </w:r>
      <w:r>
        <w:t></w:t>
      </w:r>
      <w:r>
        <w:t></w:t>
      </w:r>
    </w:p>
    <w:p w:rsidR="008F3977" w:rsidRDefault="008F3977" w:rsidP="008F3977">
      <w:r>
        <w:t></w:t>
      </w:r>
      <w:r>
        <w:t></w:t>
      </w:r>
      <w:r>
        <w:t></w:t>
      </w:r>
      <w:r>
        <w:rPr>
          <w:rFonts w:hint="eastAsia"/>
        </w:rPr>
        <w:t>Визначено</w:t>
      </w:r>
      <w:r>
        <w:t></w:t>
      </w:r>
      <w:r>
        <w:rPr>
          <w:rFonts w:hint="eastAsia"/>
        </w:rPr>
        <w:t>і</w:t>
      </w:r>
      <w:r>
        <w:t></w:t>
      </w:r>
      <w:r>
        <w:rPr>
          <w:rFonts w:hint="eastAsia"/>
        </w:rPr>
        <w:t>систематизовано</w:t>
      </w:r>
      <w:r>
        <w:t></w:t>
      </w:r>
      <w:r>
        <w:rPr>
          <w:rFonts w:hint="eastAsia"/>
        </w:rPr>
        <w:t>ключові</w:t>
      </w:r>
      <w:r>
        <w:t></w:t>
      </w:r>
      <w:r>
        <w:rPr>
          <w:rFonts w:hint="eastAsia"/>
        </w:rPr>
        <w:t>драйвери</w:t>
      </w:r>
      <w:r>
        <w:t></w:t>
      </w:r>
      <w:r>
        <w:rPr>
          <w:rFonts w:hint="eastAsia"/>
        </w:rPr>
        <w:t>системних</w:t>
      </w:r>
    </w:p>
    <w:p w:rsidR="008F3977" w:rsidRDefault="008F3977" w:rsidP="008F3977">
      <w:r>
        <w:rPr>
          <w:rFonts w:hint="eastAsia"/>
        </w:rPr>
        <w:t>трансформацій</w:t>
      </w:r>
      <w:r>
        <w:t></w:t>
      </w:r>
      <w:r>
        <w:rPr>
          <w:rFonts w:hint="eastAsia"/>
        </w:rPr>
        <w:t>–</w:t>
      </w:r>
      <w:r>
        <w:t></w:t>
      </w:r>
      <w:r>
        <w:rPr>
          <w:rFonts w:hint="eastAsia"/>
        </w:rPr>
        <w:t>процеси</w:t>
      </w:r>
      <w:r>
        <w:t></w:t>
      </w:r>
      <w:r>
        <w:t></w:t>
      </w:r>
      <w:r>
        <w:rPr>
          <w:rFonts w:hint="eastAsia"/>
        </w:rPr>
        <w:t>що</w:t>
      </w:r>
      <w:r>
        <w:t></w:t>
      </w:r>
      <w:r>
        <w:rPr>
          <w:rFonts w:hint="eastAsia"/>
        </w:rPr>
        <w:t>визначають</w:t>
      </w:r>
      <w:r>
        <w:t></w:t>
      </w:r>
      <w:r>
        <w:rPr>
          <w:rFonts w:hint="eastAsia"/>
        </w:rPr>
        <w:t>зовнішні</w:t>
      </w:r>
      <w:r>
        <w:t></w:t>
      </w:r>
      <w:r>
        <w:rPr>
          <w:rFonts w:hint="eastAsia"/>
        </w:rPr>
        <w:t>умови</w:t>
      </w:r>
      <w:r>
        <w:t></w:t>
      </w:r>
      <w:r>
        <w:t></w:t>
      </w:r>
      <w:r>
        <w:rPr>
          <w:rFonts w:hint="eastAsia"/>
        </w:rPr>
        <w:t>у</w:t>
      </w:r>
      <w:r>
        <w:t></w:t>
      </w:r>
      <w:r>
        <w:rPr>
          <w:rFonts w:hint="eastAsia"/>
        </w:rPr>
        <w:t>яких</w:t>
      </w:r>
      <w:r>
        <w:t></w:t>
      </w:r>
      <w:r>
        <w:rPr>
          <w:rFonts w:hint="eastAsia"/>
        </w:rPr>
        <w:t>функціонує</w:t>
      </w:r>
    </w:p>
    <w:p w:rsidR="008F3977" w:rsidRDefault="008F3977" w:rsidP="008F3977">
      <w:r>
        <w:rPr>
          <w:rFonts w:hint="eastAsia"/>
        </w:rPr>
        <w:t>екосистема</w:t>
      </w:r>
      <w:r>
        <w:t></w:t>
      </w:r>
      <w:r>
        <w:rPr>
          <w:rFonts w:hint="eastAsia"/>
        </w:rPr>
        <w:t>ринку</w:t>
      </w:r>
      <w:r>
        <w:t></w:t>
      </w:r>
      <w:r>
        <w:rPr>
          <w:rFonts w:hint="eastAsia"/>
        </w:rPr>
        <w:t>фінансових</w:t>
      </w:r>
      <w:r>
        <w:t></w:t>
      </w:r>
      <w:r>
        <w:rPr>
          <w:rFonts w:hint="eastAsia"/>
        </w:rPr>
        <w:t>активів</w:t>
      </w:r>
      <w:r>
        <w:t></w:t>
      </w:r>
      <w:r>
        <w:t></w:t>
      </w:r>
      <w:r>
        <w:rPr>
          <w:rFonts w:hint="eastAsia"/>
        </w:rPr>
        <w:t>і</w:t>
      </w:r>
      <w:r>
        <w:t></w:t>
      </w:r>
      <w:r>
        <w:rPr>
          <w:rFonts w:hint="eastAsia"/>
        </w:rPr>
        <w:t>детермінують</w:t>
      </w:r>
      <w:r>
        <w:t></w:t>
      </w:r>
      <w:r>
        <w:rPr>
          <w:rFonts w:hint="eastAsia"/>
        </w:rPr>
        <w:t>характер</w:t>
      </w:r>
      <w:r>
        <w:t></w:t>
      </w:r>
      <w:r>
        <w:rPr>
          <w:rFonts w:hint="eastAsia"/>
        </w:rPr>
        <w:t>і</w:t>
      </w:r>
      <w:r>
        <w:t></w:t>
      </w:r>
      <w:r>
        <w:rPr>
          <w:rFonts w:hint="eastAsia"/>
        </w:rPr>
        <w:t>напрям</w:t>
      </w:r>
      <w:r>
        <w:t></w:t>
      </w:r>
      <w:r>
        <w:rPr>
          <w:rFonts w:hint="eastAsia"/>
        </w:rPr>
        <w:t>її</w:t>
      </w:r>
      <w:r>
        <w:t></w:t>
      </w:r>
      <w:r>
        <w:rPr>
          <w:rFonts w:hint="eastAsia"/>
        </w:rPr>
        <w:t>змін</w:t>
      </w:r>
      <w:r>
        <w:t></w:t>
      </w:r>
    </w:p>
    <w:p w:rsidR="008F3977" w:rsidRDefault="008F3977" w:rsidP="008F3977">
      <w:r>
        <w:rPr>
          <w:rFonts w:hint="eastAsia"/>
        </w:rPr>
        <w:t>прогрес</w:t>
      </w:r>
      <w:r>
        <w:t></w:t>
      </w:r>
      <w:r>
        <w:rPr>
          <w:rFonts w:hint="eastAsia"/>
        </w:rPr>
        <w:t>у</w:t>
      </w:r>
      <w:r>
        <w:t></w:t>
      </w:r>
      <w:r>
        <w:rPr>
          <w:rFonts w:hint="eastAsia"/>
        </w:rPr>
        <w:t>секторі</w:t>
      </w:r>
      <w:r>
        <w:t></w:t>
      </w:r>
      <w:r>
        <w:rPr>
          <w:rFonts w:hint="eastAsia"/>
        </w:rPr>
        <w:t>збору</w:t>
      </w:r>
      <w:r>
        <w:t></w:t>
      </w:r>
      <w:r>
        <w:t></w:t>
      </w:r>
      <w:r>
        <w:rPr>
          <w:rFonts w:hint="eastAsia"/>
        </w:rPr>
        <w:t>обробки</w:t>
      </w:r>
      <w:r>
        <w:t></w:t>
      </w:r>
      <w:r>
        <w:t></w:t>
      </w:r>
      <w:r>
        <w:rPr>
          <w:rFonts w:hint="eastAsia"/>
        </w:rPr>
        <w:t>зберігання</w:t>
      </w:r>
      <w:r>
        <w:t></w:t>
      </w:r>
      <w:r>
        <w:rPr>
          <w:rFonts w:hint="eastAsia"/>
        </w:rPr>
        <w:t>і</w:t>
      </w:r>
      <w:r>
        <w:t></w:t>
      </w:r>
      <w:r>
        <w:rPr>
          <w:rFonts w:hint="eastAsia"/>
        </w:rPr>
        <w:t>захисту</w:t>
      </w:r>
      <w:r>
        <w:t></w:t>
      </w:r>
      <w:r>
        <w:rPr>
          <w:rFonts w:hint="eastAsia"/>
        </w:rPr>
        <w:t>інформації</w:t>
      </w:r>
    </w:p>
    <w:p w:rsidR="008F3977" w:rsidRDefault="008F3977" w:rsidP="008F3977">
      <w:r>
        <w:t></w:t>
      </w:r>
      <w:r>
        <w:rPr>
          <w:rFonts w:hint="eastAsia"/>
        </w:rPr>
        <w:t>фундаментальне</w:t>
      </w:r>
      <w:r>
        <w:t></w:t>
      </w:r>
      <w:r>
        <w:rPr>
          <w:rFonts w:hint="eastAsia"/>
        </w:rPr>
        <w:t>зміщення</w:t>
      </w:r>
      <w:r>
        <w:t></w:t>
      </w:r>
      <w:r>
        <w:rPr>
          <w:rFonts w:hint="eastAsia"/>
        </w:rPr>
        <w:t>техногенного</w:t>
      </w:r>
      <w:r>
        <w:t></w:t>
      </w:r>
      <w:r>
        <w:rPr>
          <w:rFonts w:hint="eastAsia"/>
        </w:rPr>
        <w:t>характеру</w:t>
      </w:r>
      <w:r>
        <w:t></w:t>
      </w:r>
      <w:r>
        <w:t></w:t>
      </w:r>
      <w:r>
        <w:t></w:t>
      </w:r>
      <w:r>
        <w:rPr>
          <w:rFonts w:hint="eastAsia"/>
        </w:rPr>
        <w:t>розвиток</w:t>
      </w:r>
      <w:r>
        <w:t></w:t>
      </w:r>
      <w:r>
        <w:rPr>
          <w:rFonts w:hint="eastAsia"/>
        </w:rPr>
        <w:t>та</w:t>
      </w:r>
      <w:r>
        <w:t></w:t>
      </w:r>
      <w:r>
        <w:rPr>
          <w:rFonts w:hint="eastAsia"/>
        </w:rPr>
        <w:t>поширення</w:t>
      </w:r>
    </w:p>
    <w:p w:rsidR="008F3977" w:rsidRDefault="008F3977" w:rsidP="008F3977">
      <w:r>
        <w:rPr>
          <w:rFonts w:hint="eastAsia"/>
        </w:rPr>
        <w:t>комунікаційних</w:t>
      </w:r>
      <w:r>
        <w:t></w:t>
      </w:r>
      <w:r>
        <w:rPr>
          <w:rFonts w:hint="eastAsia"/>
        </w:rPr>
        <w:t>технологій</w:t>
      </w:r>
      <w:r>
        <w:t></w:t>
      </w:r>
      <w:r>
        <w:t></w:t>
      </w:r>
      <w:r>
        <w:rPr>
          <w:rFonts w:hint="eastAsia"/>
        </w:rPr>
        <w:t>каталізатор</w:t>
      </w:r>
      <w:r>
        <w:t></w:t>
      </w:r>
      <w:r>
        <w:rPr>
          <w:rFonts w:hint="eastAsia"/>
        </w:rPr>
        <w:t>техногенного</w:t>
      </w:r>
      <w:r>
        <w:t></w:t>
      </w:r>
      <w:r>
        <w:rPr>
          <w:rFonts w:hint="eastAsia"/>
        </w:rPr>
        <w:t>характеру</w:t>
      </w:r>
      <w:r>
        <w:t></w:t>
      </w:r>
      <w:r>
        <w:t></w:t>
      </w:r>
      <w:r>
        <w:t></w:t>
      </w:r>
      <w:r>
        <w:rPr>
          <w:rFonts w:hint="eastAsia"/>
        </w:rPr>
        <w:t>глобалізація</w:t>
      </w:r>
      <w:r>
        <w:t></w:t>
      </w:r>
      <w:r>
        <w:rPr>
          <w:rFonts w:hint="eastAsia"/>
        </w:rPr>
        <w:t>й</w:t>
      </w:r>
    </w:p>
    <w:p w:rsidR="008F3977" w:rsidRDefault="008F3977" w:rsidP="008F3977">
      <w:r>
        <w:rPr>
          <w:rFonts w:hint="eastAsia"/>
        </w:rPr>
        <w:t>зміщення</w:t>
      </w:r>
      <w:r>
        <w:t></w:t>
      </w:r>
      <w:r>
        <w:rPr>
          <w:rFonts w:hint="eastAsia"/>
        </w:rPr>
        <w:t>у</w:t>
      </w:r>
      <w:r>
        <w:t></w:t>
      </w:r>
      <w:r>
        <w:rPr>
          <w:rFonts w:hint="eastAsia"/>
        </w:rPr>
        <w:t>структурі</w:t>
      </w:r>
      <w:r>
        <w:t></w:t>
      </w:r>
      <w:r>
        <w:rPr>
          <w:rFonts w:hint="eastAsia"/>
        </w:rPr>
        <w:t>геоекономіки</w:t>
      </w:r>
      <w:r>
        <w:t></w:t>
      </w:r>
      <w:r>
        <w:t></w:t>
      </w:r>
      <w:r>
        <w:rPr>
          <w:rFonts w:hint="eastAsia"/>
        </w:rPr>
        <w:t>фундаментальні</w:t>
      </w:r>
      <w:r>
        <w:t></w:t>
      </w:r>
      <w:r>
        <w:rPr>
          <w:rFonts w:hint="eastAsia"/>
        </w:rPr>
        <w:t>зміщення</w:t>
      </w:r>
      <w:r>
        <w:t></w:t>
      </w:r>
      <w:r>
        <w:rPr>
          <w:rFonts w:hint="eastAsia"/>
        </w:rPr>
        <w:t>соціогуманітарного</w:t>
      </w:r>
      <w:r>
        <w:t></w:t>
      </w:r>
      <w:r>
        <w:rPr>
          <w:rFonts w:hint="eastAsia"/>
        </w:rPr>
        <w:t>характеру</w:t>
      </w:r>
      <w:r>
        <w:t></w:t>
      </w:r>
      <w:r>
        <w:t></w:t>
      </w:r>
      <w:r>
        <w:t></w:t>
      </w:r>
      <w:r>
        <w:rPr>
          <w:rFonts w:hint="eastAsia"/>
        </w:rPr>
        <w:t>підвищення</w:t>
      </w:r>
      <w:r>
        <w:t></w:t>
      </w:r>
      <w:r>
        <w:rPr>
          <w:rFonts w:hint="eastAsia"/>
        </w:rPr>
        <w:t>ролі</w:t>
      </w:r>
      <w:r>
        <w:t></w:t>
      </w:r>
      <w:r>
        <w:rPr>
          <w:rFonts w:hint="eastAsia"/>
        </w:rPr>
        <w:t>етичних</w:t>
      </w:r>
      <w:r>
        <w:t></w:t>
      </w:r>
      <w:r>
        <w:t></w:t>
      </w:r>
      <w:r>
        <w:rPr>
          <w:rFonts w:hint="eastAsia"/>
        </w:rPr>
        <w:t>соціально</w:t>
      </w:r>
      <w:r>
        <w:t></w:t>
      </w:r>
      <w:r>
        <w:rPr>
          <w:rFonts w:hint="eastAsia"/>
        </w:rPr>
        <w:t>свідомих</w:t>
      </w:r>
    </w:p>
    <w:p w:rsidR="008F3977" w:rsidRDefault="008F3977" w:rsidP="008F3977">
      <w:r>
        <w:rPr>
          <w:rFonts w:hint="eastAsia"/>
        </w:rPr>
        <w:t>мотивів</w:t>
      </w:r>
      <w:r>
        <w:t></w:t>
      </w:r>
      <w:r>
        <w:rPr>
          <w:rFonts w:hint="eastAsia"/>
        </w:rPr>
        <w:t>у</w:t>
      </w:r>
      <w:r>
        <w:t></w:t>
      </w:r>
      <w:r>
        <w:rPr>
          <w:rFonts w:hint="eastAsia"/>
        </w:rPr>
        <w:t>прийнятті</w:t>
      </w:r>
      <w:r>
        <w:t></w:t>
      </w:r>
      <w:r>
        <w:rPr>
          <w:rFonts w:hint="eastAsia"/>
        </w:rPr>
        <w:t>рішень</w:t>
      </w:r>
      <w:r>
        <w:t></w:t>
      </w:r>
      <w:r>
        <w:t></w:t>
      </w:r>
      <w:r>
        <w:rPr>
          <w:rFonts w:hint="eastAsia"/>
        </w:rPr>
        <w:t>каталізатор</w:t>
      </w:r>
      <w:r>
        <w:t></w:t>
      </w:r>
      <w:r>
        <w:rPr>
          <w:rFonts w:hint="eastAsia"/>
        </w:rPr>
        <w:t>соціо</w:t>
      </w:r>
      <w:r>
        <w:t></w:t>
      </w:r>
      <w:r>
        <w:rPr>
          <w:rFonts w:hint="eastAsia"/>
        </w:rPr>
        <w:t>гуманітарного</w:t>
      </w:r>
      <w:r>
        <w:t></w:t>
      </w:r>
      <w:r>
        <w:rPr>
          <w:rFonts w:hint="eastAsia"/>
        </w:rPr>
        <w:t>характеру</w:t>
      </w:r>
      <w:r>
        <w:t></w:t>
      </w:r>
      <w:r>
        <w:t></w:t>
      </w:r>
    </w:p>
    <w:p w:rsidR="008F3977" w:rsidRDefault="008F3977" w:rsidP="008F3977">
      <w:r>
        <w:rPr>
          <w:rFonts w:hint="eastAsia"/>
        </w:rPr>
        <w:t>Проаналізовано</w:t>
      </w:r>
      <w:r>
        <w:t></w:t>
      </w:r>
      <w:r>
        <w:rPr>
          <w:rFonts w:hint="eastAsia"/>
        </w:rPr>
        <w:t>параметри</w:t>
      </w:r>
      <w:r>
        <w:t></w:t>
      </w:r>
      <w:r>
        <w:rPr>
          <w:rFonts w:hint="eastAsia"/>
        </w:rPr>
        <w:t>та</w:t>
      </w:r>
      <w:r>
        <w:t></w:t>
      </w:r>
      <w:r>
        <w:rPr>
          <w:rFonts w:hint="eastAsia"/>
        </w:rPr>
        <w:t>динаміку</w:t>
      </w:r>
      <w:r>
        <w:t></w:t>
      </w:r>
      <w:r>
        <w:rPr>
          <w:rFonts w:hint="eastAsia"/>
        </w:rPr>
        <w:t>зазначених</w:t>
      </w:r>
      <w:r>
        <w:t></w:t>
      </w:r>
      <w:r>
        <w:rPr>
          <w:rFonts w:hint="eastAsia"/>
        </w:rPr>
        <w:t>драйверів</w:t>
      </w:r>
      <w:r>
        <w:t></w:t>
      </w:r>
      <w:r>
        <w:t></w:t>
      </w:r>
      <w:r>
        <w:rPr>
          <w:rFonts w:hint="eastAsia"/>
        </w:rPr>
        <w:t>зокрема</w:t>
      </w:r>
    </w:p>
    <w:p w:rsidR="008F3977" w:rsidRDefault="008F3977" w:rsidP="008F3977">
      <w:r>
        <w:rPr>
          <w:rFonts w:hint="eastAsia"/>
        </w:rPr>
        <w:t>встановлено</w:t>
      </w:r>
      <w:r>
        <w:t></w:t>
      </w:r>
      <w:r>
        <w:rPr>
          <w:rFonts w:hint="eastAsia"/>
        </w:rPr>
        <w:t>зміну</w:t>
      </w:r>
      <w:r>
        <w:t></w:t>
      </w:r>
      <w:r>
        <w:rPr>
          <w:rFonts w:hint="eastAsia"/>
        </w:rPr>
        <w:t>характеристик</w:t>
      </w:r>
      <w:r>
        <w:t></w:t>
      </w:r>
      <w:r>
        <w:rPr>
          <w:rFonts w:hint="eastAsia"/>
        </w:rPr>
        <w:t>процесу</w:t>
      </w:r>
      <w:r>
        <w:t></w:t>
      </w:r>
      <w:r>
        <w:rPr>
          <w:rFonts w:hint="eastAsia"/>
        </w:rPr>
        <w:t>глобалізації</w:t>
      </w:r>
      <w:r>
        <w:t></w:t>
      </w:r>
      <w:r>
        <w:rPr>
          <w:rFonts w:hint="eastAsia"/>
        </w:rPr>
        <w:t>в</w:t>
      </w:r>
      <w:r>
        <w:t></w:t>
      </w:r>
      <w:r>
        <w:rPr>
          <w:rFonts w:hint="eastAsia"/>
        </w:rPr>
        <w:t>сучасних</w:t>
      </w:r>
      <w:r>
        <w:t></w:t>
      </w:r>
      <w:r>
        <w:rPr>
          <w:rFonts w:hint="eastAsia"/>
        </w:rPr>
        <w:t>умовах</w:t>
      </w:r>
      <w:r>
        <w:t></w:t>
      </w:r>
      <w:r>
        <w:t></w:t>
      </w:r>
      <w:r>
        <w:rPr>
          <w:rFonts w:hint="eastAsia"/>
        </w:rPr>
        <w:t>що</w:t>
      </w:r>
    </w:p>
    <w:p w:rsidR="008F3977" w:rsidRDefault="008F3977" w:rsidP="008F3977">
      <w:r>
        <w:rPr>
          <w:rFonts w:hint="eastAsia"/>
        </w:rPr>
        <w:t>виражається</w:t>
      </w:r>
      <w:r>
        <w:t></w:t>
      </w:r>
      <w:r>
        <w:rPr>
          <w:rFonts w:hint="eastAsia"/>
        </w:rPr>
        <w:t>в</w:t>
      </w:r>
      <w:r>
        <w:t></w:t>
      </w:r>
      <w:r>
        <w:rPr>
          <w:rFonts w:hint="eastAsia"/>
        </w:rPr>
        <w:t>переході</w:t>
      </w:r>
      <w:r>
        <w:t></w:t>
      </w:r>
      <w:r>
        <w:rPr>
          <w:rFonts w:hint="eastAsia"/>
        </w:rPr>
        <w:t>до</w:t>
      </w:r>
      <w:r>
        <w:t></w:t>
      </w:r>
      <w:r>
        <w:rPr>
          <w:rFonts w:hint="eastAsia"/>
        </w:rPr>
        <w:t>поліцентричності</w:t>
      </w:r>
      <w:r>
        <w:t></w:t>
      </w:r>
      <w:r>
        <w:rPr>
          <w:rFonts w:hint="eastAsia"/>
        </w:rPr>
        <w:t>росту</w:t>
      </w:r>
      <w:r>
        <w:t></w:t>
      </w:r>
      <w:r>
        <w:rPr>
          <w:rFonts w:hint="eastAsia"/>
        </w:rPr>
        <w:t>світової</w:t>
      </w:r>
      <w:r>
        <w:t></w:t>
      </w:r>
      <w:r>
        <w:rPr>
          <w:rFonts w:hint="eastAsia"/>
        </w:rPr>
        <w:t>економки</w:t>
      </w:r>
      <w:r>
        <w:t></w:t>
      </w:r>
      <w:r>
        <w:t></w:t>
      </w:r>
      <w:r>
        <w:rPr>
          <w:rFonts w:hint="eastAsia"/>
        </w:rPr>
        <w:t>переході</w:t>
      </w:r>
    </w:p>
    <w:p w:rsidR="008F3977" w:rsidRDefault="008F3977" w:rsidP="008F3977">
      <w:r>
        <w:rPr>
          <w:rFonts w:hint="eastAsia"/>
        </w:rPr>
        <w:t>на</w:t>
      </w:r>
      <w:r>
        <w:t></w:t>
      </w:r>
      <w:r>
        <w:rPr>
          <w:rFonts w:hint="eastAsia"/>
        </w:rPr>
        <w:t>бізнес</w:t>
      </w:r>
      <w:r>
        <w:t></w:t>
      </w:r>
      <w:r>
        <w:rPr>
          <w:rFonts w:hint="eastAsia"/>
        </w:rPr>
        <w:t>моделі</w:t>
      </w:r>
      <w:r>
        <w:t></w:t>
      </w:r>
      <w:r>
        <w:t></w:t>
      </w:r>
      <w:r>
        <w:rPr>
          <w:rFonts w:hint="eastAsia"/>
        </w:rPr>
        <w:t>які</w:t>
      </w:r>
      <w:r>
        <w:t></w:t>
      </w:r>
      <w:r>
        <w:rPr>
          <w:rFonts w:hint="eastAsia"/>
        </w:rPr>
        <w:t>базуються</w:t>
      </w:r>
      <w:r>
        <w:t></w:t>
      </w:r>
      <w:r>
        <w:rPr>
          <w:rFonts w:hint="eastAsia"/>
        </w:rPr>
        <w:t>на</w:t>
      </w:r>
      <w:r>
        <w:t></w:t>
      </w:r>
      <w:r>
        <w:rPr>
          <w:rFonts w:hint="eastAsia"/>
        </w:rPr>
        <w:t>цифрових</w:t>
      </w:r>
      <w:r>
        <w:t></w:t>
      </w:r>
      <w:r>
        <w:rPr>
          <w:rFonts w:hint="eastAsia"/>
        </w:rPr>
        <w:t>платформах</w:t>
      </w:r>
      <w:r>
        <w:t></w:t>
      </w:r>
      <w:r>
        <w:rPr>
          <w:rFonts w:hint="eastAsia"/>
        </w:rPr>
        <w:t>та</w:t>
      </w:r>
      <w:r>
        <w:t></w:t>
      </w:r>
      <w:r>
        <w:rPr>
          <w:rFonts w:hint="eastAsia"/>
        </w:rPr>
        <w:t>на</w:t>
      </w:r>
      <w:r>
        <w:t></w:t>
      </w:r>
      <w:r>
        <w:rPr>
          <w:rFonts w:hint="eastAsia"/>
        </w:rPr>
        <w:t>кооперації</w:t>
      </w:r>
    </w:p>
    <w:p w:rsidR="008F3977" w:rsidRDefault="008F3977" w:rsidP="008F3977">
      <w:r>
        <w:rPr>
          <w:rFonts w:hint="eastAsia"/>
        </w:rPr>
        <w:t>автономних</w:t>
      </w:r>
      <w:r>
        <w:t></w:t>
      </w:r>
      <w:r>
        <w:rPr>
          <w:rFonts w:hint="eastAsia"/>
        </w:rPr>
        <w:t>невеликих</w:t>
      </w:r>
      <w:r>
        <w:t></w:t>
      </w:r>
      <w:r>
        <w:rPr>
          <w:rFonts w:hint="eastAsia"/>
        </w:rPr>
        <w:t>підприємств</w:t>
      </w:r>
      <w:r>
        <w:t></w:t>
      </w:r>
      <w:r>
        <w:rPr>
          <w:rFonts w:hint="eastAsia"/>
        </w:rPr>
        <w:t>замість</w:t>
      </w:r>
      <w:r>
        <w:t></w:t>
      </w:r>
      <w:r>
        <w:rPr>
          <w:rFonts w:hint="eastAsia"/>
        </w:rPr>
        <w:t>великих</w:t>
      </w:r>
      <w:r>
        <w:t></w:t>
      </w:r>
      <w:r>
        <w:rPr>
          <w:rFonts w:hint="eastAsia"/>
        </w:rPr>
        <w:t>концентрованих</w:t>
      </w:r>
      <w:r>
        <w:t></w:t>
      </w:r>
      <w:r>
        <w:rPr>
          <w:rFonts w:hint="eastAsia"/>
        </w:rPr>
        <w:t>бізнесодиниць</w:t>
      </w:r>
      <w:r>
        <w:t></w:t>
      </w:r>
    </w:p>
    <w:p w:rsidR="008F3977" w:rsidRDefault="008F3977" w:rsidP="008F3977">
      <w:r>
        <w:t></w:t>
      </w:r>
      <w:r>
        <w:t></w:t>
      </w:r>
      <w:r>
        <w:t></w:t>
      </w:r>
      <w:r>
        <w:rPr>
          <w:rFonts w:hint="eastAsia"/>
        </w:rPr>
        <w:t>Обґрунтовано</w:t>
      </w:r>
      <w:r>
        <w:t></w:t>
      </w:r>
      <w:r>
        <w:rPr>
          <w:rFonts w:hint="eastAsia"/>
        </w:rPr>
        <w:t>методологічний</w:t>
      </w:r>
      <w:r>
        <w:t></w:t>
      </w:r>
      <w:r>
        <w:rPr>
          <w:rFonts w:hint="eastAsia"/>
        </w:rPr>
        <w:t>підхід</w:t>
      </w:r>
      <w:r>
        <w:t></w:t>
      </w:r>
      <w:r>
        <w:rPr>
          <w:rFonts w:hint="eastAsia"/>
        </w:rPr>
        <w:t>до</w:t>
      </w:r>
      <w:r>
        <w:t></w:t>
      </w:r>
      <w:r>
        <w:rPr>
          <w:rFonts w:hint="eastAsia"/>
        </w:rPr>
        <w:t>дослідження</w:t>
      </w:r>
      <w:r>
        <w:t></w:t>
      </w:r>
      <w:r>
        <w:rPr>
          <w:rFonts w:hint="eastAsia"/>
        </w:rPr>
        <w:t>трансформації</w:t>
      </w:r>
    </w:p>
    <w:p w:rsidR="008F3977" w:rsidRDefault="008F3977" w:rsidP="008F3977">
      <w:r>
        <w:rPr>
          <w:rFonts w:hint="eastAsia"/>
        </w:rPr>
        <w:t>ринку</w:t>
      </w:r>
      <w:r>
        <w:t></w:t>
      </w:r>
      <w:r>
        <w:rPr>
          <w:rFonts w:hint="eastAsia"/>
        </w:rPr>
        <w:t>фінансових</w:t>
      </w:r>
      <w:r>
        <w:t></w:t>
      </w:r>
      <w:r>
        <w:rPr>
          <w:rFonts w:hint="eastAsia"/>
        </w:rPr>
        <w:t>активів</w:t>
      </w:r>
      <w:r>
        <w:t></w:t>
      </w:r>
      <w:r>
        <w:t></w:t>
      </w:r>
      <w:r>
        <w:rPr>
          <w:rFonts w:hint="eastAsia"/>
        </w:rPr>
        <w:t>який</w:t>
      </w:r>
      <w:r>
        <w:t></w:t>
      </w:r>
      <w:r>
        <w:rPr>
          <w:rFonts w:hint="eastAsia"/>
        </w:rPr>
        <w:t>включає</w:t>
      </w:r>
      <w:r>
        <w:t></w:t>
      </w:r>
      <w:r>
        <w:t></w:t>
      </w:r>
      <w:r>
        <w:rPr>
          <w:rFonts w:hint="eastAsia"/>
        </w:rPr>
        <w:t>аналіз</w:t>
      </w:r>
      <w:r>
        <w:t></w:t>
      </w:r>
      <w:r>
        <w:rPr>
          <w:rFonts w:hint="eastAsia"/>
        </w:rPr>
        <w:t>мікроструктури</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з</w:t>
      </w:r>
      <w:r>
        <w:t></w:t>
      </w:r>
      <w:r>
        <w:rPr>
          <w:rFonts w:hint="eastAsia"/>
        </w:rPr>
        <w:t>наголосом</w:t>
      </w:r>
      <w:r>
        <w:t></w:t>
      </w:r>
      <w:r>
        <w:rPr>
          <w:rFonts w:hint="eastAsia"/>
        </w:rPr>
        <w:t>на</w:t>
      </w:r>
      <w:r>
        <w:t></w:t>
      </w:r>
      <w:r>
        <w:rPr>
          <w:rFonts w:hint="eastAsia"/>
        </w:rPr>
        <w:t>фундаментальні</w:t>
      </w:r>
      <w:r>
        <w:t></w:t>
      </w:r>
      <w:r>
        <w:rPr>
          <w:rFonts w:hint="eastAsia"/>
        </w:rPr>
        <w:t>зміщення</w:t>
      </w:r>
      <w:r>
        <w:t></w:t>
      </w:r>
      <w:r>
        <w:rPr>
          <w:rFonts w:hint="eastAsia"/>
        </w:rPr>
        <w:t>у</w:t>
      </w:r>
      <w:r>
        <w:t></w:t>
      </w:r>
      <w:r>
        <w:rPr>
          <w:rFonts w:hint="eastAsia"/>
        </w:rPr>
        <w:t>бізнес</w:t>
      </w:r>
      <w:r>
        <w:t></w:t>
      </w:r>
      <w:r>
        <w:rPr>
          <w:rFonts w:hint="eastAsia"/>
        </w:rPr>
        <w:t>моделях</w:t>
      </w:r>
      <w:r>
        <w:t></w:t>
      </w:r>
      <w:r>
        <w:rPr>
          <w:rFonts w:hint="eastAsia"/>
        </w:rPr>
        <w:t>і</w:t>
      </w:r>
    </w:p>
    <w:p w:rsidR="008F3977" w:rsidRDefault="008F3977" w:rsidP="008F3977">
      <w:r>
        <w:rPr>
          <w:rFonts w:hint="eastAsia"/>
        </w:rPr>
        <w:t>поведінці</w:t>
      </w:r>
      <w:r>
        <w:t></w:t>
      </w:r>
      <w:r>
        <w:rPr>
          <w:rFonts w:hint="eastAsia"/>
        </w:rPr>
        <w:t>ключових</w:t>
      </w:r>
      <w:r>
        <w:t></w:t>
      </w:r>
      <w:r>
        <w:rPr>
          <w:rFonts w:hint="eastAsia"/>
        </w:rPr>
        <w:t>акторів</w:t>
      </w:r>
      <w:r>
        <w:t></w:t>
      </w:r>
      <w:r>
        <w:rPr>
          <w:rFonts w:hint="eastAsia"/>
        </w:rPr>
        <w:t>ринку</w:t>
      </w:r>
      <w:r>
        <w:t></w:t>
      </w:r>
      <w:r>
        <w:rPr>
          <w:rFonts w:hint="eastAsia"/>
        </w:rPr>
        <w:t>та</w:t>
      </w:r>
      <w:r>
        <w:t></w:t>
      </w:r>
      <w:r>
        <w:rPr>
          <w:rFonts w:hint="eastAsia"/>
        </w:rPr>
        <w:t>з</w:t>
      </w:r>
      <w:r>
        <w:t></w:t>
      </w:r>
      <w:r>
        <w:rPr>
          <w:rFonts w:hint="eastAsia"/>
        </w:rPr>
        <w:t>урахуванням</w:t>
      </w:r>
      <w:r>
        <w:t></w:t>
      </w:r>
      <w:r>
        <w:rPr>
          <w:rFonts w:hint="eastAsia"/>
        </w:rPr>
        <w:t>рівня</w:t>
      </w:r>
      <w:r>
        <w:t></w:t>
      </w:r>
      <w:r>
        <w:rPr>
          <w:rFonts w:hint="eastAsia"/>
        </w:rPr>
        <w:t>розвитку</w:t>
      </w:r>
      <w:r>
        <w:t></w:t>
      </w:r>
      <w:r>
        <w:rPr>
          <w:rFonts w:hint="eastAsia"/>
        </w:rPr>
        <w:t>ринку</w:t>
      </w:r>
      <w:r>
        <w:t></w:t>
      </w:r>
    </w:p>
    <w:p w:rsidR="008F3977" w:rsidRDefault="008F3977" w:rsidP="008F3977">
      <w:r>
        <w:rPr>
          <w:rFonts w:hint="eastAsia"/>
        </w:rPr>
        <w:t>виявлення</w:t>
      </w:r>
      <w:r>
        <w:t></w:t>
      </w:r>
      <w:r>
        <w:rPr>
          <w:rFonts w:hint="eastAsia"/>
        </w:rPr>
        <w:t>та</w:t>
      </w:r>
      <w:r>
        <w:t></w:t>
      </w:r>
      <w:r>
        <w:rPr>
          <w:rFonts w:hint="eastAsia"/>
        </w:rPr>
        <w:t>кількісну</w:t>
      </w:r>
      <w:r>
        <w:t></w:t>
      </w:r>
      <w:r>
        <w:rPr>
          <w:rFonts w:hint="eastAsia"/>
        </w:rPr>
        <w:t>оцінку</w:t>
      </w:r>
      <w:r>
        <w:t></w:t>
      </w:r>
      <w:r>
        <w:rPr>
          <w:rFonts w:hint="eastAsia"/>
        </w:rPr>
        <w:t>мега</w:t>
      </w:r>
      <w:r>
        <w:t></w:t>
      </w:r>
      <w:r>
        <w:rPr>
          <w:rFonts w:hint="eastAsia"/>
        </w:rPr>
        <w:t>трендів</w:t>
      </w:r>
      <w:r>
        <w:t></w:t>
      </w:r>
      <w:r>
        <w:rPr>
          <w:rFonts w:hint="eastAsia"/>
        </w:rPr>
        <w:t>у</w:t>
      </w:r>
      <w:r>
        <w:t></w:t>
      </w:r>
      <w:r>
        <w:rPr>
          <w:rFonts w:hint="eastAsia"/>
        </w:rPr>
        <w:t>розвитку</w:t>
      </w:r>
      <w:r>
        <w:t></w:t>
      </w:r>
      <w:r>
        <w:rPr>
          <w:rFonts w:hint="eastAsia"/>
        </w:rPr>
        <w:t>сучасних</w:t>
      </w:r>
      <w:r>
        <w:t></w:t>
      </w:r>
      <w:r>
        <w:rPr>
          <w:rFonts w:hint="eastAsia"/>
        </w:rPr>
        <w:t>ринків</w:t>
      </w:r>
    </w:p>
    <w:p w:rsidR="008F3977" w:rsidRDefault="008F3977" w:rsidP="008F3977">
      <w:r>
        <w:rPr>
          <w:rFonts w:hint="eastAsia"/>
        </w:rPr>
        <w:t>фінансових</w:t>
      </w:r>
      <w:r>
        <w:t></w:t>
      </w:r>
      <w:r>
        <w:rPr>
          <w:rFonts w:hint="eastAsia"/>
        </w:rPr>
        <w:t>активів</w:t>
      </w:r>
      <w:r>
        <w:t></w:t>
      </w:r>
      <w:r>
        <w:t></w:t>
      </w:r>
      <w:r>
        <w:rPr>
          <w:rFonts w:hint="eastAsia"/>
        </w:rPr>
        <w:t>квантифікацію</w:t>
      </w:r>
      <w:r>
        <w:t></w:t>
      </w:r>
      <w:r>
        <w:rPr>
          <w:rFonts w:hint="eastAsia"/>
        </w:rPr>
        <w:t>змін</w:t>
      </w:r>
      <w:r>
        <w:t></w:t>
      </w:r>
      <w:r>
        <w:rPr>
          <w:rFonts w:hint="eastAsia"/>
        </w:rPr>
        <w:t>емерджентних</w:t>
      </w:r>
      <w:r>
        <w:t></w:t>
      </w:r>
      <w:r>
        <w:rPr>
          <w:rFonts w:hint="eastAsia"/>
        </w:rPr>
        <w:t>якостей</w:t>
      </w:r>
      <w:r>
        <w:t></w:t>
      </w:r>
      <w:r>
        <w:rPr>
          <w:rFonts w:hint="eastAsia"/>
        </w:rPr>
        <w:t>ринків</w:t>
      </w:r>
    </w:p>
    <w:p w:rsidR="008F3977" w:rsidRDefault="008F3977" w:rsidP="008F3977">
      <w:r>
        <w:rPr>
          <w:rFonts w:hint="eastAsia"/>
        </w:rPr>
        <w:t>фінансових</w:t>
      </w:r>
      <w:r>
        <w:t></w:t>
      </w:r>
      <w:r>
        <w:rPr>
          <w:rFonts w:hint="eastAsia"/>
        </w:rPr>
        <w:t>активів</w:t>
      </w:r>
      <w:r>
        <w:t></w:t>
      </w:r>
      <w:r>
        <w:rPr>
          <w:rFonts w:hint="eastAsia"/>
        </w:rPr>
        <w:t>та</w:t>
      </w:r>
      <w:r>
        <w:t></w:t>
      </w:r>
      <w:r>
        <w:rPr>
          <w:rFonts w:hint="eastAsia"/>
        </w:rPr>
        <w:t>визначення</w:t>
      </w:r>
      <w:r>
        <w:t></w:t>
      </w:r>
      <w:r>
        <w:rPr>
          <w:rFonts w:hint="eastAsia"/>
        </w:rPr>
        <w:t>напряму</w:t>
      </w:r>
      <w:r>
        <w:t></w:t>
      </w:r>
      <w:r>
        <w:rPr>
          <w:rFonts w:hint="eastAsia"/>
        </w:rPr>
        <w:t>й</w:t>
      </w:r>
      <w:r>
        <w:t></w:t>
      </w:r>
      <w:r>
        <w:rPr>
          <w:rFonts w:hint="eastAsia"/>
        </w:rPr>
        <w:t>сили</w:t>
      </w:r>
      <w:r>
        <w:t></w:t>
      </w:r>
      <w:r>
        <w:rPr>
          <w:rFonts w:hint="eastAsia"/>
        </w:rPr>
        <w:t>зворотного</w:t>
      </w:r>
      <w:r>
        <w:t></w:t>
      </w:r>
      <w:r>
        <w:rPr>
          <w:rFonts w:hint="eastAsia"/>
        </w:rPr>
        <w:t>зв’язку</w:t>
      </w:r>
      <w:r>
        <w:t></w:t>
      </w:r>
      <w:r>
        <w:rPr>
          <w:rFonts w:hint="eastAsia"/>
        </w:rPr>
        <w:t>екосистеми</w:t>
      </w:r>
    </w:p>
    <w:p w:rsidR="008F3977" w:rsidRDefault="008F3977" w:rsidP="008F3977">
      <w:r>
        <w:rPr>
          <w:rFonts w:hint="eastAsia"/>
        </w:rPr>
        <w:t>і</w:t>
      </w:r>
      <w:r>
        <w:t></w:t>
      </w:r>
      <w:r>
        <w:rPr>
          <w:rFonts w:hint="eastAsia"/>
        </w:rPr>
        <w:t>базується</w:t>
      </w:r>
      <w:r>
        <w:t></w:t>
      </w:r>
      <w:r>
        <w:rPr>
          <w:rFonts w:hint="eastAsia"/>
        </w:rPr>
        <w:t>на</w:t>
      </w:r>
      <w:r>
        <w:t></w:t>
      </w:r>
      <w:r>
        <w:rPr>
          <w:rFonts w:hint="eastAsia"/>
        </w:rPr>
        <w:t>новому</w:t>
      </w:r>
      <w:r>
        <w:t></w:t>
      </w:r>
      <w:r>
        <w:rPr>
          <w:rFonts w:hint="eastAsia"/>
        </w:rPr>
        <w:t>поєднанні</w:t>
      </w:r>
      <w:r>
        <w:t></w:t>
      </w:r>
      <w:r>
        <w:rPr>
          <w:rFonts w:hint="eastAsia"/>
        </w:rPr>
        <w:t>методичного</w:t>
      </w:r>
      <w:r>
        <w:t></w:t>
      </w:r>
      <w:r>
        <w:rPr>
          <w:rFonts w:hint="eastAsia"/>
        </w:rPr>
        <w:t>інструментарію</w:t>
      </w:r>
      <w:r>
        <w:t></w:t>
      </w:r>
      <w:r>
        <w:rPr>
          <w:rFonts w:hint="eastAsia"/>
        </w:rPr>
        <w:t>Світового</w:t>
      </w:r>
      <w:r>
        <w:t></w:t>
      </w:r>
      <w:r>
        <w:rPr>
          <w:rFonts w:hint="eastAsia"/>
        </w:rPr>
        <w:t>банку</w:t>
      </w:r>
    </w:p>
    <w:p w:rsidR="008F3977" w:rsidRDefault="008F3977" w:rsidP="008F3977">
      <w:r>
        <w:rPr>
          <w:rFonts w:hint="eastAsia"/>
        </w:rPr>
        <w:t>для</w:t>
      </w:r>
      <w:r>
        <w:t></w:t>
      </w:r>
      <w:r>
        <w:rPr>
          <w:rFonts w:hint="eastAsia"/>
        </w:rPr>
        <w:t>оцінки</w:t>
      </w:r>
      <w:r>
        <w:t></w:t>
      </w:r>
      <w:r>
        <w:rPr>
          <w:rFonts w:hint="eastAsia"/>
        </w:rPr>
        <w:t>емерджентних</w:t>
      </w:r>
      <w:r>
        <w:t></w:t>
      </w:r>
      <w:r>
        <w:rPr>
          <w:rFonts w:hint="eastAsia"/>
        </w:rPr>
        <w:t>властивостей</w:t>
      </w:r>
      <w:r>
        <w:t></w:t>
      </w:r>
      <w:r>
        <w:rPr>
          <w:rFonts w:hint="eastAsia"/>
        </w:rPr>
        <w:t>ринку</w:t>
      </w:r>
      <w:r>
        <w:t></w:t>
      </w:r>
      <w:r>
        <w:rPr>
          <w:rFonts w:hint="eastAsia"/>
        </w:rPr>
        <w:t>фінансових</w:t>
      </w:r>
      <w:r>
        <w:t></w:t>
      </w:r>
      <w:r>
        <w:rPr>
          <w:rFonts w:hint="eastAsia"/>
        </w:rPr>
        <w:t>активів</w:t>
      </w:r>
      <w:r>
        <w:t></w:t>
      </w:r>
      <w:r>
        <w:t></w:t>
      </w:r>
      <w:r>
        <w:rPr>
          <w:rFonts w:hint="eastAsia"/>
        </w:rPr>
        <w:t>методології</w:t>
      </w:r>
    </w:p>
    <w:p w:rsidR="008F3977" w:rsidRDefault="008F3977" w:rsidP="008F3977">
      <w:r>
        <w:t></w:t>
      </w:r>
      <w:r>
        <w:t></w:t>
      </w:r>
      <w:r>
        <w:t></w:t>
      </w:r>
      <w:r>
        <w:t></w:t>
      </w:r>
      <w:r>
        <w:t></w:t>
      </w:r>
      <w:r>
        <w:t></w:t>
      </w:r>
      <w:r>
        <w:t></w:t>
      </w:r>
      <w:r>
        <w:t></w:t>
      </w:r>
      <w:r>
        <w:t></w:t>
      </w:r>
      <w:r>
        <w:t></w:t>
      </w:r>
      <w:r>
        <w:rPr>
          <w:rFonts w:hint="eastAsia"/>
        </w:rPr>
        <w:t>кластерізації</w:t>
      </w:r>
      <w:r>
        <w:t></w:t>
      </w:r>
      <w:r>
        <w:rPr>
          <w:rFonts w:hint="eastAsia"/>
        </w:rPr>
        <w:t>ринків</w:t>
      </w:r>
      <w:r>
        <w:t></w:t>
      </w:r>
      <w:r>
        <w:rPr>
          <w:rFonts w:hint="eastAsia"/>
        </w:rPr>
        <w:t>фінансових</w:t>
      </w:r>
      <w:r>
        <w:t></w:t>
      </w:r>
      <w:r>
        <w:rPr>
          <w:rFonts w:hint="eastAsia"/>
        </w:rPr>
        <w:t>активів</w:t>
      </w:r>
      <w:r>
        <w:t></w:t>
      </w:r>
      <w:r>
        <w:t></w:t>
      </w:r>
      <w:r>
        <w:rPr>
          <w:rFonts w:hint="eastAsia"/>
        </w:rPr>
        <w:t>критеріїв</w:t>
      </w:r>
      <w:r>
        <w:t></w:t>
      </w:r>
      <w:r>
        <w:rPr>
          <w:rFonts w:hint="eastAsia"/>
        </w:rPr>
        <w:t>результативності</w:t>
      </w:r>
    </w:p>
    <w:p w:rsidR="008F3977" w:rsidRDefault="008F3977" w:rsidP="008F3977">
      <w:r>
        <w:rPr>
          <w:rFonts w:hint="eastAsia"/>
        </w:rPr>
        <w:t>системних</w:t>
      </w:r>
      <w:r>
        <w:t></w:t>
      </w:r>
      <w:r>
        <w:rPr>
          <w:rFonts w:hint="eastAsia"/>
        </w:rPr>
        <w:t>трансформацій</w:t>
      </w:r>
      <w:r>
        <w:t></w:t>
      </w:r>
      <w:r>
        <w:rPr>
          <w:rFonts w:hint="eastAsia"/>
        </w:rPr>
        <w:t>ринку</w:t>
      </w:r>
      <w:r>
        <w:t></w:t>
      </w:r>
      <w:r>
        <w:rPr>
          <w:rFonts w:hint="eastAsia"/>
        </w:rPr>
        <w:t>фінансових</w:t>
      </w:r>
      <w:r>
        <w:t></w:t>
      </w:r>
      <w:r>
        <w:rPr>
          <w:rFonts w:hint="eastAsia"/>
        </w:rPr>
        <w:t>активів</w:t>
      </w:r>
      <w:r>
        <w:t></w:t>
      </w:r>
      <w:r>
        <w:rPr>
          <w:rFonts w:hint="eastAsia"/>
        </w:rPr>
        <w:t>у</w:t>
      </w:r>
      <w:r>
        <w:t></w:t>
      </w:r>
      <w:r>
        <w:rPr>
          <w:rFonts w:hint="eastAsia"/>
        </w:rPr>
        <w:t>контексті</w:t>
      </w:r>
      <w:r>
        <w:t></w:t>
      </w:r>
      <w:r>
        <w:rPr>
          <w:rFonts w:hint="eastAsia"/>
        </w:rPr>
        <w:t>цілей</w:t>
      </w:r>
      <w:r>
        <w:t></w:t>
      </w:r>
      <w:r>
        <w:rPr>
          <w:rFonts w:hint="eastAsia"/>
        </w:rPr>
        <w:t>стійкого</w:t>
      </w:r>
    </w:p>
    <w:p w:rsidR="008F3977" w:rsidRDefault="008F3977" w:rsidP="008F3977">
      <w:r>
        <w:rPr>
          <w:rFonts w:hint="eastAsia"/>
        </w:rPr>
        <w:t>розвитку</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rPr>
          <w:rFonts w:hint="eastAsia"/>
        </w:rPr>
        <w:t>Проведено</w:t>
      </w:r>
      <w:r>
        <w:t></w:t>
      </w:r>
      <w:r>
        <w:rPr>
          <w:rFonts w:hint="eastAsia"/>
        </w:rPr>
        <w:t>аналіз</w:t>
      </w:r>
      <w:r>
        <w:t></w:t>
      </w:r>
      <w:r>
        <w:rPr>
          <w:rFonts w:hint="eastAsia"/>
        </w:rPr>
        <w:t>змін</w:t>
      </w:r>
      <w:r>
        <w:t></w:t>
      </w:r>
      <w:r>
        <w:t></w:t>
      </w:r>
      <w:r>
        <w:rPr>
          <w:rFonts w:hint="eastAsia"/>
        </w:rPr>
        <w:t>що</w:t>
      </w:r>
      <w:r>
        <w:t></w:t>
      </w:r>
      <w:r>
        <w:rPr>
          <w:rFonts w:hint="eastAsia"/>
        </w:rPr>
        <w:t>відбуваються</w:t>
      </w:r>
      <w:r>
        <w:t></w:t>
      </w:r>
      <w:r>
        <w:rPr>
          <w:rFonts w:hint="eastAsia"/>
        </w:rPr>
        <w:t>на</w:t>
      </w:r>
      <w:r>
        <w:t></w:t>
      </w:r>
      <w:r>
        <w:rPr>
          <w:rFonts w:hint="eastAsia"/>
        </w:rPr>
        <w:t>рівні</w:t>
      </w:r>
      <w:r>
        <w:t></w:t>
      </w:r>
      <w:r>
        <w:rPr>
          <w:rFonts w:hint="eastAsia"/>
        </w:rPr>
        <w:t>мікроструктури</w:t>
      </w:r>
      <w:r>
        <w:t></w:t>
      </w:r>
      <w:r>
        <w:rPr>
          <w:rFonts w:hint="eastAsia"/>
        </w:rPr>
        <w:t>ринку</w:t>
      </w:r>
    </w:p>
    <w:p w:rsidR="008F3977" w:rsidRDefault="008F3977" w:rsidP="008F3977">
      <w:r>
        <w:rPr>
          <w:rFonts w:hint="eastAsia"/>
        </w:rPr>
        <w:t>фінансових</w:t>
      </w:r>
      <w:r>
        <w:t></w:t>
      </w:r>
      <w:r>
        <w:rPr>
          <w:rFonts w:hint="eastAsia"/>
        </w:rPr>
        <w:t>активів</w:t>
      </w:r>
      <w:r>
        <w:t></w:t>
      </w:r>
      <w:r>
        <w:t></w:t>
      </w:r>
      <w:r>
        <w:rPr>
          <w:rFonts w:hint="eastAsia"/>
        </w:rPr>
        <w:t>що</w:t>
      </w:r>
      <w:r>
        <w:t></w:t>
      </w:r>
      <w:r>
        <w:rPr>
          <w:rFonts w:hint="eastAsia"/>
        </w:rPr>
        <w:t>дозволило</w:t>
      </w:r>
      <w:r>
        <w:t></w:t>
      </w:r>
      <w:r>
        <w:rPr>
          <w:rFonts w:hint="eastAsia"/>
        </w:rPr>
        <w:t>виявити</w:t>
      </w:r>
      <w:r>
        <w:t></w:t>
      </w:r>
      <w:r>
        <w:rPr>
          <w:rFonts w:hint="eastAsia"/>
        </w:rPr>
        <w:t>довгострокові</w:t>
      </w:r>
      <w:r>
        <w:t></w:t>
      </w:r>
      <w:r>
        <w:rPr>
          <w:rFonts w:hint="eastAsia"/>
        </w:rPr>
        <w:t>зрушення</w:t>
      </w:r>
      <w:r>
        <w:t></w:t>
      </w:r>
      <w:r>
        <w:rPr>
          <w:rFonts w:hint="eastAsia"/>
        </w:rPr>
        <w:t>у</w:t>
      </w:r>
      <w:r>
        <w:t></w:t>
      </w:r>
      <w:r>
        <w:rPr>
          <w:rFonts w:hint="eastAsia"/>
        </w:rPr>
        <w:t>дизайні</w:t>
      </w:r>
    </w:p>
    <w:p w:rsidR="008F3977" w:rsidRDefault="008F3977" w:rsidP="008F3977">
      <w:r>
        <w:rPr>
          <w:rFonts w:hint="eastAsia"/>
        </w:rPr>
        <w:t>ринку</w:t>
      </w:r>
      <w:r>
        <w:t></w:t>
      </w:r>
      <w:r>
        <w:rPr>
          <w:rFonts w:hint="eastAsia"/>
        </w:rPr>
        <w:t>та</w:t>
      </w:r>
      <w:r>
        <w:t></w:t>
      </w:r>
      <w:r>
        <w:rPr>
          <w:rFonts w:hint="eastAsia"/>
        </w:rPr>
        <w:t>правилах</w:t>
      </w:r>
      <w:r>
        <w:t></w:t>
      </w:r>
      <w:r>
        <w:rPr>
          <w:rFonts w:hint="eastAsia"/>
        </w:rPr>
        <w:t>торгівлі</w:t>
      </w:r>
      <w:r>
        <w:t></w:t>
      </w:r>
    </w:p>
    <w:p w:rsidR="008F3977" w:rsidRDefault="008F3977" w:rsidP="008F3977">
      <w:r>
        <w:t></w:t>
      </w:r>
      <w:r>
        <w:t></w:t>
      </w:r>
      <w:r>
        <w:t></w:t>
      </w:r>
    </w:p>
    <w:p w:rsidR="008F3977" w:rsidRDefault="008F3977" w:rsidP="008F3977">
      <w:r>
        <w:rPr>
          <w:rFonts w:hint="eastAsia"/>
        </w:rPr>
        <w:t>–</w:t>
      </w:r>
      <w:r>
        <w:t></w:t>
      </w:r>
      <w:r>
        <w:rPr>
          <w:rFonts w:hint="eastAsia"/>
        </w:rPr>
        <w:t>скорочення</w:t>
      </w:r>
      <w:r>
        <w:t></w:t>
      </w:r>
      <w:r>
        <w:rPr>
          <w:rFonts w:hint="eastAsia"/>
        </w:rPr>
        <w:t>обсягів</w:t>
      </w:r>
      <w:r>
        <w:t></w:t>
      </w:r>
      <w:r>
        <w:rPr>
          <w:rFonts w:hint="eastAsia"/>
        </w:rPr>
        <w:t>традиційної</w:t>
      </w:r>
      <w:r>
        <w:t></w:t>
      </w:r>
      <w:r>
        <w:rPr>
          <w:rFonts w:hint="eastAsia"/>
        </w:rPr>
        <w:t>торгівлі</w:t>
      </w:r>
      <w:r>
        <w:t></w:t>
      </w:r>
      <w:r>
        <w:rPr>
          <w:rFonts w:hint="eastAsia"/>
        </w:rPr>
        <w:t>фінансовими</w:t>
      </w:r>
      <w:r>
        <w:t></w:t>
      </w:r>
      <w:r>
        <w:rPr>
          <w:rFonts w:hint="eastAsia"/>
        </w:rPr>
        <w:t>активами</w:t>
      </w:r>
      <w:r>
        <w:t></w:t>
      </w:r>
      <w:r>
        <w:rPr>
          <w:rFonts w:hint="eastAsia"/>
        </w:rPr>
        <w:t>і</w:t>
      </w:r>
    </w:p>
    <w:p w:rsidR="008F3977" w:rsidRDefault="008F3977" w:rsidP="008F3977">
      <w:r>
        <w:rPr>
          <w:rFonts w:hint="eastAsia"/>
        </w:rPr>
        <w:t>розширення</w:t>
      </w:r>
      <w:r>
        <w:t></w:t>
      </w:r>
      <w:r>
        <w:rPr>
          <w:rFonts w:hint="eastAsia"/>
        </w:rPr>
        <w:t>гібридної</w:t>
      </w:r>
      <w:r>
        <w:t></w:t>
      </w:r>
      <w:r>
        <w:rPr>
          <w:rFonts w:hint="eastAsia"/>
        </w:rPr>
        <w:t>та</w:t>
      </w:r>
      <w:r>
        <w:t></w:t>
      </w:r>
      <w:r>
        <w:rPr>
          <w:rFonts w:hint="eastAsia"/>
        </w:rPr>
        <w:t>електронної</w:t>
      </w:r>
      <w:r>
        <w:t></w:t>
      </w:r>
      <w:r>
        <w:rPr>
          <w:rFonts w:hint="eastAsia"/>
        </w:rPr>
        <w:t>торгівлі</w:t>
      </w:r>
      <w:r>
        <w:t></w:t>
      </w:r>
      <w:r>
        <w:t></w:t>
      </w:r>
      <w:r>
        <w:rPr>
          <w:rFonts w:hint="eastAsia"/>
        </w:rPr>
        <w:t>внаслідок</w:t>
      </w:r>
      <w:r>
        <w:t></w:t>
      </w:r>
      <w:r>
        <w:rPr>
          <w:rFonts w:hint="eastAsia"/>
        </w:rPr>
        <w:t>чого</w:t>
      </w:r>
      <w:r>
        <w:t></w:t>
      </w:r>
      <w:r>
        <w:rPr>
          <w:rFonts w:hint="eastAsia"/>
        </w:rPr>
        <w:t>зростає</w:t>
      </w:r>
    </w:p>
    <w:p w:rsidR="008F3977" w:rsidRDefault="008F3977" w:rsidP="008F3977">
      <w:r>
        <w:rPr>
          <w:rFonts w:hint="eastAsia"/>
        </w:rPr>
        <w:t>інтенсивність</w:t>
      </w:r>
      <w:r>
        <w:t></w:t>
      </w:r>
      <w:r>
        <w:rPr>
          <w:rFonts w:hint="eastAsia"/>
        </w:rPr>
        <w:t>цінової</w:t>
      </w:r>
      <w:r>
        <w:t></w:t>
      </w:r>
      <w:r>
        <w:rPr>
          <w:rFonts w:hint="eastAsia"/>
        </w:rPr>
        <w:t>конкуренції</w:t>
      </w:r>
      <w:r>
        <w:t></w:t>
      </w:r>
      <w:r>
        <w:rPr>
          <w:rFonts w:hint="eastAsia"/>
        </w:rPr>
        <w:t>між</w:t>
      </w:r>
      <w:r>
        <w:t></w:t>
      </w:r>
      <w:r>
        <w:rPr>
          <w:rFonts w:hint="eastAsia"/>
        </w:rPr>
        <w:t>торговцями</w:t>
      </w:r>
      <w:r>
        <w:t></w:t>
      </w:r>
      <w:r>
        <w:t></w:t>
      </w:r>
      <w:r>
        <w:rPr>
          <w:rFonts w:hint="eastAsia"/>
        </w:rPr>
        <w:t>що</w:t>
      </w:r>
      <w:r>
        <w:t></w:t>
      </w:r>
      <w:r>
        <w:rPr>
          <w:rFonts w:hint="eastAsia"/>
        </w:rPr>
        <w:t>обумовлено</w:t>
      </w:r>
      <w:r>
        <w:t></w:t>
      </w:r>
      <w:r>
        <w:rPr>
          <w:rFonts w:hint="eastAsia"/>
        </w:rPr>
        <w:t>специфікою</w:t>
      </w:r>
    </w:p>
    <w:p w:rsidR="008F3977" w:rsidRDefault="008F3977" w:rsidP="008F3977">
      <w:r>
        <w:rPr>
          <w:rFonts w:hint="eastAsia"/>
        </w:rPr>
        <w:t>визначення</w:t>
      </w:r>
      <w:r>
        <w:t></w:t>
      </w:r>
      <w:r>
        <w:rPr>
          <w:rFonts w:hint="eastAsia"/>
        </w:rPr>
        <w:t>цін</w:t>
      </w:r>
      <w:r>
        <w:t></w:t>
      </w:r>
      <w:r>
        <w:rPr>
          <w:rFonts w:hint="eastAsia"/>
        </w:rPr>
        <w:t>на</w:t>
      </w:r>
      <w:r>
        <w:t></w:t>
      </w:r>
      <w:r>
        <w:rPr>
          <w:rFonts w:hint="eastAsia"/>
        </w:rPr>
        <w:t>електронних</w:t>
      </w:r>
      <w:r>
        <w:t></w:t>
      </w:r>
      <w:r>
        <w:rPr>
          <w:rFonts w:hint="eastAsia"/>
        </w:rPr>
        <w:t>платформах</w:t>
      </w:r>
      <w:r>
        <w:t></w:t>
      </w:r>
      <w:r>
        <w:t></w:t>
      </w:r>
      <w:r>
        <w:rPr>
          <w:rFonts w:hint="eastAsia"/>
        </w:rPr>
        <w:t>збільшується</w:t>
      </w:r>
      <w:r>
        <w:t></w:t>
      </w:r>
      <w:r>
        <w:rPr>
          <w:rFonts w:hint="eastAsia"/>
        </w:rPr>
        <w:t>прозорість</w:t>
      </w:r>
      <w:r>
        <w:t></w:t>
      </w:r>
      <w:r>
        <w:rPr>
          <w:rFonts w:hint="eastAsia"/>
        </w:rPr>
        <w:t>ринкових</w:t>
      </w:r>
    </w:p>
    <w:p w:rsidR="008F3977" w:rsidRDefault="008F3977" w:rsidP="008F3977">
      <w:r>
        <w:rPr>
          <w:rFonts w:hint="eastAsia"/>
        </w:rPr>
        <w:t>операцій</w:t>
      </w:r>
      <w:r>
        <w:t></w:t>
      </w:r>
      <w:r>
        <w:t></w:t>
      </w:r>
      <w:r>
        <w:rPr>
          <w:rFonts w:hint="eastAsia"/>
        </w:rPr>
        <w:t>що</w:t>
      </w:r>
      <w:r>
        <w:t></w:t>
      </w:r>
      <w:r>
        <w:rPr>
          <w:rFonts w:hint="eastAsia"/>
        </w:rPr>
        <w:t>підвищує</w:t>
      </w:r>
      <w:r>
        <w:t></w:t>
      </w:r>
      <w:r>
        <w:rPr>
          <w:rFonts w:hint="eastAsia"/>
        </w:rPr>
        <w:t>ефективність</w:t>
      </w:r>
      <w:r>
        <w:t></w:t>
      </w:r>
      <w:r>
        <w:rPr>
          <w:rFonts w:hint="eastAsia"/>
        </w:rPr>
        <w:t>ринку</w:t>
      </w:r>
      <w:r>
        <w:t></w:t>
      </w:r>
      <w:r>
        <w:rPr>
          <w:rFonts w:hint="eastAsia"/>
        </w:rPr>
        <w:t>та</w:t>
      </w:r>
      <w:r>
        <w:t></w:t>
      </w:r>
      <w:r>
        <w:rPr>
          <w:rFonts w:hint="eastAsia"/>
        </w:rPr>
        <w:t>істотно</w:t>
      </w:r>
      <w:r>
        <w:t></w:t>
      </w:r>
      <w:r>
        <w:rPr>
          <w:rFonts w:hint="eastAsia"/>
        </w:rPr>
        <w:t>обмежує</w:t>
      </w:r>
      <w:r>
        <w:t></w:t>
      </w:r>
      <w:r>
        <w:rPr>
          <w:rFonts w:hint="eastAsia"/>
        </w:rPr>
        <w:t>можливості</w:t>
      </w:r>
    </w:p>
    <w:p w:rsidR="008F3977" w:rsidRDefault="008F3977" w:rsidP="008F3977">
      <w:r>
        <w:rPr>
          <w:rFonts w:hint="eastAsia"/>
        </w:rPr>
        <w:t>маніпуляцій</w:t>
      </w:r>
      <w:r>
        <w:t></w:t>
      </w:r>
      <w:r>
        <w:rPr>
          <w:rFonts w:hint="eastAsia"/>
        </w:rPr>
        <w:t>ринком</w:t>
      </w:r>
      <w:r>
        <w:t></w:t>
      </w:r>
      <w:r>
        <w:t></w:t>
      </w:r>
      <w:r>
        <w:rPr>
          <w:rFonts w:hint="eastAsia"/>
        </w:rPr>
        <w:t>відбувається</w:t>
      </w:r>
      <w:r>
        <w:t></w:t>
      </w:r>
      <w:r>
        <w:rPr>
          <w:rFonts w:hint="eastAsia"/>
        </w:rPr>
        <w:t>зниження</w:t>
      </w:r>
      <w:r>
        <w:t></w:t>
      </w:r>
      <w:r>
        <w:rPr>
          <w:rFonts w:hint="eastAsia"/>
        </w:rPr>
        <w:t>операційних</w:t>
      </w:r>
      <w:r>
        <w:t></w:t>
      </w:r>
      <w:r>
        <w:rPr>
          <w:rFonts w:hint="eastAsia"/>
        </w:rPr>
        <w:t>витрат</w:t>
      </w:r>
      <w:r>
        <w:t></w:t>
      </w:r>
      <w:r>
        <w:rPr>
          <w:rFonts w:hint="eastAsia"/>
        </w:rPr>
        <w:t>торгівлі</w:t>
      </w:r>
      <w:r>
        <w:t></w:t>
      </w:r>
    </w:p>
    <w:p w:rsidR="008F3977" w:rsidRDefault="008F3977" w:rsidP="008F3977">
      <w:r>
        <w:rPr>
          <w:rFonts w:hint="eastAsia"/>
        </w:rPr>
        <w:t>–</w:t>
      </w:r>
      <w:r>
        <w:t></w:t>
      </w:r>
      <w:r>
        <w:rPr>
          <w:rFonts w:hint="eastAsia"/>
        </w:rPr>
        <w:t>розширення</w:t>
      </w:r>
      <w:r>
        <w:t></w:t>
      </w:r>
      <w:r>
        <w:rPr>
          <w:rFonts w:hint="eastAsia"/>
        </w:rPr>
        <w:t>інституційних</w:t>
      </w:r>
      <w:r>
        <w:t></w:t>
      </w:r>
      <w:r>
        <w:rPr>
          <w:rFonts w:hint="eastAsia"/>
        </w:rPr>
        <w:t>форм</w:t>
      </w:r>
      <w:r>
        <w:t></w:t>
      </w:r>
      <w:r>
        <w:rPr>
          <w:rFonts w:hint="eastAsia"/>
        </w:rPr>
        <w:t>торгівлі</w:t>
      </w:r>
      <w:r>
        <w:t></w:t>
      </w:r>
      <w:r>
        <w:rPr>
          <w:rFonts w:hint="eastAsia"/>
        </w:rPr>
        <w:t>фінансовими</w:t>
      </w:r>
      <w:r>
        <w:t></w:t>
      </w:r>
      <w:r>
        <w:rPr>
          <w:rFonts w:hint="eastAsia"/>
        </w:rPr>
        <w:t>активами</w:t>
      </w:r>
      <w:r>
        <w:t></w:t>
      </w:r>
    </w:p>
    <w:p w:rsidR="008F3977" w:rsidRDefault="008F3977" w:rsidP="008F3977">
      <w:r>
        <w:rPr>
          <w:rFonts w:hint="eastAsia"/>
        </w:rPr>
        <w:t>регульовані</w:t>
      </w:r>
      <w:r>
        <w:t></w:t>
      </w:r>
      <w:r>
        <w:rPr>
          <w:rFonts w:hint="eastAsia"/>
        </w:rPr>
        <w:t>ринки</w:t>
      </w:r>
      <w:r>
        <w:t></w:t>
      </w:r>
      <w:r>
        <w:t></w:t>
      </w:r>
      <w:r>
        <w:t></w:t>
      </w:r>
      <w:r>
        <w:t></w:t>
      </w:r>
      <w:r>
        <w:t></w:t>
      </w:r>
      <w:r>
        <w:t></w:t>
      </w:r>
      <w:r>
        <w:t></w:t>
      </w:r>
      <w:r>
        <w:t></w:t>
      </w:r>
      <w:r>
        <w:t></w:t>
      </w:r>
      <w:r>
        <w:t></w:t>
      </w:r>
      <w:r>
        <w:t></w:t>
      </w:r>
      <w:r>
        <w:t></w:t>
      </w:r>
      <w:r>
        <w:t></w:t>
      </w:r>
      <w:r>
        <w:t></w:t>
      </w:r>
      <w:r>
        <w:t></w:t>
      </w:r>
      <w:r>
        <w:t></w:t>
      </w:r>
      <w:r>
        <w:t></w:t>
      </w:r>
      <w:r>
        <w:t></w:t>
      </w:r>
      <w:r>
        <w:t></w:t>
      </w:r>
      <w:r>
        <w:t></w:t>
      </w:r>
      <w:r>
        <w:t></w:t>
      </w:r>
      <w:r>
        <w:rPr>
          <w:rFonts w:hint="eastAsia"/>
        </w:rPr>
        <w:t>багатосторонні</w:t>
      </w:r>
      <w:r>
        <w:t></w:t>
      </w:r>
      <w:r>
        <w:rPr>
          <w:rFonts w:hint="eastAsia"/>
        </w:rPr>
        <w:t>системи</w:t>
      </w:r>
      <w:r>
        <w:t></w:t>
      </w:r>
      <w:r>
        <w:rPr>
          <w:rFonts w:hint="eastAsia"/>
        </w:rPr>
        <w:t>торгівлі</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систематичні</w:t>
      </w:r>
    </w:p>
    <w:p w:rsidR="008F3977" w:rsidRDefault="008F3977" w:rsidP="008F3977">
      <w:r>
        <w:rPr>
          <w:rFonts w:hint="eastAsia"/>
        </w:rPr>
        <w:t>інтерналізатори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організовані</w:t>
      </w:r>
      <w:r>
        <w:t></w:t>
      </w:r>
      <w:r>
        <w:rPr>
          <w:rFonts w:hint="eastAsia"/>
        </w:rPr>
        <w:t>торгові</w:t>
      </w:r>
      <w:r>
        <w:t></w:t>
      </w:r>
      <w:r>
        <w:rPr>
          <w:rFonts w:hint="eastAsia"/>
        </w:rPr>
        <w:t>системи</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rPr>
          <w:rFonts w:hint="eastAsia"/>
        </w:rPr>
        <w:t>брокерські</w:t>
      </w:r>
      <w:r>
        <w:t></w:t>
      </w:r>
      <w:r>
        <w:rPr>
          <w:rFonts w:hint="eastAsia"/>
        </w:rPr>
        <w:t>кросингові</w:t>
      </w:r>
      <w:r>
        <w:t></w:t>
      </w:r>
      <w:r>
        <w:rPr>
          <w:rFonts w:hint="eastAsia"/>
        </w:rPr>
        <w:t>системи</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rPr>
          <w:rFonts w:hint="eastAsia"/>
        </w:rPr>
        <w:t>внутрішні</w:t>
      </w:r>
      <w:r>
        <w:t></w:t>
      </w:r>
      <w:r>
        <w:rPr>
          <w:rFonts w:hint="eastAsia"/>
        </w:rPr>
        <w:t>брокерсько</w:t>
      </w:r>
      <w:r>
        <w:t></w:t>
      </w:r>
      <w:r>
        <w:rPr>
          <w:rFonts w:hint="eastAsia"/>
        </w:rPr>
        <w:t>дилерські</w:t>
      </w:r>
      <w:r>
        <w:t></w:t>
      </w:r>
      <w:r>
        <w:rPr>
          <w:rFonts w:hint="eastAsia"/>
        </w:rPr>
        <w:t>системи</w:t>
      </w:r>
      <w:r>
        <w:t></w:t>
      </w:r>
      <w:r>
        <w:rPr>
          <w:rFonts w:hint="eastAsia"/>
        </w:rPr>
        <w:t>маршрутизації</w:t>
      </w:r>
      <w:r>
        <w:t></w:t>
      </w:r>
      <w:r>
        <w:rPr>
          <w:rFonts w:hint="eastAsia"/>
        </w:rPr>
        <w:t>ордерів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електронні</w:t>
      </w:r>
      <w:r>
        <w:t></w:t>
      </w:r>
      <w:r>
        <w:rPr>
          <w:rFonts w:hint="eastAsia"/>
        </w:rPr>
        <w:t>комунікаційні</w:t>
      </w:r>
      <w:r>
        <w:t></w:t>
      </w:r>
      <w:r>
        <w:rPr>
          <w:rFonts w:hint="eastAsia"/>
        </w:rPr>
        <w:t>мережі</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темні</w:t>
      </w:r>
      <w:r>
        <w:t></w:t>
      </w:r>
      <w:r>
        <w:rPr>
          <w:rFonts w:hint="eastAsia"/>
        </w:rPr>
        <w:t>ринки</w:t>
      </w:r>
      <w:r>
        <w:t></w:t>
      </w:r>
      <w:r>
        <w:t></w:t>
      </w:r>
      <w:r>
        <w:t></w:t>
      </w:r>
      <w:r>
        <w:t></w:t>
      </w:r>
      <w:r>
        <w:t></w:t>
      </w:r>
      <w:r>
        <w:t></w:t>
      </w:r>
      <w:r>
        <w:t></w:t>
      </w:r>
      <w:r>
        <w:t></w:t>
      </w:r>
      <w:r>
        <w:t></w:t>
      </w:r>
      <w:r>
        <w:t></w:t>
      </w:r>
      <w:r>
        <w:t></w:t>
      </w:r>
      <w:r>
        <w:t></w:t>
      </w:r>
      <w:r>
        <w:t></w:t>
      </w:r>
      <w:r>
        <w:t></w:t>
      </w:r>
    </w:p>
    <w:p w:rsidR="008F3977" w:rsidRDefault="008F3977" w:rsidP="008F3977">
      <w:r>
        <w:t></w:t>
      </w:r>
      <w:r>
        <w:t></w:t>
      </w:r>
      <w:r>
        <w:rPr>
          <w:rFonts w:hint="eastAsia"/>
        </w:rPr>
        <w:t>глобалізація</w:t>
      </w:r>
      <w:r>
        <w:t></w:t>
      </w:r>
      <w:r>
        <w:rPr>
          <w:rFonts w:hint="eastAsia"/>
        </w:rPr>
        <w:t>ринків</w:t>
      </w:r>
      <w:r>
        <w:t></w:t>
      </w:r>
      <w:r>
        <w:rPr>
          <w:rFonts w:hint="eastAsia"/>
        </w:rPr>
        <w:t>фінансових</w:t>
      </w:r>
      <w:r>
        <w:t></w:t>
      </w:r>
      <w:r>
        <w:rPr>
          <w:rFonts w:hint="eastAsia"/>
        </w:rPr>
        <w:t>активів</w:t>
      </w:r>
      <w:r>
        <w:t></w:t>
      </w:r>
      <w:r>
        <w:rPr>
          <w:rFonts w:hint="eastAsia"/>
        </w:rPr>
        <w:t>стимулює</w:t>
      </w:r>
      <w:r>
        <w:t></w:t>
      </w:r>
      <w:r>
        <w:rPr>
          <w:rFonts w:hint="eastAsia"/>
        </w:rPr>
        <w:t>процес</w:t>
      </w:r>
      <w:r>
        <w:t></w:t>
      </w:r>
      <w:r>
        <w:rPr>
          <w:rFonts w:hint="eastAsia"/>
        </w:rPr>
        <w:t>уніфікації</w:t>
      </w:r>
      <w:r>
        <w:t></w:t>
      </w:r>
      <w:r>
        <w:rPr>
          <w:rFonts w:hint="eastAsia"/>
        </w:rPr>
        <w:t>правил</w:t>
      </w:r>
    </w:p>
    <w:p w:rsidR="008F3977" w:rsidRDefault="008F3977" w:rsidP="008F3977">
      <w:r>
        <w:rPr>
          <w:rFonts w:hint="eastAsia"/>
        </w:rPr>
        <w:t>торгівлі</w:t>
      </w:r>
      <w:r>
        <w:t></w:t>
      </w:r>
      <w:r>
        <w:rPr>
          <w:rFonts w:hint="eastAsia"/>
        </w:rPr>
        <w:t>та</w:t>
      </w:r>
      <w:r>
        <w:t></w:t>
      </w:r>
      <w:r>
        <w:rPr>
          <w:rFonts w:hint="eastAsia"/>
        </w:rPr>
        <w:t>стандартизації</w:t>
      </w:r>
      <w:r>
        <w:t></w:t>
      </w:r>
      <w:r>
        <w:rPr>
          <w:rFonts w:hint="eastAsia"/>
        </w:rPr>
        <w:t>фінансових</w:t>
      </w:r>
      <w:r>
        <w:t></w:t>
      </w:r>
      <w:r>
        <w:rPr>
          <w:rFonts w:hint="eastAsia"/>
        </w:rPr>
        <w:t>контрактів</w:t>
      </w:r>
      <w:r>
        <w:t></w:t>
      </w:r>
      <w:r>
        <w:t></w:t>
      </w:r>
      <w:r>
        <w:rPr>
          <w:rFonts w:hint="eastAsia"/>
        </w:rPr>
        <w:t>традиційно</w:t>
      </w:r>
      <w:r>
        <w:t></w:t>
      </w:r>
      <w:r>
        <w:rPr>
          <w:rFonts w:hint="eastAsia"/>
        </w:rPr>
        <w:t>кожна</w:t>
      </w:r>
      <w:r>
        <w:t></w:t>
      </w:r>
      <w:r>
        <w:rPr>
          <w:rFonts w:hint="eastAsia"/>
        </w:rPr>
        <w:t>біржа</w:t>
      </w:r>
      <w:r>
        <w:t></w:t>
      </w:r>
      <w:r>
        <w:rPr>
          <w:rFonts w:hint="eastAsia"/>
        </w:rPr>
        <w:t>мала</w:t>
      </w:r>
    </w:p>
    <w:p w:rsidR="008F3977" w:rsidRDefault="008F3977" w:rsidP="008F3977">
      <w:r>
        <w:rPr>
          <w:rFonts w:hint="eastAsia"/>
        </w:rPr>
        <w:t>власні</w:t>
      </w:r>
      <w:r>
        <w:t></w:t>
      </w:r>
      <w:r>
        <w:rPr>
          <w:rFonts w:hint="eastAsia"/>
        </w:rPr>
        <w:t>правила</w:t>
      </w:r>
      <w:r>
        <w:t></w:t>
      </w:r>
      <w:r>
        <w:rPr>
          <w:rFonts w:hint="eastAsia"/>
        </w:rPr>
        <w:t>лістингу</w:t>
      </w:r>
      <w:r>
        <w:t></w:t>
      </w:r>
      <w:r>
        <w:t></w:t>
      </w:r>
      <w:r>
        <w:rPr>
          <w:rFonts w:hint="eastAsia"/>
        </w:rPr>
        <w:t>процедури</w:t>
      </w:r>
      <w:r>
        <w:t></w:t>
      </w:r>
      <w:r>
        <w:rPr>
          <w:rFonts w:hint="eastAsia"/>
        </w:rPr>
        <w:t>торгівлі</w:t>
      </w:r>
      <w:r>
        <w:t></w:t>
      </w:r>
      <w:r>
        <w:t></w:t>
      </w:r>
      <w:r>
        <w:rPr>
          <w:rFonts w:hint="eastAsia"/>
        </w:rPr>
        <w:t>номенклатуру</w:t>
      </w:r>
      <w:r>
        <w:t></w:t>
      </w:r>
      <w:r>
        <w:rPr>
          <w:rFonts w:hint="eastAsia"/>
        </w:rPr>
        <w:t>і</w:t>
      </w:r>
      <w:r>
        <w:t></w:t>
      </w:r>
      <w:r>
        <w:rPr>
          <w:rFonts w:hint="eastAsia"/>
        </w:rPr>
        <w:t>специфікацію</w:t>
      </w:r>
    </w:p>
    <w:p w:rsidR="008F3977" w:rsidRDefault="008F3977" w:rsidP="008F3977">
      <w:r>
        <w:rPr>
          <w:rFonts w:hint="eastAsia"/>
        </w:rPr>
        <w:t>похідних</w:t>
      </w:r>
      <w:r>
        <w:t></w:t>
      </w:r>
      <w:r>
        <w:rPr>
          <w:rFonts w:hint="eastAsia"/>
        </w:rPr>
        <w:t>фінансових</w:t>
      </w:r>
      <w:r>
        <w:t></w:t>
      </w:r>
      <w:r>
        <w:rPr>
          <w:rFonts w:hint="eastAsia"/>
        </w:rPr>
        <w:t>інструментів</w:t>
      </w:r>
      <w:r>
        <w:t></w:t>
      </w:r>
      <w:r>
        <w:rPr>
          <w:rFonts w:hint="eastAsia"/>
        </w:rPr>
        <w:t>тощо</w:t>
      </w:r>
      <w:r>
        <w:t></w:t>
      </w:r>
      <w:r>
        <w:t></w:t>
      </w:r>
      <w:r>
        <w:t></w:t>
      </w:r>
      <w:r>
        <w:rPr>
          <w:rFonts w:hint="eastAsia"/>
        </w:rPr>
        <w:t>в</w:t>
      </w:r>
      <w:r>
        <w:t></w:t>
      </w:r>
      <w:r>
        <w:rPr>
          <w:rFonts w:hint="eastAsia"/>
        </w:rPr>
        <w:t>результаті</w:t>
      </w:r>
      <w:r>
        <w:t></w:t>
      </w:r>
      <w:r>
        <w:rPr>
          <w:rFonts w:hint="eastAsia"/>
        </w:rPr>
        <w:t>–</w:t>
      </w:r>
      <w:r>
        <w:t></w:t>
      </w:r>
      <w:r>
        <w:rPr>
          <w:rFonts w:hint="eastAsia"/>
        </w:rPr>
        <w:t>відбувається</w:t>
      </w:r>
      <w:r>
        <w:t></w:t>
      </w:r>
      <w:r>
        <w:rPr>
          <w:rFonts w:hint="eastAsia"/>
        </w:rPr>
        <w:t>зниження</w:t>
      </w:r>
    </w:p>
    <w:p w:rsidR="008F3977" w:rsidRDefault="008F3977" w:rsidP="008F3977">
      <w:r>
        <w:rPr>
          <w:rFonts w:hint="eastAsia"/>
        </w:rPr>
        <w:t>вартості</w:t>
      </w:r>
      <w:r>
        <w:t></w:t>
      </w:r>
      <w:r>
        <w:rPr>
          <w:rFonts w:hint="eastAsia"/>
        </w:rPr>
        <w:t>послуг</w:t>
      </w:r>
      <w:r>
        <w:t></w:t>
      </w:r>
      <w:r>
        <w:t></w:t>
      </w:r>
      <w:r>
        <w:rPr>
          <w:rFonts w:hint="eastAsia"/>
        </w:rPr>
        <w:t>розширення</w:t>
      </w:r>
      <w:r>
        <w:t></w:t>
      </w:r>
      <w:r>
        <w:rPr>
          <w:rFonts w:hint="eastAsia"/>
        </w:rPr>
        <w:t>номенклатури</w:t>
      </w:r>
      <w:r>
        <w:t></w:t>
      </w:r>
      <w:r>
        <w:rPr>
          <w:rFonts w:hint="eastAsia"/>
        </w:rPr>
        <w:t>інструментів</w:t>
      </w:r>
      <w:r>
        <w:t></w:t>
      </w:r>
      <w:r>
        <w:rPr>
          <w:rFonts w:hint="eastAsia"/>
        </w:rPr>
        <w:t>фінансування</w:t>
      </w:r>
      <w:r>
        <w:t></w:t>
      </w:r>
      <w:r>
        <w:rPr>
          <w:rFonts w:hint="eastAsia"/>
        </w:rPr>
        <w:t>та</w:t>
      </w:r>
    </w:p>
    <w:p w:rsidR="008F3977" w:rsidRDefault="008F3977" w:rsidP="008F3977">
      <w:r>
        <w:rPr>
          <w:rFonts w:hint="eastAsia"/>
        </w:rPr>
        <w:t>інвестування</w:t>
      </w:r>
      <w:r>
        <w:t></w:t>
      </w:r>
    </w:p>
    <w:p w:rsidR="008F3977" w:rsidRDefault="008F3977" w:rsidP="008F3977">
      <w:r>
        <w:rPr>
          <w:rFonts w:hint="eastAsia"/>
        </w:rPr>
        <w:t>–</w:t>
      </w:r>
      <w:r>
        <w:t></w:t>
      </w:r>
      <w:r>
        <w:rPr>
          <w:rFonts w:hint="eastAsia"/>
        </w:rPr>
        <w:t>транспарентність</w:t>
      </w:r>
      <w:r>
        <w:t></w:t>
      </w:r>
      <w:r>
        <w:rPr>
          <w:rFonts w:hint="eastAsia"/>
        </w:rPr>
        <w:t>ринку</w:t>
      </w:r>
      <w:r>
        <w:t></w:t>
      </w:r>
      <w:r>
        <w:rPr>
          <w:rFonts w:hint="eastAsia"/>
        </w:rPr>
        <w:t>фінансових</w:t>
      </w:r>
      <w:r>
        <w:t></w:t>
      </w:r>
      <w:r>
        <w:rPr>
          <w:rFonts w:hint="eastAsia"/>
        </w:rPr>
        <w:t>активів</w:t>
      </w:r>
      <w:r>
        <w:t></w:t>
      </w:r>
      <w:r>
        <w:rPr>
          <w:rFonts w:hint="eastAsia"/>
        </w:rPr>
        <w:t>визначається</w:t>
      </w:r>
      <w:r>
        <w:t></w:t>
      </w:r>
      <w:r>
        <w:rPr>
          <w:rFonts w:hint="eastAsia"/>
        </w:rPr>
        <w:t>двома</w:t>
      </w:r>
      <w:r>
        <w:t></w:t>
      </w:r>
      <w:r>
        <w:rPr>
          <w:rFonts w:hint="eastAsia"/>
        </w:rPr>
        <w:t>різнонаправленими</w:t>
      </w:r>
      <w:r>
        <w:t></w:t>
      </w:r>
      <w:r>
        <w:rPr>
          <w:rFonts w:hint="eastAsia"/>
        </w:rPr>
        <w:t>тенденціями</w:t>
      </w:r>
      <w:r>
        <w:t></w:t>
      </w:r>
      <w:r>
        <w:t></w:t>
      </w:r>
      <w:r>
        <w:rPr>
          <w:rFonts w:hint="eastAsia"/>
        </w:rPr>
        <w:t>з</w:t>
      </w:r>
      <w:r>
        <w:t></w:t>
      </w:r>
      <w:r>
        <w:rPr>
          <w:rFonts w:hint="eastAsia"/>
        </w:rPr>
        <w:t>одного</w:t>
      </w:r>
      <w:r>
        <w:t></w:t>
      </w:r>
      <w:r>
        <w:rPr>
          <w:rFonts w:hint="eastAsia"/>
        </w:rPr>
        <w:t>боку</w:t>
      </w:r>
      <w:r>
        <w:t></w:t>
      </w:r>
      <w:r>
        <w:t></w:t>
      </w:r>
      <w:r>
        <w:rPr>
          <w:rFonts w:hint="eastAsia"/>
        </w:rPr>
        <w:t>поширення</w:t>
      </w:r>
      <w:r>
        <w:t></w:t>
      </w:r>
      <w:r>
        <w:rPr>
          <w:rFonts w:hint="eastAsia"/>
        </w:rPr>
        <w:t>інформаційних</w:t>
      </w:r>
    </w:p>
    <w:p w:rsidR="008F3977" w:rsidRDefault="008F3977" w:rsidP="008F3977">
      <w:r>
        <w:rPr>
          <w:rFonts w:hint="eastAsia"/>
        </w:rPr>
        <w:t>технологій</w:t>
      </w:r>
      <w:r>
        <w:t></w:t>
      </w:r>
      <w:r>
        <w:rPr>
          <w:rFonts w:hint="eastAsia"/>
        </w:rPr>
        <w:t>забезпечує</w:t>
      </w:r>
      <w:r>
        <w:t></w:t>
      </w:r>
      <w:r>
        <w:rPr>
          <w:rFonts w:hint="eastAsia"/>
        </w:rPr>
        <w:t>генерування</w:t>
      </w:r>
      <w:r>
        <w:t></w:t>
      </w:r>
      <w:r>
        <w:t></w:t>
      </w:r>
      <w:r>
        <w:rPr>
          <w:rFonts w:hint="eastAsia"/>
        </w:rPr>
        <w:t>можливості</w:t>
      </w:r>
      <w:r>
        <w:t></w:t>
      </w:r>
      <w:r>
        <w:rPr>
          <w:rFonts w:hint="eastAsia"/>
        </w:rPr>
        <w:t>обробки</w:t>
      </w:r>
      <w:r>
        <w:t></w:t>
      </w:r>
      <w:r>
        <w:rPr>
          <w:rFonts w:hint="eastAsia"/>
        </w:rPr>
        <w:t>і</w:t>
      </w:r>
      <w:r>
        <w:t></w:t>
      </w:r>
      <w:r>
        <w:rPr>
          <w:rFonts w:hint="eastAsia"/>
        </w:rPr>
        <w:t>доступ</w:t>
      </w:r>
      <w:r>
        <w:t></w:t>
      </w:r>
      <w:r>
        <w:rPr>
          <w:rFonts w:hint="eastAsia"/>
        </w:rPr>
        <w:t>до</w:t>
      </w:r>
      <w:r>
        <w:t></w:t>
      </w:r>
      <w:r>
        <w:rPr>
          <w:rFonts w:hint="eastAsia"/>
        </w:rPr>
        <w:t>інформації</w:t>
      </w:r>
      <w:r>
        <w:t></w:t>
      </w:r>
    </w:p>
    <w:p w:rsidR="008F3977" w:rsidRDefault="008F3977" w:rsidP="008F3977">
      <w:r>
        <w:rPr>
          <w:rFonts w:hint="eastAsia"/>
        </w:rPr>
        <w:t>з</w:t>
      </w:r>
      <w:r>
        <w:t></w:t>
      </w:r>
      <w:r>
        <w:rPr>
          <w:rFonts w:hint="eastAsia"/>
        </w:rPr>
        <w:t>іншого</w:t>
      </w:r>
      <w:r>
        <w:t></w:t>
      </w:r>
      <w:r>
        <w:rPr>
          <w:rFonts w:hint="eastAsia"/>
        </w:rPr>
        <w:t>–</w:t>
      </w:r>
      <w:r>
        <w:t></w:t>
      </w:r>
      <w:r>
        <w:rPr>
          <w:rFonts w:hint="eastAsia"/>
        </w:rPr>
        <w:t>зниження</w:t>
      </w:r>
      <w:r>
        <w:t></w:t>
      </w:r>
      <w:r>
        <w:rPr>
          <w:rFonts w:hint="eastAsia"/>
        </w:rPr>
        <w:t>бар’єрів</w:t>
      </w:r>
      <w:r>
        <w:t></w:t>
      </w:r>
      <w:r>
        <w:rPr>
          <w:rFonts w:hint="eastAsia"/>
        </w:rPr>
        <w:t>входу</w:t>
      </w:r>
      <w:r>
        <w:t></w:t>
      </w:r>
      <w:r>
        <w:rPr>
          <w:rFonts w:hint="eastAsia"/>
        </w:rPr>
        <w:t>у</w:t>
      </w:r>
      <w:r>
        <w:t></w:t>
      </w:r>
      <w:r>
        <w:rPr>
          <w:rFonts w:hint="eastAsia"/>
        </w:rPr>
        <w:t>сферу</w:t>
      </w:r>
      <w:r>
        <w:t></w:t>
      </w:r>
      <w:r>
        <w:rPr>
          <w:rFonts w:hint="eastAsia"/>
        </w:rPr>
        <w:t>організації</w:t>
      </w:r>
      <w:r>
        <w:t></w:t>
      </w:r>
      <w:r>
        <w:rPr>
          <w:rFonts w:hint="eastAsia"/>
        </w:rPr>
        <w:t>торгівлі</w:t>
      </w:r>
      <w:r>
        <w:t></w:t>
      </w:r>
      <w:r>
        <w:rPr>
          <w:rFonts w:hint="eastAsia"/>
        </w:rPr>
        <w:t>завдяки</w:t>
      </w:r>
      <w:r>
        <w:t></w:t>
      </w:r>
      <w:r>
        <w:rPr>
          <w:rFonts w:hint="eastAsia"/>
        </w:rPr>
        <w:t>тим</w:t>
      </w:r>
      <w:r>
        <w:t></w:t>
      </w:r>
      <w:r>
        <w:rPr>
          <w:rFonts w:hint="eastAsia"/>
        </w:rPr>
        <w:t>же</w:t>
      </w:r>
    </w:p>
    <w:p w:rsidR="008F3977" w:rsidRDefault="008F3977" w:rsidP="008F3977">
      <w:r>
        <w:rPr>
          <w:rFonts w:hint="eastAsia"/>
        </w:rPr>
        <w:t>інформаційним</w:t>
      </w:r>
      <w:r>
        <w:t></w:t>
      </w:r>
      <w:r>
        <w:rPr>
          <w:rFonts w:hint="eastAsia"/>
        </w:rPr>
        <w:t>технологіям</w:t>
      </w:r>
      <w:r>
        <w:t></w:t>
      </w:r>
      <w:r>
        <w:rPr>
          <w:rFonts w:hint="eastAsia"/>
        </w:rPr>
        <w:t>створює</w:t>
      </w:r>
      <w:r>
        <w:t></w:t>
      </w:r>
      <w:r>
        <w:rPr>
          <w:rFonts w:hint="eastAsia"/>
        </w:rPr>
        <w:t>можливості</w:t>
      </w:r>
      <w:r>
        <w:t></w:t>
      </w:r>
      <w:r>
        <w:rPr>
          <w:rFonts w:hint="eastAsia"/>
        </w:rPr>
        <w:t>входу</w:t>
      </w:r>
      <w:r>
        <w:t></w:t>
      </w:r>
      <w:r>
        <w:rPr>
          <w:rFonts w:hint="eastAsia"/>
        </w:rPr>
        <w:t>в</w:t>
      </w:r>
      <w:r>
        <w:t></w:t>
      </w:r>
      <w:r>
        <w:rPr>
          <w:rFonts w:hint="eastAsia"/>
        </w:rPr>
        <w:t>галузь</w:t>
      </w:r>
      <w:r>
        <w:t></w:t>
      </w:r>
      <w:r>
        <w:rPr>
          <w:rFonts w:hint="eastAsia"/>
        </w:rPr>
        <w:t>нових</w:t>
      </w:r>
      <w:r>
        <w:t></w:t>
      </w:r>
      <w:r>
        <w:rPr>
          <w:rFonts w:hint="eastAsia"/>
        </w:rPr>
        <w:t>суб’єктів</w:t>
      </w:r>
    </w:p>
    <w:p w:rsidR="008F3977" w:rsidRDefault="008F3977" w:rsidP="008F3977">
      <w:r>
        <w:t></w:t>
      </w:r>
      <w:r>
        <w:rPr>
          <w:rFonts w:hint="eastAsia"/>
        </w:rPr>
        <w:t>зокрема</w:t>
      </w:r>
      <w:r>
        <w:t></w:t>
      </w:r>
      <w:r>
        <w:rPr>
          <w:rFonts w:hint="eastAsia"/>
        </w:rPr>
        <w:t>віртуальних</w:t>
      </w:r>
      <w:r>
        <w:t></w:t>
      </w:r>
      <w:r>
        <w:t></w:t>
      </w:r>
      <w:r>
        <w:rPr>
          <w:rFonts w:hint="eastAsia"/>
        </w:rPr>
        <w:t>як</w:t>
      </w:r>
      <w:r>
        <w:t></w:t>
      </w:r>
      <w:r>
        <w:rPr>
          <w:rFonts w:hint="eastAsia"/>
        </w:rPr>
        <w:t>робо</w:t>
      </w:r>
      <w:r>
        <w:t></w:t>
      </w:r>
      <w:r>
        <w:rPr>
          <w:rFonts w:hint="eastAsia"/>
        </w:rPr>
        <w:t>едвайзери</w:t>
      </w:r>
      <w:r>
        <w:t></w:t>
      </w:r>
      <w:r>
        <w:rPr>
          <w:rFonts w:hint="eastAsia"/>
        </w:rPr>
        <w:t>чи</w:t>
      </w:r>
      <w:r>
        <w:t></w:t>
      </w:r>
      <w:r>
        <w:rPr>
          <w:rFonts w:hint="eastAsia"/>
        </w:rPr>
        <w:t>роботи</w:t>
      </w:r>
      <w:r>
        <w:t></w:t>
      </w:r>
      <w:r>
        <w:rPr>
          <w:rFonts w:hint="eastAsia"/>
        </w:rPr>
        <w:t>торговці</w:t>
      </w:r>
      <w:r>
        <w:t></w:t>
      </w:r>
      <w:r>
        <w:t></w:t>
      </w:r>
    </w:p>
    <w:p w:rsidR="008F3977" w:rsidRDefault="008F3977" w:rsidP="008F3977">
      <w:r>
        <w:t></w:t>
      </w:r>
      <w:r>
        <w:t></w:t>
      </w:r>
      <w:r>
        <w:t></w:t>
      </w:r>
      <w:r>
        <w:rPr>
          <w:rFonts w:hint="eastAsia"/>
        </w:rPr>
        <w:t>Дескриптивний</w:t>
      </w:r>
      <w:r>
        <w:t></w:t>
      </w:r>
      <w:r>
        <w:rPr>
          <w:rFonts w:hint="eastAsia"/>
        </w:rPr>
        <w:t>аналіз</w:t>
      </w:r>
      <w:r>
        <w:t></w:t>
      </w:r>
      <w:r>
        <w:rPr>
          <w:rFonts w:hint="eastAsia"/>
        </w:rPr>
        <w:t>процесу</w:t>
      </w:r>
      <w:r>
        <w:t></w:t>
      </w:r>
      <w:r>
        <w:rPr>
          <w:rFonts w:hint="eastAsia"/>
        </w:rPr>
        <w:t>модифікації</w:t>
      </w:r>
      <w:r>
        <w:t></w:t>
      </w:r>
      <w:r>
        <w:rPr>
          <w:rFonts w:hint="eastAsia"/>
        </w:rPr>
        <w:t>бізнес</w:t>
      </w:r>
      <w:r>
        <w:t></w:t>
      </w:r>
      <w:r>
        <w:rPr>
          <w:rFonts w:hint="eastAsia"/>
        </w:rPr>
        <w:t>моделей</w:t>
      </w:r>
      <w:r>
        <w:t></w:t>
      </w:r>
      <w:r>
        <w:rPr>
          <w:rFonts w:hint="eastAsia"/>
        </w:rPr>
        <w:t>акторів</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дозволив</w:t>
      </w:r>
      <w:r>
        <w:t></w:t>
      </w:r>
      <w:r>
        <w:rPr>
          <w:rFonts w:hint="eastAsia"/>
        </w:rPr>
        <w:t>встановити</w:t>
      </w:r>
      <w:r>
        <w:t></w:t>
      </w:r>
      <w:r>
        <w:t></w:t>
      </w:r>
      <w:r>
        <w:rPr>
          <w:rFonts w:hint="eastAsia"/>
        </w:rPr>
        <w:t>що</w:t>
      </w:r>
      <w:r>
        <w:t></w:t>
      </w:r>
      <w:r>
        <w:rPr>
          <w:rFonts w:hint="eastAsia"/>
        </w:rPr>
        <w:t>основним</w:t>
      </w:r>
      <w:r>
        <w:t></w:t>
      </w:r>
      <w:r>
        <w:rPr>
          <w:rFonts w:hint="eastAsia"/>
        </w:rPr>
        <w:t>рушієм</w:t>
      </w:r>
      <w:r>
        <w:t></w:t>
      </w:r>
      <w:r>
        <w:rPr>
          <w:rFonts w:hint="eastAsia"/>
        </w:rPr>
        <w:t>змін</w:t>
      </w:r>
      <w:r>
        <w:t></w:t>
      </w:r>
      <w:r>
        <w:rPr>
          <w:rFonts w:hint="eastAsia"/>
        </w:rPr>
        <w:t>у</w:t>
      </w:r>
      <w:r>
        <w:t></w:t>
      </w:r>
      <w:r>
        <w:rPr>
          <w:rFonts w:hint="eastAsia"/>
        </w:rPr>
        <w:t>цій</w:t>
      </w:r>
      <w:r>
        <w:t></w:t>
      </w:r>
      <w:r>
        <w:rPr>
          <w:rFonts w:hint="eastAsia"/>
        </w:rPr>
        <w:t>сфері</w:t>
      </w:r>
    </w:p>
    <w:p w:rsidR="008F3977" w:rsidRDefault="008F3977" w:rsidP="008F3977">
      <w:r>
        <w:rPr>
          <w:rFonts w:hint="eastAsia"/>
        </w:rPr>
        <w:t>виступає</w:t>
      </w:r>
      <w:r>
        <w:t></w:t>
      </w:r>
      <w:r>
        <w:rPr>
          <w:rFonts w:hint="eastAsia"/>
        </w:rPr>
        <w:t>прогрес</w:t>
      </w:r>
      <w:r>
        <w:t></w:t>
      </w:r>
      <w:r>
        <w:rPr>
          <w:rFonts w:hint="eastAsia"/>
        </w:rPr>
        <w:t>в</w:t>
      </w:r>
      <w:r>
        <w:t></w:t>
      </w:r>
      <w:r>
        <w:rPr>
          <w:rFonts w:hint="eastAsia"/>
        </w:rPr>
        <w:t>інформаційно</w:t>
      </w:r>
      <w:r>
        <w:t></w:t>
      </w:r>
      <w:r>
        <w:rPr>
          <w:rFonts w:hint="eastAsia"/>
        </w:rPr>
        <w:t>комунікаційних</w:t>
      </w:r>
      <w:r>
        <w:t></w:t>
      </w:r>
      <w:r>
        <w:rPr>
          <w:rFonts w:hint="eastAsia"/>
        </w:rPr>
        <w:t>технологіях</w:t>
      </w:r>
      <w:r>
        <w:t></w:t>
      </w:r>
      <w:r>
        <w:rPr>
          <w:rFonts w:hint="eastAsia"/>
        </w:rPr>
        <w:t>–</w:t>
      </w:r>
      <w:r>
        <w:t></w:t>
      </w:r>
      <w:r>
        <w:rPr>
          <w:rFonts w:hint="eastAsia"/>
        </w:rPr>
        <w:t>системи</w:t>
      </w:r>
      <w:r>
        <w:t></w:t>
      </w:r>
      <w:r>
        <w:rPr>
          <w:rFonts w:hint="eastAsia"/>
        </w:rPr>
        <w:t>торгівлі</w:t>
      </w:r>
    </w:p>
    <w:p w:rsidR="008F3977" w:rsidRDefault="008F3977" w:rsidP="008F3977">
      <w:r>
        <w:rPr>
          <w:rFonts w:hint="eastAsia"/>
        </w:rPr>
        <w:t>фінансовими</w:t>
      </w:r>
      <w:r>
        <w:t></w:t>
      </w:r>
      <w:r>
        <w:rPr>
          <w:rFonts w:hint="eastAsia"/>
        </w:rPr>
        <w:t>активами</w:t>
      </w:r>
      <w:r>
        <w:t></w:t>
      </w:r>
      <w:r>
        <w:rPr>
          <w:rFonts w:hint="eastAsia"/>
        </w:rPr>
        <w:t>консолідуються</w:t>
      </w:r>
      <w:r>
        <w:t></w:t>
      </w:r>
      <w:r>
        <w:rPr>
          <w:rFonts w:hint="eastAsia"/>
        </w:rPr>
        <w:t>і</w:t>
      </w:r>
      <w:r>
        <w:t></w:t>
      </w:r>
      <w:r>
        <w:rPr>
          <w:rFonts w:hint="eastAsia"/>
        </w:rPr>
        <w:t>набувають</w:t>
      </w:r>
      <w:r>
        <w:t></w:t>
      </w:r>
      <w:r>
        <w:rPr>
          <w:rFonts w:hint="eastAsia"/>
        </w:rPr>
        <w:t>глобального</w:t>
      </w:r>
      <w:r>
        <w:t></w:t>
      </w:r>
      <w:r>
        <w:rPr>
          <w:rFonts w:hint="eastAsia"/>
        </w:rPr>
        <w:t>характеру</w:t>
      </w:r>
      <w:r>
        <w:t></w:t>
      </w:r>
      <w:r>
        <w:t></w:t>
      </w:r>
    </w:p>
    <w:p w:rsidR="008F3977" w:rsidRDefault="008F3977" w:rsidP="008F3977">
      <w:r>
        <w:t></w:t>
      </w:r>
      <w:r>
        <w:t></w:t>
      </w:r>
      <w:r>
        <w:t></w:t>
      </w:r>
    </w:p>
    <w:p w:rsidR="008F3977" w:rsidRDefault="008F3977" w:rsidP="008F3977">
      <w:r>
        <w:rPr>
          <w:rFonts w:hint="eastAsia"/>
        </w:rPr>
        <w:t>зниження</w:t>
      </w:r>
      <w:r>
        <w:t></w:t>
      </w:r>
      <w:r>
        <w:rPr>
          <w:rFonts w:hint="eastAsia"/>
        </w:rPr>
        <w:t>бар’єрів</w:t>
      </w:r>
      <w:r>
        <w:t></w:t>
      </w:r>
      <w:r>
        <w:rPr>
          <w:rFonts w:hint="eastAsia"/>
        </w:rPr>
        <w:t>входу</w:t>
      </w:r>
      <w:r>
        <w:t></w:t>
      </w:r>
      <w:r>
        <w:rPr>
          <w:rFonts w:hint="eastAsia"/>
        </w:rPr>
        <w:t>на</w:t>
      </w:r>
      <w:r>
        <w:t></w:t>
      </w:r>
      <w:r>
        <w:rPr>
          <w:rFonts w:hint="eastAsia"/>
        </w:rPr>
        <w:t>ринок</w:t>
      </w:r>
      <w:r>
        <w:t></w:t>
      </w:r>
      <w:r>
        <w:t></w:t>
      </w:r>
      <w:r>
        <w:rPr>
          <w:rFonts w:hint="eastAsia"/>
        </w:rPr>
        <w:t>спрощення</w:t>
      </w:r>
      <w:r>
        <w:t></w:t>
      </w:r>
      <w:r>
        <w:rPr>
          <w:rFonts w:hint="eastAsia"/>
        </w:rPr>
        <w:t>комунікації</w:t>
      </w:r>
      <w:r>
        <w:t></w:t>
      </w:r>
      <w:r>
        <w:rPr>
          <w:rFonts w:hint="eastAsia"/>
        </w:rPr>
        <w:t>між</w:t>
      </w:r>
      <w:r>
        <w:t></w:t>
      </w:r>
      <w:r>
        <w:rPr>
          <w:rFonts w:hint="eastAsia"/>
        </w:rPr>
        <w:t>агентами</w:t>
      </w:r>
      <w:r>
        <w:t></w:t>
      </w:r>
    </w:p>
    <w:p w:rsidR="008F3977" w:rsidRDefault="008F3977" w:rsidP="008F3977">
      <w:r>
        <w:rPr>
          <w:rFonts w:hint="eastAsia"/>
        </w:rPr>
        <w:t>скорочення</w:t>
      </w:r>
      <w:r>
        <w:t></w:t>
      </w:r>
      <w:r>
        <w:rPr>
          <w:rFonts w:hint="eastAsia"/>
        </w:rPr>
        <w:t>вимог</w:t>
      </w:r>
      <w:r>
        <w:t></w:t>
      </w:r>
      <w:r>
        <w:rPr>
          <w:rFonts w:hint="eastAsia"/>
        </w:rPr>
        <w:t>до</w:t>
      </w:r>
      <w:r>
        <w:t></w:t>
      </w:r>
      <w:r>
        <w:rPr>
          <w:rFonts w:hint="eastAsia"/>
        </w:rPr>
        <w:t>початкового</w:t>
      </w:r>
      <w:r>
        <w:t></w:t>
      </w:r>
      <w:r>
        <w:rPr>
          <w:rFonts w:hint="eastAsia"/>
        </w:rPr>
        <w:t>капіталу</w:t>
      </w:r>
      <w:r>
        <w:t></w:t>
      </w:r>
      <w:r>
        <w:t></w:t>
      </w:r>
      <w:r>
        <w:rPr>
          <w:rFonts w:hint="eastAsia"/>
        </w:rPr>
        <w:t>Це</w:t>
      </w:r>
      <w:r>
        <w:t></w:t>
      </w:r>
      <w:r>
        <w:rPr>
          <w:rFonts w:hint="eastAsia"/>
        </w:rPr>
        <w:t>протиріччя</w:t>
      </w:r>
      <w:r>
        <w:t></w:t>
      </w:r>
      <w:r>
        <w:rPr>
          <w:rFonts w:hint="eastAsia"/>
        </w:rPr>
        <w:t>є</w:t>
      </w:r>
      <w:r>
        <w:t></w:t>
      </w:r>
      <w:r>
        <w:rPr>
          <w:rFonts w:hint="eastAsia"/>
        </w:rPr>
        <w:t>наразі</w:t>
      </w:r>
      <w:r>
        <w:t></w:t>
      </w:r>
      <w:r>
        <w:rPr>
          <w:rFonts w:hint="eastAsia"/>
        </w:rPr>
        <w:t>основним</w:t>
      </w:r>
    </w:p>
    <w:p w:rsidR="008F3977" w:rsidRDefault="008F3977" w:rsidP="008F3977">
      <w:r>
        <w:rPr>
          <w:rFonts w:hint="eastAsia"/>
        </w:rPr>
        <w:t>фактором</w:t>
      </w:r>
      <w:r>
        <w:t></w:t>
      </w:r>
      <w:r>
        <w:rPr>
          <w:rFonts w:hint="eastAsia"/>
        </w:rPr>
        <w:t>змін</w:t>
      </w:r>
      <w:r>
        <w:t></w:t>
      </w:r>
      <w:r>
        <w:rPr>
          <w:rFonts w:hint="eastAsia"/>
        </w:rPr>
        <w:t>у</w:t>
      </w:r>
      <w:r>
        <w:t></w:t>
      </w:r>
      <w:r>
        <w:rPr>
          <w:rFonts w:hint="eastAsia"/>
        </w:rPr>
        <w:t>характері</w:t>
      </w:r>
      <w:r>
        <w:t></w:t>
      </w:r>
      <w:r>
        <w:rPr>
          <w:rFonts w:hint="eastAsia"/>
        </w:rPr>
        <w:t>та</w:t>
      </w:r>
      <w:r>
        <w:t></w:t>
      </w:r>
      <w:r>
        <w:rPr>
          <w:rFonts w:hint="eastAsia"/>
        </w:rPr>
        <w:t>проявах</w:t>
      </w:r>
      <w:r>
        <w:t></w:t>
      </w:r>
      <w:r>
        <w:rPr>
          <w:rFonts w:hint="eastAsia"/>
        </w:rPr>
        <w:t>конкуренції</w:t>
      </w:r>
      <w:r>
        <w:t></w:t>
      </w:r>
      <w:r>
        <w:rPr>
          <w:rFonts w:hint="eastAsia"/>
        </w:rPr>
        <w:t>на</w:t>
      </w:r>
      <w:r>
        <w:t></w:t>
      </w:r>
      <w:r>
        <w:rPr>
          <w:rFonts w:hint="eastAsia"/>
        </w:rPr>
        <w:t>ринку</w:t>
      </w:r>
      <w:r>
        <w:t></w:t>
      </w:r>
      <w:r>
        <w:rPr>
          <w:rFonts w:hint="eastAsia"/>
        </w:rPr>
        <w:t>фінансових</w:t>
      </w:r>
      <w:r>
        <w:t></w:t>
      </w:r>
      <w:r>
        <w:rPr>
          <w:rFonts w:hint="eastAsia"/>
        </w:rPr>
        <w:t>активів</w:t>
      </w:r>
    </w:p>
    <w:p w:rsidR="008F3977" w:rsidRDefault="008F3977" w:rsidP="008F3977">
      <w:r>
        <w:rPr>
          <w:rFonts w:hint="eastAsia"/>
        </w:rPr>
        <w:t>–</w:t>
      </w:r>
      <w:r>
        <w:t></w:t>
      </w:r>
      <w:r>
        <w:rPr>
          <w:rFonts w:hint="eastAsia"/>
        </w:rPr>
        <w:t>її</w:t>
      </w:r>
      <w:r>
        <w:t></w:t>
      </w:r>
      <w:r>
        <w:rPr>
          <w:rFonts w:hint="eastAsia"/>
        </w:rPr>
        <w:t>інтенсивність</w:t>
      </w:r>
      <w:r>
        <w:t></w:t>
      </w:r>
      <w:r>
        <w:rPr>
          <w:rFonts w:hint="eastAsia"/>
        </w:rPr>
        <w:t>знижується</w:t>
      </w:r>
      <w:r>
        <w:t></w:t>
      </w:r>
      <w:r>
        <w:rPr>
          <w:rFonts w:hint="eastAsia"/>
        </w:rPr>
        <w:t>в</w:t>
      </w:r>
      <w:r>
        <w:t></w:t>
      </w:r>
      <w:r>
        <w:rPr>
          <w:rFonts w:hint="eastAsia"/>
        </w:rPr>
        <w:t>одних</w:t>
      </w:r>
      <w:r>
        <w:t></w:t>
      </w:r>
      <w:r>
        <w:rPr>
          <w:rFonts w:hint="eastAsia"/>
        </w:rPr>
        <w:t>сегментах</w:t>
      </w:r>
      <w:r>
        <w:t></w:t>
      </w:r>
      <w:r>
        <w:rPr>
          <w:rFonts w:hint="eastAsia"/>
        </w:rPr>
        <w:t>і</w:t>
      </w:r>
      <w:r>
        <w:t></w:t>
      </w:r>
      <w:r>
        <w:rPr>
          <w:rFonts w:hint="eastAsia"/>
        </w:rPr>
        <w:t>зростає</w:t>
      </w:r>
      <w:r>
        <w:t></w:t>
      </w:r>
      <w:r>
        <w:rPr>
          <w:rFonts w:hint="eastAsia"/>
        </w:rPr>
        <w:t>в</w:t>
      </w:r>
      <w:r>
        <w:t></w:t>
      </w:r>
      <w:r>
        <w:rPr>
          <w:rFonts w:hint="eastAsia"/>
        </w:rPr>
        <w:t>інших</w:t>
      </w:r>
      <w:r>
        <w:t></w:t>
      </w:r>
      <w:r>
        <w:t></w:t>
      </w:r>
      <w:r>
        <w:rPr>
          <w:rFonts w:hint="eastAsia"/>
        </w:rPr>
        <w:t>де</w:t>
      </w:r>
      <w:r>
        <w:t></w:t>
      </w:r>
      <w:r>
        <w:rPr>
          <w:rFonts w:hint="eastAsia"/>
        </w:rPr>
        <w:t>операції</w:t>
      </w:r>
    </w:p>
    <w:p w:rsidR="008F3977" w:rsidRDefault="008F3977" w:rsidP="008F3977">
      <w:r>
        <w:rPr>
          <w:rFonts w:hint="eastAsia"/>
        </w:rPr>
        <w:t>стандартизовані</w:t>
      </w:r>
      <w:r>
        <w:t></w:t>
      </w:r>
      <w:r>
        <w:t></w:t>
      </w:r>
      <w:r>
        <w:rPr>
          <w:rFonts w:hint="eastAsia"/>
        </w:rPr>
        <w:t>виконуються</w:t>
      </w:r>
      <w:r>
        <w:t></w:t>
      </w:r>
      <w:r>
        <w:rPr>
          <w:rFonts w:hint="eastAsia"/>
        </w:rPr>
        <w:t>згідно</w:t>
      </w:r>
      <w:r>
        <w:t></w:t>
      </w:r>
      <w:r>
        <w:rPr>
          <w:rFonts w:hint="eastAsia"/>
        </w:rPr>
        <w:t>з</w:t>
      </w:r>
      <w:r>
        <w:t></w:t>
      </w:r>
      <w:r>
        <w:rPr>
          <w:rFonts w:hint="eastAsia"/>
        </w:rPr>
        <w:t>певними</w:t>
      </w:r>
      <w:r>
        <w:t></w:t>
      </w:r>
      <w:r>
        <w:rPr>
          <w:rFonts w:hint="eastAsia"/>
        </w:rPr>
        <w:t>правилами</w:t>
      </w:r>
      <w:r>
        <w:t></w:t>
      </w:r>
      <w:r>
        <w:t></w:t>
      </w:r>
      <w:r>
        <w:rPr>
          <w:rFonts w:hint="eastAsia"/>
        </w:rPr>
        <w:t>не</w:t>
      </w:r>
      <w:r>
        <w:t></w:t>
      </w:r>
      <w:r>
        <w:rPr>
          <w:rFonts w:hint="eastAsia"/>
        </w:rPr>
        <w:t>вимагають</w:t>
      </w:r>
    </w:p>
    <w:p w:rsidR="008F3977" w:rsidRDefault="008F3977" w:rsidP="008F3977">
      <w:r>
        <w:rPr>
          <w:rFonts w:hint="eastAsia"/>
        </w:rPr>
        <w:t>високих</w:t>
      </w:r>
      <w:r>
        <w:t></w:t>
      </w:r>
      <w:r>
        <w:rPr>
          <w:rFonts w:hint="eastAsia"/>
        </w:rPr>
        <w:t>початкових</w:t>
      </w:r>
      <w:r>
        <w:t></w:t>
      </w:r>
      <w:r>
        <w:rPr>
          <w:rFonts w:hint="eastAsia"/>
        </w:rPr>
        <w:t>капіталовкладень</w:t>
      </w:r>
      <w:r>
        <w:t></w:t>
      </w:r>
      <w:r>
        <w:rPr>
          <w:rFonts w:hint="eastAsia"/>
        </w:rPr>
        <w:t>і</w:t>
      </w:r>
      <w:r>
        <w:t></w:t>
      </w:r>
      <w:r>
        <w:rPr>
          <w:rFonts w:hint="eastAsia"/>
        </w:rPr>
        <w:t>можуть</w:t>
      </w:r>
      <w:r>
        <w:t></w:t>
      </w:r>
      <w:r>
        <w:rPr>
          <w:rFonts w:hint="eastAsia"/>
        </w:rPr>
        <w:t>проводитися</w:t>
      </w:r>
      <w:r>
        <w:t></w:t>
      </w:r>
      <w:r>
        <w:rPr>
          <w:rFonts w:hint="eastAsia"/>
        </w:rPr>
        <w:t>з</w:t>
      </w:r>
      <w:r>
        <w:t></w:t>
      </w:r>
      <w:r>
        <w:rPr>
          <w:rFonts w:hint="eastAsia"/>
        </w:rPr>
        <w:t>використанням</w:t>
      </w:r>
    </w:p>
    <w:p w:rsidR="008F3977" w:rsidRDefault="008F3977" w:rsidP="008F3977">
      <w:r>
        <w:rPr>
          <w:rFonts w:hint="eastAsia"/>
        </w:rPr>
        <w:t>переваг</w:t>
      </w:r>
      <w:r>
        <w:t></w:t>
      </w:r>
      <w:r>
        <w:rPr>
          <w:rFonts w:hint="eastAsia"/>
        </w:rPr>
        <w:t>цифрових</w:t>
      </w:r>
      <w:r>
        <w:t></w:t>
      </w:r>
      <w:r>
        <w:rPr>
          <w:rFonts w:hint="eastAsia"/>
        </w:rPr>
        <w:t>технологій</w:t>
      </w:r>
      <w:r>
        <w:t></w:t>
      </w:r>
      <w:r>
        <w:t></w:t>
      </w:r>
      <w:r>
        <w:rPr>
          <w:rFonts w:hint="eastAsia"/>
        </w:rPr>
        <w:t>брокерська</w:t>
      </w:r>
      <w:r>
        <w:t></w:t>
      </w:r>
      <w:r>
        <w:rPr>
          <w:rFonts w:hint="eastAsia"/>
        </w:rPr>
        <w:t>діяльність</w:t>
      </w:r>
      <w:r>
        <w:t></w:t>
      </w:r>
      <w:r>
        <w:t></w:t>
      </w:r>
      <w:r>
        <w:rPr>
          <w:rFonts w:hint="eastAsia"/>
        </w:rPr>
        <w:t>торгівельні</w:t>
      </w:r>
      <w:r>
        <w:t></w:t>
      </w:r>
      <w:r>
        <w:rPr>
          <w:rFonts w:hint="eastAsia"/>
        </w:rPr>
        <w:t>майданчики</w:t>
      </w:r>
      <w:r>
        <w:t></w:t>
      </w:r>
      <w:r>
        <w:t></w:t>
      </w:r>
    </w:p>
    <w:p w:rsidR="008F3977" w:rsidRDefault="008F3977" w:rsidP="008F3977">
      <w:r>
        <w:rPr>
          <w:rFonts w:hint="eastAsia"/>
        </w:rPr>
        <w:t>У</w:t>
      </w:r>
      <w:r>
        <w:t></w:t>
      </w:r>
      <w:r>
        <w:rPr>
          <w:rFonts w:hint="eastAsia"/>
        </w:rPr>
        <w:t>сферах</w:t>
      </w:r>
      <w:r>
        <w:t></w:t>
      </w:r>
      <w:r>
        <w:t></w:t>
      </w:r>
      <w:r>
        <w:rPr>
          <w:rFonts w:hint="eastAsia"/>
        </w:rPr>
        <w:t>які</w:t>
      </w:r>
      <w:r>
        <w:t></w:t>
      </w:r>
      <w:r>
        <w:rPr>
          <w:rFonts w:hint="eastAsia"/>
        </w:rPr>
        <w:t>вимагають</w:t>
      </w:r>
      <w:r>
        <w:t></w:t>
      </w:r>
      <w:r>
        <w:rPr>
          <w:rFonts w:hint="eastAsia"/>
        </w:rPr>
        <w:t>від</w:t>
      </w:r>
      <w:r>
        <w:t></w:t>
      </w:r>
      <w:r>
        <w:rPr>
          <w:rFonts w:hint="eastAsia"/>
        </w:rPr>
        <w:t>агентів</w:t>
      </w:r>
      <w:r>
        <w:t></w:t>
      </w:r>
      <w:r>
        <w:rPr>
          <w:rFonts w:hint="eastAsia"/>
        </w:rPr>
        <w:t>більш</w:t>
      </w:r>
      <w:r>
        <w:t></w:t>
      </w:r>
      <w:r>
        <w:rPr>
          <w:rFonts w:hint="eastAsia"/>
        </w:rPr>
        <w:t>складної</w:t>
      </w:r>
      <w:r>
        <w:t></w:t>
      </w:r>
      <w:r>
        <w:rPr>
          <w:rFonts w:hint="eastAsia"/>
        </w:rPr>
        <w:t>евристики</w:t>
      </w:r>
      <w:r>
        <w:t></w:t>
      </w:r>
      <w:r>
        <w:t></w:t>
      </w:r>
      <w:r>
        <w:rPr>
          <w:rFonts w:hint="eastAsia"/>
        </w:rPr>
        <w:t>що</w:t>
      </w:r>
      <w:r>
        <w:t></w:t>
      </w:r>
      <w:r>
        <w:rPr>
          <w:rFonts w:hint="eastAsia"/>
        </w:rPr>
        <w:t>базується</w:t>
      </w:r>
      <w:r>
        <w:t></w:t>
      </w:r>
      <w:r>
        <w:rPr>
          <w:rFonts w:hint="eastAsia"/>
        </w:rPr>
        <w:t>на</w:t>
      </w:r>
    </w:p>
    <w:p w:rsidR="008F3977" w:rsidRDefault="008F3977" w:rsidP="008F3977">
      <w:r>
        <w:rPr>
          <w:rFonts w:hint="eastAsia"/>
        </w:rPr>
        <w:t>застосуванні</w:t>
      </w:r>
      <w:r>
        <w:t></w:t>
      </w:r>
      <w:r>
        <w:rPr>
          <w:rFonts w:hint="eastAsia"/>
        </w:rPr>
        <w:t>унікального</w:t>
      </w:r>
      <w:r>
        <w:t></w:t>
      </w:r>
      <w:r>
        <w:rPr>
          <w:rFonts w:hint="eastAsia"/>
        </w:rPr>
        <w:t>досвіду</w:t>
      </w:r>
      <w:r>
        <w:t></w:t>
      </w:r>
      <w:r>
        <w:rPr>
          <w:rFonts w:hint="eastAsia"/>
        </w:rPr>
        <w:t>або</w:t>
      </w:r>
      <w:r>
        <w:t></w:t>
      </w:r>
      <w:r>
        <w:rPr>
          <w:rFonts w:hint="eastAsia"/>
        </w:rPr>
        <w:t>особливих</w:t>
      </w:r>
      <w:r>
        <w:t></w:t>
      </w:r>
      <w:r>
        <w:rPr>
          <w:rFonts w:hint="eastAsia"/>
        </w:rPr>
        <w:t>здібностей</w:t>
      </w:r>
      <w:r>
        <w:t></w:t>
      </w:r>
      <w:r>
        <w:rPr>
          <w:rFonts w:hint="eastAsia"/>
        </w:rPr>
        <w:t>чи</w:t>
      </w:r>
      <w:r>
        <w:t></w:t>
      </w:r>
      <w:r>
        <w:rPr>
          <w:rFonts w:hint="eastAsia"/>
        </w:rPr>
        <w:t>специфічних</w:t>
      </w:r>
    </w:p>
    <w:p w:rsidR="008F3977" w:rsidRDefault="008F3977" w:rsidP="008F3977">
      <w:r>
        <w:rPr>
          <w:rFonts w:hint="eastAsia"/>
        </w:rPr>
        <w:t>активів</w:t>
      </w:r>
      <w:r>
        <w:t></w:t>
      </w:r>
      <w:r>
        <w:t></w:t>
      </w:r>
      <w:r>
        <w:rPr>
          <w:rFonts w:hint="eastAsia"/>
        </w:rPr>
        <w:t>бази</w:t>
      </w:r>
      <w:r>
        <w:t></w:t>
      </w:r>
      <w:r>
        <w:rPr>
          <w:rFonts w:hint="eastAsia"/>
        </w:rPr>
        <w:t>даних</w:t>
      </w:r>
      <w:r>
        <w:t></w:t>
      </w:r>
      <w:r>
        <w:t></w:t>
      </w:r>
      <w:r>
        <w:rPr>
          <w:rFonts w:hint="eastAsia"/>
        </w:rPr>
        <w:t>технології</w:t>
      </w:r>
      <w:r>
        <w:t></w:t>
      </w:r>
      <w:r>
        <w:rPr>
          <w:rFonts w:hint="eastAsia"/>
        </w:rPr>
        <w:t>їх</w:t>
      </w:r>
      <w:r>
        <w:t></w:t>
      </w:r>
      <w:r>
        <w:rPr>
          <w:rFonts w:hint="eastAsia"/>
        </w:rPr>
        <w:t>обробки</w:t>
      </w:r>
      <w:r>
        <w:t></w:t>
      </w:r>
      <w:r>
        <w:t></w:t>
      </w:r>
      <w:r>
        <w:rPr>
          <w:rFonts w:hint="eastAsia"/>
        </w:rPr>
        <w:t>конкуренція</w:t>
      </w:r>
      <w:r>
        <w:t></w:t>
      </w:r>
      <w:r>
        <w:rPr>
          <w:rFonts w:hint="eastAsia"/>
        </w:rPr>
        <w:t>знижується</w:t>
      </w:r>
      <w:r>
        <w:t></w:t>
      </w:r>
      <w:r>
        <w:t></w:t>
      </w:r>
      <w:r>
        <w:rPr>
          <w:rFonts w:hint="eastAsia"/>
        </w:rPr>
        <w:t>проте</w:t>
      </w:r>
    </w:p>
    <w:p w:rsidR="008F3977" w:rsidRDefault="008F3977" w:rsidP="008F3977">
      <w:r>
        <w:rPr>
          <w:rFonts w:hint="eastAsia"/>
        </w:rPr>
        <w:t>прагнення</w:t>
      </w:r>
      <w:r>
        <w:t></w:t>
      </w:r>
      <w:r>
        <w:rPr>
          <w:rFonts w:hint="eastAsia"/>
        </w:rPr>
        <w:t>отримати</w:t>
      </w:r>
      <w:r>
        <w:t></w:t>
      </w:r>
      <w:r>
        <w:rPr>
          <w:rFonts w:hint="eastAsia"/>
        </w:rPr>
        <w:t>маржинальність</w:t>
      </w:r>
      <w:r>
        <w:t></w:t>
      </w:r>
      <w:r>
        <w:rPr>
          <w:rFonts w:hint="eastAsia"/>
        </w:rPr>
        <w:t>не</w:t>
      </w:r>
      <w:r>
        <w:t></w:t>
      </w:r>
      <w:r>
        <w:rPr>
          <w:rFonts w:hint="eastAsia"/>
        </w:rPr>
        <w:t>нижче</w:t>
      </w:r>
      <w:r>
        <w:t></w:t>
      </w:r>
      <w:r>
        <w:t></w:t>
      </w:r>
      <w:r>
        <w:rPr>
          <w:rFonts w:hint="eastAsia"/>
        </w:rPr>
        <w:t>ніж</w:t>
      </w:r>
      <w:r>
        <w:t></w:t>
      </w:r>
      <w:r>
        <w:rPr>
          <w:rFonts w:hint="eastAsia"/>
        </w:rPr>
        <w:t>в</w:t>
      </w:r>
      <w:r>
        <w:t></w:t>
      </w:r>
      <w:r>
        <w:rPr>
          <w:rFonts w:hint="eastAsia"/>
        </w:rPr>
        <w:t>цифровізованих</w:t>
      </w:r>
      <w:r>
        <w:t></w:t>
      </w:r>
      <w:r>
        <w:rPr>
          <w:rFonts w:hint="eastAsia"/>
        </w:rPr>
        <w:t>сегментах</w:t>
      </w:r>
      <w:r>
        <w:t></w:t>
      </w:r>
    </w:p>
    <w:p w:rsidR="008F3977" w:rsidRDefault="008F3977" w:rsidP="008F3977">
      <w:r>
        <w:rPr>
          <w:rFonts w:hint="eastAsia"/>
        </w:rPr>
        <w:t>спричиняє</w:t>
      </w:r>
      <w:r>
        <w:t></w:t>
      </w:r>
      <w:r>
        <w:rPr>
          <w:rFonts w:hint="eastAsia"/>
        </w:rPr>
        <w:t>консолідацію</w:t>
      </w:r>
      <w:r>
        <w:t></w:t>
      </w:r>
      <w:r>
        <w:rPr>
          <w:rFonts w:hint="eastAsia"/>
        </w:rPr>
        <w:t>агентів</w:t>
      </w:r>
      <w:r>
        <w:t></w:t>
      </w:r>
      <w:r>
        <w:rPr>
          <w:rFonts w:hint="eastAsia"/>
        </w:rPr>
        <w:t>навколо</w:t>
      </w:r>
      <w:r>
        <w:t></w:t>
      </w:r>
      <w:r>
        <w:rPr>
          <w:rFonts w:hint="eastAsia"/>
        </w:rPr>
        <w:t>відомих</w:t>
      </w:r>
      <w:r>
        <w:t></w:t>
      </w:r>
      <w:r>
        <w:rPr>
          <w:rFonts w:hint="eastAsia"/>
        </w:rPr>
        <w:t>брендів</w:t>
      </w:r>
      <w:r>
        <w:t></w:t>
      </w:r>
      <w:r>
        <w:rPr>
          <w:rFonts w:hint="eastAsia"/>
        </w:rPr>
        <w:t>на</w:t>
      </w:r>
      <w:r>
        <w:t></w:t>
      </w:r>
      <w:r>
        <w:rPr>
          <w:rFonts w:hint="eastAsia"/>
        </w:rPr>
        <w:t>глобальній</w:t>
      </w:r>
      <w:r>
        <w:t></w:t>
      </w:r>
      <w:r>
        <w:rPr>
          <w:rFonts w:hint="eastAsia"/>
        </w:rPr>
        <w:t>основі</w:t>
      </w:r>
    </w:p>
    <w:p w:rsidR="008F3977" w:rsidRDefault="008F3977" w:rsidP="008F3977">
      <w:r>
        <w:t></w:t>
      </w:r>
      <w:r>
        <w:rPr>
          <w:rFonts w:hint="eastAsia"/>
        </w:rPr>
        <w:t>аналітичні</w:t>
      </w:r>
      <w:r>
        <w:t></w:t>
      </w:r>
      <w:r>
        <w:rPr>
          <w:rFonts w:hint="eastAsia"/>
        </w:rPr>
        <w:t>агенції</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інвестиційний</w:t>
      </w:r>
    </w:p>
    <w:p w:rsidR="008F3977" w:rsidRDefault="008F3977" w:rsidP="008F3977">
      <w:r>
        <w:rPr>
          <w:rFonts w:hint="eastAsia"/>
        </w:rPr>
        <w:t>консалтинг</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rPr>
          <w:rFonts w:hint="eastAsia"/>
        </w:rPr>
        <w:t>Зміни</w:t>
      </w:r>
      <w:r>
        <w:t></w:t>
      </w:r>
      <w:r>
        <w:rPr>
          <w:rFonts w:hint="eastAsia"/>
        </w:rPr>
        <w:t>профіля</w:t>
      </w:r>
      <w:r>
        <w:t></w:t>
      </w:r>
      <w:r>
        <w:rPr>
          <w:rFonts w:hint="eastAsia"/>
        </w:rPr>
        <w:t>інвестиційної</w:t>
      </w:r>
      <w:r>
        <w:t></w:t>
      </w:r>
      <w:r>
        <w:rPr>
          <w:rFonts w:hint="eastAsia"/>
        </w:rPr>
        <w:t>поведінки</w:t>
      </w:r>
      <w:r>
        <w:t></w:t>
      </w:r>
      <w:r>
        <w:rPr>
          <w:rFonts w:hint="eastAsia"/>
        </w:rPr>
        <w:t>на</w:t>
      </w:r>
      <w:r>
        <w:t></w:t>
      </w:r>
      <w:r>
        <w:rPr>
          <w:rFonts w:hint="eastAsia"/>
        </w:rPr>
        <w:t>ринках</w:t>
      </w:r>
      <w:r>
        <w:t></w:t>
      </w:r>
      <w:r>
        <w:rPr>
          <w:rFonts w:hint="eastAsia"/>
        </w:rPr>
        <w:t>фінансових</w:t>
      </w:r>
      <w:r>
        <w:t></w:t>
      </w:r>
      <w:r>
        <w:rPr>
          <w:rFonts w:hint="eastAsia"/>
        </w:rPr>
        <w:t>активів</w:t>
      </w:r>
      <w:r>
        <w:t></w:t>
      </w:r>
      <w:r>
        <w:rPr>
          <w:rFonts w:hint="eastAsia"/>
        </w:rPr>
        <w:t>є</w:t>
      </w:r>
    </w:p>
    <w:p w:rsidR="008F3977" w:rsidRDefault="008F3977" w:rsidP="008F3977">
      <w:r>
        <w:rPr>
          <w:rFonts w:hint="eastAsia"/>
        </w:rPr>
        <w:t>результатом</w:t>
      </w:r>
      <w:r>
        <w:t></w:t>
      </w:r>
      <w:r>
        <w:rPr>
          <w:rFonts w:hint="eastAsia"/>
        </w:rPr>
        <w:t>перегляду</w:t>
      </w:r>
      <w:r>
        <w:t></w:t>
      </w:r>
      <w:r>
        <w:rPr>
          <w:rFonts w:hint="eastAsia"/>
        </w:rPr>
        <w:t>суспільних</w:t>
      </w:r>
      <w:r>
        <w:t></w:t>
      </w:r>
      <w:r>
        <w:rPr>
          <w:rFonts w:hint="eastAsia"/>
        </w:rPr>
        <w:t>цінностей</w:t>
      </w:r>
      <w:r>
        <w:t></w:t>
      </w:r>
      <w:r>
        <w:t></w:t>
      </w:r>
      <w:r>
        <w:rPr>
          <w:rFonts w:hint="eastAsia"/>
        </w:rPr>
        <w:t>Серед</w:t>
      </w:r>
      <w:r>
        <w:t></w:t>
      </w:r>
      <w:r>
        <w:rPr>
          <w:rFonts w:hint="eastAsia"/>
        </w:rPr>
        <w:t>основних</w:t>
      </w:r>
      <w:r>
        <w:t></w:t>
      </w:r>
      <w:r>
        <w:rPr>
          <w:rFonts w:hint="eastAsia"/>
        </w:rPr>
        <w:t>трендів</w:t>
      </w:r>
      <w:r>
        <w:t></w:t>
      </w:r>
      <w:r>
        <w:rPr>
          <w:rFonts w:hint="eastAsia"/>
        </w:rPr>
        <w:t>в</w:t>
      </w:r>
    </w:p>
    <w:p w:rsidR="008F3977" w:rsidRDefault="008F3977" w:rsidP="008F3977">
      <w:r>
        <w:rPr>
          <w:rFonts w:hint="eastAsia"/>
        </w:rPr>
        <w:t>евристиці</w:t>
      </w:r>
      <w:r>
        <w:t></w:t>
      </w:r>
      <w:r>
        <w:rPr>
          <w:rFonts w:hint="eastAsia"/>
        </w:rPr>
        <w:t>акторів</w:t>
      </w:r>
      <w:r>
        <w:t></w:t>
      </w:r>
      <w:r>
        <w:rPr>
          <w:rFonts w:hint="eastAsia"/>
        </w:rPr>
        <w:t>ринку</w:t>
      </w:r>
      <w:r>
        <w:t></w:t>
      </w:r>
      <w:r>
        <w:rPr>
          <w:rFonts w:hint="eastAsia"/>
        </w:rPr>
        <w:t>фінансових</w:t>
      </w:r>
      <w:r>
        <w:t></w:t>
      </w:r>
      <w:r>
        <w:rPr>
          <w:rFonts w:hint="eastAsia"/>
        </w:rPr>
        <w:t>активів</w:t>
      </w:r>
      <w:r>
        <w:t></w:t>
      </w:r>
      <w:r>
        <w:t></w:t>
      </w:r>
      <w:r>
        <w:rPr>
          <w:rFonts w:hint="eastAsia"/>
        </w:rPr>
        <w:t>було</w:t>
      </w:r>
      <w:r>
        <w:t></w:t>
      </w:r>
      <w:r>
        <w:rPr>
          <w:rFonts w:hint="eastAsia"/>
        </w:rPr>
        <w:t>визначено</w:t>
      </w:r>
      <w:r>
        <w:t></w:t>
      </w:r>
      <w:r>
        <w:t></w:t>
      </w:r>
      <w:r>
        <w:rPr>
          <w:rFonts w:hint="eastAsia"/>
        </w:rPr>
        <w:t>інкорпорацію</w:t>
      </w:r>
      <w:r>
        <w:t></w:t>
      </w:r>
      <w:r>
        <w:t></w:t>
      </w:r>
      <w:r>
        <w:t></w:t>
      </w:r>
      <w:r>
        <w:t></w:t>
      </w:r>
      <w:r>
        <w:rPr>
          <w:rFonts w:hint="eastAsia"/>
        </w:rPr>
        <w:t>факторів</w:t>
      </w:r>
      <w:r>
        <w:t></w:t>
      </w:r>
      <w:r>
        <w:rPr>
          <w:rFonts w:hint="eastAsia"/>
        </w:rPr>
        <w:t>у</w:t>
      </w:r>
      <w:r>
        <w:t></w:t>
      </w:r>
      <w:r>
        <w:rPr>
          <w:rFonts w:hint="eastAsia"/>
        </w:rPr>
        <w:t>методику</w:t>
      </w:r>
      <w:r>
        <w:t></w:t>
      </w:r>
      <w:r>
        <w:rPr>
          <w:rFonts w:hint="eastAsia"/>
        </w:rPr>
        <w:t>оцінки</w:t>
      </w:r>
      <w:r>
        <w:t></w:t>
      </w:r>
      <w:r>
        <w:rPr>
          <w:rFonts w:hint="eastAsia"/>
        </w:rPr>
        <w:t>інвестиційної</w:t>
      </w:r>
      <w:r>
        <w:t></w:t>
      </w:r>
      <w:r>
        <w:rPr>
          <w:rFonts w:hint="eastAsia"/>
        </w:rPr>
        <w:t>якості</w:t>
      </w:r>
      <w:r>
        <w:t></w:t>
      </w:r>
      <w:r>
        <w:rPr>
          <w:rFonts w:hint="eastAsia"/>
        </w:rPr>
        <w:t>різних</w:t>
      </w:r>
      <w:r>
        <w:t></w:t>
      </w:r>
      <w:r>
        <w:rPr>
          <w:rFonts w:hint="eastAsia"/>
        </w:rPr>
        <w:t>класів</w:t>
      </w:r>
      <w:r>
        <w:t></w:t>
      </w:r>
      <w:r>
        <w:rPr>
          <w:rFonts w:hint="eastAsia"/>
        </w:rPr>
        <w:t>активів</w:t>
      </w:r>
      <w:r>
        <w:t></w:t>
      </w:r>
      <w:r>
        <w:rPr>
          <w:rFonts w:hint="eastAsia"/>
        </w:rPr>
        <w:t>разом</w:t>
      </w:r>
      <w:r>
        <w:t></w:t>
      </w:r>
      <w:r>
        <w:rPr>
          <w:rFonts w:hint="eastAsia"/>
        </w:rPr>
        <w:t>з</w:t>
      </w:r>
    </w:p>
    <w:p w:rsidR="008F3977" w:rsidRDefault="008F3977" w:rsidP="008F3977">
      <w:r>
        <w:rPr>
          <w:rFonts w:hint="eastAsia"/>
        </w:rPr>
        <w:t>традиційними</w:t>
      </w:r>
      <w:r>
        <w:t></w:t>
      </w:r>
      <w:r>
        <w:rPr>
          <w:rFonts w:hint="eastAsia"/>
        </w:rPr>
        <w:t>фінансовими</w:t>
      </w:r>
      <w:r>
        <w:t></w:t>
      </w:r>
      <w:r>
        <w:rPr>
          <w:rFonts w:hint="eastAsia"/>
        </w:rPr>
        <w:t>показниками</w:t>
      </w:r>
      <w:r>
        <w:t></w:t>
      </w:r>
      <w:r>
        <w:t></w:t>
      </w:r>
      <w:r>
        <w:rPr>
          <w:rFonts w:hint="eastAsia"/>
        </w:rPr>
        <w:t>як</w:t>
      </w:r>
      <w:r>
        <w:t></w:t>
      </w:r>
      <w:r>
        <w:rPr>
          <w:rFonts w:hint="eastAsia"/>
        </w:rPr>
        <w:t>такими</w:t>
      </w:r>
      <w:r>
        <w:t></w:t>
      </w:r>
      <w:r>
        <w:t></w:t>
      </w:r>
      <w:r>
        <w:rPr>
          <w:rFonts w:hint="eastAsia"/>
        </w:rPr>
        <w:t>що</w:t>
      </w:r>
      <w:r>
        <w:t></w:t>
      </w:r>
      <w:r>
        <w:rPr>
          <w:rFonts w:hint="eastAsia"/>
        </w:rPr>
        <w:t>також</w:t>
      </w:r>
      <w:r>
        <w:t></w:t>
      </w:r>
      <w:r>
        <w:rPr>
          <w:rFonts w:hint="eastAsia"/>
        </w:rPr>
        <w:t>впливають</w:t>
      </w:r>
      <w:r>
        <w:t></w:t>
      </w:r>
      <w:r>
        <w:rPr>
          <w:rFonts w:hint="eastAsia"/>
        </w:rPr>
        <w:t>на</w:t>
      </w:r>
    </w:p>
    <w:p w:rsidR="008F3977" w:rsidRDefault="008F3977" w:rsidP="008F3977">
      <w:r>
        <w:rPr>
          <w:rFonts w:hint="eastAsia"/>
        </w:rPr>
        <w:t>ризик</w:t>
      </w:r>
      <w:r>
        <w:t></w:t>
      </w:r>
      <w:r>
        <w:rPr>
          <w:rFonts w:hint="eastAsia"/>
        </w:rPr>
        <w:t>та</w:t>
      </w:r>
      <w:r>
        <w:t></w:t>
      </w:r>
      <w:r>
        <w:rPr>
          <w:rFonts w:hint="eastAsia"/>
        </w:rPr>
        <w:t>віддачу</w:t>
      </w:r>
      <w:r>
        <w:t></w:t>
      </w:r>
      <w:r>
        <w:rPr>
          <w:rFonts w:hint="eastAsia"/>
        </w:rPr>
        <w:t>інвестицій</w:t>
      </w:r>
      <w:r>
        <w:t></w:t>
      </w:r>
      <w:r>
        <w:t></w:t>
      </w:r>
      <w:r>
        <w:rPr>
          <w:rFonts w:hint="eastAsia"/>
        </w:rPr>
        <w:t>довіру</w:t>
      </w:r>
      <w:r>
        <w:t></w:t>
      </w:r>
      <w:r>
        <w:rPr>
          <w:rFonts w:hint="eastAsia"/>
        </w:rPr>
        <w:t>суспільства</w:t>
      </w:r>
      <w:r>
        <w:t></w:t>
      </w:r>
      <w:r>
        <w:rPr>
          <w:rFonts w:hint="eastAsia"/>
        </w:rPr>
        <w:t>до</w:t>
      </w:r>
      <w:r>
        <w:t></w:t>
      </w:r>
      <w:r>
        <w:rPr>
          <w:rFonts w:hint="eastAsia"/>
        </w:rPr>
        <w:t>фінансових</w:t>
      </w:r>
      <w:r>
        <w:t></w:t>
      </w:r>
      <w:r>
        <w:rPr>
          <w:rFonts w:hint="eastAsia"/>
        </w:rPr>
        <w:t>інститутів</w:t>
      </w:r>
      <w:r>
        <w:t></w:t>
      </w:r>
      <w:r>
        <w:rPr>
          <w:rFonts w:hint="eastAsia"/>
        </w:rPr>
        <w:t>та</w:t>
      </w:r>
    </w:p>
    <w:p w:rsidR="008F3977" w:rsidRDefault="008F3977" w:rsidP="008F3977">
      <w:r>
        <w:rPr>
          <w:rFonts w:hint="eastAsia"/>
        </w:rPr>
        <w:t>ринкової</w:t>
      </w:r>
      <w:r>
        <w:t></w:t>
      </w:r>
      <w:r>
        <w:rPr>
          <w:rFonts w:hint="eastAsia"/>
        </w:rPr>
        <w:t>практики</w:t>
      </w:r>
      <w:r>
        <w:t></w:t>
      </w:r>
      <w:r>
        <w:rPr>
          <w:rFonts w:hint="eastAsia"/>
        </w:rPr>
        <w:t>як</w:t>
      </w:r>
      <w:r>
        <w:t></w:t>
      </w:r>
      <w:r>
        <w:rPr>
          <w:rFonts w:hint="eastAsia"/>
        </w:rPr>
        <w:t>одну</w:t>
      </w:r>
      <w:r>
        <w:t></w:t>
      </w:r>
      <w:r>
        <w:rPr>
          <w:rFonts w:hint="eastAsia"/>
        </w:rPr>
        <w:t>з</w:t>
      </w:r>
      <w:r>
        <w:t></w:t>
      </w:r>
      <w:r>
        <w:rPr>
          <w:rFonts w:hint="eastAsia"/>
        </w:rPr>
        <w:t>критичних</w:t>
      </w:r>
      <w:r>
        <w:t></w:t>
      </w:r>
      <w:r>
        <w:rPr>
          <w:rFonts w:hint="eastAsia"/>
        </w:rPr>
        <w:t>умов</w:t>
      </w:r>
      <w:r>
        <w:t></w:t>
      </w:r>
      <w:r>
        <w:rPr>
          <w:rFonts w:hint="eastAsia"/>
        </w:rPr>
        <w:t>для</w:t>
      </w:r>
      <w:r>
        <w:t></w:t>
      </w:r>
      <w:r>
        <w:rPr>
          <w:rFonts w:hint="eastAsia"/>
        </w:rPr>
        <w:t>розвитку</w:t>
      </w:r>
      <w:r>
        <w:t></w:t>
      </w:r>
      <w:r>
        <w:rPr>
          <w:rFonts w:hint="eastAsia"/>
        </w:rPr>
        <w:t>ринку</w:t>
      </w:r>
      <w:r>
        <w:t></w:t>
      </w:r>
      <w:r>
        <w:rPr>
          <w:rFonts w:hint="eastAsia"/>
        </w:rPr>
        <w:t>фінансових</w:t>
      </w:r>
    </w:p>
    <w:p w:rsidR="008F3977" w:rsidRDefault="008F3977" w:rsidP="008F3977">
      <w:r>
        <w:rPr>
          <w:rFonts w:hint="eastAsia"/>
        </w:rPr>
        <w:t>активів</w:t>
      </w:r>
      <w:r>
        <w:t></w:t>
      </w:r>
      <w:r>
        <w:t></w:t>
      </w:r>
      <w:r>
        <w:rPr>
          <w:rFonts w:hint="eastAsia"/>
        </w:rPr>
        <w:t>довіру</w:t>
      </w:r>
      <w:r>
        <w:t></w:t>
      </w:r>
      <w:r>
        <w:rPr>
          <w:rFonts w:hint="eastAsia"/>
        </w:rPr>
        <w:t>суспільства</w:t>
      </w:r>
      <w:r>
        <w:t></w:t>
      </w:r>
      <w:r>
        <w:rPr>
          <w:rFonts w:hint="eastAsia"/>
        </w:rPr>
        <w:t>до</w:t>
      </w:r>
      <w:r>
        <w:t></w:t>
      </w:r>
      <w:r>
        <w:rPr>
          <w:rFonts w:hint="eastAsia"/>
        </w:rPr>
        <w:t>ринку</w:t>
      </w:r>
      <w:r>
        <w:t></w:t>
      </w:r>
      <w:r>
        <w:rPr>
          <w:rFonts w:hint="eastAsia"/>
        </w:rPr>
        <w:t>фінансових</w:t>
      </w:r>
      <w:r>
        <w:t></w:t>
      </w:r>
      <w:r>
        <w:rPr>
          <w:rFonts w:hint="eastAsia"/>
        </w:rPr>
        <w:t>активів</w:t>
      </w:r>
      <w:r>
        <w:t></w:t>
      </w:r>
      <w:r>
        <w:t></w:t>
      </w:r>
      <w:r>
        <w:rPr>
          <w:rFonts w:hint="eastAsia"/>
        </w:rPr>
        <w:t>що</w:t>
      </w:r>
      <w:r>
        <w:t></w:t>
      </w:r>
      <w:r>
        <w:rPr>
          <w:rFonts w:hint="eastAsia"/>
        </w:rPr>
        <w:t>сприяє</w:t>
      </w:r>
      <w:r>
        <w:t></w:t>
      </w:r>
      <w:r>
        <w:rPr>
          <w:rFonts w:hint="eastAsia"/>
        </w:rPr>
        <w:t>позитивним</w:t>
      </w:r>
    </w:p>
    <w:p w:rsidR="008F3977" w:rsidRDefault="008F3977" w:rsidP="008F3977">
      <w:r>
        <w:rPr>
          <w:rFonts w:hint="eastAsia"/>
        </w:rPr>
        <w:t>результатам</w:t>
      </w:r>
      <w:r>
        <w:t></w:t>
      </w:r>
      <w:r>
        <w:rPr>
          <w:rFonts w:hint="eastAsia"/>
        </w:rPr>
        <w:t>діяльності</w:t>
      </w:r>
      <w:r>
        <w:t></w:t>
      </w:r>
      <w:r>
        <w:rPr>
          <w:rFonts w:hint="eastAsia"/>
        </w:rPr>
        <w:t>менеджерів</w:t>
      </w:r>
      <w:r>
        <w:t></w:t>
      </w:r>
      <w:r>
        <w:rPr>
          <w:rFonts w:hint="eastAsia"/>
        </w:rPr>
        <w:t>активів</w:t>
      </w:r>
      <w:r>
        <w:t></w:t>
      </w:r>
      <w:r>
        <w:t></w:t>
      </w:r>
      <w:r>
        <w:rPr>
          <w:rFonts w:hint="eastAsia"/>
        </w:rPr>
        <w:t>показники</w:t>
      </w:r>
      <w:r>
        <w:t></w:t>
      </w:r>
      <w:r>
        <w:rPr>
          <w:rFonts w:hint="eastAsia"/>
        </w:rPr>
        <w:t>професійного</w:t>
      </w:r>
      <w:r>
        <w:t></w:t>
      </w:r>
      <w:r>
        <w:rPr>
          <w:rFonts w:hint="eastAsia"/>
        </w:rPr>
        <w:t>розвитку</w:t>
      </w:r>
      <w:r>
        <w:t></w:t>
      </w:r>
    </w:p>
    <w:p w:rsidR="008F3977" w:rsidRDefault="008F3977" w:rsidP="008F3977">
      <w:r>
        <w:rPr>
          <w:rFonts w:hint="eastAsia"/>
        </w:rPr>
        <w:t>розробку</w:t>
      </w:r>
      <w:r>
        <w:t></w:t>
      </w:r>
      <w:r>
        <w:rPr>
          <w:rFonts w:hint="eastAsia"/>
        </w:rPr>
        <w:t>та</w:t>
      </w:r>
      <w:r>
        <w:t></w:t>
      </w:r>
      <w:r>
        <w:rPr>
          <w:rFonts w:hint="eastAsia"/>
        </w:rPr>
        <w:t>визнання</w:t>
      </w:r>
      <w:r>
        <w:t></w:t>
      </w:r>
      <w:r>
        <w:rPr>
          <w:rFonts w:hint="eastAsia"/>
        </w:rPr>
        <w:t>етичних</w:t>
      </w:r>
      <w:r>
        <w:t></w:t>
      </w:r>
      <w:r>
        <w:rPr>
          <w:rFonts w:hint="eastAsia"/>
        </w:rPr>
        <w:t>кодексів</w:t>
      </w:r>
      <w:r>
        <w:t></w:t>
      </w:r>
      <w:r>
        <w:t></w:t>
      </w:r>
      <w:r>
        <w:rPr>
          <w:rFonts w:hint="eastAsia"/>
        </w:rPr>
        <w:t>демонстрацію</w:t>
      </w:r>
      <w:r>
        <w:t></w:t>
      </w:r>
      <w:r>
        <w:rPr>
          <w:rFonts w:hint="eastAsia"/>
        </w:rPr>
        <w:t>постійного</w:t>
      </w:r>
      <w:r>
        <w:t></w:t>
      </w:r>
      <w:r>
        <w:rPr>
          <w:rFonts w:hint="eastAsia"/>
        </w:rPr>
        <w:t>навчання</w:t>
      </w:r>
      <w:r>
        <w:t></w:t>
      </w:r>
      <w:r>
        <w:rPr>
          <w:rFonts w:hint="eastAsia"/>
        </w:rPr>
        <w:t>та</w:t>
      </w:r>
    </w:p>
    <w:p w:rsidR="008F3977" w:rsidRDefault="008F3977" w:rsidP="008F3977">
      <w:r>
        <w:rPr>
          <w:rFonts w:hint="eastAsia"/>
        </w:rPr>
        <w:t>брендів</w:t>
      </w:r>
      <w:r>
        <w:t></w:t>
      </w:r>
      <w:r>
        <w:rPr>
          <w:rFonts w:hint="eastAsia"/>
        </w:rPr>
        <w:t>з</w:t>
      </w:r>
      <w:r>
        <w:t></w:t>
      </w:r>
      <w:r>
        <w:rPr>
          <w:rFonts w:hint="eastAsia"/>
        </w:rPr>
        <w:t>гарною</w:t>
      </w:r>
      <w:r>
        <w:t></w:t>
      </w:r>
      <w:r>
        <w:rPr>
          <w:rFonts w:hint="eastAsia"/>
        </w:rPr>
        <w:t>репутацією</w:t>
      </w:r>
      <w:r>
        <w:t></w:t>
      </w:r>
      <w:r>
        <w:t></w:t>
      </w:r>
      <w:r>
        <w:rPr>
          <w:rFonts w:hint="eastAsia"/>
        </w:rPr>
        <w:t>професійну</w:t>
      </w:r>
      <w:r>
        <w:t></w:t>
      </w:r>
      <w:r>
        <w:rPr>
          <w:rFonts w:hint="eastAsia"/>
        </w:rPr>
        <w:t>етику</w:t>
      </w:r>
      <w:r>
        <w:t></w:t>
      </w:r>
      <w:r>
        <w:rPr>
          <w:rFonts w:hint="eastAsia"/>
        </w:rPr>
        <w:t>як</w:t>
      </w:r>
      <w:r>
        <w:t></w:t>
      </w:r>
      <w:r>
        <w:rPr>
          <w:rFonts w:hint="eastAsia"/>
        </w:rPr>
        <w:t>особливу</w:t>
      </w:r>
      <w:r>
        <w:t></w:t>
      </w:r>
      <w:r>
        <w:rPr>
          <w:rFonts w:hint="eastAsia"/>
        </w:rPr>
        <w:t>функціонально</w:t>
      </w:r>
    </w:p>
    <w:p w:rsidR="008F3977" w:rsidRDefault="008F3977" w:rsidP="008F3977">
      <w:r>
        <w:rPr>
          <w:rFonts w:hint="eastAsia"/>
        </w:rPr>
        <w:t>значущу</w:t>
      </w:r>
      <w:r>
        <w:t></w:t>
      </w:r>
      <w:r>
        <w:rPr>
          <w:rFonts w:hint="eastAsia"/>
        </w:rPr>
        <w:t>сферу</w:t>
      </w:r>
      <w:r>
        <w:t></w:t>
      </w:r>
      <w:r>
        <w:rPr>
          <w:rFonts w:hint="eastAsia"/>
        </w:rPr>
        <w:t>діяльності</w:t>
      </w:r>
      <w:r>
        <w:t></w:t>
      </w:r>
      <w:r>
        <w:rPr>
          <w:rFonts w:hint="eastAsia"/>
        </w:rPr>
        <w:t>на</w:t>
      </w:r>
      <w:r>
        <w:t></w:t>
      </w:r>
      <w:r>
        <w:rPr>
          <w:rFonts w:hint="eastAsia"/>
        </w:rPr>
        <w:t>ринку</w:t>
      </w:r>
      <w:r>
        <w:t></w:t>
      </w:r>
      <w:r>
        <w:rPr>
          <w:rFonts w:hint="eastAsia"/>
        </w:rPr>
        <w:t>фінансових</w:t>
      </w:r>
      <w:r>
        <w:t></w:t>
      </w:r>
      <w:r>
        <w:rPr>
          <w:rFonts w:hint="eastAsia"/>
        </w:rPr>
        <w:t>активів</w:t>
      </w:r>
      <w:r>
        <w:t></w:t>
      </w:r>
      <w:r>
        <w:t></w:t>
      </w:r>
      <w:r>
        <w:rPr>
          <w:rFonts w:hint="eastAsia"/>
        </w:rPr>
        <w:t>зміст</w:t>
      </w:r>
      <w:r>
        <w:t></w:t>
      </w:r>
      <w:r>
        <w:rPr>
          <w:rFonts w:hint="eastAsia"/>
        </w:rPr>
        <w:t>якої</w:t>
      </w:r>
      <w:r>
        <w:t></w:t>
      </w:r>
      <w:r>
        <w:rPr>
          <w:rFonts w:hint="eastAsia"/>
        </w:rPr>
        <w:t>полягає</w:t>
      </w:r>
      <w:r>
        <w:t></w:t>
      </w:r>
      <w:r>
        <w:rPr>
          <w:rFonts w:hint="eastAsia"/>
        </w:rPr>
        <w:t>в</w:t>
      </w:r>
    </w:p>
    <w:p w:rsidR="008F3977" w:rsidRDefault="008F3977" w:rsidP="008F3977">
      <w:r>
        <w:rPr>
          <w:rFonts w:hint="eastAsia"/>
        </w:rPr>
        <w:t>цілеспрямованому</w:t>
      </w:r>
      <w:r>
        <w:t></w:t>
      </w:r>
      <w:r>
        <w:t></w:t>
      </w:r>
      <w:r>
        <w:rPr>
          <w:rFonts w:hint="eastAsia"/>
        </w:rPr>
        <w:t>організованому</w:t>
      </w:r>
      <w:r>
        <w:t></w:t>
      </w:r>
      <w:r>
        <w:rPr>
          <w:rFonts w:hint="eastAsia"/>
        </w:rPr>
        <w:t>регулюванні</w:t>
      </w:r>
      <w:r>
        <w:t></w:t>
      </w:r>
      <w:r>
        <w:rPr>
          <w:rFonts w:hint="eastAsia"/>
        </w:rPr>
        <w:t>соціальних</w:t>
      </w:r>
      <w:r>
        <w:t></w:t>
      </w:r>
      <w:r>
        <w:rPr>
          <w:rFonts w:hint="eastAsia"/>
        </w:rPr>
        <w:t>відносин</w:t>
      </w:r>
      <w:r>
        <w:t></w:t>
      </w:r>
      <w:r>
        <w:t></w:t>
      </w:r>
      <w:r>
        <w:rPr>
          <w:rFonts w:hint="eastAsia"/>
        </w:rPr>
        <w:t>що</w:t>
      </w:r>
    </w:p>
    <w:p w:rsidR="008F3977" w:rsidRDefault="008F3977" w:rsidP="008F3977">
      <w:r>
        <w:rPr>
          <w:rFonts w:hint="eastAsia"/>
        </w:rPr>
        <w:t>здійснюється</w:t>
      </w:r>
      <w:r>
        <w:t></w:t>
      </w:r>
      <w:r>
        <w:rPr>
          <w:rFonts w:hint="eastAsia"/>
        </w:rPr>
        <w:t>зацікавленими</w:t>
      </w:r>
      <w:r>
        <w:t></w:t>
      </w:r>
      <w:r>
        <w:rPr>
          <w:rFonts w:hint="eastAsia"/>
        </w:rPr>
        <w:t>суб’єктами</w:t>
      </w:r>
      <w:r>
        <w:t></w:t>
      </w:r>
      <w:r>
        <w:rPr>
          <w:rFonts w:hint="eastAsia"/>
        </w:rPr>
        <w:t>та</w:t>
      </w:r>
      <w:r>
        <w:t></w:t>
      </w:r>
      <w:r>
        <w:rPr>
          <w:rFonts w:hint="eastAsia"/>
        </w:rPr>
        <w:t>має</w:t>
      </w:r>
      <w:r>
        <w:t></w:t>
      </w:r>
      <w:r>
        <w:rPr>
          <w:rFonts w:hint="eastAsia"/>
        </w:rPr>
        <w:t>на</w:t>
      </w:r>
      <w:r>
        <w:t></w:t>
      </w:r>
      <w:r>
        <w:rPr>
          <w:rFonts w:hint="eastAsia"/>
        </w:rPr>
        <w:t>меті</w:t>
      </w:r>
      <w:r>
        <w:t></w:t>
      </w:r>
      <w:r>
        <w:rPr>
          <w:rFonts w:hint="eastAsia"/>
        </w:rPr>
        <w:t>формування</w:t>
      </w:r>
      <w:r>
        <w:t></w:t>
      </w:r>
      <w:r>
        <w:rPr>
          <w:rFonts w:hint="eastAsia"/>
        </w:rPr>
        <w:t>стійкої</w:t>
      </w:r>
    </w:p>
    <w:p w:rsidR="008F3977" w:rsidRDefault="008F3977" w:rsidP="008F3977">
      <w:r>
        <w:rPr>
          <w:rFonts w:hint="eastAsia"/>
        </w:rPr>
        <w:t>збалансованої</w:t>
      </w:r>
      <w:r>
        <w:t></w:t>
      </w:r>
      <w:r>
        <w:rPr>
          <w:rFonts w:hint="eastAsia"/>
        </w:rPr>
        <w:t>екосистеми</w:t>
      </w:r>
      <w:r>
        <w:t></w:t>
      </w:r>
      <w:r>
        <w:rPr>
          <w:rFonts w:hint="eastAsia"/>
        </w:rPr>
        <w:t>ринку</w:t>
      </w:r>
      <w:r>
        <w:t></w:t>
      </w:r>
      <w:r>
        <w:rPr>
          <w:rFonts w:hint="eastAsia"/>
        </w:rPr>
        <w:t>фінансових</w:t>
      </w:r>
      <w:r>
        <w:t></w:t>
      </w:r>
      <w:r>
        <w:rPr>
          <w:rFonts w:hint="eastAsia"/>
        </w:rPr>
        <w:t>активів</w:t>
      </w:r>
      <w:r>
        <w:t></w:t>
      </w:r>
      <w:r>
        <w:t></w:t>
      </w:r>
      <w:r>
        <w:rPr>
          <w:rFonts w:hint="eastAsia"/>
        </w:rPr>
        <w:t>основними</w:t>
      </w:r>
      <w:r>
        <w:t></w:t>
      </w:r>
      <w:r>
        <w:rPr>
          <w:rFonts w:hint="eastAsia"/>
        </w:rPr>
        <w:t>поведінковими</w:t>
      </w:r>
    </w:p>
    <w:p w:rsidR="008F3977" w:rsidRDefault="008F3977" w:rsidP="008F3977">
      <w:r>
        <w:rPr>
          <w:rFonts w:hint="eastAsia"/>
        </w:rPr>
        <w:t>обмеженнями</w:t>
      </w:r>
      <w:r>
        <w:t></w:t>
      </w:r>
      <w:r>
        <w:rPr>
          <w:rFonts w:hint="eastAsia"/>
        </w:rPr>
        <w:t>для</w:t>
      </w:r>
      <w:r>
        <w:t></w:t>
      </w:r>
      <w:r>
        <w:rPr>
          <w:rFonts w:hint="eastAsia"/>
        </w:rPr>
        <w:t>розвитку</w:t>
      </w:r>
      <w:r>
        <w:t></w:t>
      </w:r>
      <w:r>
        <w:rPr>
          <w:rFonts w:hint="eastAsia"/>
        </w:rPr>
        <w:t>цих</w:t>
      </w:r>
      <w:r>
        <w:t></w:t>
      </w:r>
      <w:r>
        <w:rPr>
          <w:rFonts w:hint="eastAsia"/>
        </w:rPr>
        <w:t>ринків</w:t>
      </w:r>
      <w:r>
        <w:t></w:t>
      </w:r>
      <w:r>
        <w:rPr>
          <w:rFonts w:hint="eastAsia"/>
        </w:rPr>
        <w:t>є</w:t>
      </w:r>
      <w:r>
        <w:t></w:t>
      </w:r>
      <w:r>
        <w:t></w:t>
      </w:r>
      <w:r>
        <w:rPr>
          <w:rFonts w:hint="eastAsia"/>
        </w:rPr>
        <w:t>низький</w:t>
      </w:r>
      <w:r>
        <w:t></w:t>
      </w:r>
      <w:r>
        <w:rPr>
          <w:rFonts w:hint="eastAsia"/>
        </w:rPr>
        <w:t>рівень</w:t>
      </w:r>
      <w:r>
        <w:t></w:t>
      </w:r>
      <w:r>
        <w:rPr>
          <w:rFonts w:hint="eastAsia"/>
        </w:rPr>
        <w:t>фінансової</w:t>
      </w:r>
      <w:r>
        <w:t></w:t>
      </w:r>
      <w:r>
        <w:rPr>
          <w:rFonts w:hint="eastAsia"/>
        </w:rPr>
        <w:t>грамотності</w:t>
      </w:r>
      <w:r>
        <w:t></w:t>
      </w:r>
    </w:p>
    <w:p w:rsidR="008F3977" w:rsidRDefault="008F3977" w:rsidP="008F3977">
      <w:r>
        <w:t></w:t>
      </w:r>
      <w:r>
        <w:t></w:t>
      </w:r>
      <w:r>
        <w:t></w:t>
      </w:r>
    </w:p>
    <w:p w:rsidR="008F3977" w:rsidRDefault="008F3977" w:rsidP="008F3977">
      <w:r>
        <w:rPr>
          <w:rFonts w:hint="eastAsia"/>
        </w:rPr>
        <w:t>та</w:t>
      </w:r>
      <w:r>
        <w:t></w:t>
      </w:r>
      <w:r>
        <w:rPr>
          <w:rFonts w:hint="eastAsia"/>
        </w:rPr>
        <w:t>довіри</w:t>
      </w:r>
      <w:r>
        <w:t></w:t>
      </w:r>
      <w:r>
        <w:rPr>
          <w:rFonts w:hint="eastAsia"/>
        </w:rPr>
        <w:t>до</w:t>
      </w:r>
      <w:r>
        <w:t></w:t>
      </w:r>
      <w:r>
        <w:rPr>
          <w:rFonts w:hint="eastAsia"/>
        </w:rPr>
        <w:t>фінансових</w:t>
      </w:r>
      <w:r>
        <w:t></w:t>
      </w:r>
      <w:r>
        <w:rPr>
          <w:rFonts w:hint="eastAsia"/>
        </w:rPr>
        <w:t>ринків</w:t>
      </w:r>
      <w:r>
        <w:t></w:t>
      </w:r>
      <w:r>
        <w:t></w:t>
      </w:r>
      <w:r>
        <w:rPr>
          <w:rFonts w:hint="eastAsia"/>
        </w:rPr>
        <w:t>недостатня</w:t>
      </w:r>
      <w:r>
        <w:t></w:t>
      </w:r>
      <w:r>
        <w:rPr>
          <w:rFonts w:hint="eastAsia"/>
        </w:rPr>
        <w:t>схильність</w:t>
      </w:r>
      <w:r>
        <w:t></w:t>
      </w:r>
      <w:r>
        <w:rPr>
          <w:rFonts w:hint="eastAsia"/>
        </w:rPr>
        <w:t>до</w:t>
      </w:r>
      <w:r>
        <w:t></w:t>
      </w:r>
      <w:r>
        <w:rPr>
          <w:rFonts w:hint="eastAsia"/>
        </w:rPr>
        <w:t>заощаджень</w:t>
      </w:r>
      <w:r>
        <w:t></w:t>
      </w:r>
    </w:p>
    <w:p w:rsidR="008F3977" w:rsidRDefault="008F3977" w:rsidP="008F3977">
      <w:r>
        <w:rPr>
          <w:rFonts w:hint="eastAsia"/>
        </w:rPr>
        <w:t>інерційність</w:t>
      </w:r>
      <w:r>
        <w:t></w:t>
      </w:r>
      <w:r>
        <w:rPr>
          <w:rFonts w:hint="eastAsia"/>
        </w:rPr>
        <w:t>поведінки</w:t>
      </w:r>
      <w:r>
        <w:t></w:t>
      </w:r>
      <w:r>
        <w:t></w:t>
      </w:r>
      <w:r>
        <w:rPr>
          <w:rFonts w:hint="eastAsia"/>
        </w:rPr>
        <w:t>низька</w:t>
      </w:r>
      <w:r>
        <w:t></w:t>
      </w:r>
      <w:r>
        <w:rPr>
          <w:rFonts w:hint="eastAsia"/>
        </w:rPr>
        <w:t>толерантність</w:t>
      </w:r>
      <w:r>
        <w:t></w:t>
      </w:r>
      <w:r>
        <w:rPr>
          <w:rFonts w:hint="eastAsia"/>
        </w:rPr>
        <w:t>до</w:t>
      </w:r>
      <w:r>
        <w:t></w:t>
      </w:r>
      <w:r>
        <w:rPr>
          <w:rFonts w:hint="eastAsia"/>
        </w:rPr>
        <w:t>ризику</w:t>
      </w:r>
      <w:r>
        <w:t></w:t>
      </w:r>
      <w:r>
        <w:rPr>
          <w:rFonts w:hint="eastAsia"/>
        </w:rPr>
        <w:t>при</w:t>
      </w:r>
      <w:r>
        <w:t></w:t>
      </w:r>
      <w:r>
        <w:rPr>
          <w:rFonts w:hint="eastAsia"/>
        </w:rPr>
        <w:t>одночасній</w:t>
      </w:r>
    </w:p>
    <w:p w:rsidR="008F3977" w:rsidRDefault="008F3977" w:rsidP="008F3977">
      <w:r>
        <w:rPr>
          <w:rFonts w:hint="eastAsia"/>
        </w:rPr>
        <w:t>схильності</w:t>
      </w:r>
      <w:r>
        <w:t></w:t>
      </w:r>
      <w:r>
        <w:rPr>
          <w:rFonts w:hint="eastAsia"/>
        </w:rPr>
        <w:t>недооцінювати</w:t>
      </w:r>
      <w:r>
        <w:t></w:t>
      </w:r>
      <w:r>
        <w:rPr>
          <w:rFonts w:hint="eastAsia"/>
        </w:rPr>
        <w:t>ризик</w:t>
      </w:r>
      <w:r>
        <w:t></w:t>
      </w:r>
      <w:r>
        <w:t></w:t>
      </w:r>
      <w:r>
        <w:rPr>
          <w:rFonts w:hint="eastAsia"/>
        </w:rPr>
        <w:t>схильність</w:t>
      </w:r>
      <w:r>
        <w:t></w:t>
      </w:r>
      <w:r>
        <w:rPr>
          <w:rFonts w:hint="eastAsia"/>
        </w:rPr>
        <w:t>до</w:t>
      </w:r>
      <w:r>
        <w:t></w:t>
      </w:r>
      <w:r>
        <w:rPr>
          <w:rFonts w:hint="eastAsia"/>
        </w:rPr>
        <w:t>наслідування</w:t>
      </w:r>
      <w:r>
        <w:t></w:t>
      </w:r>
      <w:r>
        <w:t></w:t>
      </w:r>
      <w:r>
        <w:rPr>
          <w:rFonts w:hint="eastAsia"/>
        </w:rPr>
        <w:t>Врахування</w:t>
      </w:r>
    </w:p>
    <w:p w:rsidR="008F3977" w:rsidRDefault="008F3977" w:rsidP="008F3977">
      <w:r>
        <w:rPr>
          <w:rFonts w:hint="eastAsia"/>
        </w:rPr>
        <w:t>евристики</w:t>
      </w:r>
      <w:r>
        <w:t></w:t>
      </w:r>
      <w:r>
        <w:rPr>
          <w:rFonts w:hint="eastAsia"/>
        </w:rPr>
        <w:t>фінансових</w:t>
      </w:r>
      <w:r>
        <w:t></w:t>
      </w:r>
      <w:r>
        <w:rPr>
          <w:rFonts w:hint="eastAsia"/>
        </w:rPr>
        <w:t>акторів</w:t>
      </w:r>
      <w:r>
        <w:t></w:t>
      </w:r>
      <w:r>
        <w:rPr>
          <w:rFonts w:hint="eastAsia"/>
        </w:rPr>
        <w:t>формує</w:t>
      </w:r>
      <w:r>
        <w:t></w:t>
      </w:r>
      <w:r>
        <w:rPr>
          <w:rFonts w:hint="eastAsia"/>
        </w:rPr>
        <w:t>основу</w:t>
      </w:r>
      <w:r>
        <w:t></w:t>
      </w:r>
      <w:r>
        <w:rPr>
          <w:rFonts w:hint="eastAsia"/>
        </w:rPr>
        <w:t>для</w:t>
      </w:r>
      <w:r>
        <w:t></w:t>
      </w:r>
      <w:r>
        <w:rPr>
          <w:rFonts w:hint="eastAsia"/>
        </w:rPr>
        <w:t>визначення</w:t>
      </w:r>
      <w:r>
        <w:t></w:t>
      </w:r>
      <w:r>
        <w:rPr>
          <w:rFonts w:hint="eastAsia"/>
        </w:rPr>
        <w:t>стратегії</w:t>
      </w:r>
      <w:r>
        <w:t></w:t>
      </w:r>
      <w:r>
        <w:rPr>
          <w:rFonts w:hint="eastAsia"/>
        </w:rPr>
        <w:t>розвитку</w:t>
      </w:r>
    </w:p>
    <w:p w:rsidR="008F3977" w:rsidRDefault="008F3977" w:rsidP="008F3977">
      <w:r>
        <w:rPr>
          <w:rFonts w:hint="eastAsia"/>
        </w:rPr>
        <w:t>ринку</w:t>
      </w:r>
      <w:r>
        <w:t></w:t>
      </w:r>
      <w:r>
        <w:rPr>
          <w:rFonts w:hint="eastAsia"/>
        </w:rPr>
        <w:t>фінансових</w:t>
      </w:r>
      <w:r>
        <w:t></w:t>
      </w:r>
      <w:r>
        <w:rPr>
          <w:rFonts w:hint="eastAsia"/>
        </w:rPr>
        <w:t>активів</w:t>
      </w:r>
      <w:r>
        <w:t></w:t>
      </w:r>
      <w:r>
        <w:rPr>
          <w:rFonts w:hint="eastAsia"/>
        </w:rPr>
        <w:t>в</w:t>
      </w:r>
      <w:r>
        <w:t></w:t>
      </w:r>
      <w:r>
        <w:rPr>
          <w:rFonts w:hint="eastAsia"/>
        </w:rPr>
        <w:t>умовах</w:t>
      </w:r>
      <w:r>
        <w:t></w:t>
      </w:r>
      <w:r>
        <w:rPr>
          <w:rFonts w:hint="eastAsia"/>
        </w:rPr>
        <w:t>глобалізації</w:t>
      </w:r>
      <w:r>
        <w:t></w:t>
      </w:r>
      <w:r>
        <w:rPr>
          <w:rFonts w:hint="eastAsia"/>
        </w:rPr>
        <w:t>і</w:t>
      </w:r>
      <w:r>
        <w:t></w:t>
      </w:r>
      <w:r>
        <w:rPr>
          <w:rFonts w:hint="eastAsia"/>
        </w:rPr>
        <w:t>цифровізації</w:t>
      </w:r>
      <w:r>
        <w:t></w:t>
      </w:r>
    </w:p>
    <w:p w:rsidR="008F3977" w:rsidRDefault="008F3977" w:rsidP="008F3977">
      <w:r>
        <w:t></w:t>
      </w:r>
      <w:r>
        <w:t></w:t>
      </w:r>
      <w:r>
        <w:t></w:t>
      </w:r>
      <w:r>
        <w:t></w:t>
      </w:r>
      <w:r>
        <w:rPr>
          <w:rFonts w:hint="eastAsia"/>
        </w:rPr>
        <w:t>Обґрунтовано</w:t>
      </w:r>
      <w:r>
        <w:t></w:t>
      </w:r>
      <w:r>
        <w:rPr>
          <w:rFonts w:hint="eastAsia"/>
        </w:rPr>
        <w:t>на</w:t>
      </w:r>
      <w:r>
        <w:t></w:t>
      </w:r>
      <w:r>
        <w:rPr>
          <w:rFonts w:hint="eastAsia"/>
        </w:rPr>
        <w:t>теоретичному</w:t>
      </w:r>
      <w:r>
        <w:t></w:t>
      </w:r>
      <w:r>
        <w:rPr>
          <w:rFonts w:hint="eastAsia"/>
        </w:rPr>
        <w:t>рівні</w:t>
      </w:r>
      <w:r>
        <w:t></w:t>
      </w:r>
      <w:r>
        <w:rPr>
          <w:rFonts w:hint="eastAsia"/>
        </w:rPr>
        <w:t>як</w:t>
      </w:r>
      <w:r>
        <w:t></w:t>
      </w:r>
      <w:r>
        <w:rPr>
          <w:rFonts w:hint="eastAsia"/>
        </w:rPr>
        <w:t>гіпотеза</w:t>
      </w:r>
      <w:r>
        <w:t></w:t>
      </w:r>
      <w:r>
        <w:rPr>
          <w:rFonts w:hint="eastAsia"/>
        </w:rPr>
        <w:t>наявність</w:t>
      </w:r>
      <w:r>
        <w:t></w:t>
      </w:r>
      <w:r>
        <w:rPr>
          <w:rFonts w:hint="eastAsia"/>
        </w:rPr>
        <w:t>стійкого</w:t>
      </w:r>
    </w:p>
    <w:p w:rsidR="008F3977" w:rsidRDefault="008F3977" w:rsidP="008F3977">
      <w:r>
        <w:rPr>
          <w:rFonts w:hint="eastAsia"/>
        </w:rPr>
        <w:t>впливу</w:t>
      </w:r>
      <w:r>
        <w:t></w:t>
      </w:r>
      <w:r>
        <w:rPr>
          <w:rFonts w:hint="eastAsia"/>
        </w:rPr>
        <w:t>на</w:t>
      </w:r>
      <w:r>
        <w:t></w:t>
      </w:r>
      <w:r>
        <w:rPr>
          <w:rFonts w:hint="eastAsia"/>
        </w:rPr>
        <w:t>довгостроковому</w:t>
      </w:r>
      <w:r>
        <w:t></w:t>
      </w:r>
      <w:r>
        <w:rPr>
          <w:rFonts w:hint="eastAsia"/>
        </w:rPr>
        <w:t>інтервалі</w:t>
      </w:r>
      <w:r>
        <w:t></w:t>
      </w:r>
      <w:r>
        <w:rPr>
          <w:rFonts w:hint="eastAsia"/>
        </w:rPr>
        <w:t>процесів</w:t>
      </w:r>
      <w:r>
        <w:t></w:t>
      </w:r>
      <w:r>
        <w:rPr>
          <w:rFonts w:hint="eastAsia"/>
        </w:rPr>
        <w:t>розвитку</w:t>
      </w:r>
      <w:r>
        <w:t></w:t>
      </w:r>
      <w:r>
        <w:rPr>
          <w:rFonts w:hint="eastAsia"/>
        </w:rPr>
        <w:t>ІКТ</w:t>
      </w:r>
      <w:r>
        <w:t></w:t>
      </w:r>
      <w:r>
        <w:t></w:t>
      </w:r>
      <w:r>
        <w:rPr>
          <w:rFonts w:hint="eastAsia"/>
        </w:rPr>
        <w:t>глобалізації</w:t>
      </w:r>
      <w:r>
        <w:t></w:t>
      </w:r>
    </w:p>
    <w:p w:rsidR="008F3977" w:rsidRDefault="008F3977" w:rsidP="008F3977">
      <w:r>
        <w:rPr>
          <w:rFonts w:hint="eastAsia"/>
        </w:rPr>
        <w:t>структурних</w:t>
      </w:r>
      <w:r>
        <w:t></w:t>
      </w:r>
      <w:r>
        <w:rPr>
          <w:rFonts w:hint="eastAsia"/>
        </w:rPr>
        <w:t>зрушень</w:t>
      </w:r>
      <w:r>
        <w:t></w:t>
      </w:r>
      <w:r>
        <w:rPr>
          <w:rFonts w:hint="eastAsia"/>
        </w:rPr>
        <w:t>у</w:t>
      </w:r>
      <w:r>
        <w:t></w:t>
      </w:r>
      <w:r>
        <w:rPr>
          <w:rFonts w:hint="eastAsia"/>
        </w:rPr>
        <w:t>геоекономіці</w:t>
      </w:r>
      <w:r>
        <w:t></w:t>
      </w:r>
      <w:r>
        <w:rPr>
          <w:rFonts w:hint="eastAsia"/>
        </w:rPr>
        <w:t>та</w:t>
      </w:r>
      <w:r>
        <w:t></w:t>
      </w:r>
      <w:r>
        <w:rPr>
          <w:rFonts w:hint="eastAsia"/>
        </w:rPr>
        <w:t>зміни</w:t>
      </w:r>
      <w:r>
        <w:t></w:t>
      </w:r>
      <w:r>
        <w:rPr>
          <w:rFonts w:hint="eastAsia"/>
        </w:rPr>
        <w:t>соціально</w:t>
      </w:r>
      <w:r>
        <w:t></w:t>
      </w:r>
      <w:r>
        <w:rPr>
          <w:rFonts w:hint="eastAsia"/>
        </w:rPr>
        <w:t>етичних</w:t>
      </w:r>
      <w:r>
        <w:t></w:t>
      </w:r>
      <w:r>
        <w:rPr>
          <w:rFonts w:hint="eastAsia"/>
        </w:rPr>
        <w:t>стандартів</w:t>
      </w:r>
      <w:r>
        <w:t></w:t>
      </w:r>
      <w:r>
        <w:rPr>
          <w:rFonts w:hint="eastAsia"/>
        </w:rPr>
        <w:t>в</w:t>
      </w:r>
    </w:p>
    <w:p w:rsidR="008F3977" w:rsidRDefault="008F3977" w:rsidP="008F3977">
      <w:r>
        <w:rPr>
          <w:rFonts w:hint="eastAsia"/>
        </w:rPr>
        <w:t>суспільстві</w:t>
      </w:r>
      <w:r>
        <w:t></w:t>
      </w:r>
      <w:r>
        <w:rPr>
          <w:rFonts w:hint="eastAsia"/>
        </w:rPr>
        <w:t>на</w:t>
      </w:r>
      <w:r>
        <w:t></w:t>
      </w:r>
      <w:r>
        <w:rPr>
          <w:rFonts w:hint="eastAsia"/>
        </w:rPr>
        <w:t>екосистему</w:t>
      </w:r>
      <w:r>
        <w:t></w:t>
      </w:r>
      <w:r>
        <w:rPr>
          <w:rFonts w:hint="eastAsia"/>
        </w:rPr>
        <w:t>ринку</w:t>
      </w:r>
      <w:r>
        <w:t></w:t>
      </w:r>
      <w:r>
        <w:rPr>
          <w:rFonts w:hint="eastAsia"/>
        </w:rPr>
        <w:t>фінансових</w:t>
      </w:r>
      <w:r>
        <w:t></w:t>
      </w:r>
      <w:r>
        <w:rPr>
          <w:rFonts w:hint="eastAsia"/>
        </w:rPr>
        <w:t>активів</w:t>
      </w:r>
      <w:r>
        <w:t></w:t>
      </w:r>
      <w:r>
        <w:t></w:t>
      </w:r>
      <w:r>
        <w:rPr>
          <w:rFonts w:hint="eastAsia"/>
        </w:rPr>
        <w:t>яка</w:t>
      </w:r>
      <w:r>
        <w:t></w:t>
      </w:r>
      <w:r>
        <w:rPr>
          <w:rFonts w:hint="eastAsia"/>
        </w:rPr>
        <w:t>є</w:t>
      </w:r>
      <w:r>
        <w:t></w:t>
      </w:r>
      <w:r>
        <w:rPr>
          <w:rFonts w:hint="eastAsia"/>
        </w:rPr>
        <w:t>гомеостатичною</w:t>
      </w:r>
      <w:r>
        <w:t></w:t>
      </w:r>
    </w:p>
    <w:p w:rsidR="008F3977" w:rsidRDefault="008F3977" w:rsidP="008F3977">
      <w:r>
        <w:rPr>
          <w:rFonts w:hint="eastAsia"/>
        </w:rPr>
        <w:t>Визначено</w:t>
      </w:r>
      <w:r>
        <w:t></w:t>
      </w:r>
      <w:r>
        <w:t></w:t>
      </w:r>
      <w:r>
        <w:rPr>
          <w:rFonts w:hint="eastAsia"/>
        </w:rPr>
        <w:t>що</w:t>
      </w:r>
      <w:r>
        <w:t></w:t>
      </w:r>
      <w:r>
        <w:rPr>
          <w:rFonts w:hint="eastAsia"/>
        </w:rPr>
        <w:t>вплив</w:t>
      </w:r>
      <w:r>
        <w:t></w:t>
      </w:r>
      <w:r>
        <w:rPr>
          <w:rFonts w:hint="eastAsia"/>
        </w:rPr>
        <w:t>зазначених</w:t>
      </w:r>
      <w:r>
        <w:t></w:t>
      </w:r>
      <w:r>
        <w:rPr>
          <w:rFonts w:hint="eastAsia"/>
        </w:rPr>
        <w:t>драйверів</w:t>
      </w:r>
      <w:r>
        <w:t></w:t>
      </w:r>
      <w:r>
        <w:rPr>
          <w:rFonts w:hint="eastAsia"/>
        </w:rPr>
        <w:t>на</w:t>
      </w:r>
      <w:r>
        <w:t></w:t>
      </w:r>
      <w:r>
        <w:rPr>
          <w:rFonts w:hint="eastAsia"/>
        </w:rPr>
        <w:t>екосистему</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є</w:t>
      </w:r>
      <w:r>
        <w:t></w:t>
      </w:r>
      <w:r>
        <w:rPr>
          <w:rFonts w:hint="eastAsia"/>
        </w:rPr>
        <w:t>амбівалентним</w:t>
      </w:r>
      <w:r>
        <w:t></w:t>
      </w:r>
      <w:r>
        <w:rPr>
          <w:rFonts w:hint="eastAsia"/>
        </w:rPr>
        <w:t>та</w:t>
      </w:r>
      <w:r>
        <w:t></w:t>
      </w:r>
      <w:r>
        <w:rPr>
          <w:rFonts w:hint="eastAsia"/>
        </w:rPr>
        <w:t>формує</w:t>
      </w:r>
      <w:r>
        <w:t></w:t>
      </w:r>
      <w:r>
        <w:rPr>
          <w:rFonts w:hint="eastAsia"/>
        </w:rPr>
        <w:t>різнонаправлені</w:t>
      </w:r>
      <w:r>
        <w:t></w:t>
      </w:r>
      <w:r>
        <w:rPr>
          <w:rFonts w:hint="eastAsia"/>
        </w:rPr>
        <w:t>вектори</w:t>
      </w:r>
      <w:r>
        <w:t></w:t>
      </w:r>
      <w:r>
        <w:rPr>
          <w:rFonts w:hint="eastAsia"/>
        </w:rPr>
        <w:t>змін</w:t>
      </w:r>
      <w:r>
        <w:t></w:t>
      </w:r>
    </w:p>
    <w:p w:rsidR="008F3977" w:rsidRDefault="008F3977" w:rsidP="008F3977">
      <w:r>
        <w:rPr>
          <w:rFonts w:hint="eastAsia"/>
        </w:rPr>
        <w:t>“фрагментованість</w:t>
      </w:r>
      <w:r>
        <w:t></w:t>
      </w:r>
      <w:r>
        <w:rPr>
          <w:rFonts w:hint="eastAsia"/>
        </w:rPr>
        <w:t>–</w:t>
      </w:r>
      <w:r>
        <w:t></w:t>
      </w:r>
      <w:r>
        <w:rPr>
          <w:rFonts w:hint="eastAsia"/>
        </w:rPr>
        <w:t>концентрація”</w:t>
      </w:r>
      <w:r>
        <w:t></w:t>
      </w:r>
      <w:r>
        <w:t></w:t>
      </w:r>
      <w:r>
        <w:rPr>
          <w:rFonts w:hint="eastAsia"/>
        </w:rPr>
        <w:t>що</w:t>
      </w:r>
      <w:r>
        <w:t></w:t>
      </w:r>
      <w:r>
        <w:rPr>
          <w:rFonts w:hint="eastAsia"/>
        </w:rPr>
        <w:t>має</w:t>
      </w:r>
      <w:r>
        <w:t></w:t>
      </w:r>
      <w:r>
        <w:rPr>
          <w:rFonts w:hint="eastAsia"/>
        </w:rPr>
        <w:t>декілька</w:t>
      </w:r>
      <w:r>
        <w:t></w:t>
      </w:r>
      <w:r>
        <w:rPr>
          <w:rFonts w:hint="eastAsia"/>
        </w:rPr>
        <w:t>аспектів</w:t>
      </w:r>
      <w:r>
        <w:t></w:t>
      </w:r>
      <w:r>
        <w:rPr>
          <w:rFonts w:hint="eastAsia"/>
        </w:rPr>
        <w:t>впливу</w:t>
      </w:r>
      <w:r>
        <w:t></w:t>
      </w:r>
      <w:r>
        <w:t></w:t>
      </w:r>
      <w:r>
        <w:rPr>
          <w:rFonts w:hint="eastAsia"/>
        </w:rPr>
        <w:t>на</w:t>
      </w:r>
    </w:p>
    <w:p w:rsidR="008F3977" w:rsidRDefault="008F3977" w:rsidP="008F3977">
      <w:r>
        <w:rPr>
          <w:rFonts w:hint="eastAsia"/>
        </w:rPr>
        <w:t>конкуренцію</w:t>
      </w:r>
      <w:r>
        <w:t></w:t>
      </w:r>
      <w:r>
        <w:t></w:t>
      </w:r>
      <w:r>
        <w:rPr>
          <w:rFonts w:hint="eastAsia"/>
        </w:rPr>
        <w:t>транспарентність</w:t>
      </w:r>
      <w:r>
        <w:t></w:t>
      </w:r>
      <w:r>
        <w:t></w:t>
      </w:r>
      <w:r>
        <w:rPr>
          <w:rFonts w:hint="eastAsia"/>
        </w:rPr>
        <w:t>захист</w:t>
      </w:r>
      <w:r>
        <w:t></w:t>
      </w:r>
      <w:r>
        <w:rPr>
          <w:rFonts w:hint="eastAsia"/>
        </w:rPr>
        <w:t>прав</w:t>
      </w:r>
      <w:r>
        <w:t></w:t>
      </w:r>
      <w:r>
        <w:rPr>
          <w:rFonts w:hint="eastAsia"/>
        </w:rPr>
        <w:t>інвесторів</w:t>
      </w:r>
      <w:r>
        <w:t></w:t>
      </w:r>
      <w:r>
        <w:rPr>
          <w:rFonts w:hint="eastAsia"/>
        </w:rPr>
        <w:t>і</w:t>
      </w:r>
      <w:r>
        <w:t></w:t>
      </w:r>
      <w:r>
        <w:rPr>
          <w:rFonts w:hint="eastAsia"/>
        </w:rPr>
        <w:t>врешті</w:t>
      </w:r>
      <w:r>
        <w:t></w:t>
      </w:r>
      <w:r>
        <w:rPr>
          <w:rFonts w:hint="eastAsia"/>
        </w:rPr>
        <w:t>–</w:t>
      </w:r>
      <w:r>
        <w:t></w:t>
      </w:r>
      <w:r>
        <w:rPr>
          <w:rFonts w:hint="eastAsia"/>
        </w:rPr>
        <w:t>на</w:t>
      </w:r>
      <w:r>
        <w:t></w:t>
      </w:r>
      <w:r>
        <w:rPr>
          <w:rFonts w:hint="eastAsia"/>
        </w:rPr>
        <w:t>ступінь</w:t>
      </w:r>
    </w:p>
    <w:p w:rsidR="008F3977" w:rsidRDefault="008F3977" w:rsidP="008F3977">
      <w:r>
        <w:rPr>
          <w:rFonts w:hint="eastAsia"/>
        </w:rPr>
        <w:t>ризиків</w:t>
      </w:r>
      <w:r>
        <w:t></w:t>
      </w:r>
      <w:r>
        <w:rPr>
          <w:rFonts w:hint="eastAsia"/>
        </w:rPr>
        <w:t>для</w:t>
      </w:r>
      <w:r>
        <w:t></w:t>
      </w:r>
      <w:r>
        <w:rPr>
          <w:rFonts w:hint="eastAsia"/>
        </w:rPr>
        <w:t>учасників</w:t>
      </w:r>
      <w:r>
        <w:t></w:t>
      </w:r>
      <w:r>
        <w:rPr>
          <w:rFonts w:hint="eastAsia"/>
        </w:rPr>
        <w:t>ринку</w:t>
      </w:r>
      <w:r>
        <w:t></w:t>
      </w:r>
      <w:r>
        <w:rPr>
          <w:rFonts w:hint="eastAsia"/>
        </w:rPr>
        <w:t>та</w:t>
      </w:r>
      <w:r>
        <w:t></w:t>
      </w:r>
      <w:r>
        <w:rPr>
          <w:rFonts w:hint="eastAsia"/>
        </w:rPr>
        <w:t>ефективність</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“скорочення</w:t>
      </w:r>
      <w:r>
        <w:t></w:t>
      </w:r>
      <w:r>
        <w:rPr>
          <w:rFonts w:hint="eastAsia"/>
        </w:rPr>
        <w:t>трансакційних</w:t>
      </w:r>
      <w:r>
        <w:t></w:t>
      </w:r>
      <w:r>
        <w:rPr>
          <w:rFonts w:hint="eastAsia"/>
        </w:rPr>
        <w:t>витрат</w:t>
      </w:r>
      <w:r>
        <w:t></w:t>
      </w:r>
      <w:r>
        <w:rPr>
          <w:rFonts w:hint="eastAsia"/>
        </w:rPr>
        <w:t>–</w:t>
      </w:r>
      <w:r>
        <w:t></w:t>
      </w:r>
      <w:r>
        <w:rPr>
          <w:rFonts w:hint="eastAsia"/>
        </w:rPr>
        <w:t>підвищення</w:t>
      </w:r>
      <w:r>
        <w:t></w:t>
      </w:r>
      <w:r>
        <w:rPr>
          <w:rFonts w:hint="eastAsia"/>
        </w:rPr>
        <w:t>системних</w:t>
      </w:r>
      <w:r>
        <w:t></w:t>
      </w:r>
      <w:r>
        <w:rPr>
          <w:rFonts w:hint="eastAsia"/>
        </w:rPr>
        <w:t>ризиків”</w:t>
      </w:r>
      <w:r>
        <w:t></w:t>
      </w:r>
      <w:r>
        <w:rPr>
          <w:rFonts w:hint="eastAsia"/>
        </w:rPr>
        <w:t>внаслідок</w:t>
      </w:r>
    </w:p>
    <w:p w:rsidR="008F3977" w:rsidRDefault="008F3977" w:rsidP="008F3977">
      <w:r>
        <w:rPr>
          <w:rFonts w:hint="eastAsia"/>
        </w:rPr>
        <w:t>розширення</w:t>
      </w:r>
      <w:r>
        <w:t></w:t>
      </w:r>
      <w:r>
        <w:rPr>
          <w:rFonts w:hint="eastAsia"/>
        </w:rPr>
        <w:t>омнікальності</w:t>
      </w:r>
      <w:r>
        <w:t></w:t>
      </w:r>
      <w:r>
        <w:t></w:t>
      </w:r>
      <w:r>
        <w:rPr>
          <w:rFonts w:hint="eastAsia"/>
        </w:rPr>
        <w:t>“безшовної”</w:t>
      </w:r>
      <w:r>
        <w:t></w:t>
      </w:r>
      <w:r>
        <w:t></w:t>
      </w:r>
      <w:r>
        <w:rPr>
          <w:rFonts w:hint="eastAsia"/>
        </w:rPr>
        <w:t>взаємодії</w:t>
      </w:r>
      <w:r>
        <w:t></w:t>
      </w:r>
      <w:r>
        <w:rPr>
          <w:rFonts w:hint="eastAsia"/>
        </w:rPr>
        <w:t>ринкових</w:t>
      </w:r>
      <w:r>
        <w:t></w:t>
      </w:r>
      <w:r>
        <w:rPr>
          <w:rFonts w:hint="eastAsia"/>
        </w:rPr>
        <w:t>агентів</w:t>
      </w:r>
      <w:r>
        <w:t></w:t>
      </w:r>
    </w:p>
    <w:p w:rsidR="008F3977" w:rsidRDefault="008F3977" w:rsidP="008F3977">
      <w:r>
        <w:rPr>
          <w:rFonts w:hint="eastAsia"/>
        </w:rPr>
        <w:t>“підвищення</w:t>
      </w:r>
      <w:r>
        <w:t></w:t>
      </w:r>
      <w:r>
        <w:rPr>
          <w:rFonts w:hint="eastAsia"/>
        </w:rPr>
        <w:t>доступності</w:t>
      </w:r>
      <w:r>
        <w:t></w:t>
      </w:r>
      <w:r>
        <w:rPr>
          <w:rFonts w:hint="eastAsia"/>
        </w:rPr>
        <w:t>ринків</w:t>
      </w:r>
      <w:r>
        <w:t></w:t>
      </w:r>
      <w:r>
        <w:rPr>
          <w:rFonts w:hint="eastAsia"/>
        </w:rPr>
        <w:t>фінансових</w:t>
      </w:r>
      <w:r>
        <w:t></w:t>
      </w:r>
      <w:r>
        <w:rPr>
          <w:rFonts w:hint="eastAsia"/>
        </w:rPr>
        <w:t>активів</w:t>
      </w:r>
      <w:r>
        <w:t></w:t>
      </w:r>
      <w:r>
        <w:rPr>
          <w:rFonts w:hint="eastAsia"/>
        </w:rPr>
        <w:t>–</w:t>
      </w:r>
      <w:r>
        <w:t></w:t>
      </w:r>
      <w:r>
        <w:rPr>
          <w:rFonts w:hint="eastAsia"/>
        </w:rPr>
        <w:t>зростання</w:t>
      </w:r>
      <w:r>
        <w:t></w:t>
      </w:r>
      <w:r>
        <w:rPr>
          <w:rFonts w:hint="eastAsia"/>
        </w:rPr>
        <w:t>ризику</w:t>
      </w:r>
      <w:r>
        <w:t></w:t>
      </w:r>
      <w:r>
        <w:rPr>
          <w:rFonts w:hint="eastAsia"/>
        </w:rPr>
        <w:t>захисту</w:t>
      </w:r>
    </w:p>
    <w:p w:rsidR="008F3977" w:rsidRDefault="008F3977" w:rsidP="008F3977">
      <w:r>
        <w:rPr>
          <w:rFonts w:hint="eastAsia"/>
        </w:rPr>
        <w:t>персональних</w:t>
      </w:r>
      <w:r>
        <w:t></w:t>
      </w:r>
      <w:r>
        <w:rPr>
          <w:rFonts w:hint="eastAsia"/>
        </w:rPr>
        <w:t>даних”</w:t>
      </w:r>
      <w:r>
        <w:t></w:t>
      </w:r>
      <w:r>
        <w:rPr>
          <w:rFonts w:hint="eastAsia"/>
        </w:rPr>
        <w:t>як</w:t>
      </w:r>
      <w:r>
        <w:t></w:t>
      </w:r>
      <w:r>
        <w:rPr>
          <w:rFonts w:hint="eastAsia"/>
        </w:rPr>
        <w:t>наслідок</w:t>
      </w:r>
      <w:r>
        <w:t></w:t>
      </w:r>
      <w:r>
        <w:rPr>
          <w:rFonts w:hint="eastAsia"/>
        </w:rPr>
        <w:t>удосконалення</w:t>
      </w:r>
      <w:r>
        <w:t></w:t>
      </w:r>
      <w:r>
        <w:rPr>
          <w:rFonts w:hint="eastAsia"/>
        </w:rPr>
        <w:t>каналів</w:t>
      </w:r>
      <w:r>
        <w:t></w:t>
      </w:r>
      <w:r>
        <w:rPr>
          <w:rFonts w:hint="eastAsia"/>
        </w:rPr>
        <w:t>безконтактної</w:t>
      </w:r>
    </w:p>
    <w:p w:rsidR="008F3977" w:rsidRDefault="008F3977" w:rsidP="008F3977">
      <w:r>
        <w:rPr>
          <w:rFonts w:hint="eastAsia"/>
        </w:rPr>
        <w:t>комунікації</w:t>
      </w:r>
      <w:r>
        <w:t></w:t>
      </w:r>
      <w:r>
        <w:rPr>
          <w:rFonts w:hint="eastAsia"/>
        </w:rPr>
        <w:t>і</w:t>
      </w:r>
      <w:r>
        <w:t></w:t>
      </w:r>
      <w:r>
        <w:rPr>
          <w:rFonts w:hint="eastAsia"/>
        </w:rPr>
        <w:t>технологій</w:t>
      </w:r>
      <w:r>
        <w:t></w:t>
      </w:r>
      <w:r>
        <w:rPr>
          <w:rFonts w:hint="eastAsia"/>
        </w:rPr>
        <w:t>кібер</w:t>
      </w:r>
      <w:r>
        <w:t></w:t>
      </w:r>
      <w:r>
        <w:rPr>
          <w:rFonts w:hint="eastAsia"/>
        </w:rPr>
        <w:t>шахрайства</w:t>
      </w:r>
      <w:r>
        <w:t></w:t>
      </w:r>
      <w:r>
        <w:t></w:t>
      </w:r>
      <w:r>
        <w:rPr>
          <w:rFonts w:hint="eastAsia"/>
        </w:rPr>
        <w:t>фроду</w:t>
      </w:r>
      <w:r>
        <w:t></w:t>
      </w:r>
      <w:r>
        <w:t></w:t>
      </w:r>
      <w:r>
        <w:t></w:t>
      </w:r>
      <w:r>
        <w:rPr>
          <w:rFonts w:hint="eastAsia"/>
        </w:rPr>
        <w:t>“індивідуалізація</w:t>
      </w:r>
    </w:p>
    <w:p w:rsidR="008F3977" w:rsidRDefault="008F3977" w:rsidP="008F3977">
      <w:r>
        <w:rPr>
          <w:rFonts w:hint="eastAsia"/>
        </w:rPr>
        <w:t>фінансового</w:t>
      </w:r>
      <w:r>
        <w:t></w:t>
      </w:r>
      <w:r>
        <w:rPr>
          <w:rFonts w:hint="eastAsia"/>
        </w:rPr>
        <w:t>активу</w:t>
      </w:r>
      <w:r>
        <w:t></w:t>
      </w:r>
      <w:r>
        <w:rPr>
          <w:rFonts w:hint="eastAsia"/>
        </w:rPr>
        <w:t>–</w:t>
      </w:r>
      <w:r>
        <w:t></w:t>
      </w:r>
      <w:r>
        <w:rPr>
          <w:rFonts w:hint="eastAsia"/>
        </w:rPr>
        <w:t>зниження</w:t>
      </w:r>
      <w:r>
        <w:t></w:t>
      </w:r>
      <w:r>
        <w:rPr>
          <w:rFonts w:hint="eastAsia"/>
        </w:rPr>
        <w:t>захищеності</w:t>
      </w:r>
      <w:r>
        <w:t></w:t>
      </w:r>
      <w:r>
        <w:rPr>
          <w:rFonts w:hint="eastAsia"/>
        </w:rPr>
        <w:t>дрібних</w:t>
      </w:r>
      <w:r>
        <w:t></w:t>
      </w:r>
      <w:r>
        <w:rPr>
          <w:rFonts w:hint="eastAsia"/>
        </w:rPr>
        <w:t>інвесторів”</w:t>
      </w:r>
      <w:r>
        <w:t></w:t>
      </w:r>
      <w:r>
        <w:rPr>
          <w:rFonts w:hint="eastAsia"/>
        </w:rPr>
        <w:t>через</w:t>
      </w:r>
      <w:r>
        <w:t></w:t>
      </w:r>
      <w:r>
        <w:rPr>
          <w:rFonts w:hint="eastAsia"/>
        </w:rPr>
        <w:t>зростання</w:t>
      </w:r>
    </w:p>
    <w:p w:rsidR="008F3977" w:rsidRDefault="008F3977" w:rsidP="008F3977">
      <w:r>
        <w:rPr>
          <w:rFonts w:hint="eastAsia"/>
        </w:rPr>
        <w:t>складності</w:t>
      </w:r>
      <w:r>
        <w:t></w:t>
      </w:r>
      <w:r>
        <w:rPr>
          <w:rFonts w:hint="eastAsia"/>
        </w:rPr>
        <w:t>інвестування</w:t>
      </w:r>
      <w:r>
        <w:t></w:t>
      </w:r>
      <w:r>
        <w:t></w:t>
      </w:r>
      <w:r>
        <w:rPr>
          <w:rFonts w:hint="eastAsia"/>
        </w:rPr>
        <w:t>що</w:t>
      </w:r>
      <w:r>
        <w:t></w:t>
      </w:r>
      <w:r>
        <w:rPr>
          <w:rFonts w:hint="eastAsia"/>
        </w:rPr>
        <w:t>дозволяє</w:t>
      </w:r>
      <w:r>
        <w:t></w:t>
      </w:r>
      <w:r>
        <w:rPr>
          <w:rFonts w:hint="eastAsia"/>
        </w:rPr>
        <w:t>визначити</w:t>
      </w:r>
      <w:r>
        <w:t></w:t>
      </w:r>
      <w:r>
        <w:rPr>
          <w:rFonts w:hint="eastAsia"/>
        </w:rPr>
        <w:t>напрями</w:t>
      </w:r>
      <w:r>
        <w:t></w:t>
      </w:r>
      <w:r>
        <w:rPr>
          <w:rFonts w:hint="eastAsia"/>
        </w:rPr>
        <w:t>удосконалення</w:t>
      </w:r>
      <w:r>
        <w:t></w:t>
      </w:r>
      <w:r>
        <w:rPr>
          <w:rFonts w:hint="eastAsia"/>
        </w:rPr>
        <w:t>моделі</w:t>
      </w:r>
    </w:p>
    <w:p w:rsidR="008F3977" w:rsidRDefault="008F3977" w:rsidP="008F3977">
      <w:r>
        <w:rPr>
          <w:rFonts w:hint="eastAsia"/>
        </w:rPr>
        <w:t>фінансового</w:t>
      </w:r>
      <w:r>
        <w:t></w:t>
      </w:r>
      <w:r>
        <w:rPr>
          <w:rFonts w:hint="eastAsia"/>
        </w:rPr>
        <w:t>регулювання</w:t>
      </w:r>
      <w:r>
        <w:t></w:t>
      </w:r>
      <w:r>
        <w:rPr>
          <w:rFonts w:hint="eastAsia"/>
        </w:rPr>
        <w:t>в</w:t>
      </w:r>
      <w:r>
        <w:t></w:t>
      </w:r>
      <w:r>
        <w:rPr>
          <w:rFonts w:hint="eastAsia"/>
        </w:rPr>
        <w:t>умовах</w:t>
      </w:r>
      <w:r>
        <w:t></w:t>
      </w:r>
      <w:r>
        <w:rPr>
          <w:rFonts w:hint="eastAsia"/>
        </w:rPr>
        <w:t>трансформації</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t></w:t>
      </w:r>
      <w:r>
        <w:t></w:t>
      </w:r>
      <w:r>
        <w:t></w:t>
      </w:r>
      <w:r>
        <w:t></w:t>
      </w:r>
      <w:r>
        <w:rPr>
          <w:rFonts w:hint="eastAsia"/>
        </w:rPr>
        <w:t>Встановлено</w:t>
      </w:r>
      <w:r>
        <w:t></w:t>
      </w:r>
      <w:r>
        <w:rPr>
          <w:rFonts w:hint="eastAsia"/>
        </w:rPr>
        <w:t>основні</w:t>
      </w:r>
      <w:r>
        <w:t></w:t>
      </w:r>
      <w:r>
        <w:rPr>
          <w:rFonts w:hint="eastAsia"/>
        </w:rPr>
        <w:t>характеристики</w:t>
      </w:r>
      <w:r>
        <w:t></w:t>
      </w:r>
      <w:r>
        <w:rPr>
          <w:rFonts w:hint="eastAsia"/>
        </w:rPr>
        <w:t>граничних</w:t>
      </w:r>
      <w:r>
        <w:t></w:t>
      </w:r>
      <w:r>
        <w:rPr>
          <w:rFonts w:hint="eastAsia"/>
        </w:rPr>
        <w:t>ринків</w:t>
      </w:r>
      <w:r>
        <w:t></w:t>
      </w:r>
      <w:r>
        <w:rPr>
          <w:rFonts w:hint="eastAsia"/>
        </w:rPr>
        <w:t>фінансових</w:t>
      </w:r>
    </w:p>
    <w:p w:rsidR="008F3977" w:rsidRDefault="008F3977" w:rsidP="008F3977">
      <w:r>
        <w:rPr>
          <w:rFonts w:hint="eastAsia"/>
        </w:rPr>
        <w:t>активів</w:t>
      </w:r>
      <w:r>
        <w:t></w:t>
      </w:r>
      <w:r>
        <w:t></w:t>
      </w:r>
      <w:r>
        <w:rPr>
          <w:rFonts w:hint="eastAsia"/>
        </w:rPr>
        <w:t>що</w:t>
      </w:r>
      <w:r>
        <w:t></w:t>
      </w:r>
      <w:r>
        <w:rPr>
          <w:rFonts w:hint="eastAsia"/>
        </w:rPr>
        <w:t>їх</w:t>
      </w:r>
      <w:r>
        <w:t></w:t>
      </w:r>
      <w:r>
        <w:rPr>
          <w:rFonts w:hint="eastAsia"/>
        </w:rPr>
        <w:t>вирізняють</w:t>
      </w:r>
      <w:r>
        <w:t></w:t>
      </w:r>
      <w:r>
        <w:t></w:t>
      </w:r>
      <w:r>
        <w:rPr>
          <w:rFonts w:hint="eastAsia"/>
        </w:rPr>
        <w:t>ширший</w:t>
      </w:r>
      <w:r>
        <w:t></w:t>
      </w:r>
      <w:r>
        <w:rPr>
          <w:rFonts w:hint="eastAsia"/>
        </w:rPr>
        <w:t>спектр</w:t>
      </w:r>
      <w:r>
        <w:t></w:t>
      </w:r>
      <w:r>
        <w:rPr>
          <w:rFonts w:hint="eastAsia"/>
        </w:rPr>
        <w:t>ризиків</w:t>
      </w:r>
      <w:r>
        <w:t></w:t>
      </w:r>
      <w:r>
        <w:t></w:t>
      </w:r>
      <w:r>
        <w:rPr>
          <w:rFonts w:hint="eastAsia"/>
        </w:rPr>
        <w:t>ризики</w:t>
      </w:r>
      <w:r>
        <w:t></w:t>
      </w:r>
      <w:r>
        <w:rPr>
          <w:rFonts w:hint="eastAsia"/>
        </w:rPr>
        <w:t>експропріації</w:t>
      </w:r>
      <w:r>
        <w:t></w:t>
      </w:r>
    </w:p>
    <w:p w:rsidR="008F3977" w:rsidRDefault="008F3977" w:rsidP="008F3977">
      <w:r>
        <w:rPr>
          <w:rFonts w:hint="eastAsia"/>
        </w:rPr>
        <w:t>гіперінфляції</w:t>
      </w:r>
      <w:r>
        <w:t></w:t>
      </w:r>
      <w:r>
        <w:t></w:t>
      </w:r>
      <w:r>
        <w:rPr>
          <w:rFonts w:hint="eastAsia"/>
        </w:rPr>
        <w:t>різких</w:t>
      </w:r>
      <w:r>
        <w:t></w:t>
      </w:r>
      <w:r>
        <w:rPr>
          <w:rFonts w:hint="eastAsia"/>
        </w:rPr>
        <w:t>коливань</w:t>
      </w:r>
      <w:r>
        <w:t></w:t>
      </w:r>
      <w:r>
        <w:rPr>
          <w:rFonts w:hint="eastAsia"/>
        </w:rPr>
        <w:t>обмінного</w:t>
      </w:r>
      <w:r>
        <w:t></w:t>
      </w:r>
      <w:r>
        <w:rPr>
          <w:rFonts w:hint="eastAsia"/>
        </w:rPr>
        <w:t>курсу</w:t>
      </w:r>
      <w:r>
        <w:t></w:t>
      </w:r>
      <w:r>
        <w:t></w:t>
      </w:r>
      <w:r>
        <w:rPr>
          <w:rFonts w:hint="eastAsia"/>
        </w:rPr>
        <w:t>торговельних</w:t>
      </w:r>
      <w:r>
        <w:t></w:t>
      </w:r>
      <w:r>
        <w:rPr>
          <w:rFonts w:hint="eastAsia"/>
        </w:rPr>
        <w:t>бар’єрів</w:t>
      </w:r>
      <w:r>
        <w:t></w:t>
      </w:r>
    </w:p>
    <w:p w:rsidR="008F3977" w:rsidRDefault="008F3977" w:rsidP="008F3977">
      <w:r>
        <w:rPr>
          <w:rFonts w:hint="eastAsia"/>
        </w:rPr>
        <w:t>фінансових</w:t>
      </w:r>
      <w:r>
        <w:t></w:t>
      </w:r>
      <w:r>
        <w:rPr>
          <w:rFonts w:hint="eastAsia"/>
        </w:rPr>
        <w:t>обмежень</w:t>
      </w:r>
      <w:r>
        <w:t></w:t>
      </w:r>
      <w:r>
        <w:t></w:t>
      </w:r>
      <w:r>
        <w:rPr>
          <w:rFonts w:hint="eastAsia"/>
        </w:rPr>
        <w:t>високий</w:t>
      </w:r>
      <w:r>
        <w:t></w:t>
      </w:r>
      <w:r>
        <w:rPr>
          <w:rFonts w:hint="eastAsia"/>
        </w:rPr>
        <w:t>рівень</w:t>
      </w:r>
      <w:r>
        <w:t></w:t>
      </w:r>
      <w:r>
        <w:rPr>
          <w:rFonts w:hint="eastAsia"/>
        </w:rPr>
        <w:t>операційного</w:t>
      </w:r>
      <w:r>
        <w:t></w:t>
      </w:r>
      <w:r>
        <w:rPr>
          <w:rFonts w:hint="eastAsia"/>
        </w:rPr>
        <w:t>ризику</w:t>
      </w:r>
      <w:r>
        <w:t></w:t>
      </w:r>
      <w:r>
        <w:t></w:t>
      </w:r>
      <w:r>
        <w:rPr>
          <w:rFonts w:hint="eastAsia"/>
        </w:rPr>
        <w:t>переказу</w:t>
      </w:r>
      <w:r>
        <w:t></w:t>
      </w:r>
      <w:r>
        <w:rPr>
          <w:rFonts w:hint="eastAsia"/>
        </w:rPr>
        <w:t>й</w:t>
      </w:r>
    </w:p>
    <w:p w:rsidR="008F3977" w:rsidRDefault="008F3977" w:rsidP="008F3977">
      <w:r>
        <w:rPr>
          <w:rFonts w:hint="eastAsia"/>
        </w:rPr>
        <w:t>зберігання</w:t>
      </w:r>
      <w:r>
        <w:t></w:t>
      </w:r>
      <w:r>
        <w:rPr>
          <w:rFonts w:hint="eastAsia"/>
        </w:rPr>
        <w:t>активів</w:t>
      </w:r>
      <w:r>
        <w:t></w:t>
      </w:r>
      <w:r>
        <w:t></w:t>
      </w:r>
      <w:r>
        <w:t></w:t>
      </w:r>
      <w:r>
        <w:rPr>
          <w:rFonts w:hint="eastAsia"/>
        </w:rPr>
        <w:t>параметри</w:t>
      </w:r>
      <w:r>
        <w:t></w:t>
      </w:r>
      <w:r>
        <w:rPr>
          <w:rFonts w:hint="eastAsia"/>
        </w:rPr>
        <w:t>дохідності</w:t>
      </w:r>
      <w:r>
        <w:t></w:t>
      </w:r>
      <w:r>
        <w:rPr>
          <w:rFonts w:hint="eastAsia"/>
        </w:rPr>
        <w:t>фінансових</w:t>
      </w:r>
      <w:r>
        <w:t></w:t>
      </w:r>
      <w:r>
        <w:rPr>
          <w:rFonts w:hint="eastAsia"/>
        </w:rPr>
        <w:t>активів</w:t>
      </w:r>
      <w:r>
        <w:t></w:t>
      </w:r>
      <w:r>
        <w:t></w:t>
      </w:r>
      <w:r>
        <w:rPr>
          <w:rFonts w:hint="eastAsia"/>
        </w:rPr>
        <w:t>варіація</w:t>
      </w:r>
      <w:r>
        <w:t></w:t>
      </w:r>
      <w:r>
        <w:rPr>
          <w:rFonts w:hint="eastAsia"/>
        </w:rPr>
        <w:t>доходів</w:t>
      </w:r>
      <w:r>
        <w:t></w:t>
      </w:r>
    </w:p>
    <w:p w:rsidR="008F3977" w:rsidRDefault="008F3977" w:rsidP="008F3977">
      <w:r>
        <w:rPr>
          <w:rFonts w:hint="eastAsia"/>
        </w:rPr>
        <w:t>значно</w:t>
      </w:r>
      <w:r>
        <w:t></w:t>
      </w:r>
      <w:r>
        <w:rPr>
          <w:rFonts w:hint="eastAsia"/>
        </w:rPr>
        <w:t>вище</w:t>
      </w:r>
      <w:r>
        <w:t></w:t>
      </w:r>
      <w:r>
        <w:t></w:t>
      </w:r>
      <w:r>
        <w:rPr>
          <w:rFonts w:hint="eastAsia"/>
        </w:rPr>
        <w:t>ніж</w:t>
      </w:r>
      <w:r>
        <w:t></w:t>
      </w:r>
      <w:r>
        <w:rPr>
          <w:rFonts w:hint="eastAsia"/>
        </w:rPr>
        <w:t>на</w:t>
      </w:r>
      <w:r>
        <w:t></w:t>
      </w:r>
      <w:r>
        <w:rPr>
          <w:rFonts w:hint="eastAsia"/>
        </w:rPr>
        <w:t>розвинених</w:t>
      </w:r>
      <w:r>
        <w:t></w:t>
      </w:r>
      <w:r>
        <w:rPr>
          <w:rFonts w:hint="eastAsia"/>
        </w:rPr>
        <w:t>ринках</w:t>
      </w:r>
      <w:r>
        <w:t></w:t>
      </w:r>
      <w:r>
        <w:t></w:t>
      </w:r>
      <w:r>
        <w:rPr>
          <w:rFonts w:hint="eastAsia"/>
        </w:rPr>
        <w:t>але</w:t>
      </w:r>
      <w:r>
        <w:t></w:t>
      </w:r>
      <w:r>
        <w:rPr>
          <w:rFonts w:hint="eastAsia"/>
        </w:rPr>
        <w:t>середні</w:t>
      </w:r>
      <w:r>
        <w:t></w:t>
      </w:r>
      <w:r>
        <w:rPr>
          <w:rFonts w:hint="eastAsia"/>
        </w:rPr>
        <w:t>доходи</w:t>
      </w:r>
      <w:r>
        <w:t></w:t>
      </w:r>
      <w:r>
        <w:rPr>
          <w:rFonts w:hint="eastAsia"/>
        </w:rPr>
        <w:t>–</w:t>
      </w:r>
      <w:r>
        <w:t></w:t>
      </w:r>
      <w:r>
        <w:rPr>
          <w:rFonts w:hint="eastAsia"/>
        </w:rPr>
        <w:t>нижчі</w:t>
      </w:r>
      <w:r>
        <w:t></w:t>
      </w:r>
      <w:r>
        <w:t></w:t>
      </w:r>
      <w:r>
        <w:rPr>
          <w:rFonts w:hint="eastAsia"/>
        </w:rPr>
        <w:t>через</w:t>
      </w:r>
    </w:p>
    <w:p w:rsidR="008F3977" w:rsidRDefault="008F3977" w:rsidP="008F3977">
      <w:r>
        <w:rPr>
          <w:rFonts w:hint="eastAsia"/>
        </w:rPr>
        <w:t>наявність</w:t>
      </w:r>
      <w:r>
        <w:t></w:t>
      </w:r>
      <w:r>
        <w:rPr>
          <w:rFonts w:hint="eastAsia"/>
        </w:rPr>
        <w:t>регулярних</w:t>
      </w:r>
      <w:r>
        <w:t></w:t>
      </w:r>
      <w:r>
        <w:rPr>
          <w:rFonts w:hint="eastAsia"/>
        </w:rPr>
        <w:t>економічних</w:t>
      </w:r>
      <w:r>
        <w:t></w:t>
      </w:r>
      <w:r>
        <w:rPr>
          <w:rFonts w:hint="eastAsia"/>
        </w:rPr>
        <w:t>потрясінь</w:t>
      </w:r>
      <w:r>
        <w:t></w:t>
      </w:r>
      <w:r>
        <w:t></w:t>
      </w:r>
      <w:r>
        <w:t></w:t>
      </w:r>
      <w:r>
        <w:rPr>
          <w:rFonts w:hint="eastAsia"/>
        </w:rPr>
        <w:t>некорельована</w:t>
      </w:r>
      <w:r>
        <w:t></w:t>
      </w:r>
      <w:r>
        <w:rPr>
          <w:rFonts w:hint="eastAsia"/>
        </w:rPr>
        <w:t>в</w:t>
      </w:r>
      <w:r>
        <w:t></w:t>
      </w:r>
      <w:r>
        <w:rPr>
          <w:rFonts w:hint="eastAsia"/>
        </w:rPr>
        <w:t>межах</w:t>
      </w:r>
      <w:r>
        <w:t></w:t>
      </w:r>
      <w:r>
        <w:rPr>
          <w:rFonts w:hint="eastAsia"/>
        </w:rPr>
        <w:t>групи</w:t>
      </w:r>
    </w:p>
    <w:p w:rsidR="008F3977" w:rsidRDefault="008F3977" w:rsidP="008F3977">
      <w:r>
        <w:rPr>
          <w:rFonts w:hint="eastAsia"/>
        </w:rPr>
        <w:t>цінова</w:t>
      </w:r>
      <w:r>
        <w:t></w:t>
      </w:r>
      <w:r>
        <w:rPr>
          <w:rFonts w:hint="eastAsia"/>
        </w:rPr>
        <w:t>динаміка</w:t>
      </w:r>
      <w:r>
        <w:t></w:t>
      </w:r>
      <w:r>
        <w:t></w:t>
      </w:r>
      <w:r>
        <w:rPr>
          <w:rFonts w:hint="eastAsia"/>
        </w:rPr>
        <w:t>граничні</w:t>
      </w:r>
      <w:r>
        <w:t></w:t>
      </w:r>
      <w:r>
        <w:rPr>
          <w:rFonts w:hint="eastAsia"/>
        </w:rPr>
        <w:t>ринки</w:t>
      </w:r>
      <w:r>
        <w:t></w:t>
      </w:r>
      <w:r>
        <w:rPr>
          <w:rFonts w:hint="eastAsia"/>
        </w:rPr>
        <w:t>можуть</w:t>
      </w:r>
      <w:r>
        <w:t></w:t>
      </w:r>
      <w:r>
        <w:rPr>
          <w:rFonts w:hint="eastAsia"/>
        </w:rPr>
        <w:t>мати</w:t>
      </w:r>
      <w:r>
        <w:t></w:t>
      </w:r>
      <w:r>
        <w:rPr>
          <w:rFonts w:hint="eastAsia"/>
        </w:rPr>
        <w:t>високий</w:t>
      </w:r>
      <w:r>
        <w:t></w:t>
      </w:r>
      <w:r>
        <w:rPr>
          <w:rFonts w:hint="eastAsia"/>
        </w:rPr>
        <w:t>рівень</w:t>
      </w:r>
      <w:r>
        <w:t></w:t>
      </w:r>
      <w:r>
        <w:rPr>
          <w:rFonts w:hint="eastAsia"/>
        </w:rPr>
        <w:t>нестабільності</w:t>
      </w:r>
      <w:r>
        <w:t></w:t>
      </w:r>
      <w:r>
        <w:t></w:t>
      </w:r>
    </w:p>
    <w:p w:rsidR="008F3977" w:rsidRDefault="008F3977" w:rsidP="008F3977">
      <w:r>
        <w:t></w:t>
      </w:r>
      <w:r>
        <w:t></w:t>
      </w:r>
      <w:r>
        <w:t></w:t>
      </w:r>
    </w:p>
    <w:p w:rsidR="008F3977" w:rsidRDefault="008F3977" w:rsidP="008F3977">
      <w:r>
        <w:rPr>
          <w:rFonts w:hint="eastAsia"/>
        </w:rPr>
        <w:t>однак</w:t>
      </w:r>
      <w:r>
        <w:t></w:t>
      </w:r>
      <w:r>
        <w:rPr>
          <w:rFonts w:hint="eastAsia"/>
        </w:rPr>
        <w:t>диверсифікований</w:t>
      </w:r>
      <w:r>
        <w:t></w:t>
      </w:r>
      <w:r>
        <w:rPr>
          <w:rFonts w:hint="eastAsia"/>
        </w:rPr>
        <w:t>портфель</w:t>
      </w:r>
      <w:r>
        <w:t></w:t>
      </w:r>
      <w:r>
        <w:rPr>
          <w:rFonts w:hint="eastAsia"/>
        </w:rPr>
        <w:t>активів</w:t>
      </w:r>
      <w:r>
        <w:t></w:t>
      </w:r>
      <w:r>
        <w:rPr>
          <w:rFonts w:hint="eastAsia"/>
        </w:rPr>
        <w:t>з</w:t>
      </w:r>
      <w:r>
        <w:t></w:t>
      </w:r>
      <w:r>
        <w:rPr>
          <w:rFonts w:hint="eastAsia"/>
        </w:rPr>
        <w:t>різних</w:t>
      </w:r>
      <w:r>
        <w:t></w:t>
      </w:r>
      <w:r>
        <w:rPr>
          <w:rFonts w:hint="eastAsia"/>
        </w:rPr>
        <w:t>граничних</w:t>
      </w:r>
      <w:r>
        <w:t></w:t>
      </w:r>
      <w:r>
        <w:rPr>
          <w:rFonts w:hint="eastAsia"/>
        </w:rPr>
        <w:t>ринків</w:t>
      </w:r>
      <w:r>
        <w:t></w:t>
      </w:r>
      <w:r>
        <w:rPr>
          <w:rFonts w:hint="eastAsia"/>
        </w:rPr>
        <w:t>може</w:t>
      </w:r>
      <w:r>
        <w:t></w:t>
      </w:r>
      <w:r>
        <w:rPr>
          <w:rFonts w:hint="eastAsia"/>
        </w:rPr>
        <w:t>мати</w:t>
      </w:r>
    </w:p>
    <w:p w:rsidR="008F3977" w:rsidRDefault="008F3977" w:rsidP="008F3977">
      <w:r>
        <w:rPr>
          <w:rFonts w:hint="eastAsia"/>
        </w:rPr>
        <w:t>низьку</w:t>
      </w:r>
      <w:r>
        <w:t></w:t>
      </w:r>
      <w:r>
        <w:rPr>
          <w:rFonts w:hint="eastAsia"/>
        </w:rPr>
        <w:t>волатильність</w:t>
      </w:r>
      <w:r>
        <w:t></w:t>
      </w:r>
      <w:r>
        <w:t></w:t>
      </w:r>
      <w:r>
        <w:t></w:t>
      </w:r>
      <w:r>
        <w:rPr>
          <w:rFonts w:hint="eastAsia"/>
        </w:rPr>
        <w:t>бар’єри</w:t>
      </w:r>
      <w:r>
        <w:t></w:t>
      </w:r>
      <w:r>
        <w:rPr>
          <w:rFonts w:hint="eastAsia"/>
        </w:rPr>
        <w:t>для</w:t>
      </w:r>
      <w:r>
        <w:t></w:t>
      </w:r>
      <w:r>
        <w:rPr>
          <w:rFonts w:hint="eastAsia"/>
        </w:rPr>
        <w:t>інвестування</w:t>
      </w:r>
      <w:r>
        <w:t></w:t>
      </w:r>
      <w:r>
        <w:t></w:t>
      </w:r>
      <w:r>
        <w:rPr>
          <w:rFonts w:hint="eastAsia"/>
        </w:rPr>
        <w:t>доступ</w:t>
      </w:r>
      <w:r>
        <w:t></w:t>
      </w:r>
      <w:r>
        <w:rPr>
          <w:rFonts w:hint="eastAsia"/>
        </w:rPr>
        <w:t>до</w:t>
      </w:r>
      <w:r>
        <w:t></w:t>
      </w:r>
      <w:r>
        <w:rPr>
          <w:rFonts w:hint="eastAsia"/>
        </w:rPr>
        <w:t>інвестиційно</w:t>
      </w:r>
    </w:p>
    <w:p w:rsidR="008F3977" w:rsidRDefault="008F3977" w:rsidP="008F3977">
      <w:r>
        <w:rPr>
          <w:rFonts w:hint="eastAsia"/>
        </w:rPr>
        <w:t>привабливих</w:t>
      </w:r>
      <w:r>
        <w:t></w:t>
      </w:r>
      <w:r>
        <w:rPr>
          <w:rFonts w:hint="eastAsia"/>
        </w:rPr>
        <w:t>галузей</w:t>
      </w:r>
      <w:r>
        <w:t></w:t>
      </w:r>
      <w:r>
        <w:rPr>
          <w:rFonts w:hint="eastAsia"/>
        </w:rPr>
        <w:t>і</w:t>
      </w:r>
      <w:r>
        <w:t></w:t>
      </w:r>
      <w:r>
        <w:rPr>
          <w:rFonts w:hint="eastAsia"/>
        </w:rPr>
        <w:t>компаній</w:t>
      </w:r>
      <w:r>
        <w:t></w:t>
      </w:r>
      <w:r>
        <w:rPr>
          <w:rFonts w:hint="eastAsia"/>
        </w:rPr>
        <w:t>контролюється</w:t>
      </w:r>
      <w:r>
        <w:t></w:t>
      </w:r>
      <w:r>
        <w:rPr>
          <w:rFonts w:hint="eastAsia"/>
        </w:rPr>
        <w:t>вузьким</w:t>
      </w:r>
      <w:r>
        <w:t></w:t>
      </w:r>
      <w:r>
        <w:rPr>
          <w:rFonts w:hint="eastAsia"/>
        </w:rPr>
        <w:t>колом</w:t>
      </w:r>
      <w:r>
        <w:t></w:t>
      </w:r>
      <w:r>
        <w:rPr>
          <w:rFonts w:hint="eastAsia"/>
        </w:rPr>
        <w:t>бізнес</w:t>
      </w:r>
      <w:r>
        <w:t></w:t>
      </w:r>
      <w:r>
        <w:t></w:t>
      </w:r>
      <w:r>
        <w:rPr>
          <w:rFonts w:hint="eastAsia"/>
        </w:rPr>
        <w:t>чи</w:t>
      </w:r>
    </w:p>
    <w:p w:rsidR="008F3977" w:rsidRDefault="008F3977" w:rsidP="008F3977">
      <w:r>
        <w:rPr>
          <w:rFonts w:hint="eastAsia"/>
        </w:rPr>
        <w:t>політичної</w:t>
      </w:r>
      <w:r>
        <w:t></w:t>
      </w:r>
      <w:r>
        <w:rPr>
          <w:rFonts w:hint="eastAsia"/>
        </w:rPr>
        <w:t>еліти</w:t>
      </w:r>
      <w:r>
        <w:t></w:t>
      </w:r>
      <w:r>
        <w:t></w:t>
      </w:r>
      <w:r>
        <w:t></w:t>
      </w:r>
      <w:r>
        <w:rPr>
          <w:rFonts w:hint="eastAsia"/>
        </w:rPr>
        <w:t>Це</w:t>
      </w:r>
      <w:r>
        <w:t></w:t>
      </w:r>
      <w:r>
        <w:rPr>
          <w:rFonts w:hint="eastAsia"/>
        </w:rPr>
        <w:t>дозволяє</w:t>
      </w:r>
      <w:r>
        <w:t></w:t>
      </w:r>
      <w:r>
        <w:rPr>
          <w:rFonts w:hint="eastAsia"/>
        </w:rPr>
        <w:t>віднести</w:t>
      </w:r>
      <w:r>
        <w:t></w:t>
      </w:r>
      <w:r>
        <w:rPr>
          <w:rFonts w:hint="eastAsia"/>
        </w:rPr>
        <w:t>ринок</w:t>
      </w:r>
      <w:r>
        <w:t></w:t>
      </w:r>
      <w:r>
        <w:rPr>
          <w:rFonts w:hint="eastAsia"/>
        </w:rPr>
        <w:t>фінансових</w:t>
      </w:r>
      <w:r>
        <w:t></w:t>
      </w:r>
      <w:r>
        <w:rPr>
          <w:rFonts w:hint="eastAsia"/>
        </w:rPr>
        <w:t>активів</w:t>
      </w:r>
      <w:r>
        <w:t></w:t>
      </w:r>
      <w:r>
        <w:rPr>
          <w:rFonts w:hint="eastAsia"/>
        </w:rPr>
        <w:t>України</w:t>
      </w:r>
      <w:r>
        <w:t></w:t>
      </w:r>
      <w:r>
        <w:rPr>
          <w:rFonts w:hint="eastAsia"/>
        </w:rPr>
        <w:t>за</w:t>
      </w:r>
    </w:p>
    <w:p w:rsidR="008F3977" w:rsidRDefault="008F3977" w:rsidP="008F3977">
      <w:r>
        <w:rPr>
          <w:rFonts w:hint="eastAsia"/>
        </w:rPr>
        <w:t>більшістю</w:t>
      </w:r>
      <w:r>
        <w:t></w:t>
      </w:r>
      <w:r>
        <w:rPr>
          <w:rFonts w:hint="eastAsia"/>
        </w:rPr>
        <w:t>ознак</w:t>
      </w:r>
      <w:r>
        <w:t></w:t>
      </w:r>
      <w:r>
        <w:rPr>
          <w:rFonts w:hint="eastAsia"/>
        </w:rPr>
        <w:t>до</w:t>
      </w:r>
      <w:r>
        <w:t></w:t>
      </w:r>
      <w:r>
        <w:rPr>
          <w:rFonts w:hint="eastAsia"/>
        </w:rPr>
        <w:t>граничного</w:t>
      </w:r>
      <w:r>
        <w:t></w:t>
      </w:r>
      <w:r>
        <w:rPr>
          <w:rFonts w:hint="eastAsia"/>
        </w:rPr>
        <w:t>ринку</w:t>
      </w:r>
      <w:r>
        <w:t></w:t>
      </w:r>
    </w:p>
    <w:p w:rsidR="008F3977" w:rsidRDefault="008F3977" w:rsidP="008F3977">
      <w:r>
        <w:t></w:t>
      </w:r>
      <w:r>
        <w:t></w:t>
      </w:r>
      <w:r>
        <w:t></w:t>
      </w:r>
      <w:r>
        <w:t></w:t>
      </w:r>
      <w:r>
        <w:rPr>
          <w:rFonts w:hint="eastAsia"/>
        </w:rPr>
        <w:t>Визначено</w:t>
      </w:r>
      <w:r>
        <w:t></w:t>
      </w:r>
      <w:r>
        <w:t></w:t>
      </w:r>
      <w:r>
        <w:rPr>
          <w:rFonts w:hint="eastAsia"/>
        </w:rPr>
        <w:t>що</w:t>
      </w:r>
      <w:r>
        <w:t></w:t>
      </w:r>
      <w:r>
        <w:rPr>
          <w:rFonts w:hint="eastAsia"/>
        </w:rPr>
        <w:t>в</w:t>
      </w:r>
      <w:r>
        <w:t></w:t>
      </w:r>
      <w:r>
        <w:rPr>
          <w:rFonts w:hint="eastAsia"/>
        </w:rPr>
        <w:t>умовах</w:t>
      </w:r>
      <w:r>
        <w:t></w:t>
      </w:r>
      <w:r>
        <w:rPr>
          <w:rFonts w:hint="eastAsia"/>
        </w:rPr>
        <w:t>граничних</w:t>
      </w:r>
      <w:r>
        <w:t></w:t>
      </w:r>
      <w:r>
        <w:rPr>
          <w:rFonts w:hint="eastAsia"/>
        </w:rPr>
        <w:t>ринків</w:t>
      </w:r>
      <w:r>
        <w:t></w:t>
      </w:r>
      <w:r>
        <w:rPr>
          <w:rFonts w:hint="eastAsia"/>
        </w:rPr>
        <w:t>його</w:t>
      </w:r>
      <w:r>
        <w:t></w:t>
      </w:r>
      <w:r>
        <w:rPr>
          <w:rFonts w:hint="eastAsia"/>
        </w:rPr>
        <w:t>ефективність</w:t>
      </w:r>
      <w:r>
        <w:t></w:t>
      </w:r>
      <w:r>
        <w:rPr>
          <w:rFonts w:hint="eastAsia"/>
        </w:rPr>
        <w:t>залежить</w:t>
      </w:r>
    </w:p>
    <w:p w:rsidR="008F3977" w:rsidRDefault="008F3977" w:rsidP="008F3977">
      <w:r>
        <w:rPr>
          <w:rFonts w:hint="eastAsia"/>
        </w:rPr>
        <w:t>від</w:t>
      </w:r>
      <w:r>
        <w:t></w:t>
      </w:r>
      <w:r>
        <w:rPr>
          <w:rFonts w:hint="eastAsia"/>
        </w:rPr>
        <w:t>професійних</w:t>
      </w:r>
      <w:r>
        <w:t></w:t>
      </w:r>
      <w:r>
        <w:rPr>
          <w:rFonts w:hint="eastAsia"/>
        </w:rPr>
        <w:t>інвесторів</w:t>
      </w:r>
      <w:r>
        <w:t></w:t>
      </w:r>
      <w:r>
        <w:rPr>
          <w:rFonts w:hint="eastAsia"/>
        </w:rPr>
        <w:t>і</w:t>
      </w:r>
      <w:r>
        <w:t></w:t>
      </w:r>
      <w:r>
        <w:rPr>
          <w:rFonts w:hint="eastAsia"/>
        </w:rPr>
        <w:t>фінансових</w:t>
      </w:r>
      <w:r>
        <w:t></w:t>
      </w:r>
      <w:r>
        <w:rPr>
          <w:rFonts w:hint="eastAsia"/>
        </w:rPr>
        <w:t>аналітиків</w:t>
      </w:r>
      <w:r>
        <w:t></w:t>
      </w:r>
      <w:r>
        <w:t></w:t>
      </w:r>
      <w:r>
        <w:rPr>
          <w:rFonts w:hint="eastAsia"/>
        </w:rPr>
        <w:t>Було</w:t>
      </w:r>
      <w:r>
        <w:t></w:t>
      </w:r>
      <w:r>
        <w:rPr>
          <w:rFonts w:hint="eastAsia"/>
        </w:rPr>
        <w:t>проведено</w:t>
      </w:r>
      <w:r>
        <w:t></w:t>
      </w:r>
      <w:r>
        <w:rPr>
          <w:rFonts w:hint="eastAsia"/>
        </w:rPr>
        <w:t>аналіз</w:t>
      </w:r>
    </w:p>
    <w:p w:rsidR="008F3977" w:rsidRDefault="008F3977" w:rsidP="008F3977">
      <w:r>
        <w:rPr>
          <w:rFonts w:hint="eastAsia"/>
        </w:rPr>
        <w:t>точності</w:t>
      </w:r>
      <w:r>
        <w:t></w:t>
      </w:r>
      <w:r>
        <w:rPr>
          <w:rFonts w:hint="eastAsia"/>
        </w:rPr>
        <w:t>рекомендацій</w:t>
      </w:r>
      <w:r>
        <w:t></w:t>
      </w:r>
      <w:r>
        <w:t></w:t>
      </w:r>
      <w:r>
        <w:rPr>
          <w:rFonts w:hint="eastAsia"/>
        </w:rPr>
        <w:t>що</w:t>
      </w:r>
      <w:r>
        <w:t></w:t>
      </w:r>
      <w:r>
        <w:rPr>
          <w:rFonts w:hint="eastAsia"/>
        </w:rPr>
        <w:t>надавались</w:t>
      </w:r>
      <w:r>
        <w:t></w:t>
      </w:r>
      <w:r>
        <w:rPr>
          <w:rFonts w:hint="eastAsia"/>
        </w:rPr>
        <w:t>інвестиційними</w:t>
      </w:r>
      <w:r>
        <w:t></w:t>
      </w:r>
      <w:r>
        <w:rPr>
          <w:rFonts w:hint="eastAsia"/>
        </w:rPr>
        <w:t>компаніями</w:t>
      </w:r>
      <w:r>
        <w:t></w:t>
      </w:r>
      <w:r>
        <w:rPr>
          <w:rFonts w:hint="eastAsia"/>
        </w:rPr>
        <w:t>для</w:t>
      </w:r>
    </w:p>
    <w:p w:rsidR="008F3977" w:rsidRDefault="008F3977" w:rsidP="008F3977">
      <w:r>
        <w:rPr>
          <w:rFonts w:hint="eastAsia"/>
        </w:rPr>
        <w:t>українських</w:t>
      </w:r>
      <w:r>
        <w:t></w:t>
      </w:r>
      <w:r>
        <w:rPr>
          <w:rFonts w:hint="eastAsia"/>
        </w:rPr>
        <w:t>публічних</w:t>
      </w:r>
      <w:r>
        <w:t></w:t>
      </w:r>
      <w:r>
        <w:rPr>
          <w:rFonts w:hint="eastAsia"/>
        </w:rPr>
        <w:t>компаній</w:t>
      </w:r>
      <w:r>
        <w:t></w:t>
      </w:r>
      <w:r>
        <w:t></w:t>
      </w:r>
      <w:r>
        <w:rPr>
          <w:rFonts w:hint="eastAsia"/>
        </w:rPr>
        <w:t>Розподіл</w:t>
      </w:r>
      <w:r>
        <w:t></w:t>
      </w:r>
      <w:r>
        <w:rPr>
          <w:rFonts w:hint="eastAsia"/>
        </w:rPr>
        <w:t>рекомендацій</w:t>
      </w:r>
      <w:r>
        <w:t></w:t>
      </w:r>
      <w:r>
        <w:rPr>
          <w:rFonts w:hint="eastAsia"/>
        </w:rPr>
        <w:t>за</w:t>
      </w:r>
      <w:r>
        <w:t></w:t>
      </w:r>
      <w:r>
        <w:rPr>
          <w:rFonts w:hint="eastAsia"/>
        </w:rPr>
        <w:t>вибірковим</w:t>
      </w:r>
    </w:p>
    <w:p w:rsidR="008F3977" w:rsidRDefault="008F3977" w:rsidP="008F3977">
      <w:r>
        <w:rPr>
          <w:rFonts w:hint="eastAsia"/>
        </w:rPr>
        <w:t>спостереженням</w:t>
      </w:r>
      <w:r>
        <w:t></w:t>
      </w:r>
      <w:r>
        <w:rPr>
          <w:rFonts w:hint="eastAsia"/>
        </w:rPr>
        <w:t>показав</w:t>
      </w:r>
      <w:r>
        <w:t></w:t>
      </w:r>
      <w:r>
        <w:t></w:t>
      </w:r>
      <w:r>
        <w:rPr>
          <w:rFonts w:hint="eastAsia"/>
        </w:rPr>
        <w:t>що</w:t>
      </w:r>
      <w:r>
        <w:t></w:t>
      </w:r>
      <w:r>
        <w:rPr>
          <w:rFonts w:hint="eastAsia"/>
        </w:rPr>
        <w:t>більшість</w:t>
      </w:r>
      <w:r>
        <w:t></w:t>
      </w:r>
      <w:r>
        <w:rPr>
          <w:rFonts w:hint="eastAsia"/>
        </w:rPr>
        <w:t>з</w:t>
      </w:r>
      <w:r>
        <w:t></w:t>
      </w:r>
      <w:r>
        <w:rPr>
          <w:rFonts w:hint="eastAsia"/>
        </w:rPr>
        <w:t>них</w:t>
      </w:r>
      <w:r>
        <w:t></w:t>
      </w:r>
      <w:r>
        <w:rPr>
          <w:rFonts w:hint="eastAsia"/>
        </w:rPr>
        <w:t>було</w:t>
      </w:r>
      <w:r>
        <w:t></w:t>
      </w:r>
      <w:r>
        <w:rPr>
          <w:rFonts w:hint="eastAsia"/>
        </w:rPr>
        <w:t>сформовано</w:t>
      </w:r>
      <w:r>
        <w:t></w:t>
      </w:r>
      <w:r>
        <w:rPr>
          <w:rFonts w:hint="eastAsia"/>
        </w:rPr>
        <w:t>на</w:t>
      </w:r>
      <w:r>
        <w:t></w:t>
      </w:r>
      <w:r>
        <w:rPr>
          <w:rFonts w:hint="eastAsia"/>
        </w:rPr>
        <w:t>основі</w:t>
      </w:r>
    </w:p>
    <w:p w:rsidR="008F3977" w:rsidRDefault="008F3977" w:rsidP="008F3977">
      <w:r>
        <w:rPr>
          <w:rFonts w:hint="eastAsia"/>
        </w:rPr>
        <w:t>попередньої</w:t>
      </w:r>
      <w:r>
        <w:t></w:t>
      </w:r>
      <w:r>
        <w:rPr>
          <w:rFonts w:hint="eastAsia"/>
        </w:rPr>
        <w:t>тенденції</w:t>
      </w:r>
      <w:r>
        <w:t></w:t>
      </w:r>
      <w:r>
        <w:rPr>
          <w:rFonts w:hint="eastAsia"/>
        </w:rPr>
        <w:t>траєкторії</w:t>
      </w:r>
      <w:r>
        <w:t></w:t>
      </w:r>
      <w:r>
        <w:rPr>
          <w:rFonts w:hint="eastAsia"/>
        </w:rPr>
        <w:t>руху</w:t>
      </w:r>
      <w:r>
        <w:t></w:t>
      </w:r>
      <w:r>
        <w:rPr>
          <w:rFonts w:hint="eastAsia"/>
        </w:rPr>
        <w:t>ціни</w:t>
      </w:r>
      <w:r>
        <w:t></w:t>
      </w:r>
      <w:r>
        <w:rPr>
          <w:rFonts w:hint="eastAsia"/>
        </w:rPr>
        <w:t>акцій</w:t>
      </w:r>
      <w:r>
        <w:t></w:t>
      </w:r>
      <w:r>
        <w:t></w:t>
      </w:r>
      <w:r>
        <w:rPr>
          <w:rFonts w:hint="eastAsia"/>
        </w:rPr>
        <w:t>інвестиційні</w:t>
      </w:r>
      <w:r>
        <w:t></w:t>
      </w:r>
      <w:r>
        <w:rPr>
          <w:rFonts w:hint="eastAsia"/>
        </w:rPr>
        <w:t>аналітики</w:t>
      </w:r>
      <w:r>
        <w:t></w:t>
      </w:r>
      <w:r>
        <w:rPr>
          <w:rFonts w:hint="eastAsia"/>
        </w:rPr>
        <w:t>значно</w:t>
      </w:r>
    </w:p>
    <w:p w:rsidR="008F3977" w:rsidRDefault="008F3977" w:rsidP="008F3977">
      <w:r>
        <w:rPr>
          <w:rFonts w:hint="eastAsia"/>
        </w:rPr>
        <w:t>переоцінювали</w:t>
      </w:r>
      <w:r>
        <w:t></w:t>
      </w:r>
      <w:r>
        <w:rPr>
          <w:rFonts w:hint="eastAsia"/>
        </w:rPr>
        <w:t>компанії</w:t>
      </w:r>
      <w:r>
        <w:t></w:t>
      </w:r>
      <w:r>
        <w:t></w:t>
      </w:r>
      <w:r>
        <w:rPr>
          <w:rFonts w:hint="eastAsia"/>
        </w:rPr>
        <w:t>у</w:t>
      </w:r>
      <w:r>
        <w:t></w:t>
      </w:r>
      <w:r>
        <w:rPr>
          <w:rFonts w:hint="eastAsia"/>
        </w:rPr>
        <w:t>середньому</w:t>
      </w:r>
      <w:r>
        <w:t></w:t>
      </w:r>
      <w:r>
        <w:rPr>
          <w:rFonts w:hint="eastAsia"/>
        </w:rPr>
        <w:t>відхилення</w:t>
      </w:r>
      <w:r>
        <w:t></w:t>
      </w:r>
      <w:r>
        <w:rPr>
          <w:rFonts w:hint="eastAsia"/>
        </w:rPr>
        <w:t>оцінки</w:t>
      </w:r>
      <w:r>
        <w:t></w:t>
      </w:r>
      <w:r>
        <w:rPr>
          <w:rFonts w:hint="eastAsia"/>
        </w:rPr>
        <w:t>від</w:t>
      </w:r>
      <w:r>
        <w:t></w:t>
      </w:r>
      <w:r>
        <w:rPr>
          <w:rFonts w:hint="eastAsia"/>
        </w:rPr>
        <w:t>дійсної</w:t>
      </w:r>
      <w:r>
        <w:t></w:t>
      </w:r>
      <w:r>
        <w:rPr>
          <w:rFonts w:hint="eastAsia"/>
        </w:rPr>
        <w:t>ринкової</w:t>
      </w:r>
    </w:p>
    <w:p w:rsidR="008F3977" w:rsidRDefault="008F3977" w:rsidP="008F3977">
      <w:r>
        <w:rPr>
          <w:rFonts w:hint="eastAsia"/>
        </w:rPr>
        <w:t>ціни</w:t>
      </w:r>
      <w:r>
        <w:t></w:t>
      </w:r>
      <w:r>
        <w:rPr>
          <w:rFonts w:hint="eastAsia"/>
        </w:rPr>
        <w:t>через</w:t>
      </w:r>
      <w:r>
        <w:t></w:t>
      </w:r>
      <w:r>
        <w:t></w:t>
      </w:r>
      <w:r>
        <w:t></w:t>
      </w:r>
      <w:r>
        <w:t></w:t>
      </w:r>
      <w:r>
        <w:rPr>
          <w:rFonts w:hint="eastAsia"/>
        </w:rPr>
        <w:t>місяців</w:t>
      </w:r>
      <w:r>
        <w:t></w:t>
      </w:r>
      <w:r>
        <w:rPr>
          <w:rFonts w:hint="eastAsia"/>
        </w:rPr>
        <w:t>становило</w:t>
      </w:r>
      <w:r>
        <w:t></w:t>
      </w:r>
      <w:r>
        <w:t></w:t>
      </w:r>
      <w:r>
        <w:t></w:t>
      </w:r>
      <w:r>
        <w:t></w:t>
      </w:r>
      <w:r>
        <w:t></w:t>
      </w:r>
      <w:r>
        <w:t></w:t>
      </w:r>
      <w:r>
        <w:t></w:t>
      </w:r>
      <w:r>
        <w:t></w:t>
      </w:r>
      <w:r>
        <w:t></w:t>
      </w:r>
      <w:r>
        <w:rPr>
          <w:rFonts w:hint="eastAsia"/>
        </w:rPr>
        <w:t>аналітики</w:t>
      </w:r>
      <w:r>
        <w:t></w:t>
      </w:r>
      <w:r>
        <w:rPr>
          <w:rFonts w:hint="eastAsia"/>
        </w:rPr>
        <w:t>в</w:t>
      </w:r>
      <w:r>
        <w:t></w:t>
      </w:r>
      <w:r>
        <w:rPr>
          <w:rFonts w:hint="eastAsia"/>
        </w:rPr>
        <w:t>Україні</w:t>
      </w:r>
      <w:r>
        <w:t></w:t>
      </w:r>
      <w:r>
        <w:rPr>
          <w:rFonts w:hint="eastAsia"/>
        </w:rPr>
        <w:t>приблизно</w:t>
      </w:r>
      <w:r>
        <w:t></w:t>
      </w:r>
      <w:r>
        <w:rPr>
          <w:rFonts w:hint="eastAsia"/>
        </w:rPr>
        <w:t>в</w:t>
      </w:r>
      <w:r>
        <w:t></w:t>
      </w:r>
      <w:r>
        <w:t></w:t>
      </w:r>
      <w:r>
        <w:t></w:t>
      </w:r>
      <w:r>
        <w:t></w:t>
      </w:r>
      <w:r>
        <w:t></w:t>
      </w:r>
    </w:p>
    <w:p w:rsidR="008F3977" w:rsidRDefault="008F3977" w:rsidP="008F3977">
      <w:r>
        <w:rPr>
          <w:rFonts w:hint="eastAsia"/>
        </w:rPr>
        <w:t>випадків</w:t>
      </w:r>
      <w:r>
        <w:t></w:t>
      </w:r>
      <w:r>
        <w:rPr>
          <w:rFonts w:hint="eastAsia"/>
        </w:rPr>
        <w:t>надають</w:t>
      </w:r>
      <w:r>
        <w:t></w:t>
      </w:r>
      <w:r>
        <w:rPr>
          <w:rFonts w:hint="eastAsia"/>
        </w:rPr>
        <w:t>правильні</w:t>
      </w:r>
      <w:r>
        <w:t></w:t>
      </w:r>
      <w:r>
        <w:rPr>
          <w:rFonts w:hint="eastAsia"/>
        </w:rPr>
        <w:t>рекомендації</w:t>
      </w:r>
      <w:r>
        <w:t></w:t>
      </w:r>
      <w:r>
        <w:t></w:t>
      </w:r>
      <w:r>
        <w:rPr>
          <w:rFonts w:hint="eastAsia"/>
        </w:rPr>
        <w:t>що</w:t>
      </w:r>
      <w:r>
        <w:t></w:t>
      </w:r>
      <w:r>
        <w:rPr>
          <w:rFonts w:hint="eastAsia"/>
        </w:rPr>
        <w:t>співставно</w:t>
      </w:r>
      <w:r>
        <w:t></w:t>
      </w:r>
      <w:r>
        <w:rPr>
          <w:rFonts w:hint="eastAsia"/>
        </w:rPr>
        <w:t>з</w:t>
      </w:r>
      <w:r>
        <w:t></w:t>
      </w:r>
      <w:r>
        <w:rPr>
          <w:rFonts w:hint="eastAsia"/>
        </w:rPr>
        <w:t>міжнародними</w:t>
      </w:r>
    </w:p>
    <w:p w:rsidR="008F3977" w:rsidRDefault="008F3977" w:rsidP="008F3977">
      <w:r>
        <w:rPr>
          <w:rFonts w:hint="eastAsia"/>
        </w:rPr>
        <w:t>розрахунками</w:t>
      </w:r>
      <w:r>
        <w:t></w:t>
      </w:r>
      <w:r>
        <w:t></w:t>
      </w:r>
      <w:r>
        <w:rPr>
          <w:rFonts w:hint="eastAsia"/>
        </w:rPr>
        <w:t>Похибки</w:t>
      </w:r>
      <w:r>
        <w:t></w:t>
      </w:r>
      <w:r>
        <w:rPr>
          <w:rFonts w:hint="eastAsia"/>
        </w:rPr>
        <w:t>оцінок</w:t>
      </w:r>
      <w:r>
        <w:t></w:t>
      </w:r>
      <w:r>
        <w:rPr>
          <w:rFonts w:hint="eastAsia"/>
        </w:rPr>
        <w:t>вартості</w:t>
      </w:r>
      <w:r>
        <w:t></w:t>
      </w:r>
      <w:r>
        <w:rPr>
          <w:rFonts w:hint="eastAsia"/>
        </w:rPr>
        <w:t>компанії</w:t>
      </w:r>
      <w:r>
        <w:t></w:t>
      </w:r>
      <w:r>
        <w:rPr>
          <w:rFonts w:hint="eastAsia"/>
        </w:rPr>
        <w:t>можна</w:t>
      </w:r>
      <w:r>
        <w:t></w:t>
      </w:r>
      <w:r>
        <w:rPr>
          <w:rFonts w:hint="eastAsia"/>
        </w:rPr>
        <w:t>пояснити</w:t>
      </w:r>
      <w:r>
        <w:t></w:t>
      </w:r>
      <w:r>
        <w:rPr>
          <w:rFonts w:hint="eastAsia"/>
        </w:rPr>
        <w:t>валютним</w:t>
      </w:r>
    </w:p>
    <w:p w:rsidR="008F3977" w:rsidRDefault="008F3977" w:rsidP="008F3977">
      <w:r>
        <w:rPr>
          <w:rFonts w:hint="eastAsia"/>
        </w:rPr>
        <w:t>ризиком</w:t>
      </w:r>
      <w:r>
        <w:t></w:t>
      </w:r>
      <w:r>
        <w:t></w:t>
      </w:r>
      <w:r>
        <w:rPr>
          <w:rFonts w:hint="eastAsia"/>
        </w:rPr>
        <w:t>інформаційним</w:t>
      </w:r>
      <w:r>
        <w:t></w:t>
      </w:r>
      <w:r>
        <w:rPr>
          <w:rFonts w:hint="eastAsia"/>
        </w:rPr>
        <w:t>дефіцитом</w:t>
      </w:r>
      <w:r>
        <w:t></w:t>
      </w:r>
      <w:r>
        <w:t></w:t>
      </w:r>
      <w:r>
        <w:rPr>
          <w:rFonts w:hint="eastAsia"/>
        </w:rPr>
        <w:t>асиметричністю</w:t>
      </w:r>
      <w:r>
        <w:t></w:t>
      </w:r>
      <w:r>
        <w:rPr>
          <w:rFonts w:hint="eastAsia"/>
        </w:rPr>
        <w:t>інформації</w:t>
      </w:r>
      <w:r>
        <w:t></w:t>
      </w:r>
      <w:r>
        <w:t></w:t>
      </w:r>
      <w:r>
        <w:rPr>
          <w:rFonts w:hint="eastAsia"/>
        </w:rPr>
        <w:t>недостатнім</w:t>
      </w:r>
    </w:p>
    <w:p w:rsidR="008F3977" w:rsidRDefault="008F3977" w:rsidP="008F3977">
      <w:r>
        <w:rPr>
          <w:rFonts w:hint="eastAsia"/>
        </w:rPr>
        <w:t>врахуванням</w:t>
      </w:r>
      <w:r>
        <w:t></w:t>
      </w:r>
      <w:r>
        <w:rPr>
          <w:rFonts w:hint="eastAsia"/>
        </w:rPr>
        <w:t>ризиків</w:t>
      </w:r>
      <w:r>
        <w:t></w:t>
      </w:r>
      <w:r>
        <w:t></w:t>
      </w:r>
      <w:r>
        <w:rPr>
          <w:rFonts w:hint="eastAsia"/>
        </w:rPr>
        <w:t>притаманних</w:t>
      </w:r>
      <w:r>
        <w:t></w:t>
      </w:r>
      <w:r>
        <w:rPr>
          <w:rFonts w:hint="eastAsia"/>
        </w:rPr>
        <w:t>компанії</w:t>
      </w:r>
      <w:r>
        <w:t></w:t>
      </w:r>
      <w:r>
        <w:t></w:t>
      </w:r>
      <w:r>
        <w:rPr>
          <w:rFonts w:hint="eastAsia"/>
        </w:rPr>
        <w:t>переоцінкою</w:t>
      </w:r>
      <w:r>
        <w:t></w:t>
      </w:r>
      <w:r>
        <w:rPr>
          <w:rFonts w:hint="eastAsia"/>
        </w:rPr>
        <w:t>її</w:t>
      </w:r>
      <w:r>
        <w:t></w:t>
      </w:r>
      <w:r>
        <w:rPr>
          <w:rFonts w:hint="eastAsia"/>
        </w:rPr>
        <w:t>потенціалу</w:t>
      </w:r>
      <w:r>
        <w:t></w:t>
      </w:r>
    </w:p>
    <w:p w:rsidR="008F3977" w:rsidRDefault="008F3977" w:rsidP="008F3977">
      <w:r>
        <w:rPr>
          <w:rFonts w:hint="eastAsia"/>
        </w:rPr>
        <w:t>незалежними</w:t>
      </w:r>
      <w:r>
        <w:t></w:t>
      </w:r>
      <w:r>
        <w:rPr>
          <w:rFonts w:hint="eastAsia"/>
        </w:rPr>
        <w:t>від</w:t>
      </w:r>
      <w:r>
        <w:t></w:t>
      </w:r>
      <w:r>
        <w:rPr>
          <w:rFonts w:hint="eastAsia"/>
        </w:rPr>
        <w:t>аналітика</w:t>
      </w:r>
      <w:r>
        <w:t></w:t>
      </w:r>
      <w:r>
        <w:rPr>
          <w:rFonts w:hint="eastAsia"/>
        </w:rPr>
        <w:t>зовнішніми</w:t>
      </w:r>
      <w:r>
        <w:t></w:t>
      </w:r>
      <w:r>
        <w:rPr>
          <w:rFonts w:hint="eastAsia"/>
        </w:rPr>
        <w:t>факторами</w:t>
      </w:r>
      <w:r>
        <w:t></w:t>
      </w:r>
      <w:r>
        <w:rPr>
          <w:rFonts w:hint="eastAsia"/>
        </w:rPr>
        <w:t>тощо</w:t>
      </w:r>
      <w:r>
        <w:t></w:t>
      </w:r>
    </w:p>
    <w:p w:rsidR="008F3977" w:rsidRDefault="008F3977" w:rsidP="008F3977">
      <w:r>
        <w:t></w:t>
      </w:r>
      <w:r>
        <w:t></w:t>
      </w:r>
      <w:r>
        <w:t></w:t>
      </w:r>
      <w:r>
        <w:t></w:t>
      </w:r>
      <w:r>
        <w:rPr>
          <w:rFonts w:hint="eastAsia"/>
        </w:rPr>
        <w:t>Для</w:t>
      </w:r>
      <w:r>
        <w:t></w:t>
      </w:r>
      <w:r>
        <w:rPr>
          <w:rFonts w:hint="eastAsia"/>
        </w:rPr>
        <w:t>формального</w:t>
      </w:r>
      <w:r>
        <w:t></w:t>
      </w:r>
      <w:r>
        <w:rPr>
          <w:rFonts w:hint="eastAsia"/>
        </w:rPr>
        <w:t>опису</w:t>
      </w:r>
      <w:r>
        <w:t></w:t>
      </w:r>
      <w:r>
        <w:rPr>
          <w:rFonts w:hint="eastAsia"/>
        </w:rPr>
        <w:t>зовнішніх</w:t>
      </w:r>
      <w:r>
        <w:t></w:t>
      </w:r>
      <w:r>
        <w:rPr>
          <w:rFonts w:hint="eastAsia"/>
        </w:rPr>
        <w:t>впливів</w:t>
      </w:r>
      <w:r>
        <w:t></w:t>
      </w:r>
      <w:r>
        <w:rPr>
          <w:rFonts w:hint="eastAsia"/>
        </w:rPr>
        <w:t>на</w:t>
      </w:r>
      <w:r>
        <w:t></w:t>
      </w:r>
      <w:r>
        <w:rPr>
          <w:rFonts w:hint="eastAsia"/>
        </w:rPr>
        <w:t>екосистему</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було</w:t>
      </w:r>
      <w:r>
        <w:t></w:t>
      </w:r>
      <w:r>
        <w:rPr>
          <w:rFonts w:hint="eastAsia"/>
        </w:rPr>
        <w:t>використано</w:t>
      </w:r>
      <w:r>
        <w:t></w:t>
      </w:r>
      <w:r>
        <w:rPr>
          <w:rFonts w:hint="eastAsia"/>
        </w:rPr>
        <w:t>модель</w:t>
      </w:r>
      <w:r>
        <w:t></w:t>
      </w:r>
      <w:r>
        <w:rPr>
          <w:rFonts w:hint="eastAsia"/>
        </w:rPr>
        <w:t>із</w:t>
      </w:r>
      <w:r>
        <w:t></w:t>
      </w:r>
      <w:r>
        <w:rPr>
          <w:rFonts w:hint="eastAsia"/>
        </w:rPr>
        <w:t>фіксованими</w:t>
      </w:r>
      <w:r>
        <w:t></w:t>
      </w:r>
      <w:r>
        <w:rPr>
          <w:rFonts w:hint="eastAsia"/>
        </w:rPr>
        <w:t>і</w:t>
      </w:r>
      <w:r>
        <w:t></w:t>
      </w:r>
      <w:r>
        <w:rPr>
          <w:rFonts w:hint="eastAsia"/>
        </w:rPr>
        <w:t>рандомними</w:t>
      </w:r>
    </w:p>
    <w:p w:rsidR="008F3977" w:rsidRDefault="008F3977" w:rsidP="008F3977">
      <w:r>
        <w:rPr>
          <w:rFonts w:hint="eastAsia"/>
        </w:rPr>
        <w:t>ефектами</w:t>
      </w:r>
      <w:r>
        <w:t></w:t>
      </w:r>
      <w:r>
        <w:t></w:t>
      </w:r>
      <w:r>
        <w:t></w:t>
      </w:r>
      <w:r>
        <w:t></w:t>
      </w:r>
      <w:r>
        <w:t></w:t>
      </w:r>
      <w:r>
        <w:t></w:t>
      </w:r>
      <w:r>
        <w:t></w:t>
      </w:r>
      <w:r>
        <w:t></w:t>
      </w:r>
      <w:r>
        <w:rPr>
          <w:rFonts w:hint="eastAsia"/>
        </w:rPr>
        <w:t>моделей</w:t>
      </w:r>
      <w:r>
        <w:t></w:t>
      </w:r>
      <w:r>
        <w:t></w:t>
      </w:r>
      <w:r>
        <w:t></w:t>
      </w:r>
      <w:r>
        <w:rPr>
          <w:rFonts w:hint="eastAsia"/>
        </w:rPr>
        <w:t>Побудовано</w:t>
      </w:r>
      <w:r>
        <w:t></w:t>
      </w:r>
      <w:r>
        <w:t></w:t>
      </w:r>
      <w:r>
        <w:t></w:t>
      </w:r>
      <w:r>
        <w:t></w:t>
      </w:r>
      <w:r>
        <w:t></w:t>
      </w:r>
      <w:r>
        <w:t></w:t>
      </w:r>
      <w:r>
        <w:t></w:t>
      </w:r>
      <w:r>
        <w:t></w:t>
      </w:r>
      <w:r>
        <w:t></w:t>
      </w:r>
      <w:r>
        <w:t></w:t>
      </w:r>
      <w:r>
        <w:rPr>
          <w:rFonts w:hint="eastAsia"/>
        </w:rPr>
        <w:t>моделей</w:t>
      </w:r>
      <w:r>
        <w:t></w:t>
      </w:r>
      <w:r>
        <w:t></w:t>
      </w:r>
      <w:r>
        <w:rPr>
          <w:rFonts w:hint="eastAsia"/>
        </w:rPr>
        <w:t>що</w:t>
      </w:r>
      <w:r>
        <w:t></w:t>
      </w:r>
      <w:r>
        <w:rPr>
          <w:rFonts w:hint="eastAsia"/>
        </w:rPr>
        <w:t>аналізували</w:t>
      </w:r>
      <w:r>
        <w:t></w:t>
      </w:r>
      <w:r>
        <w:rPr>
          <w:rFonts w:hint="eastAsia"/>
        </w:rPr>
        <w:t>вплив</w:t>
      </w:r>
    </w:p>
    <w:p w:rsidR="008F3977" w:rsidRDefault="008F3977" w:rsidP="008F3977">
      <w:r>
        <w:rPr>
          <w:rFonts w:hint="eastAsia"/>
        </w:rPr>
        <w:t>драйверів</w:t>
      </w:r>
      <w:r>
        <w:t></w:t>
      </w:r>
      <w:r>
        <w:rPr>
          <w:rFonts w:hint="eastAsia"/>
        </w:rPr>
        <w:t>на</w:t>
      </w:r>
      <w:r>
        <w:t></w:t>
      </w:r>
      <w:r>
        <w:rPr>
          <w:rFonts w:hint="eastAsia"/>
        </w:rPr>
        <w:t>системні</w:t>
      </w:r>
      <w:r>
        <w:t></w:t>
      </w:r>
      <w:r>
        <w:rPr>
          <w:rFonts w:hint="eastAsia"/>
        </w:rPr>
        <w:t>характеристики</w:t>
      </w:r>
      <w:r>
        <w:t></w:t>
      </w:r>
      <w:r>
        <w:rPr>
          <w:rFonts w:hint="eastAsia"/>
        </w:rPr>
        <w:t>ринку</w:t>
      </w:r>
      <w:r>
        <w:t></w:t>
      </w:r>
      <w:r>
        <w:rPr>
          <w:rFonts w:hint="eastAsia"/>
        </w:rPr>
        <w:t>для</w:t>
      </w:r>
      <w:r>
        <w:t></w:t>
      </w:r>
      <w:r>
        <w:rPr>
          <w:rFonts w:hint="eastAsia"/>
        </w:rPr>
        <w:t>кожної</w:t>
      </w:r>
      <w:r>
        <w:t></w:t>
      </w:r>
      <w:r>
        <w:rPr>
          <w:rFonts w:hint="eastAsia"/>
        </w:rPr>
        <w:t>з</w:t>
      </w:r>
      <w:r>
        <w:t></w:t>
      </w:r>
      <w:r>
        <w:rPr>
          <w:rFonts w:hint="eastAsia"/>
        </w:rPr>
        <w:t>трьох</w:t>
      </w:r>
      <w:r>
        <w:t></w:t>
      </w:r>
      <w:r>
        <w:rPr>
          <w:rFonts w:hint="eastAsia"/>
        </w:rPr>
        <w:t>груп</w:t>
      </w:r>
      <w:r>
        <w:t></w:t>
      </w:r>
      <w:r>
        <w:rPr>
          <w:rFonts w:hint="eastAsia"/>
        </w:rPr>
        <w:t>країн</w:t>
      </w:r>
      <w:r>
        <w:t></w:t>
      </w:r>
      <w:r>
        <w:t></w:t>
      </w:r>
      <w:r>
        <w:rPr>
          <w:rFonts w:hint="eastAsia"/>
        </w:rPr>
        <w:t>На</w:t>
      </w:r>
    </w:p>
    <w:p w:rsidR="008F3977" w:rsidRDefault="008F3977" w:rsidP="008F3977">
      <w:r>
        <w:rPr>
          <w:rFonts w:hint="eastAsia"/>
        </w:rPr>
        <w:t>основі</w:t>
      </w:r>
      <w:r>
        <w:t></w:t>
      </w:r>
      <w:r>
        <w:rPr>
          <w:rFonts w:hint="eastAsia"/>
        </w:rPr>
        <w:t>показників</w:t>
      </w:r>
      <w:r>
        <w:t></w:t>
      </w:r>
      <w:r>
        <w:rPr>
          <w:rFonts w:hint="eastAsia"/>
        </w:rPr>
        <w:t>оцінки</w:t>
      </w:r>
      <w:r>
        <w:t></w:t>
      </w:r>
      <w:r>
        <w:rPr>
          <w:rFonts w:hint="eastAsia"/>
        </w:rPr>
        <w:t>для</w:t>
      </w:r>
      <w:r>
        <w:t></w:t>
      </w:r>
      <w:r>
        <w:rPr>
          <w:rFonts w:hint="eastAsia"/>
        </w:rPr>
        <w:t>фіксованих</w:t>
      </w:r>
      <w:r>
        <w:t></w:t>
      </w:r>
      <w:r>
        <w:rPr>
          <w:rFonts w:hint="eastAsia"/>
        </w:rPr>
        <w:t>і</w:t>
      </w:r>
      <w:r>
        <w:t></w:t>
      </w:r>
      <w:r>
        <w:rPr>
          <w:rFonts w:hint="eastAsia"/>
        </w:rPr>
        <w:t>рандомних</w:t>
      </w:r>
      <w:r>
        <w:t></w:t>
      </w:r>
      <w:r>
        <w:rPr>
          <w:rFonts w:hint="eastAsia"/>
        </w:rPr>
        <w:t>ефектів</w:t>
      </w:r>
      <w:r>
        <w:t></w:t>
      </w:r>
      <w:r>
        <w:t></w:t>
      </w:r>
      <w:r>
        <w:t></w:t>
      </w:r>
      <w:r>
        <w:t></w:t>
      </w:r>
      <w:r>
        <w:t></w:t>
      </w:r>
      <w:r>
        <w:t></w:t>
      </w:r>
      <w:r>
        <w:t></w:t>
      </w:r>
      <w:r>
        <w:t></w:t>
      </w:r>
      <w:r>
        <w:t></w:t>
      </w:r>
      <w:r>
        <w:t></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та</w:t>
      </w:r>
      <w:r>
        <w:t></w:t>
      </w:r>
      <w:r>
        <w:rPr>
          <w:rFonts w:hint="eastAsia"/>
        </w:rPr>
        <w:t>тесту</w:t>
      </w:r>
      <w:r>
        <w:t></w:t>
      </w:r>
      <w:r>
        <w:rPr>
          <w:rFonts w:hint="eastAsia"/>
        </w:rPr>
        <w:t>гіпотез</w:t>
      </w:r>
      <w:r>
        <w:t></w:t>
      </w:r>
      <w:r>
        <w:rPr>
          <w:rFonts w:hint="eastAsia"/>
        </w:rPr>
        <w:t>на</w:t>
      </w:r>
      <w:r>
        <w:t></w:t>
      </w:r>
      <w:r>
        <w:rPr>
          <w:rFonts w:hint="eastAsia"/>
        </w:rPr>
        <w:t>значущість</w:t>
      </w:r>
      <w:r>
        <w:t></w:t>
      </w:r>
      <w:r>
        <w:rPr>
          <w:rFonts w:hint="eastAsia"/>
        </w:rPr>
        <w:t>кожного</w:t>
      </w:r>
      <w:r>
        <w:t></w:t>
      </w:r>
      <w:r>
        <w:rPr>
          <w:rFonts w:hint="eastAsia"/>
        </w:rPr>
        <w:t>з</w:t>
      </w:r>
    </w:p>
    <w:p w:rsidR="008F3977" w:rsidRDefault="008F3977" w:rsidP="008F3977">
      <w:r>
        <w:rPr>
          <w:rFonts w:hint="eastAsia"/>
        </w:rPr>
        <w:t>фіксованих</w:t>
      </w:r>
      <w:r>
        <w:t></w:t>
      </w:r>
      <w:r>
        <w:rPr>
          <w:rFonts w:hint="eastAsia"/>
        </w:rPr>
        <w:t>ефектів</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були</w:t>
      </w:r>
      <w:r>
        <w:t></w:t>
      </w:r>
      <w:r>
        <w:rPr>
          <w:rFonts w:hint="eastAsia"/>
        </w:rPr>
        <w:t>ідентифіковані</w:t>
      </w:r>
      <w:r>
        <w:t></w:t>
      </w:r>
      <w:r>
        <w:rPr>
          <w:rFonts w:hint="eastAsia"/>
        </w:rPr>
        <w:t>як</w:t>
      </w:r>
      <w:r>
        <w:t></w:t>
      </w:r>
      <w:r>
        <w:rPr>
          <w:rFonts w:hint="eastAsia"/>
        </w:rPr>
        <w:t>статистично</w:t>
      </w:r>
    </w:p>
    <w:p w:rsidR="008F3977" w:rsidRDefault="008F3977" w:rsidP="008F3977">
      <w:r>
        <w:rPr>
          <w:rFonts w:hint="eastAsia"/>
        </w:rPr>
        <w:t>значущі</w:t>
      </w:r>
      <w:r>
        <w:t></w:t>
      </w:r>
      <w:r>
        <w:rPr>
          <w:rFonts w:hint="eastAsia"/>
        </w:rPr>
        <w:t>окремі</w:t>
      </w:r>
      <w:r>
        <w:t></w:t>
      </w:r>
      <w:r>
        <w:rPr>
          <w:rFonts w:hint="eastAsia"/>
        </w:rPr>
        <w:t>закономірності</w:t>
      </w:r>
      <w:r>
        <w:t></w:t>
      </w:r>
      <w:r>
        <w:rPr>
          <w:rFonts w:hint="eastAsia"/>
        </w:rPr>
        <w:t>трансформації</w:t>
      </w:r>
      <w:r>
        <w:t></w:t>
      </w:r>
      <w:r>
        <w:rPr>
          <w:rFonts w:hint="eastAsia"/>
        </w:rPr>
        <w:t>ринків</w:t>
      </w:r>
      <w:r>
        <w:t></w:t>
      </w:r>
      <w:r>
        <w:rPr>
          <w:rFonts w:hint="eastAsia"/>
        </w:rPr>
        <w:t>фінансових</w:t>
      </w:r>
      <w:r>
        <w:t></w:t>
      </w:r>
      <w:r>
        <w:rPr>
          <w:rFonts w:hint="eastAsia"/>
        </w:rPr>
        <w:t>активів</w:t>
      </w:r>
      <w:r>
        <w:t></w:t>
      </w:r>
      <w:r>
        <w:rPr>
          <w:rFonts w:hint="eastAsia"/>
        </w:rPr>
        <w:t>у</w:t>
      </w:r>
    </w:p>
    <w:p w:rsidR="008F3977" w:rsidRDefault="008F3977" w:rsidP="008F3977">
      <w:r>
        <w:rPr>
          <w:rFonts w:hint="eastAsia"/>
        </w:rPr>
        <w:t>розрізі</w:t>
      </w:r>
      <w:r>
        <w:t></w:t>
      </w:r>
      <w:r>
        <w:rPr>
          <w:rFonts w:hint="eastAsia"/>
        </w:rPr>
        <w:t>груп</w:t>
      </w:r>
      <w:r>
        <w:t></w:t>
      </w:r>
      <w:r>
        <w:rPr>
          <w:rFonts w:hint="eastAsia"/>
        </w:rPr>
        <w:t>ринків</w:t>
      </w:r>
      <w:r>
        <w:t></w:t>
      </w:r>
      <w:r>
        <w:t></w:t>
      </w:r>
      <w:r>
        <w:rPr>
          <w:rFonts w:hint="eastAsia"/>
        </w:rPr>
        <w:t>На</w:t>
      </w:r>
      <w:r>
        <w:t></w:t>
      </w:r>
      <w:r>
        <w:rPr>
          <w:rFonts w:hint="eastAsia"/>
        </w:rPr>
        <w:t>основі</w:t>
      </w:r>
      <w:r>
        <w:t></w:t>
      </w:r>
      <w:r>
        <w:rPr>
          <w:rFonts w:hint="eastAsia"/>
        </w:rPr>
        <w:t>визначених</w:t>
      </w:r>
      <w:r>
        <w:t></w:t>
      </w:r>
      <w:r>
        <w:rPr>
          <w:rFonts w:hint="eastAsia"/>
        </w:rPr>
        <w:t>скорів</w:t>
      </w:r>
      <w:r>
        <w:t></w:t>
      </w:r>
      <w:r>
        <w:rPr>
          <w:rFonts w:hint="eastAsia"/>
        </w:rPr>
        <w:t>індикаторів</w:t>
      </w:r>
      <w:r>
        <w:t></w:t>
      </w:r>
      <w:r>
        <w:rPr>
          <w:rFonts w:hint="eastAsia"/>
        </w:rPr>
        <w:t>було</w:t>
      </w:r>
      <w:r>
        <w:t></w:t>
      </w:r>
      <w:r>
        <w:rPr>
          <w:rFonts w:hint="eastAsia"/>
        </w:rPr>
        <w:t>здійснено</w:t>
      </w:r>
    </w:p>
    <w:p w:rsidR="008F3977" w:rsidRDefault="008F3977" w:rsidP="008F3977">
      <w:r>
        <w:rPr>
          <w:rFonts w:hint="eastAsia"/>
        </w:rPr>
        <w:t>багатовимірне</w:t>
      </w:r>
      <w:r>
        <w:t></w:t>
      </w:r>
      <w:r>
        <w:rPr>
          <w:rFonts w:hint="eastAsia"/>
        </w:rPr>
        <w:t>ранжування</w:t>
      </w:r>
      <w:r>
        <w:t></w:t>
      </w:r>
      <w:r>
        <w:rPr>
          <w:rFonts w:hint="eastAsia"/>
        </w:rPr>
        <w:t>для</w:t>
      </w:r>
      <w:r>
        <w:t></w:t>
      </w:r>
      <w:r>
        <w:rPr>
          <w:rFonts w:hint="eastAsia"/>
        </w:rPr>
        <w:t>підсумовування</w:t>
      </w:r>
      <w:r>
        <w:t></w:t>
      </w:r>
      <w:r>
        <w:rPr>
          <w:rFonts w:hint="eastAsia"/>
        </w:rPr>
        <w:t>та</w:t>
      </w:r>
      <w:r>
        <w:t></w:t>
      </w:r>
      <w:r>
        <w:rPr>
          <w:rFonts w:hint="eastAsia"/>
        </w:rPr>
        <w:t>порівняння</w:t>
      </w:r>
      <w:r>
        <w:t></w:t>
      </w:r>
      <w:r>
        <w:rPr>
          <w:rFonts w:hint="eastAsia"/>
        </w:rPr>
        <w:t>результатів</w:t>
      </w:r>
      <w:r>
        <w:t></w:t>
      </w:r>
      <w:r>
        <w:t></w:t>
      </w:r>
      <w:r>
        <w:t></w:t>
      </w:r>
      <w:r>
        <w:t></w:t>
      </w:r>
      <w:r>
        <w:t></w:t>
      </w:r>
      <w:r>
        <w:t></w:t>
      </w:r>
      <w:r>
        <w:rPr>
          <w:rFonts w:hint="eastAsia"/>
        </w:rPr>
        <w:t>моделей</w:t>
      </w:r>
      <w:r>
        <w:t></w:t>
      </w:r>
      <w:r>
        <w:rPr>
          <w:rFonts w:hint="eastAsia"/>
        </w:rPr>
        <w:t>для</w:t>
      </w:r>
      <w:r>
        <w:t></w:t>
      </w:r>
      <w:r>
        <w:rPr>
          <w:rFonts w:hint="eastAsia"/>
        </w:rPr>
        <w:t>всіх</w:t>
      </w:r>
      <w:r>
        <w:t></w:t>
      </w:r>
      <w:r>
        <w:rPr>
          <w:rFonts w:hint="eastAsia"/>
        </w:rPr>
        <w:t>трьох</w:t>
      </w:r>
      <w:r>
        <w:t></w:t>
      </w:r>
      <w:r>
        <w:rPr>
          <w:rFonts w:hint="eastAsia"/>
        </w:rPr>
        <w:t>груп</w:t>
      </w:r>
      <w:r>
        <w:t></w:t>
      </w:r>
      <w:r>
        <w:rPr>
          <w:rFonts w:hint="eastAsia"/>
        </w:rPr>
        <w:t>ринків</w:t>
      </w:r>
      <w:r>
        <w:t></w:t>
      </w:r>
      <w:r>
        <w:rPr>
          <w:rFonts w:hint="eastAsia"/>
        </w:rPr>
        <w:t>фінансових</w:t>
      </w:r>
      <w:r>
        <w:t></w:t>
      </w:r>
      <w:r>
        <w:rPr>
          <w:rFonts w:hint="eastAsia"/>
        </w:rPr>
        <w:t>активів</w:t>
      </w:r>
      <w:r>
        <w:t></w:t>
      </w:r>
      <w:r>
        <w:rPr>
          <w:rFonts w:hint="eastAsia"/>
        </w:rPr>
        <w:t>і</w:t>
      </w:r>
      <w:r>
        <w:t></w:t>
      </w:r>
      <w:r>
        <w:rPr>
          <w:rFonts w:hint="eastAsia"/>
        </w:rPr>
        <w:t>оцінки</w:t>
      </w:r>
      <w:r>
        <w:t></w:t>
      </w:r>
      <w:r>
        <w:rPr>
          <w:rFonts w:hint="eastAsia"/>
        </w:rPr>
        <w:t>агрегованого</w:t>
      </w:r>
    </w:p>
    <w:p w:rsidR="008F3977" w:rsidRDefault="008F3977" w:rsidP="008F3977">
      <w:r>
        <w:rPr>
          <w:rFonts w:hint="eastAsia"/>
        </w:rPr>
        <w:t>впливу</w:t>
      </w:r>
      <w:r>
        <w:t></w:t>
      </w:r>
      <w:r>
        <w:rPr>
          <w:rFonts w:hint="eastAsia"/>
        </w:rPr>
        <w:t>на</w:t>
      </w:r>
      <w:r>
        <w:t></w:t>
      </w:r>
      <w:r>
        <w:rPr>
          <w:rFonts w:hint="eastAsia"/>
        </w:rPr>
        <w:t>системні</w:t>
      </w:r>
      <w:r>
        <w:t></w:t>
      </w:r>
      <w:r>
        <w:rPr>
          <w:rFonts w:hint="eastAsia"/>
        </w:rPr>
        <w:t>параметри</w:t>
      </w:r>
      <w:r>
        <w:t></w:t>
      </w:r>
      <w:r>
        <w:rPr>
          <w:rFonts w:hint="eastAsia"/>
        </w:rPr>
        <w:t>ринків</w:t>
      </w:r>
      <w:r>
        <w:t></w:t>
      </w:r>
      <w:r>
        <w:t></w:t>
      </w:r>
      <w:r>
        <w:rPr>
          <w:rFonts w:hint="eastAsia"/>
        </w:rPr>
        <w:t>Це</w:t>
      </w:r>
      <w:r>
        <w:t></w:t>
      </w:r>
      <w:r>
        <w:rPr>
          <w:rFonts w:hint="eastAsia"/>
        </w:rPr>
        <w:t>дозволило</w:t>
      </w:r>
      <w:r>
        <w:t></w:t>
      </w:r>
      <w:r>
        <w:rPr>
          <w:rFonts w:hint="eastAsia"/>
        </w:rPr>
        <w:t>встановити</w:t>
      </w:r>
      <w:r>
        <w:t></w:t>
      </w:r>
      <w:r>
        <w:t></w:t>
      </w:r>
      <w:r>
        <w:rPr>
          <w:rFonts w:hint="eastAsia"/>
        </w:rPr>
        <w:t>що</w:t>
      </w:r>
      <w:r>
        <w:t></w:t>
      </w:r>
      <w:r>
        <w:rPr>
          <w:rFonts w:hint="eastAsia"/>
        </w:rPr>
        <w:t>найбільш</w:t>
      </w:r>
      <w:r>
        <w:t></w:t>
      </w:r>
    </w:p>
    <w:p w:rsidR="008F3977" w:rsidRDefault="008F3977" w:rsidP="008F3977">
      <w:r>
        <w:t></w:t>
      </w:r>
      <w:r>
        <w:t></w:t>
      </w:r>
      <w:r>
        <w:t></w:t>
      </w:r>
    </w:p>
    <w:p w:rsidR="008F3977" w:rsidRDefault="008F3977" w:rsidP="008F3977">
      <w:r>
        <w:rPr>
          <w:rFonts w:hint="eastAsia"/>
        </w:rPr>
        <w:t>впливовими</w:t>
      </w:r>
      <w:r>
        <w:t></w:t>
      </w:r>
      <w:r>
        <w:rPr>
          <w:rFonts w:hint="eastAsia"/>
        </w:rPr>
        <w:t>драйверами</w:t>
      </w:r>
      <w:r>
        <w:t></w:t>
      </w:r>
      <w:r>
        <w:t></w:t>
      </w:r>
      <w:r>
        <w:rPr>
          <w:rFonts w:hint="eastAsia"/>
        </w:rPr>
        <w:t>перше</w:t>
      </w:r>
      <w:r>
        <w:t></w:t>
      </w:r>
      <w:r>
        <w:rPr>
          <w:rFonts w:hint="eastAsia"/>
        </w:rPr>
        <w:t>і</w:t>
      </w:r>
      <w:r>
        <w:t></w:t>
      </w:r>
      <w:r>
        <w:rPr>
          <w:rFonts w:hint="eastAsia"/>
        </w:rPr>
        <w:t>друге</w:t>
      </w:r>
      <w:r>
        <w:t></w:t>
      </w:r>
      <w:r>
        <w:rPr>
          <w:rFonts w:hint="eastAsia"/>
        </w:rPr>
        <w:t>місце</w:t>
      </w:r>
      <w:r>
        <w:t></w:t>
      </w:r>
      <w:r>
        <w:t></w:t>
      </w:r>
      <w:r>
        <w:rPr>
          <w:rFonts w:hint="eastAsia"/>
        </w:rPr>
        <w:t>по</w:t>
      </w:r>
      <w:r>
        <w:t></w:t>
      </w:r>
      <w:r>
        <w:rPr>
          <w:rFonts w:hint="eastAsia"/>
        </w:rPr>
        <w:t>групах</w:t>
      </w:r>
      <w:r>
        <w:t></w:t>
      </w:r>
      <w:r>
        <w:rPr>
          <w:rFonts w:hint="eastAsia"/>
        </w:rPr>
        <w:t>ринків</w:t>
      </w:r>
      <w:r>
        <w:t></w:t>
      </w:r>
      <w:r>
        <w:rPr>
          <w:rFonts w:hint="eastAsia"/>
        </w:rPr>
        <w:t>за</w:t>
      </w:r>
      <w:r>
        <w:t></w:t>
      </w:r>
      <w:r>
        <w:rPr>
          <w:rFonts w:hint="eastAsia"/>
        </w:rPr>
        <w:t>всіма</w:t>
      </w:r>
    </w:p>
    <w:p w:rsidR="008F3977" w:rsidRDefault="008F3977" w:rsidP="008F3977">
      <w:r>
        <w:rPr>
          <w:rFonts w:hint="eastAsia"/>
        </w:rPr>
        <w:t>параметрами</w:t>
      </w:r>
      <w:r>
        <w:t></w:t>
      </w:r>
      <w:r>
        <w:rPr>
          <w:rFonts w:hint="eastAsia"/>
        </w:rPr>
        <w:t>виступили</w:t>
      </w:r>
      <w:r>
        <w:t></w:t>
      </w:r>
      <w:r>
        <w:t></w:t>
      </w:r>
      <w:r>
        <w:rPr>
          <w:rFonts w:hint="eastAsia"/>
        </w:rPr>
        <w:t>для</w:t>
      </w:r>
      <w:r>
        <w:t></w:t>
      </w:r>
      <w:r>
        <w:rPr>
          <w:rFonts w:hint="eastAsia"/>
        </w:rPr>
        <w:t>розвинутих</w:t>
      </w:r>
      <w:r>
        <w:t></w:t>
      </w:r>
      <w:r>
        <w:rPr>
          <w:rFonts w:hint="eastAsia"/>
        </w:rPr>
        <w:t>ринків</w:t>
      </w:r>
      <w:r>
        <w:t></w:t>
      </w:r>
      <w:r>
        <w:rPr>
          <w:rFonts w:hint="eastAsia"/>
        </w:rPr>
        <w:t>–</w:t>
      </w:r>
      <w:r>
        <w:t></w:t>
      </w:r>
      <w:r>
        <w:rPr>
          <w:rFonts w:hint="eastAsia"/>
        </w:rPr>
        <w:t>глобалізація</w:t>
      </w:r>
      <w:r>
        <w:t></w:t>
      </w:r>
      <w:r>
        <w:rPr>
          <w:rFonts w:hint="eastAsia"/>
        </w:rPr>
        <w:t>та</w:t>
      </w:r>
      <w:r>
        <w:t></w:t>
      </w:r>
      <w:r>
        <w:rPr>
          <w:rFonts w:hint="eastAsia"/>
        </w:rPr>
        <w:t>економічне</w:t>
      </w:r>
    </w:p>
    <w:p w:rsidR="008F3977" w:rsidRDefault="008F3977" w:rsidP="008F3977">
      <w:r>
        <w:rPr>
          <w:rFonts w:hint="eastAsia"/>
        </w:rPr>
        <w:t>домінування</w:t>
      </w:r>
      <w:r>
        <w:t></w:t>
      </w:r>
      <w:r>
        <w:t></w:t>
      </w:r>
      <w:r>
        <w:rPr>
          <w:rFonts w:hint="eastAsia"/>
        </w:rPr>
        <w:t>для</w:t>
      </w:r>
      <w:r>
        <w:t></w:t>
      </w:r>
      <w:r>
        <w:rPr>
          <w:rFonts w:hint="eastAsia"/>
        </w:rPr>
        <w:t>ринків</w:t>
      </w:r>
      <w:r>
        <w:t></w:t>
      </w:r>
      <w:r>
        <w:t></w:t>
      </w:r>
      <w:r>
        <w:rPr>
          <w:rFonts w:hint="eastAsia"/>
        </w:rPr>
        <w:t>що</w:t>
      </w:r>
      <w:r>
        <w:t></w:t>
      </w:r>
      <w:r>
        <w:rPr>
          <w:rFonts w:hint="eastAsia"/>
        </w:rPr>
        <w:t>розвиваються</w:t>
      </w:r>
      <w:r>
        <w:t></w:t>
      </w:r>
      <w:r>
        <w:rPr>
          <w:rFonts w:hint="eastAsia"/>
        </w:rPr>
        <w:t>–</w:t>
      </w:r>
      <w:r>
        <w:t></w:t>
      </w:r>
      <w:r>
        <w:rPr>
          <w:rFonts w:hint="eastAsia"/>
        </w:rPr>
        <w:t>економічне</w:t>
      </w:r>
      <w:r>
        <w:t></w:t>
      </w:r>
      <w:r>
        <w:rPr>
          <w:rFonts w:hint="eastAsia"/>
        </w:rPr>
        <w:t>домінування</w:t>
      </w:r>
      <w:r>
        <w:t></w:t>
      </w:r>
      <w:r>
        <w:rPr>
          <w:rFonts w:hint="eastAsia"/>
        </w:rPr>
        <w:t>та</w:t>
      </w:r>
    </w:p>
    <w:p w:rsidR="008F3977" w:rsidRDefault="008F3977" w:rsidP="008F3977">
      <w:r>
        <w:rPr>
          <w:rFonts w:hint="eastAsia"/>
        </w:rPr>
        <w:t>економічне</w:t>
      </w:r>
      <w:r>
        <w:t></w:t>
      </w:r>
      <w:r>
        <w:rPr>
          <w:rFonts w:hint="eastAsia"/>
        </w:rPr>
        <w:t>зростання</w:t>
      </w:r>
      <w:r>
        <w:t></w:t>
      </w:r>
      <w:r>
        <w:t></w:t>
      </w:r>
      <w:r>
        <w:rPr>
          <w:rFonts w:hint="eastAsia"/>
        </w:rPr>
        <w:t>для</w:t>
      </w:r>
      <w:r>
        <w:t></w:t>
      </w:r>
      <w:r>
        <w:rPr>
          <w:rFonts w:hint="eastAsia"/>
        </w:rPr>
        <w:t>граничних</w:t>
      </w:r>
      <w:r>
        <w:t></w:t>
      </w:r>
      <w:r>
        <w:rPr>
          <w:rFonts w:hint="eastAsia"/>
        </w:rPr>
        <w:t>ринків</w:t>
      </w:r>
      <w:r>
        <w:t></w:t>
      </w:r>
      <w:r>
        <w:rPr>
          <w:rFonts w:hint="eastAsia"/>
        </w:rPr>
        <w:t>–</w:t>
      </w:r>
      <w:r>
        <w:t></w:t>
      </w:r>
      <w:r>
        <w:rPr>
          <w:rFonts w:hint="eastAsia"/>
        </w:rPr>
        <w:t>розвиток</w:t>
      </w:r>
      <w:r>
        <w:t></w:t>
      </w:r>
      <w:r>
        <w:rPr>
          <w:rFonts w:hint="eastAsia"/>
        </w:rPr>
        <w:t>людського</w:t>
      </w:r>
      <w:r>
        <w:t></w:t>
      </w:r>
      <w:r>
        <w:rPr>
          <w:rFonts w:hint="eastAsia"/>
        </w:rPr>
        <w:t>потенціалу</w:t>
      </w:r>
      <w:r>
        <w:t></w:t>
      </w:r>
      <w:r>
        <w:rPr>
          <w:rFonts w:hint="eastAsia"/>
        </w:rPr>
        <w:t>і</w:t>
      </w:r>
    </w:p>
    <w:p w:rsidR="008F3977" w:rsidRDefault="008F3977" w:rsidP="008F3977">
      <w:r>
        <w:rPr>
          <w:rFonts w:hint="eastAsia"/>
        </w:rPr>
        <w:t>глобалізація</w:t>
      </w:r>
      <w:r>
        <w:t></w:t>
      </w:r>
    </w:p>
    <w:p w:rsidR="008F3977" w:rsidRDefault="008F3977" w:rsidP="008F3977">
      <w:r>
        <w:t></w:t>
      </w:r>
      <w:r>
        <w:t></w:t>
      </w:r>
      <w:r>
        <w:t></w:t>
      </w:r>
      <w:r>
        <w:t></w:t>
      </w:r>
      <w:r>
        <w:rPr>
          <w:rFonts w:hint="eastAsia"/>
        </w:rPr>
        <w:t>Обґрунтовано</w:t>
      </w:r>
      <w:r>
        <w:t></w:t>
      </w:r>
      <w:r>
        <w:rPr>
          <w:rFonts w:hint="eastAsia"/>
        </w:rPr>
        <w:t>роль</w:t>
      </w:r>
      <w:r>
        <w:t></w:t>
      </w:r>
      <w:r>
        <w:rPr>
          <w:rFonts w:hint="eastAsia"/>
        </w:rPr>
        <w:t>ринків</w:t>
      </w:r>
      <w:r>
        <w:t></w:t>
      </w:r>
      <w:r>
        <w:rPr>
          <w:rFonts w:hint="eastAsia"/>
        </w:rPr>
        <w:t>фінансових</w:t>
      </w:r>
      <w:r>
        <w:t></w:t>
      </w:r>
      <w:r>
        <w:rPr>
          <w:rFonts w:hint="eastAsia"/>
        </w:rPr>
        <w:t>активів</w:t>
      </w:r>
      <w:r>
        <w:t></w:t>
      </w:r>
      <w:r>
        <w:rPr>
          <w:rFonts w:hint="eastAsia"/>
        </w:rPr>
        <w:t>у</w:t>
      </w:r>
      <w:r>
        <w:t></w:t>
      </w:r>
      <w:r>
        <w:rPr>
          <w:rFonts w:hint="eastAsia"/>
        </w:rPr>
        <w:t>стимулюванні</w:t>
      </w:r>
    </w:p>
    <w:p w:rsidR="008F3977" w:rsidRDefault="008F3977" w:rsidP="008F3977">
      <w:r>
        <w:rPr>
          <w:rFonts w:hint="eastAsia"/>
        </w:rPr>
        <w:t>довгострокового</w:t>
      </w:r>
      <w:r>
        <w:t></w:t>
      </w:r>
      <w:r>
        <w:rPr>
          <w:rFonts w:hint="eastAsia"/>
        </w:rPr>
        <w:t>інвестиційного</w:t>
      </w:r>
      <w:r>
        <w:t></w:t>
      </w:r>
      <w:r>
        <w:rPr>
          <w:rFonts w:hint="eastAsia"/>
        </w:rPr>
        <w:t>попиту</w:t>
      </w:r>
      <w:r>
        <w:t></w:t>
      </w:r>
      <w:r>
        <w:rPr>
          <w:rFonts w:hint="eastAsia"/>
        </w:rPr>
        <w:t>в</w:t>
      </w:r>
      <w:r>
        <w:t></w:t>
      </w:r>
      <w:r>
        <w:rPr>
          <w:rFonts w:hint="eastAsia"/>
        </w:rPr>
        <w:t>умовах</w:t>
      </w:r>
      <w:r>
        <w:t></w:t>
      </w:r>
      <w:r>
        <w:rPr>
          <w:rFonts w:hint="eastAsia"/>
        </w:rPr>
        <w:t>скорочення</w:t>
      </w:r>
      <w:r>
        <w:t></w:t>
      </w:r>
      <w:r>
        <w:rPr>
          <w:rFonts w:hint="eastAsia"/>
        </w:rPr>
        <w:t>факторної</w:t>
      </w:r>
    </w:p>
    <w:p w:rsidR="008F3977" w:rsidRDefault="008F3977" w:rsidP="008F3977">
      <w:r>
        <w:rPr>
          <w:rFonts w:hint="eastAsia"/>
        </w:rPr>
        <w:t>продуктивності</w:t>
      </w:r>
      <w:r>
        <w:t></w:t>
      </w:r>
      <w:r>
        <w:rPr>
          <w:rFonts w:hint="eastAsia"/>
        </w:rPr>
        <w:t>в</w:t>
      </w:r>
      <w:r>
        <w:t></w:t>
      </w:r>
      <w:r>
        <w:rPr>
          <w:rFonts w:hint="eastAsia"/>
        </w:rPr>
        <w:t>економіці</w:t>
      </w:r>
      <w:r>
        <w:t></w:t>
      </w:r>
      <w:r>
        <w:t></w:t>
      </w:r>
      <w:r>
        <w:rPr>
          <w:rFonts w:hint="eastAsia"/>
        </w:rPr>
        <w:t>падіння</w:t>
      </w:r>
      <w:r>
        <w:t></w:t>
      </w:r>
      <w:r>
        <w:rPr>
          <w:rFonts w:hint="eastAsia"/>
        </w:rPr>
        <w:t>дохідності</w:t>
      </w:r>
      <w:r>
        <w:t></w:t>
      </w:r>
      <w:r>
        <w:rPr>
          <w:rFonts w:hint="eastAsia"/>
        </w:rPr>
        <w:t>фінансових</w:t>
      </w:r>
      <w:r>
        <w:t></w:t>
      </w:r>
      <w:r>
        <w:rPr>
          <w:rFonts w:hint="eastAsia"/>
        </w:rPr>
        <w:t>активів</w:t>
      </w:r>
      <w:r>
        <w:t></w:t>
      </w:r>
      <w:r>
        <w:t></w:t>
      </w:r>
      <w:r>
        <w:rPr>
          <w:rFonts w:hint="eastAsia"/>
        </w:rPr>
        <w:t>низького</w:t>
      </w:r>
    </w:p>
    <w:p w:rsidR="008F3977" w:rsidRDefault="008F3977" w:rsidP="008F3977">
      <w:r>
        <w:rPr>
          <w:rFonts w:hint="eastAsia"/>
        </w:rPr>
        <w:t>рівня</w:t>
      </w:r>
      <w:r>
        <w:t></w:t>
      </w:r>
      <w:r>
        <w:rPr>
          <w:rFonts w:hint="eastAsia"/>
        </w:rPr>
        <w:t>інфляції</w:t>
      </w:r>
      <w:r>
        <w:t></w:t>
      </w:r>
      <w:r>
        <w:t></w:t>
      </w:r>
      <w:r>
        <w:rPr>
          <w:rFonts w:hint="eastAsia"/>
        </w:rPr>
        <w:t>скорочення</w:t>
      </w:r>
      <w:r>
        <w:t></w:t>
      </w:r>
      <w:r>
        <w:rPr>
          <w:rFonts w:hint="eastAsia"/>
        </w:rPr>
        <w:t>обсягу</w:t>
      </w:r>
      <w:r>
        <w:t></w:t>
      </w:r>
      <w:r>
        <w:rPr>
          <w:rFonts w:hint="eastAsia"/>
        </w:rPr>
        <w:t>ліквідності</w:t>
      </w:r>
      <w:r>
        <w:t></w:t>
      </w:r>
      <w:r>
        <w:t></w:t>
      </w:r>
      <w:r>
        <w:rPr>
          <w:rFonts w:hint="eastAsia"/>
        </w:rPr>
        <w:t>Доведено</w:t>
      </w:r>
      <w:r>
        <w:t></w:t>
      </w:r>
      <w:r>
        <w:rPr>
          <w:rFonts w:hint="eastAsia"/>
        </w:rPr>
        <w:t>взаємозв’язок</w:t>
      </w:r>
    </w:p>
    <w:p w:rsidR="008F3977" w:rsidRDefault="008F3977" w:rsidP="008F3977">
      <w:r>
        <w:rPr>
          <w:rFonts w:hint="eastAsia"/>
        </w:rPr>
        <w:t>системних</w:t>
      </w:r>
      <w:r>
        <w:t></w:t>
      </w:r>
      <w:r>
        <w:rPr>
          <w:rFonts w:hint="eastAsia"/>
        </w:rPr>
        <w:t>параметрів</w:t>
      </w:r>
      <w:r>
        <w:t></w:t>
      </w:r>
      <w:r>
        <w:rPr>
          <w:rFonts w:hint="eastAsia"/>
        </w:rPr>
        <w:t>ринку</w:t>
      </w:r>
      <w:r>
        <w:t></w:t>
      </w:r>
      <w:r>
        <w:rPr>
          <w:rFonts w:hint="eastAsia"/>
        </w:rPr>
        <w:t>фінансових</w:t>
      </w:r>
      <w:r>
        <w:t></w:t>
      </w:r>
      <w:r>
        <w:rPr>
          <w:rFonts w:hint="eastAsia"/>
        </w:rPr>
        <w:t>активів</w:t>
      </w:r>
      <w:r>
        <w:t></w:t>
      </w:r>
      <w:r>
        <w:rPr>
          <w:rFonts w:hint="eastAsia"/>
        </w:rPr>
        <w:t>і</w:t>
      </w:r>
      <w:r>
        <w:t></w:t>
      </w:r>
      <w:r>
        <w:rPr>
          <w:rFonts w:hint="eastAsia"/>
        </w:rPr>
        <w:t>циклу</w:t>
      </w:r>
      <w:r>
        <w:t></w:t>
      </w:r>
      <w:r>
        <w:rPr>
          <w:rFonts w:hint="eastAsia"/>
        </w:rPr>
        <w:t>ділової</w:t>
      </w:r>
      <w:r>
        <w:t></w:t>
      </w:r>
      <w:r>
        <w:rPr>
          <w:rFonts w:hint="eastAsia"/>
        </w:rPr>
        <w:t>активності</w:t>
      </w:r>
      <w:r>
        <w:t></w:t>
      </w:r>
    </w:p>
    <w:p w:rsidR="008F3977" w:rsidRDefault="008F3977" w:rsidP="008F3977">
      <w:r>
        <w:rPr>
          <w:rFonts w:hint="eastAsia"/>
        </w:rPr>
        <w:t>Визначено</w:t>
      </w:r>
      <w:r>
        <w:t></w:t>
      </w:r>
      <w:r>
        <w:rPr>
          <w:rFonts w:hint="eastAsia"/>
        </w:rPr>
        <w:t>основні</w:t>
      </w:r>
      <w:r>
        <w:t></w:t>
      </w:r>
      <w:r>
        <w:rPr>
          <w:rFonts w:hint="eastAsia"/>
        </w:rPr>
        <w:t>сфери</w:t>
      </w:r>
      <w:r>
        <w:t></w:t>
      </w:r>
      <w:r>
        <w:rPr>
          <w:rFonts w:hint="eastAsia"/>
        </w:rPr>
        <w:t>проактивності</w:t>
      </w:r>
      <w:r>
        <w:t></w:t>
      </w:r>
      <w:r>
        <w:rPr>
          <w:rFonts w:hint="eastAsia"/>
        </w:rPr>
        <w:t>регуляторів</w:t>
      </w:r>
      <w:r>
        <w:t></w:t>
      </w:r>
      <w:r>
        <w:rPr>
          <w:rFonts w:hint="eastAsia"/>
        </w:rPr>
        <w:t>на</w:t>
      </w:r>
      <w:r>
        <w:t></w:t>
      </w:r>
      <w:r>
        <w:rPr>
          <w:rFonts w:hint="eastAsia"/>
        </w:rPr>
        <w:t>ринках</w:t>
      </w:r>
      <w:r>
        <w:t></w:t>
      </w:r>
      <w:r>
        <w:rPr>
          <w:rFonts w:hint="eastAsia"/>
        </w:rPr>
        <w:t>фінансових</w:t>
      </w:r>
    </w:p>
    <w:p w:rsidR="008F3977" w:rsidRDefault="008F3977" w:rsidP="008F3977">
      <w:r>
        <w:rPr>
          <w:rFonts w:hint="eastAsia"/>
        </w:rPr>
        <w:t>активів</w:t>
      </w:r>
      <w:r>
        <w:t></w:t>
      </w:r>
      <w:r>
        <w:rPr>
          <w:rFonts w:hint="eastAsia"/>
        </w:rPr>
        <w:t>у</w:t>
      </w:r>
      <w:r>
        <w:t></w:t>
      </w:r>
      <w:r>
        <w:rPr>
          <w:rFonts w:hint="eastAsia"/>
        </w:rPr>
        <w:t>контексті</w:t>
      </w:r>
      <w:r>
        <w:t></w:t>
      </w:r>
      <w:r>
        <w:rPr>
          <w:rFonts w:hint="eastAsia"/>
        </w:rPr>
        <w:t>сприяння</w:t>
      </w:r>
      <w:r>
        <w:t></w:t>
      </w:r>
      <w:r>
        <w:rPr>
          <w:rFonts w:hint="eastAsia"/>
        </w:rPr>
        <w:t>досягненню</w:t>
      </w:r>
      <w:r>
        <w:t></w:t>
      </w:r>
      <w:r>
        <w:rPr>
          <w:rFonts w:hint="eastAsia"/>
        </w:rPr>
        <w:t>цілей</w:t>
      </w:r>
      <w:r>
        <w:t></w:t>
      </w:r>
      <w:r>
        <w:rPr>
          <w:rFonts w:hint="eastAsia"/>
        </w:rPr>
        <w:t>сталого</w:t>
      </w:r>
      <w:r>
        <w:t></w:t>
      </w:r>
      <w:r>
        <w:rPr>
          <w:rFonts w:hint="eastAsia"/>
        </w:rPr>
        <w:t>розвитку</w:t>
      </w:r>
      <w:r>
        <w:t></w:t>
      </w:r>
      <w:r>
        <w:t></w:t>
      </w:r>
      <w:r>
        <w:rPr>
          <w:rFonts w:hint="eastAsia"/>
        </w:rPr>
        <w:t>участь</w:t>
      </w:r>
      <w:r>
        <w:t></w:t>
      </w:r>
      <w:r>
        <w:rPr>
          <w:rFonts w:hint="eastAsia"/>
        </w:rPr>
        <w:t>ринків</w:t>
      </w:r>
    </w:p>
    <w:p w:rsidR="008F3977" w:rsidRDefault="008F3977" w:rsidP="008F3977">
      <w:r>
        <w:rPr>
          <w:rFonts w:hint="eastAsia"/>
        </w:rPr>
        <w:t>фінансових</w:t>
      </w:r>
      <w:r>
        <w:t></w:t>
      </w:r>
      <w:r>
        <w:rPr>
          <w:rFonts w:hint="eastAsia"/>
        </w:rPr>
        <w:t>активів</w:t>
      </w:r>
      <w:r>
        <w:t></w:t>
      </w:r>
      <w:r>
        <w:rPr>
          <w:rFonts w:hint="eastAsia"/>
        </w:rPr>
        <w:t>у</w:t>
      </w:r>
      <w:r>
        <w:t></w:t>
      </w:r>
      <w:r>
        <w:rPr>
          <w:rFonts w:hint="eastAsia"/>
        </w:rPr>
        <w:t>фінансуванні</w:t>
      </w:r>
      <w:r>
        <w:t></w:t>
      </w:r>
      <w:r>
        <w:rPr>
          <w:rFonts w:hint="eastAsia"/>
        </w:rPr>
        <w:t>проектів</w:t>
      </w:r>
      <w:r>
        <w:t></w:t>
      </w:r>
      <w:r>
        <w:rPr>
          <w:rFonts w:hint="eastAsia"/>
        </w:rPr>
        <w:t>сталого</w:t>
      </w:r>
      <w:r>
        <w:t></w:t>
      </w:r>
      <w:r>
        <w:rPr>
          <w:rFonts w:hint="eastAsia"/>
        </w:rPr>
        <w:t>розвитку</w:t>
      </w:r>
      <w:r>
        <w:t></w:t>
      </w:r>
      <w:r>
        <w:t></w:t>
      </w:r>
      <w:r>
        <w:rPr>
          <w:rFonts w:hint="eastAsia"/>
        </w:rPr>
        <w:t>вплив</w:t>
      </w:r>
      <w:r>
        <w:t></w:t>
      </w:r>
      <w:r>
        <w:rPr>
          <w:rFonts w:hint="eastAsia"/>
        </w:rPr>
        <w:t>ринків</w:t>
      </w:r>
    </w:p>
    <w:p w:rsidR="008F3977" w:rsidRDefault="008F3977" w:rsidP="008F3977">
      <w:r>
        <w:rPr>
          <w:rFonts w:hint="eastAsia"/>
        </w:rPr>
        <w:t>фінансових</w:t>
      </w:r>
      <w:r>
        <w:t></w:t>
      </w:r>
      <w:r>
        <w:rPr>
          <w:rFonts w:hint="eastAsia"/>
        </w:rPr>
        <w:t>активів</w:t>
      </w:r>
      <w:r>
        <w:t></w:t>
      </w:r>
      <w:r>
        <w:rPr>
          <w:rFonts w:hint="eastAsia"/>
        </w:rPr>
        <w:t>на</w:t>
      </w:r>
      <w:r>
        <w:t></w:t>
      </w:r>
      <w:r>
        <w:rPr>
          <w:rFonts w:hint="eastAsia"/>
        </w:rPr>
        <w:t>сталий</w:t>
      </w:r>
      <w:r>
        <w:t></w:t>
      </w:r>
      <w:r>
        <w:rPr>
          <w:rFonts w:hint="eastAsia"/>
        </w:rPr>
        <w:t>розвиток</w:t>
      </w:r>
      <w:r>
        <w:t></w:t>
      </w:r>
      <w:r>
        <w:rPr>
          <w:rFonts w:hint="eastAsia"/>
        </w:rPr>
        <w:t>приватного</w:t>
      </w:r>
      <w:r>
        <w:t></w:t>
      </w:r>
      <w:r>
        <w:rPr>
          <w:rFonts w:hint="eastAsia"/>
        </w:rPr>
        <w:t>бізнесу</w:t>
      </w:r>
      <w:r>
        <w:t></w:t>
      </w:r>
      <w:r>
        <w:t></w:t>
      </w:r>
      <w:r>
        <w:rPr>
          <w:rFonts w:hint="eastAsia"/>
        </w:rPr>
        <w:t>формування</w:t>
      </w:r>
    </w:p>
    <w:p w:rsidR="008F3977" w:rsidRDefault="008F3977" w:rsidP="008F3977">
      <w:r>
        <w:rPr>
          <w:rFonts w:hint="eastAsia"/>
        </w:rPr>
        <w:t>мотивації</w:t>
      </w:r>
      <w:r>
        <w:t></w:t>
      </w:r>
      <w:r>
        <w:rPr>
          <w:rFonts w:hint="eastAsia"/>
        </w:rPr>
        <w:t>до</w:t>
      </w:r>
      <w:r>
        <w:t></w:t>
      </w:r>
      <w:r>
        <w:rPr>
          <w:rFonts w:hint="eastAsia"/>
        </w:rPr>
        <w:t>довгострокових</w:t>
      </w:r>
      <w:r>
        <w:t></w:t>
      </w:r>
      <w:r>
        <w:rPr>
          <w:rFonts w:hint="eastAsia"/>
        </w:rPr>
        <w:t>фінансових</w:t>
      </w:r>
      <w:r>
        <w:t></w:t>
      </w:r>
      <w:r>
        <w:rPr>
          <w:rFonts w:hint="eastAsia"/>
        </w:rPr>
        <w:t>рішень</w:t>
      </w:r>
      <w:r>
        <w:t></w:t>
      </w:r>
      <w:r>
        <w:t></w:t>
      </w:r>
      <w:r>
        <w:rPr>
          <w:rFonts w:hint="eastAsia"/>
        </w:rPr>
        <w:t>інвестування</w:t>
      </w:r>
      <w:r>
        <w:t></w:t>
      </w:r>
      <w:r>
        <w:rPr>
          <w:rFonts w:hint="eastAsia"/>
        </w:rPr>
        <w:t>на</w:t>
      </w:r>
      <w:r>
        <w:t></w:t>
      </w:r>
      <w:r>
        <w:rPr>
          <w:rFonts w:hint="eastAsia"/>
        </w:rPr>
        <w:t>основі</w:t>
      </w:r>
    </w:p>
    <w:p w:rsidR="008F3977" w:rsidRDefault="008F3977" w:rsidP="008F3977">
      <w:r>
        <w:rPr>
          <w:rFonts w:hint="eastAsia"/>
        </w:rPr>
        <w:t>широкого</w:t>
      </w:r>
      <w:r>
        <w:t></w:t>
      </w:r>
      <w:r>
        <w:rPr>
          <w:rFonts w:hint="eastAsia"/>
        </w:rPr>
        <w:t>набору</w:t>
      </w:r>
      <w:r>
        <w:t></w:t>
      </w:r>
      <w:r>
        <w:rPr>
          <w:rFonts w:hint="eastAsia"/>
        </w:rPr>
        <w:t>критеріїв</w:t>
      </w:r>
      <w:r>
        <w:t></w:t>
      </w:r>
      <w:r>
        <w:rPr>
          <w:rFonts w:hint="eastAsia"/>
        </w:rPr>
        <w:t>ефективності</w:t>
      </w:r>
      <w:r>
        <w:t></w:t>
      </w:r>
      <w:r>
        <w:t></w:t>
      </w:r>
      <w:r>
        <w:rPr>
          <w:rFonts w:hint="eastAsia"/>
        </w:rPr>
        <w:t>забезпечення</w:t>
      </w:r>
      <w:r>
        <w:t></w:t>
      </w:r>
      <w:r>
        <w:rPr>
          <w:rFonts w:hint="eastAsia"/>
        </w:rPr>
        <w:t>реалізації</w:t>
      </w:r>
      <w:r>
        <w:t></w:t>
      </w:r>
      <w:r>
        <w:rPr>
          <w:rFonts w:hint="eastAsia"/>
        </w:rPr>
        <w:t>прав</w:t>
      </w:r>
      <w:r>
        <w:t></w:t>
      </w:r>
      <w:r>
        <w:rPr>
          <w:rFonts w:hint="eastAsia"/>
        </w:rPr>
        <w:t>акціонера</w:t>
      </w:r>
    </w:p>
    <w:p w:rsidR="008F3977" w:rsidRDefault="008F3977" w:rsidP="008F3977">
      <w:r>
        <w:rPr>
          <w:rFonts w:hint="eastAsia"/>
        </w:rPr>
        <w:t>щодо</w:t>
      </w:r>
      <w:r>
        <w:t></w:t>
      </w:r>
      <w:r>
        <w:rPr>
          <w:rFonts w:hint="eastAsia"/>
        </w:rPr>
        <w:t>визначення</w:t>
      </w:r>
      <w:r>
        <w:t></w:t>
      </w:r>
      <w:r>
        <w:rPr>
          <w:rFonts w:hint="eastAsia"/>
        </w:rPr>
        <w:t>пріоритетів</w:t>
      </w:r>
      <w:r>
        <w:t></w:t>
      </w:r>
      <w:r>
        <w:rPr>
          <w:rFonts w:hint="eastAsia"/>
        </w:rPr>
        <w:t>сталого</w:t>
      </w:r>
      <w:r>
        <w:t></w:t>
      </w:r>
      <w:r>
        <w:rPr>
          <w:rFonts w:hint="eastAsia"/>
        </w:rPr>
        <w:t>розвитку</w:t>
      </w:r>
      <w:r>
        <w:t></w:t>
      </w:r>
      <w:r>
        <w:rPr>
          <w:rFonts w:hint="eastAsia"/>
        </w:rPr>
        <w:t>корпорації</w:t>
      </w:r>
      <w:r>
        <w:t></w:t>
      </w:r>
    </w:p>
    <w:p w:rsidR="008F3977" w:rsidRDefault="008F3977" w:rsidP="008F3977">
      <w:r>
        <w:t></w:t>
      </w:r>
      <w:r>
        <w:t></w:t>
      </w:r>
      <w:r>
        <w:t></w:t>
      </w:r>
      <w:r>
        <w:t></w:t>
      </w:r>
      <w:r>
        <w:rPr>
          <w:rFonts w:hint="eastAsia"/>
        </w:rPr>
        <w:t>Визначено</w:t>
      </w:r>
      <w:r>
        <w:t></w:t>
      </w:r>
      <w:r>
        <w:t></w:t>
      </w:r>
      <w:r>
        <w:rPr>
          <w:rFonts w:hint="eastAsia"/>
        </w:rPr>
        <w:t>що</w:t>
      </w:r>
      <w:r>
        <w:t></w:t>
      </w:r>
      <w:r>
        <w:rPr>
          <w:rFonts w:hint="eastAsia"/>
        </w:rPr>
        <w:t>формування</w:t>
      </w:r>
      <w:r>
        <w:t></w:t>
      </w:r>
      <w:r>
        <w:rPr>
          <w:rFonts w:hint="eastAsia"/>
        </w:rPr>
        <w:t>стійкої</w:t>
      </w:r>
      <w:r>
        <w:t></w:t>
      </w:r>
      <w:r>
        <w:rPr>
          <w:rFonts w:hint="eastAsia"/>
        </w:rPr>
        <w:t>збалансованої</w:t>
      </w:r>
      <w:r>
        <w:t></w:t>
      </w:r>
      <w:r>
        <w:rPr>
          <w:rFonts w:hint="eastAsia"/>
        </w:rPr>
        <w:t>екосистеми</w:t>
      </w:r>
      <w:r>
        <w:t></w:t>
      </w:r>
      <w:r>
        <w:rPr>
          <w:rFonts w:hint="eastAsia"/>
        </w:rPr>
        <w:t>ринку</w:t>
      </w:r>
    </w:p>
    <w:p w:rsidR="008F3977" w:rsidRDefault="008F3977" w:rsidP="008F3977">
      <w:r>
        <w:rPr>
          <w:rFonts w:hint="eastAsia"/>
        </w:rPr>
        <w:t>фінансових</w:t>
      </w:r>
      <w:r>
        <w:t></w:t>
      </w:r>
      <w:r>
        <w:rPr>
          <w:rFonts w:hint="eastAsia"/>
        </w:rPr>
        <w:t>активів</w:t>
      </w:r>
      <w:r>
        <w:t></w:t>
      </w:r>
      <w:r>
        <w:rPr>
          <w:rFonts w:hint="eastAsia"/>
        </w:rPr>
        <w:t>може</w:t>
      </w:r>
      <w:r>
        <w:t></w:t>
      </w:r>
      <w:r>
        <w:rPr>
          <w:rFonts w:hint="eastAsia"/>
        </w:rPr>
        <w:t>бути</w:t>
      </w:r>
      <w:r>
        <w:t></w:t>
      </w:r>
      <w:r>
        <w:rPr>
          <w:rFonts w:hint="eastAsia"/>
        </w:rPr>
        <w:t>забезпечено</w:t>
      </w:r>
      <w:r>
        <w:t></w:t>
      </w:r>
      <w:r>
        <w:rPr>
          <w:rFonts w:hint="eastAsia"/>
        </w:rPr>
        <w:t>через</w:t>
      </w:r>
      <w:r>
        <w:t></w:t>
      </w:r>
      <w:r>
        <w:rPr>
          <w:rFonts w:hint="eastAsia"/>
        </w:rPr>
        <w:t>спільний</w:t>
      </w:r>
      <w:r>
        <w:t></w:t>
      </w:r>
      <w:r>
        <w:rPr>
          <w:rFonts w:hint="eastAsia"/>
        </w:rPr>
        <w:t>вплив</w:t>
      </w:r>
      <w:r>
        <w:t></w:t>
      </w:r>
      <w:r>
        <w:rPr>
          <w:rFonts w:hint="eastAsia"/>
        </w:rPr>
        <w:t>стейкхолдерів</w:t>
      </w:r>
    </w:p>
    <w:p w:rsidR="008F3977" w:rsidRDefault="008F3977" w:rsidP="008F3977">
      <w:r>
        <w:rPr>
          <w:rFonts w:hint="eastAsia"/>
        </w:rPr>
        <w:t>регуляторної</w:t>
      </w:r>
      <w:r>
        <w:t></w:t>
      </w:r>
      <w:r>
        <w:rPr>
          <w:rFonts w:hint="eastAsia"/>
        </w:rPr>
        <w:t>підсистеми</w:t>
      </w:r>
      <w:r>
        <w:t></w:t>
      </w:r>
      <w:r>
        <w:rPr>
          <w:rFonts w:hint="eastAsia"/>
        </w:rPr>
        <w:t>ринку</w:t>
      </w:r>
      <w:r>
        <w:t></w:t>
      </w:r>
      <w:r>
        <w:t></w:t>
      </w:r>
      <w:r>
        <w:rPr>
          <w:rFonts w:hint="eastAsia"/>
        </w:rPr>
        <w:t>професійні</w:t>
      </w:r>
      <w:r>
        <w:t></w:t>
      </w:r>
      <w:r>
        <w:rPr>
          <w:rFonts w:hint="eastAsia"/>
        </w:rPr>
        <w:t>асоціації</w:t>
      </w:r>
      <w:r>
        <w:t></w:t>
      </w:r>
      <w:r>
        <w:t></w:t>
      </w:r>
      <w:r>
        <w:rPr>
          <w:rFonts w:hint="eastAsia"/>
        </w:rPr>
        <w:t>об’єднання</w:t>
      </w:r>
      <w:r>
        <w:t></w:t>
      </w:r>
      <w:r>
        <w:rPr>
          <w:rFonts w:hint="eastAsia"/>
        </w:rPr>
        <w:t>учасників</w:t>
      </w:r>
    </w:p>
    <w:p w:rsidR="008F3977" w:rsidRDefault="008F3977" w:rsidP="008F3977">
      <w:r>
        <w:rPr>
          <w:rFonts w:hint="eastAsia"/>
        </w:rPr>
        <w:t>ринку</w:t>
      </w:r>
      <w:r>
        <w:t></w:t>
      </w:r>
      <w:r>
        <w:t></w:t>
      </w:r>
      <w:r>
        <w:rPr>
          <w:rFonts w:hint="eastAsia"/>
        </w:rPr>
        <w:t>органи</w:t>
      </w:r>
      <w:r>
        <w:t></w:t>
      </w:r>
      <w:r>
        <w:rPr>
          <w:rFonts w:hint="eastAsia"/>
        </w:rPr>
        <w:t>фінансового</w:t>
      </w:r>
      <w:r>
        <w:t></w:t>
      </w:r>
      <w:r>
        <w:rPr>
          <w:rFonts w:hint="eastAsia"/>
        </w:rPr>
        <w:t>регулювання</w:t>
      </w:r>
      <w:r>
        <w:t></w:t>
      </w:r>
      <w:r>
        <w:t></w:t>
      </w:r>
      <w:r>
        <w:rPr>
          <w:rFonts w:hint="eastAsia"/>
        </w:rPr>
        <w:t>у</w:t>
      </w:r>
      <w:r>
        <w:t></w:t>
      </w:r>
      <w:r>
        <w:rPr>
          <w:rFonts w:hint="eastAsia"/>
        </w:rPr>
        <w:t>таких</w:t>
      </w:r>
      <w:r>
        <w:t></w:t>
      </w:r>
      <w:r>
        <w:rPr>
          <w:rFonts w:hint="eastAsia"/>
        </w:rPr>
        <w:t>сферах</w:t>
      </w:r>
      <w:r>
        <w:t></w:t>
      </w:r>
      <w:r>
        <w:t></w:t>
      </w:r>
      <w:r>
        <w:rPr>
          <w:rFonts w:hint="eastAsia"/>
        </w:rPr>
        <w:t>підвищення</w:t>
      </w:r>
      <w:r>
        <w:t></w:t>
      </w:r>
      <w:r>
        <w:rPr>
          <w:rFonts w:hint="eastAsia"/>
        </w:rPr>
        <w:t>цифрової</w:t>
      </w:r>
    </w:p>
    <w:p w:rsidR="008F3977" w:rsidRDefault="008F3977" w:rsidP="008F3977">
      <w:r>
        <w:rPr>
          <w:rFonts w:hint="eastAsia"/>
        </w:rPr>
        <w:t>та</w:t>
      </w:r>
      <w:r>
        <w:t></w:t>
      </w:r>
      <w:r>
        <w:rPr>
          <w:rFonts w:hint="eastAsia"/>
        </w:rPr>
        <w:t>фінансової</w:t>
      </w:r>
      <w:r>
        <w:t></w:t>
      </w:r>
      <w:r>
        <w:rPr>
          <w:rFonts w:hint="eastAsia"/>
        </w:rPr>
        <w:t>грамотності</w:t>
      </w:r>
      <w:r>
        <w:t></w:t>
      </w:r>
      <w:r>
        <w:rPr>
          <w:rFonts w:hint="eastAsia"/>
        </w:rPr>
        <w:t>у</w:t>
      </w:r>
      <w:r>
        <w:t></w:t>
      </w:r>
      <w:r>
        <w:rPr>
          <w:rFonts w:hint="eastAsia"/>
        </w:rPr>
        <w:t>світлі</w:t>
      </w:r>
      <w:r>
        <w:t></w:t>
      </w:r>
      <w:r>
        <w:rPr>
          <w:rFonts w:hint="eastAsia"/>
        </w:rPr>
        <w:t>унікальних</w:t>
      </w:r>
      <w:r>
        <w:t></w:t>
      </w:r>
      <w:r>
        <w:rPr>
          <w:rFonts w:hint="eastAsia"/>
        </w:rPr>
        <w:t>характеристик</w:t>
      </w:r>
      <w:r>
        <w:t></w:t>
      </w:r>
      <w:r>
        <w:t></w:t>
      </w:r>
      <w:r>
        <w:rPr>
          <w:rFonts w:hint="eastAsia"/>
        </w:rPr>
        <w:t>переваг</w:t>
      </w:r>
      <w:r>
        <w:t></w:t>
      </w:r>
      <w:r>
        <w:rPr>
          <w:rFonts w:hint="eastAsia"/>
        </w:rPr>
        <w:t>та</w:t>
      </w:r>
      <w:r>
        <w:t></w:t>
      </w:r>
      <w:r>
        <w:rPr>
          <w:rFonts w:hint="eastAsia"/>
        </w:rPr>
        <w:t>ризиків</w:t>
      </w:r>
    </w:p>
    <w:p w:rsidR="008F3977" w:rsidRDefault="008F3977" w:rsidP="008F3977">
      <w:r>
        <w:rPr>
          <w:rFonts w:hint="eastAsia"/>
        </w:rPr>
        <w:t>цифрових</w:t>
      </w:r>
      <w:r>
        <w:t></w:t>
      </w:r>
      <w:r>
        <w:rPr>
          <w:rFonts w:hint="eastAsia"/>
        </w:rPr>
        <w:t>фінансових</w:t>
      </w:r>
      <w:r>
        <w:t></w:t>
      </w:r>
      <w:r>
        <w:rPr>
          <w:rFonts w:hint="eastAsia"/>
        </w:rPr>
        <w:t>послуг</w:t>
      </w:r>
      <w:r>
        <w:t></w:t>
      </w:r>
      <w:r>
        <w:rPr>
          <w:rFonts w:hint="eastAsia"/>
        </w:rPr>
        <w:t>та</w:t>
      </w:r>
      <w:r>
        <w:t></w:t>
      </w:r>
      <w:r>
        <w:rPr>
          <w:rFonts w:hint="eastAsia"/>
        </w:rPr>
        <w:t>каналів</w:t>
      </w:r>
      <w:r>
        <w:t></w:t>
      </w:r>
      <w:r>
        <w:t></w:t>
      </w:r>
      <w:r>
        <w:rPr>
          <w:rFonts w:hint="eastAsia"/>
        </w:rPr>
        <w:t>підтримка</w:t>
      </w:r>
      <w:r>
        <w:t></w:t>
      </w:r>
      <w:r>
        <w:rPr>
          <w:rFonts w:hint="eastAsia"/>
        </w:rPr>
        <w:t>інноваційної</w:t>
      </w:r>
      <w:r>
        <w:t></w:t>
      </w:r>
      <w:r>
        <w:rPr>
          <w:rFonts w:hint="eastAsia"/>
        </w:rPr>
        <w:t>фінансової</w:t>
      </w:r>
    </w:p>
    <w:p w:rsidR="008F3977" w:rsidRDefault="008F3977" w:rsidP="008F3977">
      <w:r>
        <w:rPr>
          <w:rFonts w:hint="eastAsia"/>
        </w:rPr>
        <w:t>освіти</w:t>
      </w:r>
      <w:r>
        <w:t></w:t>
      </w:r>
      <w:r>
        <w:rPr>
          <w:rFonts w:hint="eastAsia"/>
        </w:rPr>
        <w:t>в</w:t>
      </w:r>
      <w:r>
        <w:t></w:t>
      </w:r>
      <w:r>
        <w:rPr>
          <w:rFonts w:hint="eastAsia"/>
        </w:rPr>
        <w:t>межах</w:t>
      </w:r>
      <w:r>
        <w:t></w:t>
      </w:r>
      <w:r>
        <w:rPr>
          <w:rFonts w:hint="eastAsia"/>
        </w:rPr>
        <w:t>національних</w:t>
      </w:r>
      <w:r>
        <w:t></w:t>
      </w:r>
      <w:r>
        <w:rPr>
          <w:rFonts w:hint="eastAsia"/>
        </w:rPr>
        <w:t>стратегій</w:t>
      </w:r>
      <w:r>
        <w:t></w:t>
      </w:r>
      <w:r>
        <w:rPr>
          <w:rFonts w:hint="eastAsia"/>
        </w:rPr>
        <w:t>розвитку</w:t>
      </w:r>
      <w:r>
        <w:t></w:t>
      </w:r>
      <w:r>
        <w:rPr>
          <w:rFonts w:hint="eastAsia"/>
        </w:rPr>
        <w:t>ринку</w:t>
      </w:r>
      <w:r>
        <w:t></w:t>
      </w:r>
      <w:r>
        <w:rPr>
          <w:rFonts w:hint="eastAsia"/>
        </w:rPr>
        <w:t>фінансових</w:t>
      </w:r>
      <w:r>
        <w:t></w:t>
      </w:r>
      <w:r>
        <w:rPr>
          <w:rFonts w:hint="eastAsia"/>
        </w:rPr>
        <w:t>активів</w:t>
      </w:r>
      <w:r>
        <w:t></w:t>
      </w:r>
    </w:p>
    <w:p w:rsidR="008F3977" w:rsidRDefault="008F3977" w:rsidP="008F3977">
      <w:r>
        <w:rPr>
          <w:rFonts w:hint="eastAsia"/>
        </w:rPr>
        <w:t>визначення</w:t>
      </w:r>
      <w:r>
        <w:t></w:t>
      </w:r>
      <w:r>
        <w:rPr>
          <w:rFonts w:hint="eastAsia"/>
        </w:rPr>
        <w:t>ключових</w:t>
      </w:r>
      <w:r>
        <w:t></w:t>
      </w:r>
      <w:r>
        <w:rPr>
          <w:rFonts w:hint="eastAsia"/>
        </w:rPr>
        <w:t>компетенцій</w:t>
      </w:r>
      <w:r>
        <w:t></w:t>
      </w:r>
      <w:r>
        <w:rPr>
          <w:rFonts w:hint="eastAsia"/>
        </w:rPr>
        <w:t>учасників</w:t>
      </w:r>
      <w:r>
        <w:t></w:t>
      </w:r>
      <w:r>
        <w:rPr>
          <w:rFonts w:hint="eastAsia"/>
        </w:rPr>
        <w:t>ринку</w:t>
      </w:r>
      <w:r>
        <w:t></w:t>
      </w:r>
      <w:r>
        <w:rPr>
          <w:rFonts w:hint="eastAsia"/>
        </w:rPr>
        <w:t>фінансових</w:t>
      </w:r>
      <w:r>
        <w:t></w:t>
      </w:r>
      <w:r>
        <w:rPr>
          <w:rFonts w:hint="eastAsia"/>
        </w:rPr>
        <w:t>активів</w:t>
      </w:r>
      <w:r>
        <w:t></w:t>
      </w:r>
      <w:r>
        <w:rPr>
          <w:rFonts w:hint="eastAsia"/>
        </w:rPr>
        <w:t>в</w:t>
      </w:r>
      <w:r>
        <w:t></w:t>
      </w:r>
      <w:r>
        <w:rPr>
          <w:rFonts w:hint="eastAsia"/>
        </w:rPr>
        <w:t>умовах</w:t>
      </w:r>
    </w:p>
    <w:p w:rsidR="008F3977" w:rsidRDefault="008F3977" w:rsidP="008F3977">
      <w:r>
        <w:rPr>
          <w:rFonts w:hint="eastAsia"/>
        </w:rPr>
        <w:t>цифровізації</w:t>
      </w:r>
      <w:r>
        <w:t></w:t>
      </w:r>
      <w:r>
        <w:t></w:t>
      </w:r>
      <w:r>
        <w:t></w:t>
      </w:r>
      <w:r>
        <w:rPr>
          <w:rFonts w:hint="eastAsia"/>
        </w:rPr>
        <w:t>формування</w:t>
      </w:r>
      <w:r>
        <w:t></w:t>
      </w:r>
      <w:r>
        <w:rPr>
          <w:rFonts w:hint="eastAsia"/>
        </w:rPr>
        <w:t>довіри</w:t>
      </w:r>
      <w:r>
        <w:t></w:t>
      </w:r>
      <w:r>
        <w:rPr>
          <w:rFonts w:hint="eastAsia"/>
        </w:rPr>
        <w:t>суспільства</w:t>
      </w:r>
      <w:r>
        <w:t></w:t>
      </w:r>
      <w:r>
        <w:rPr>
          <w:rFonts w:hint="eastAsia"/>
        </w:rPr>
        <w:t>до</w:t>
      </w:r>
      <w:r>
        <w:t></w:t>
      </w:r>
      <w:r>
        <w:rPr>
          <w:rFonts w:hint="eastAsia"/>
        </w:rPr>
        <w:t>операторів</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через</w:t>
      </w:r>
      <w:r>
        <w:t></w:t>
      </w:r>
      <w:r>
        <w:rPr>
          <w:rFonts w:hint="eastAsia"/>
        </w:rPr>
        <w:t>контекстуальні</w:t>
      </w:r>
      <w:r>
        <w:t></w:t>
      </w:r>
      <w:r>
        <w:t></w:t>
      </w:r>
      <w:r>
        <w:rPr>
          <w:rFonts w:hint="eastAsia"/>
        </w:rPr>
        <w:t>макроекономічні</w:t>
      </w:r>
      <w:r>
        <w:t></w:t>
      </w:r>
      <w:r>
        <w:rPr>
          <w:rFonts w:hint="eastAsia"/>
        </w:rPr>
        <w:t>показники</w:t>
      </w:r>
      <w:r>
        <w:t></w:t>
      </w:r>
      <w:r>
        <w:t></w:t>
      </w:r>
      <w:r>
        <w:rPr>
          <w:rFonts w:hint="eastAsia"/>
        </w:rPr>
        <w:t>інфляція</w:t>
      </w:r>
      <w:r>
        <w:t></w:t>
      </w:r>
      <w:r>
        <w:t></w:t>
      </w:r>
      <w:r>
        <w:rPr>
          <w:rFonts w:hint="eastAsia"/>
        </w:rPr>
        <w:t>зайнятість</w:t>
      </w:r>
      <w:r>
        <w:t></w:t>
      </w:r>
    </w:p>
    <w:p w:rsidR="008F3977" w:rsidRDefault="008F3977" w:rsidP="008F3977">
      <w:r>
        <w:rPr>
          <w:rFonts w:hint="eastAsia"/>
        </w:rPr>
        <w:t>і</w:t>
      </w:r>
      <w:r>
        <w:t></w:t>
      </w:r>
      <w:r>
        <w:rPr>
          <w:rFonts w:hint="eastAsia"/>
        </w:rPr>
        <w:t>культурні</w:t>
      </w:r>
      <w:r>
        <w:t></w:t>
      </w:r>
      <w:r>
        <w:rPr>
          <w:rFonts w:hint="eastAsia"/>
        </w:rPr>
        <w:t>фактори</w:t>
      </w:r>
      <w:r>
        <w:t></w:t>
      </w:r>
      <w:r>
        <w:t></w:t>
      </w:r>
      <w:r>
        <w:rPr>
          <w:rFonts w:hint="eastAsia"/>
        </w:rPr>
        <w:t>моральні</w:t>
      </w:r>
      <w:r>
        <w:t></w:t>
      </w:r>
      <w:r>
        <w:rPr>
          <w:rFonts w:hint="eastAsia"/>
        </w:rPr>
        <w:t>установки</w:t>
      </w:r>
      <w:r>
        <w:t></w:t>
      </w:r>
      <w:r>
        <w:t></w:t>
      </w:r>
      <w:r>
        <w:rPr>
          <w:rFonts w:hint="eastAsia"/>
        </w:rPr>
        <w:t>рівень</w:t>
      </w:r>
      <w:r>
        <w:t></w:t>
      </w:r>
      <w:r>
        <w:rPr>
          <w:rFonts w:hint="eastAsia"/>
        </w:rPr>
        <w:t>знань</w:t>
      </w:r>
      <w:r>
        <w:t></w:t>
      </w:r>
      <w:r>
        <w:t></w:t>
      </w:r>
      <w:r>
        <w:rPr>
          <w:rFonts w:hint="eastAsia"/>
        </w:rPr>
        <w:t>стандарти</w:t>
      </w:r>
      <w:r>
        <w:t></w:t>
      </w:r>
      <w:r>
        <w:rPr>
          <w:rFonts w:hint="eastAsia"/>
        </w:rPr>
        <w:t>професійної</w:t>
      </w:r>
    </w:p>
    <w:p w:rsidR="008F3977" w:rsidRDefault="008F3977" w:rsidP="008F3977">
      <w:r>
        <w:rPr>
          <w:rFonts w:hint="eastAsia"/>
        </w:rPr>
        <w:t>етики</w:t>
      </w:r>
      <w:r>
        <w:t></w:t>
      </w:r>
      <w:r>
        <w:t></w:t>
      </w:r>
      <w:r>
        <w:t></w:t>
      </w:r>
      <w:r>
        <w:rPr>
          <w:rFonts w:hint="eastAsia"/>
        </w:rPr>
        <w:t>покращання</w:t>
      </w:r>
      <w:r>
        <w:t></w:t>
      </w:r>
      <w:r>
        <w:rPr>
          <w:rFonts w:hint="eastAsia"/>
        </w:rPr>
        <w:t>доступу</w:t>
      </w:r>
      <w:r>
        <w:t></w:t>
      </w:r>
      <w:r>
        <w:rPr>
          <w:rFonts w:hint="eastAsia"/>
        </w:rPr>
        <w:t>до</w:t>
      </w:r>
      <w:r>
        <w:t></w:t>
      </w:r>
      <w:r>
        <w:rPr>
          <w:rFonts w:hint="eastAsia"/>
        </w:rPr>
        <w:t>фінансової</w:t>
      </w:r>
      <w:r>
        <w:t></w:t>
      </w:r>
      <w:r>
        <w:rPr>
          <w:rFonts w:hint="eastAsia"/>
        </w:rPr>
        <w:t>освіти</w:t>
      </w:r>
      <w:r>
        <w:t></w:t>
      </w:r>
      <w:r>
        <w:rPr>
          <w:rFonts w:hint="eastAsia"/>
        </w:rPr>
        <w:t>та</w:t>
      </w:r>
      <w:r>
        <w:t></w:t>
      </w:r>
      <w:r>
        <w:rPr>
          <w:rFonts w:hint="eastAsia"/>
        </w:rPr>
        <w:t>пристосування</w:t>
      </w:r>
      <w:r>
        <w:t></w:t>
      </w:r>
      <w:r>
        <w:rPr>
          <w:rFonts w:hint="eastAsia"/>
        </w:rPr>
        <w:t>її</w:t>
      </w:r>
      <w:r>
        <w:t></w:t>
      </w:r>
      <w:r>
        <w:rPr>
          <w:rFonts w:hint="eastAsia"/>
        </w:rPr>
        <w:t>до</w:t>
      </w:r>
    </w:p>
    <w:p w:rsidR="008F3977" w:rsidRDefault="008F3977" w:rsidP="008F3977">
      <w:r>
        <w:rPr>
          <w:rFonts w:hint="eastAsia"/>
        </w:rPr>
        <w:t>індивідуальних</w:t>
      </w:r>
      <w:r>
        <w:t></w:t>
      </w:r>
      <w:r>
        <w:rPr>
          <w:rFonts w:hint="eastAsia"/>
        </w:rPr>
        <w:t>потреб</w:t>
      </w:r>
      <w:r>
        <w:t></w:t>
      </w:r>
      <w:r>
        <w:t></w:t>
      </w:r>
      <w:r>
        <w:rPr>
          <w:rFonts w:hint="eastAsia"/>
        </w:rPr>
        <w:t>поліпшення</w:t>
      </w:r>
      <w:r>
        <w:t></w:t>
      </w:r>
      <w:r>
        <w:rPr>
          <w:rFonts w:hint="eastAsia"/>
        </w:rPr>
        <w:t>навичок</w:t>
      </w:r>
      <w:r>
        <w:t></w:t>
      </w:r>
      <w:r>
        <w:rPr>
          <w:rFonts w:hint="eastAsia"/>
        </w:rPr>
        <w:t>управління</w:t>
      </w:r>
      <w:r>
        <w:t></w:t>
      </w:r>
      <w:r>
        <w:rPr>
          <w:rFonts w:hint="eastAsia"/>
        </w:rPr>
        <w:t>та</w:t>
      </w:r>
      <w:r>
        <w:t></w:t>
      </w:r>
      <w:r>
        <w:rPr>
          <w:rFonts w:hint="eastAsia"/>
        </w:rPr>
        <w:t>контролю</w:t>
      </w:r>
      <w:r>
        <w:t></w:t>
      </w:r>
      <w:r>
        <w:rPr>
          <w:rFonts w:hint="eastAsia"/>
        </w:rPr>
        <w:t>над</w:t>
      </w:r>
      <w:r>
        <w:t></w:t>
      </w:r>
    </w:p>
    <w:p w:rsidR="008F3977" w:rsidRDefault="008F3977" w:rsidP="008F3977">
      <w:r>
        <w:t></w:t>
      </w:r>
      <w:r>
        <w:t></w:t>
      </w:r>
      <w:r>
        <w:t></w:t>
      </w:r>
    </w:p>
    <w:p w:rsidR="008F3977" w:rsidRDefault="008F3977" w:rsidP="008F3977">
      <w:r>
        <w:rPr>
          <w:rFonts w:hint="eastAsia"/>
        </w:rPr>
        <w:t>фінансами</w:t>
      </w:r>
      <w:r>
        <w:t></w:t>
      </w:r>
      <w:r>
        <w:rPr>
          <w:rFonts w:hint="eastAsia"/>
        </w:rPr>
        <w:t>за</w:t>
      </w:r>
      <w:r>
        <w:t></w:t>
      </w:r>
      <w:r>
        <w:rPr>
          <w:rFonts w:hint="eastAsia"/>
        </w:rPr>
        <w:t>допомогою</w:t>
      </w:r>
      <w:r>
        <w:t></w:t>
      </w:r>
      <w:r>
        <w:rPr>
          <w:rFonts w:hint="eastAsia"/>
        </w:rPr>
        <w:t>програмних</w:t>
      </w:r>
      <w:r>
        <w:t></w:t>
      </w:r>
      <w:r>
        <w:rPr>
          <w:rFonts w:hint="eastAsia"/>
        </w:rPr>
        <w:t>додатків</w:t>
      </w:r>
      <w:r>
        <w:t></w:t>
      </w:r>
      <w:r>
        <w:t></w:t>
      </w:r>
      <w:r>
        <w:rPr>
          <w:rFonts w:hint="eastAsia"/>
        </w:rPr>
        <w:t>таких</w:t>
      </w:r>
      <w:r>
        <w:t></w:t>
      </w:r>
      <w:r>
        <w:rPr>
          <w:rFonts w:hint="eastAsia"/>
        </w:rPr>
        <w:t>як</w:t>
      </w:r>
      <w:r>
        <w:t></w:t>
      </w:r>
      <w:r>
        <w:rPr>
          <w:rFonts w:hint="eastAsia"/>
        </w:rPr>
        <w:t>витратоміри</w:t>
      </w:r>
      <w:r>
        <w:t></w:t>
      </w:r>
    </w:p>
    <w:p w:rsidR="008F3977" w:rsidRDefault="008F3977" w:rsidP="008F3977">
      <w:r>
        <w:rPr>
          <w:rFonts w:hint="eastAsia"/>
        </w:rPr>
        <w:t>інструменти</w:t>
      </w:r>
      <w:r>
        <w:t></w:t>
      </w:r>
      <w:r>
        <w:rPr>
          <w:rFonts w:hint="eastAsia"/>
        </w:rPr>
        <w:t>відстеження</w:t>
      </w:r>
      <w:r>
        <w:t></w:t>
      </w:r>
      <w:r>
        <w:rPr>
          <w:rFonts w:hint="eastAsia"/>
        </w:rPr>
        <w:t>фінансових</w:t>
      </w:r>
      <w:r>
        <w:t></w:t>
      </w:r>
      <w:r>
        <w:rPr>
          <w:rFonts w:hint="eastAsia"/>
        </w:rPr>
        <w:t>цілей</w:t>
      </w:r>
      <w:r>
        <w:t></w:t>
      </w:r>
      <w:r>
        <w:t></w:t>
      </w:r>
      <w:r>
        <w:rPr>
          <w:rFonts w:hint="eastAsia"/>
        </w:rPr>
        <w:t>заохочення</w:t>
      </w:r>
      <w:r>
        <w:t></w:t>
      </w:r>
      <w:r>
        <w:rPr>
          <w:rFonts w:hint="eastAsia"/>
        </w:rPr>
        <w:t>інвестування</w:t>
      </w:r>
      <w:r>
        <w:t></w:t>
      </w:r>
      <w:r>
        <w:rPr>
          <w:rFonts w:hint="eastAsia"/>
        </w:rPr>
        <w:t>на</w:t>
      </w:r>
      <w:r>
        <w:t></w:t>
      </w:r>
      <w:r>
        <w:rPr>
          <w:rFonts w:hint="eastAsia"/>
        </w:rPr>
        <w:t>основі</w:t>
      </w:r>
    </w:p>
    <w:p w:rsidR="008F3977" w:rsidRDefault="008F3977" w:rsidP="008F3977">
      <w:r>
        <w:rPr>
          <w:rFonts w:hint="eastAsia"/>
        </w:rPr>
        <w:t>широкого</w:t>
      </w:r>
      <w:r>
        <w:t></w:t>
      </w:r>
      <w:r>
        <w:rPr>
          <w:rFonts w:hint="eastAsia"/>
        </w:rPr>
        <w:t>набору</w:t>
      </w:r>
      <w:r>
        <w:t></w:t>
      </w:r>
      <w:r>
        <w:rPr>
          <w:rFonts w:hint="eastAsia"/>
        </w:rPr>
        <w:t>критеріїв</w:t>
      </w:r>
      <w:r>
        <w:t></w:t>
      </w:r>
      <w:r>
        <w:rPr>
          <w:rFonts w:hint="eastAsia"/>
        </w:rPr>
        <w:t>ефективності</w:t>
      </w:r>
      <w:r>
        <w:t></w:t>
      </w:r>
      <w:r>
        <w:t></w:t>
      </w:r>
      <w:r>
        <w:rPr>
          <w:rFonts w:hint="eastAsia"/>
        </w:rPr>
        <w:t>зокрема</w:t>
      </w:r>
      <w:r>
        <w:t></w:t>
      </w:r>
      <w:r>
        <w:t></w:t>
      </w:r>
      <w:r>
        <w:t></w:t>
      </w:r>
      <w:r>
        <w:t></w:t>
      </w:r>
      <w:r>
        <w:t></w:t>
      </w:r>
      <w:r>
        <w:rPr>
          <w:rFonts w:hint="eastAsia"/>
        </w:rPr>
        <w:t>факторів</w:t>
      </w:r>
      <w:r>
        <w:t></w:t>
      </w:r>
      <w:r>
        <w:t></w:t>
      </w:r>
      <w:r>
        <w:rPr>
          <w:rFonts w:hint="eastAsia"/>
        </w:rPr>
        <w:t>вимоги</w:t>
      </w:r>
    </w:p>
    <w:p w:rsidR="008F3977" w:rsidRDefault="008F3977" w:rsidP="008F3977">
      <w:r>
        <w:rPr>
          <w:rFonts w:hint="eastAsia"/>
        </w:rPr>
        <w:t>лістингу</w:t>
      </w:r>
      <w:r>
        <w:t></w:t>
      </w:r>
      <w:r>
        <w:rPr>
          <w:rFonts w:hint="eastAsia"/>
        </w:rPr>
        <w:t>щодо</w:t>
      </w:r>
      <w:r>
        <w:t></w:t>
      </w:r>
      <w:r>
        <w:rPr>
          <w:rFonts w:hint="eastAsia"/>
        </w:rPr>
        <w:t>розкриття</w:t>
      </w:r>
      <w:r>
        <w:t></w:t>
      </w:r>
      <w:r>
        <w:rPr>
          <w:rFonts w:hint="eastAsia"/>
        </w:rPr>
        <w:t>інформації</w:t>
      </w:r>
      <w:r>
        <w:t></w:t>
      </w:r>
      <w:r>
        <w:rPr>
          <w:rFonts w:hint="eastAsia"/>
        </w:rPr>
        <w:t>про</w:t>
      </w:r>
      <w:r>
        <w:t></w:t>
      </w:r>
      <w:r>
        <w:t></w:t>
      </w:r>
      <w:r>
        <w:t></w:t>
      </w:r>
      <w:r>
        <w:t></w:t>
      </w:r>
      <w:r>
        <w:t></w:t>
      </w:r>
      <w:r>
        <w:t></w:t>
      </w:r>
      <w:r>
        <w:rPr>
          <w:rFonts w:hint="eastAsia"/>
        </w:rPr>
        <w:t>запровадження</w:t>
      </w:r>
      <w:r>
        <w:t></w:t>
      </w:r>
      <w:r>
        <w:rPr>
          <w:rFonts w:hint="eastAsia"/>
        </w:rPr>
        <w:t>обов’язкового</w:t>
      </w:r>
    </w:p>
    <w:p w:rsidR="008F3977" w:rsidRDefault="008F3977" w:rsidP="008F3977">
      <w:r>
        <w:rPr>
          <w:rFonts w:hint="eastAsia"/>
        </w:rPr>
        <w:t>формату</w:t>
      </w:r>
      <w:r>
        <w:t></w:t>
      </w:r>
      <w:r>
        <w:rPr>
          <w:rFonts w:hint="eastAsia"/>
        </w:rPr>
        <w:t>звітності</w:t>
      </w:r>
      <w:r>
        <w:t></w:t>
      </w:r>
      <w:r>
        <w:rPr>
          <w:rFonts w:hint="eastAsia"/>
        </w:rPr>
        <w:t>про</w:t>
      </w:r>
      <w:r>
        <w:t></w:t>
      </w:r>
      <w:r>
        <w:rPr>
          <w:rFonts w:hint="eastAsia"/>
        </w:rPr>
        <w:t>стійкість</w:t>
      </w:r>
      <w:r>
        <w:t></w:t>
      </w:r>
      <w:r>
        <w:rPr>
          <w:rFonts w:hint="eastAsia"/>
        </w:rPr>
        <w:t>емітента</w:t>
      </w:r>
      <w:r>
        <w:t></w:t>
      </w:r>
      <w:r>
        <w:t></w:t>
      </w:r>
      <w:r>
        <w:rPr>
          <w:rFonts w:hint="eastAsia"/>
        </w:rPr>
        <w:t>консультування</w:t>
      </w:r>
      <w:r>
        <w:t></w:t>
      </w:r>
      <w:r>
        <w:rPr>
          <w:rFonts w:hint="eastAsia"/>
        </w:rPr>
        <w:t>щодо</w:t>
      </w:r>
      <w:r>
        <w:t></w:t>
      </w:r>
      <w:r>
        <w:rPr>
          <w:rFonts w:hint="eastAsia"/>
        </w:rPr>
        <w:t>правил</w:t>
      </w:r>
      <w:r>
        <w:t></w:t>
      </w:r>
      <w:r>
        <w:rPr>
          <w:rFonts w:hint="eastAsia"/>
        </w:rPr>
        <w:t>звітності</w:t>
      </w:r>
    </w:p>
    <w:p w:rsidR="008F3977" w:rsidRDefault="008F3977" w:rsidP="008F3977">
      <w:r>
        <w:rPr>
          <w:rFonts w:hint="eastAsia"/>
        </w:rPr>
        <w:t>про</w:t>
      </w:r>
      <w:r>
        <w:t></w:t>
      </w:r>
      <w:r>
        <w:rPr>
          <w:rFonts w:hint="eastAsia"/>
        </w:rPr>
        <w:t>стійкість</w:t>
      </w:r>
      <w:r>
        <w:t></w:t>
      </w:r>
      <w:r>
        <w:t></w:t>
      </w:r>
      <w:r>
        <w:t></w:t>
      </w:r>
      <w:r>
        <w:rPr>
          <w:rFonts w:hint="eastAsia"/>
        </w:rPr>
        <w:t>формування</w:t>
      </w:r>
      <w:r>
        <w:t></w:t>
      </w:r>
      <w:r>
        <w:rPr>
          <w:rFonts w:hint="eastAsia"/>
        </w:rPr>
        <w:t>мотивації</w:t>
      </w:r>
      <w:r>
        <w:t></w:t>
      </w:r>
      <w:r>
        <w:rPr>
          <w:rFonts w:hint="eastAsia"/>
        </w:rPr>
        <w:t>до</w:t>
      </w:r>
      <w:r>
        <w:t></w:t>
      </w:r>
      <w:r>
        <w:rPr>
          <w:rFonts w:hint="eastAsia"/>
        </w:rPr>
        <w:t>довгострокових</w:t>
      </w:r>
      <w:r>
        <w:t></w:t>
      </w:r>
      <w:r>
        <w:rPr>
          <w:rFonts w:hint="eastAsia"/>
        </w:rPr>
        <w:t>фінансових</w:t>
      </w:r>
      <w:r>
        <w:t></w:t>
      </w:r>
      <w:r>
        <w:rPr>
          <w:rFonts w:hint="eastAsia"/>
        </w:rPr>
        <w:t>рішень</w:t>
      </w:r>
    </w:p>
    <w:p w:rsidR="008F3977" w:rsidRDefault="008F3977" w:rsidP="008F3977">
      <w:r>
        <w:t></w:t>
      </w:r>
      <w:r>
        <w:rPr>
          <w:rFonts w:hint="eastAsia"/>
        </w:rPr>
        <w:t>надати</w:t>
      </w:r>
      <w:r>
        <w:t></w:t>
      </w:r>
      <w:r>
        <w:rPr>
          <w:rFonts w:hint="eastAsia"/>
        </w:rPr>
        <w:t>акціонерам</w:t>
      </w:r>
      <w:r>
        <w:t></w:t>
      </w:r>
      <w:r>
        <w:rPr>
          <w:rFonts w:hint="eastAsia"/>
        </w:rPr>
        <w:t>більшої</w:t>
      </w:r>
      <w:r>
        <w:t></w:t>
      </w:r>
      <w:r>
        <w:rPr>
          <w:rFonts w:hint="eastAsia"/>
        </w:rPr>
        <w:t>ваги</w:t>
      </w:r>
      <w:r>
        <w:t></w:t>
      </w:r>
      <w:r>
        <w:rPr>
          <w:rFonts w:hint="eastAsia"/>
        </w:rPr>
        <w:t>при</w:t>
      </w:r>
      <w:r>
        <w:t></w:t>
      </w:r>
      <w:r>
        <w:rPr>
          <w:rFonts w:hint="eastAsia"/>
        </w:rPr>
        <w:t>підборі</w:t>
      </w:r>
      <w:r>
        <w:t></w:t>
      </w:r>
      <w:r>
        <w:rPr>
          <w:rFonts w:hint="eastAsia"/>
        </w:rPr>
        <w:t>керівників</w:t>
      </w:r>
      <w:r>
        <w:t></w:t>
      </w:r>
      <w:r>
        <w:rPr>
          <w:rFonts w:hint="eastAsia"/>
        </w:rPr>
        <w:t>фондів</w:t>
      </w:r>
      <w:r>
        <w:t></w:t>
      </w:r>
      <w:r>
        <w:rPr>
          <w:rFonts w:hint="eastAsia"/>
        </w:rPr>
        <w:t>та</w:t>
      </w:r>
      <w:r>
        <w:t></w:t>
      </w:r>
      <w:r>
        <w:rPr>
          <w:rFonts w:hint="eastAsia"/>
        </w:rPr>
        <w:t>в</w:t>
      </w:r>
      <w:r>
        <w:t></w:t>
      </w:r>
      <w:r>
        <w:rPr>
          <w:rFonts w:hint="eastAsia"/>
        </w:rPr>
        <w:t>інших</w:t>
      </w:r>
    </w:p>
    <w:p w:rsidR="008F3977" w:rsidRDefault="008F3977" w:rsidP="008F3977">
      <w:r>
        <w:rPr>
          <w:rFonts w:hint="eastAsia"/>
        </w:rPr>
        <w:t>питаннях</w:t>
      </w:r>
      <w:r>
        <w:t></w:t>
      </w:r>
      <w:r>
        <w:t></w:t>
      </w:r>
      <w:r>
        <w:rPr>
          <w:rFonts w:hint="eastAsia"/>
        </w:rPr>
        <w:t>оцінка</w:t>
      </w:r>
      <w:r>
        <w:t></w:t>
      </w:r>
      <w:r>
        <w:rPr>
          <w:rFonts w:hint="eastAsia"/>
        </w:rPr>
        <w:t>результатів</w:t>
      </w:r>
      <w:r>
        <w:t></w:t>
      </w:r>
      <w:r>
        <w:rPr>
          <w:rFonts w:hint="eastAsia"/>
        </w:rPr>
        <w:t>діяльності</w:t>
      </w:r>
      <w:r>
        <w:t></w:t>
      </w:r>
      <w:r>
        <w:rPr>
          <w:rFonts w:hint="eastAsia"/>
        </w:rPr>
        <w:t>керівників</w:t>
      </w:r>
      <w:r>
        <w:t></w:t>
      </w:r>
      <w:r>
        <w:rPr>
          <w:rFonts w:hint="eastAsia"/>
        </w:rPr>
        <w:t>фондів</w:t>
      </w:r>
      <w:r>
        <w:t></w:t>
      </w:r>
      <w:r>
        <w:rPr>
          <w:rFonts w:hint="eastAsia"/>
        </w:rPr>
        <w:t>спільного</w:t>
      </w:r>
    </w:p>
    <w:p w:rsidR="008F3977" w:rsidRDefault="008F3977" w:rsidP="008F3977">
      <w:r>
        <w:rPr>
          <w:rFonts w:hint="eastAsia"/>
        </w:rPr>
        <w:t>інвестування</w:t>
      </w:r>
      <w:r>
        <w:t></w:t>
      </w:r>
      <w:r>
        <w:rPr>
          <w:rFonts w:hint="eastAsia"/>
        </w:rPr>
        <w:t>повинна</w:t>
      </w:r>
      <w:r>
        <w:t></w:t>
      </w:r>
      <w:r>
        <w:rPr>
          <w:rFonts w:hint="eastAsia"/>
        </w:rPr>
        <w:t>базуватись</w:t>
      </w:r>
      <w:r>
        <w:t></w:t>
      </w:r>
      <w:r>
        <w:rPr>
          <w:rFonts w:hint="eastAsia"/>
        </w:rPr>
        <w:t>на</w:t>
      </w:r>
      <w:r>
        <w:t></w:t>
      </w:r>
      <w:r>
        <w:rPr>
          <w:rFonts w:hint="eastAsia"/>
        </w:rPr>
        <w:t>показниках</w:t>
      </w:r>
      <w:r>
        <w:t></w:t>
      </w:r>
      <w:r>
        <w:rPr>
          <w:rFonts w:hint="eastAsia"/>
        </w:rPr>
        <w:t>в</w:t>
      </w:r>
      <w:r>
        <w:t></w:t>
      </w:r>
      <w:r>
        <w:rPr>
          <w:rFonts w:hint="eastAsia"/>
        </w:rPr>
        <w:t>довгостроковій</w:t>
      </w:r>
      <w:r>
        <w:t></w:t>
      </w:r>
      <w:r>
        <w:rPr>
          <w:rFonts w:hint="eastAsia"/>
        </w:rPr>
        <w:t>перспективі</w:t>
      </w:r>
      <w:r>
        <w:t></w:t>
      </w:r>
    </w:p>
    <w:p w:rsidR="008F3977" w:rsidRDefault="008F3977" w:rsidP="008F3977">
      <w:r>
        <w:rPr>
          <w:rFonts w:hint="eastAsia"/>
        </w:rPr>
        <w:t>активізація</w:t>
      </w:r>
      <w:r>
        <w:t></w:t>
      </w:r>
      <w:r>
        <w:rPr>
          <w:rFonts w:hint="eastAsia"/>
        </w:rPr>
        <w:t>участі</w:t>
      </w:r>
      <w:r>
        <w:t></w:t>
      </w:r>
      <w:r>
        <w:rPr>
          <w:rFonts w:hint="eastAsia"/>
        </w:rPr>
        <w:t>в</w:t>
      </w:r>
      <w:r>
        <w:t></w:t>
      </w:r>
      <w:r>
        <w:rPr>
          <w:rFonts w:hint="eastAsia"/>
        </w:rPr>
        <w:t>голосуванні</w:t>
      </w:r>
      <w:r>
        <w:t></w:t>
      </w:r>
      <w:r>
        <w:rPr>
          <w:rFonts w:hint="eastAsia"/>
        </w:rPr>
        <w:t>представників</w:t>
      </w:r>
      <w:r>
        <w:t></w:t>
      </w:r>
      <w:r>
        <w:rPr>
          <w:rFonts w:hint="eastAsia"/>
        </w:rPr>
        <w:t>портфельних</w:t>
      </w:r>
      <w:r>
        <w:t></w:t>
      </w:r>
      <w:r>
        <w:rPr>
          <w:rFonts w:hint="eastAsia"/>
        </w:rPr>
        <w:t>акціонерів</w:t>
      </w:r>
      <w:r>
        <w:t></w:t>
      </w:r>
      <w:r>
        <w:t></w:t>
      </w:r>
    </w:p>
    <w:p w:rsidR="008F3977" w:rsidRDefault="008F3977" w:rsidP="008F3977">
      <w:r>
        <w:rPr>
          <w:rFonts w:hint="eastAsia"/>
        </w:rPr>
        <w:t>розвиток</w:t>
      </w:r>
      <w:r>
        <w:t></w:t>
      </w:r>
      <w:r>
        <w:rPr>
          <w:rFonts w:hint="eastAsia"/>
        </w:rPr>
        <w:t>архітектури</w:t>
      </w:r>
      <w:r>
        <w:t></w:t>
      </w:r>
      <w:r>
        <w:rPr>
          <w:rFonts w:hint="eastAsia"/>
        </w:rPr>
        <w:t>ринку</w:t>
      </w:r>
      <w:r>
        <w:t></w:t>
      </w:r>
      <w:r>
        <w:rPr>
          <w:rFonts w:hint="eastAsia"/>
        </w:rPr>
        <w:t>фінансових</w:t>
      </w:r>
      <w:r>
        <w:t></w:t>
      </w:r>
      <w:r>
        <w:rPr>
          <w:rFonts w:hint="eastAsia"/>
        </w:rPr>
        <w:t>активів</w:t>
      </w:r>
      <w:r>
        <w:t></w:t>
      </w:r>
      <w:r>
        <w:rPr>
          <w:rFonts w:hint="eastAsia"/>
        </w:rPr>
        <w:t>на</w:t>
      </w:r>
      <w:r>
        <w:t></w:t>
      </w:r>
      <w:r>
        <w:rPr>
          <w:rFonts w:hint="eastAsia"/>
        </w:rPr>
        <w:t>основі</w:t>
      </w:r>
      <w:r>
        <w:t></w:t>
      </w:r>
      <w:r>
        <w:rPr>
          <w:rFonts w:hint="eastAsia"/>
        </w:rPr>
        <w:t>відкритого</w:t>
      </w:r>
      <w:r>
        <w:t></w:t>
      </w:r>
      <w:r>
        <w:rPr>
          <w:rFonts w:hint="eastAsia"/>
        </w:rPr>
        <w:t>інтерфейсу</w:t>
      </w:r>
    </w:p>
    <w:p w:rsidR="008F3977" w:rsidRDefault="008F3977" w:rsidP="008F3977">
      <w:r>
        <w:t></w:t>
      </w:r>
      <w:r>
        <w:t></w:t>
      </w:r>
      <w:r>
        <w:t></w:t>
      </w:r>
      <w:r>
        <w:t></w:t>
      </w:r>
      <w:r>
        <w:t></w:t>
      </w:r>
      <w:r>
        <w:t></w:t>
      </w:r>
      <w:r>
        <w:t></w:t>
      </w:r>
      <w:r>
        <w:t></w:t>
      </w:r>
      <w:r>
        <w:t></w:t>
      </w:r>
      <w:r>
        <w:t></w:t>
      </w:r>
      <w:r>
        <w:t></w:t>
      </w:r>
      <w:r>
        <w:t></w:t>
      </w:r>
      <w:r>
        <w:t></w:t>
      </w:r>
      <w:r>
        <w:t></w:t>
      </w:r>
      <w:r>
        <w:t></w:t>
      </w:r>
      <w:r>
        <w:t></w:t>
      </w:r>
      <w:r>
        <w:rPr>
          <w:rFonts w:hint="eastAsia"/>
        </w:rPr>
        <w:t>розширення</w:t>
      </w:r>
      <w:r>
        <w:t></w:t>
      </w:r>
      <w:r>
        <w:rPr>
          <w:rFonts w:hint="eastAsia"/>
        </w:rPr>
        <w:t>використання</w:t>
      </w:r>
      <w:r>
        <w:t></w:t>
      </w:r>
      <w:r>
        <w:rPr>
          <w:rFonts w:hint="eastAsia"/>
        </w:rPr>
        <w:t>інформаційних</w:t>
      </w:r>
      <w:r>
        <w:t></w:t>
      </w:r>
      <w:r>
        <w:rPr>
          <w:rFonts w:hint="eastAsia"/>
        </w:rPr>
        <w:t>технологій</w:t>
      </w:r>
      <w:r>
        <w:t></w:t>
      </w:r>
      <w:r>
        <w:t></w:t>
      </w:r>
      <w:r>
        <w:t></w:t>
      </w:r>
      <w:r>
        <w:t></w:t>
      </w:r>
      <w:r>
        <w:t></w:t>
      </w:r>
      <w:r>
        <w:t></w:t>
      </w:r>
      <w:r>
        <w:t></w:t>
      </w:r>
      <w:r>
        <w:t></w:t>
      </w:r>
      <w:r>
        <w:t></w:t>
      </w:r>
      <w:r>
        <w:t></w:t>
      </w:r>
    </w:p>
    <w:p w:rsidR="008F3977" w:rsidRDefault="008F3977" w:rsidP="008F3977">
      <w:r>
        <w:t></w:t>
      </w:r>
      <w:r>
        <w:t></w:t>
      </w:r>
      <w:r>
        <w:t></w:t>
      </w:r>
      <w:r>
        <w:t></w:t>
      </w:r>
      <w:r>
        <w:t></w:t>
      </w:r>
      <w:r>
        <w:t></w:t>
      </w:r>
      <w:r>
        <w:t></w:t>
      </w:r>
      <w:r>
        <w:t></w:t>
      </w:r>
      <w:r>
        <w:t></w:t>
      </w:r>
      <w:r>
        <w:t></w:t>
      </w:r>
      <w:r>
        <w:t></w:t>
      </w:r>
      <w:r>
        <w:t></w:t>
      </w:r>
      <w:r>
        <w:t></w:t>
      </w:r>
      <w:r>
        <w:t></w:t>
      </w:r>
      <w:r>
        <w:t></w:t>
      </w:r>
      <w:r>
        <w:t></w:t>
      </w:r>
      <w:r>
        <w:t></w:t>
      </w:r>
      <w:r>
        <w:t></w:t>
      </w:r>
      <w:r>
        <w:t></w:t>
      </w:r>
      <w:r>
        <w:rPr>
          <w:rFonts w:hint="eastAsia"/>
        </w:rPr>
        <w:t>захист</w:t>
      </w:r>
      <w:r>
        <w:t></w:t>
      </w:r>
      <w:r>
        <w:rPr>
          <w:rFonts w:hint="eastAsia"/>
        </w:rPr>
        <w:t>персональних</w:t>
      </w:r>
      <w:r>
        <w:t></w:t>
      </w:r>
      <w:r>
        <w:rPr>
          <w:rFonts w:hint="eastAsia"/>
        </w:rPr>
        <w:t>даних</w:t>
      </w:r>
      <w:r>
        <w:t></w:t>
      </w:r>
      <w:r>
        <w:rPr>
          <w:rFonts w:hint="eastAsia"/>
        </w:rPr>
        <w:t>та</w:t>
      </w:r>
      <w:r>
        <w:t></w:t>
      </w:r>
      <w:r>
        <w:rPr>
          <w:rFonts w:hint="eastAsia"/>
        </w:rPr>
        <w:t>протидія</w:t>
      </w:r>
      <w:r>
        <w:t></w:t>
      </w:r>
      <w:r>
        <w:rPr>
          <w:rFonts w:hint="eastAsia"/>
        </w:rPr>
        <w:t>кібершахрайству</w:t>
      </w:r>
    </w:p>
    <w:p w:rsidR="008F3977" w:rsidRDefault="008F3977" w:rsidP="008F3977">
      <w:r>
        <w:t></w:t>
      </w:r>
      <w:r>
        <w:rPr>
          <w:rFonts w:hint="eastAsia"/>
        </w:rPr>
        <w:t>“фішинг”</w:t>
      </w:r>
      <w:r>
        <w:t></w:t>
      </w:r>
      <w:r>
        <w:t></w:t>
      </w:r>
      <w:r>
        <w:rPr>
          <w:rFonts w:hint="eastAsia"/>
        </w:rPr>
        <w:t>“скіминг”</w:t>
      </w:r>
      <w:r>
        <w:t></w:t>
      </w:r>
      <w:r>
        <w:t></w:t>
      </w:r>
      <w:r>
        <w:rPr>
          <w:rFonts w:hint="eastAsia"/>
        </w:rPr>
        <w:t>“кардинг”</w:t>
      </w:r>
      <w:r>
        <w:t></w:t>
      </w:r>
      <w:r>
        <w:t></w:t>
      </w:r>
      <w:r>
        <w:rPr>
          <w:rFonts w:hint="eastAsia"/>
        </w:rPr>
        <w:t>соціальна</w:t>
      </w:r>
      <w:r>
        <w:t></w:t>
      </w:r>
      <w:r>
        <w:rPr>
          <w:rFonts w:hint="eastAsia"/>
        </w:rPr>
        <w:t>інженерія</w:t>
      </w:r>
      <w:r>
        <w:t></w:t>
      </w:r>
      <w:r>
        <w:t></w:t>
      </w:r>
    </w:p>
    <w:p w:rsidR="008F3977" w:rsidRDefault="008F3977" w:rsidP="008F3977">
      <w:r>
        <w:t></w:t>
      </w:r>
      <w:r>
        <w:t></w:t>
      </w:r>
      <w:r>
        <w:t></w:t>
      </w:r>
      <w:r>
        <w:t></w:t>
      </w:r>
      <w:r>
        <w:rPr>
          <w:rFonts w:hint="eastAsia"/>
        </w:rPr>
        <w:t>Визначено</w:t>
      </w:r>
      <w:r>
        <w:t></w:t>
      </w:r>
      <w:r>
        <w:rPr>
          <w:rFonts w:hint="eastAsia"/>
        </w:rPr>
        <w:t>необхідність</w:t>
      </w:r>
      <w:r>
        <w:t></w:t>
      </w:r>
      <w:r>
        <w:rPr>
          <w:rFonts w:hint="eastAsia"/>
        </w:rPr>
        <w:t>зміни</w:t>
      </w:r>
      <w:r>
        <w:t></w:t>
      </w:r>
      <w:r>
        <w:rPr>
          <w:rFonts w:hint="eastAsia"/>
        </w:rPr>
        <w:t>існуючої</w:t>
      </w:r>
      <w:r>
        <w:t></w:t>
      </w:r>
      <w:r>
        <w:rPr>
          <w:rFonts w:hint="eastAsia"/>
        </w:rPr>
        <w:t>моделі</w:t>
      </w:r>
      <w:r>
        <w:t></w:t>
      </w:r>
      <w:r>
        <w:rPr>
          <w:rFonts w:hint="eastAsia"/>
        </w:rPr>
        <w:t>регулювання</w:t>
      </w:r>
      <w:r>
        <w:t></w:t>
      </w:r>
      <w:r>
        <w:rPr>
          <w:rFonts w:hint="eastAsia"/>
        </w:rPr>
        <w:t>та</w:t>
      </w:r>
      <w:r>
        <w:t></w:t>
      </w:r>
      <w:r>
        <w:rPr>
          <w:rFonts w:hint="eastAsia"/>
        </w:rPr>
        <w:t>нагляду</w:t>
      </w:r>
    </w:p>
    <w:p w:rsidR="008F3977" w:rsidRDefault="008F3977" w:rsidP="008F3977">
      <w:r>
        <w:rPr>
          <w:rFonts w:hint="eastAsia"/>
        </w:rPr>
        <w:t>за</w:t>
      </w:r>
      <w:r>
        <w:t></w:t>
      </w:r>
      <w:r>
        <w:rPr>
          <w:rFonts w:hint="eastAsia"/>
        </w:rPr>
        <w:t>ринком</w:t>
      </w:r>
      <w:r>
        <w:t></w:t>
      </w:r>
      <w:r>
        <w:rPr>
          <w:rFonts w:hint="eastAsia"/>
        </w:rPr>
        <w:t>фінансових</w:t>
      </w:r>
      <w:r>
        <w:t></w:t>
      </w:r>
      <w:r>
        <w:rPr>
          <w:rFonts w:hint="eastAsia"/>
        </w:rPr>
        <w:t>активів</w:t>
      </w:r>
      <w:r>
        <w:t></w:t>
      </w:r>
      <w:r>
        <w:rPr>
          <w:rFonts w:hint="eastAsia"/>
        </w:rPr>
        <w:t>в</w:t>
      </w:r>
      <w:r>
        <w:t></w:t>
      </w:r>
      <w:r>
        <w:rPr>
          <w:rFonts w:hint="eastAsia"/>
        </w:rPr>
        <w:t>Україні</w:t>
      </w:r>
      <w:r>
        <w:t></w:t>
      </w:r>
      <w:r>
        <w:rPr>
          <w:rFonts w:hint="eastAsia"/>
        </w:rPr>
        <w:t>та</w:t>
      </w:r>
      <w:r>
        <w:t></w:t>
      </w:r>
      <w:r>
        <w:rPr>
          <w:rFonts w:hint="eastAsia"/>
        </w:rPr>
        <w:t>запропоновано</w:t>
      </w:r>
      <w:r>
        <w:t></w:t>
      </w:r>
      <w:r>
        <w:rPr>
          <w:rFonts w:hint="eastAsia"/>
        </w:rPr>
        <w:t>напрями</w:t>
      </w:r>
      <w:r>
        <w:t></w:t>
      </w:r>
      <w:r>
        <w:rPr>
          <w:rFonts w:hint="eastAsia"/>
        </w:rPr>
        <w:t>її</w:t>
      </w:r>
    </w:p>
    <w:p w:rsidR="008F3977" w:rsidRDefault="008F3977" w:rsidP="008F3977">
      <w:r>
        <w:rPr>
          <w:rFonts w:hint="eastAsia"/>
        </w:rPr>
        <w:t>удосконалення</w:t>
      </w:r>
      <w:r>
        <w:t></w:t>
      </w:r>
      <w:r>
        <w:rPr>
          <w:rFonts w:hint="eastAsia"/>
        </w:rPr>
        <w:t>на</w:t>
      </w:r>
      <w:r>
        <w:t></w:t>
      </w:r>
      <w:r>
        <w:rPr>
          <w:rFonts w:hint="eastAsia"/>
        </w:rPr>
        <w:t>основі</w:t>
      </w:r>
      <w:r>
        <w:t></w:t>
      </w:r>
      <w:r>
        <w:rPr>
          <w:rFonts w:hint="eastAsia"/>
        </w:rPr>
        <w:t>кращих</w:t>
      </w:r>
      <w:r>
        <w:t></w:t>
      </w:r>
      <w:r>
        <w:rPr>
          <w:rFonts w:hint="eastAsia"/>
        </w:rPr>
        <w:t>практик</w:t>
      </w:r>
      <w:r>
        <w:t></w:t>
      </w:r>
      <w:r>
        <w:rPr>
          <w:rFonts w:hint="eastAsia"/>
        </w:rPr>
        <w:t>регулювання</w:t>
      </w:r>
      <w:r>
        <w:t></w:t>
      </w:r>
      <w:r>
        <w:rPr>
          <w:rFonts w:hint="eastAsia"/>
        </w:rPr>
        <w:t>та</w:t>
      </w:r>
      <w:r>
        <w:t></w:t>
      </w:r>
      <w:r>
        <w:rPr>
          <w:rFonts w:hint="eastAsia"/>
        </w:rPr>
        <w:t>імплементації</w:t>
      </w:r>
      <w:r>
        <w:t></w:t>
      </w:r>
      <w:r>
        <w:rPr>
          <w:rFonts w:hint="eastAsia"/>
        </w:rPr>
        <w:t>норм</w:t>
      </w:r>
    </w:p>
    <w:p w:rsidR="008F3977" w:rsidRDefault="008F3977" w:rsidP="008F3977">
      <w:r>
        <w:rPr>
          <w:rFonts w:hint="eastAsia"/>
        </w:rPr>
        <w:t>європейського</w:t>
      </w:r>
      <w:r>
        <w:t></w:t>
      </w:r>
      <w:r>
        <w:rPr>
          <w:rFonts w:hint="eastAsia"/>
        </w:rPr>
        <w:t>і</w:t>
      </w:r>
      <w:r>
        <w:t></w:t>
      </w:r>
      <w:r>
        <w:rPr>
          <w:rFonts w:hint="eastAsia"/>
        </w:rPr>
        <w:t>міжнародного</w:t>
      </w:r>
      <w:r>
        <w:t></w:t>
      </w:r>
      <w:r>
        <w:rPr>
          <w:rFonts w:hint="eastAsia"/>
        </w:rPr>
        <w:t>законодавства</w:t>
      </w:r>
      <w:r>
        <w:t></w:t>
      </w:r>
      <w:r>
        <w:t></w:t>
      </w:r>
      <w:r>
        <w:rPr>
          <w:rFonts w:hint="eastAsia"/>
        </w:rPr>
        <w:t>До</w:t>
      </w:r>
      <w:r>
        <w:t></w:t>
      </w:r>
      <w:r>
        <w:rPr>
          <w:rFonts w:hint="eastAsia"/>
        </w:rPr>
        <w:t>таких</w:t>
      </w:r>
      <w:r>
        <w:t></w:t>
      </w:r>
      <w:r>
        <w:rPr>
          <w:rFonts w:hint="eastAsia"/>
        </w:rPr>
        <w:t>напрямів</w:t>
      </w:r>
      <w:r>
        <w:t></w:t>
      </w:r>
      <w:r>
        <w:rPr>
          <w:rFonts w:hint="eastAsia"/>
        </w:rPr>
        <w:t>належать</w:t>
      </w:r>
      <w:r>
        <w:t></w:t>
      </w:r>
    </w:p>
    <w:p w:rsidR="008F3977" w:rsidRDefault="008F3977" w:rsidP="008F3977">
      <w:r>
        <w:rPr>
          <w:rFonts w:hint="eastAsia"/>
        </w:rPr>
        <w:t>регламентація</w:t>
      </w:r>
      <w:r>
        <w:t></w:t>
      </w:r>
      <w:r>
        <w:rPr>
          <w:rFonts w:hint="eastAsia"/>
        </w:rPr>
        <w:t>діяльності</w:t>
      </w:r>
      <w:r>
        <w:t></w:t>
      </w:r>
      <w:r>
        <w:t></w:t>
      </w:r>
      <w:r>
        <w:rPr>
          <w:rFonts w:hint="eastAsia"/>
        </w:rPr>
        <w:t>що</w:t>
      </w:r>
      <w:r>
        <w:t></w:t>
      </w:r>
      <w:r>
        <w:rPr>
          <w:rFonts w:hint="eastAsia"/>
        </w:rPr>
        <w:t>базується</w:t>
      </w:r>
      <w:r>
        <w:t></w:t>
      </w:r>
      <w:r>
        <w:rPr>
          <w:rFonts w:hint="eastAsia"/>
        </w:rPr>
        <w:t>на</w:t>
      </w:r>
      <w:r>
        <w:t></w:t>
      </w:r>
      <w:r>
        <w:rPr>
          <w:rFonts w:hint="eastAsia"/>
        </w:rPr>
        <w:t>використанні</w:t>
      </w:r>
      <w:r>
        <w:t></w:t>
      </w:r>
      <w:r>
        <w:rPr>
          <w:rFonts w:hint="eastAsia"/>
        </w:rPr>
        <w:t>систем</w:t>
      </w:r>
    </w:p>
    <w:p w:rsidR="008F3977" w:rsidRDefault="008F3977" w:rsidP="008F3977">
      <w:r>
        <w:rPr>
          <w:rFonts w:hint="eastAsia"/>
        </w:rPr>
        <w:t>автоматизованого</w:t>
      </w:r>
      <w:r>
        <w:t></w:t>
      </w:r>
      <w:r>
        <w:rPr>
          <w:rFonts w:hint="eastAsia"/>
        </w:rPr>
        <w:t>прийняття</w:t>
      </w:r>
      <w:r>
        <w:t></w:t>
      </w:r>
      <w:r>
        <w:rPr>
          <w:rFonts w:hint="eastAsia"/>
        </w:rPr>
        <w:t>рішень</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зокрема</w:t>
      </w:r>
    </w:p>
    <w:p w:rsidR="008F3977" w:rsidRDefault="008F3977" w:rsidP="008F3977">
      <w:r>
        <w:rPr>
          <w:rFonts w:hint="eastAsia"/>
        </w:rPr>
        <w:t>алгоритмічної</w:t>
      </w:r>
      <w:r>
        <w:t></w:t>
      </w:r>
      <w:r>
        <w:rPr>
          <w:rFonts w:hint="eastAsia"/>
        </w:rPr>
        <w:t>торгівлі</w:t>
      </w:r>
      <w:r>
        <w:t></w:t>
      </w:r>
      <w:r>
        <w:rPr>
          <w:rFonts w:hint="eastAsia"/>
        </w:rPr>
        <w:t>та</w:t>
      </w:r>
      <w:r>
        <w:t></w:t>
      </w:r>
      <w:r>
        <w:rPr>
          <w:rFonts w:hint="eastAsia"/>
        </w:rPr>
        <w:t>робо</w:t>
      </w:r>
      <w:r>
        <w:t></w:t>
      </w:r>
      <w:r>
        <w:rPr>
          <w:rFonts w:hint="eastAsia"/>
        </w:rPr>
        <w:t>едвайзингу</w:t>
      </w:r>
      <w:r>
        <w:t></w:t>
      </w:r>
      <w:r>
        <w:t></w:t>
      </w:r>
      <w:r>
        <w:t></w:t>
      </w:r>
      <w:r>
        <w:rPr>
          <w:rFonts w:hint="eastAsia"/>
        </w:rPr>
        <w:t>діяльності</w:t>
      </w:r>
      <w:r>
        <w:t></w:t>
      </w:r>
      <w:r>
        <w:rPr>
          <w:rFonts w:hint="eastAsia"/>
        </w:rPr>
        <w:t>сервісних</w:t>
      </w:r>
      <w:r>
        <w:t></w:t>
      </w:r>
      <w:r>
        <w:rPr>
          <w:rFonts w:hint="eastAsia"/>
        </w:rPr>
        <w:t>компаній</w:t>
      </w:r>
    </w:p>
    <w:p w:rsidR="008F3977" w:rsidRDefault="008F3977" w:rsidP="008F3977">
      <w:r>
        <w:t></w:t>
      </w:r>
      <w:r>
        <w:rPr>
          <w:rFonts w:hint="eastAsia"/>
        </w:rPr>
        <w:t>агрегатори</w:t>
      </w:r>
      <w:r>
        <w:t></w:t>
      </w:r>
      <w:r>
        <w:rPr>
          <w:rFonts w:hint="eastAsia"/>
        </w:rPr>
        <w:t>платіжних</w:t>
      </w:r>
      <w:r>
        <w:t></w:t>
      </w:r>
      <w:r>
        <w:rPr>
          <w:rFonts w:hint="eastAsia"/>
        </w:rPr>
        <w:t>послуг</w:t>
      </w:r>
      <w:r>
        <w:t></w:t>
      </w:r>
      <w:r>
        <w:t></w:t>
      </w:r>
      <w:r>
        <w:rPr>
          <w:rFonts w:hint="eastAsia"/>
        </w:rPr>
        <w:t>маркетплейси</w:t>
      </w:r>
      <w:r>
        <w:t></w:t>
      </w:r>
      <w:r>
        <w:t></w:t>
      </w:r>
      <w:r>
        <w:t></w:t>
      </w:r>
      <w:r>
        <w:rPr>
          <w:rFonts w:hint="eastAsia"/>
        </w:rPr>
        <w:t>підвищення</w:t>
      </w:r>
      <w:r>
        <w:t></w:t>
      </w:r>
      <w:r>
        <w:rPr>
          <w:rFonts w:hint="eastAsia"/>
        </w:rPr>
        <w:t>транспарентності</w:t>
      </w:r>
    </w:p>
    <w:p w:rsidR="008F3977" w:rsidRDefault="008F3977" w:rsidP="008F3977">
      <w:r>
        <w:rPr>
          <w:rFonts w:hint="eastAsia"/>
        </w:rPr>
        <w:t>приватних</w:t>
      </w:r>
      <w:r>
        <w:t></w:t>
      </w:r>
      <w:r>
        <w:rPr>
          <w:rFonts w:hint="eastAsia"/>
        </w:rPr>
        <w:t>ринків</w:t>
      </w:r>
      <w:r>
        <w:t></w:t>
      </w:r>
      <w:r>
        <w:rPr>
          <w:rFonts w:hint="eastAsia"/>
        </w:rPr>
        <w:t>фінансових</w:t>
      </w:r>
      <w:r>
        <w:t></w:t>
      </w:r>
      <w:r>
        <w:rPr>
          <w:rFonts w:hint="eastAsia"/>
        </w:rPr>
        <w:t>активів</w:t>
      </w:r>
      <w:r>
        <w:t></w:t>
      </w:r>
      <w:r>
        <w:t></w:t>
      </w:r>
      <w:r>
        <w:rPr>
          <w:rFonts w:hint="eastAsia"/>
        </w:rPr>
        <w:t>краудфандинг</w:t>
      </w:r>
      <w:r>
        <w:t></w:t>
      </w:r>
      <w:r>
        <w:rPr>
          <w:rFonts w:hint="eastAsia"/>
        </w:rPr>
        <w:t>акцій</w:t>
      </w:r>
      <w:r>
        <w:t></w:t>
      </w:r>
      <w:r>
        <w:t></w:t>
      </w:r>
      <w:r>
        <w:rPr>
          <w:rFonts w:hint="eastAsia"/>
        </w:rPr>
        <w:t>майданчики</w:t>
      </w:r>
    </w:p>
    <w:p w:rsidR="008F3977" w:rsidRDefault="008F3977" w:rsidP="008F3977">
      <w:r>
        <w:rPr>
          <w:rFonts w:hint="eastAsia"/>
        </w:rPr>
        <w:t>вторинної</w:t>
      </w:r>
      <w:r>
        <w:t></w:t>
      </w:r>
      <w:r>
        <w:rPr>
          <w:rFonts w:hint="eastAsia"/>
        </w:rPr>
        <w:t>торгівлі</w:t>
      </w:r>
      <w:r>
        <w:t></w:t>
      </w:r>
      <w:r>
        <w:rPr>
          <w:rFonts w:hint="eastAsia"/>
        </w:rPr>
        <w:t>паями</w:t>
      </w:r>
      <w:r>
        <w:t></w:t>
      </w:r>
      <w:r>
        <w:rPr>
          <w:rFonts w:hint="eastAsia"/>
        </w:rPr>
        <w:t>у</w:t>
      </w:r>
      <w:r>
        <w:t></w:t>
      </w:r>
      <w:r>
        <w:rPr>
          <w:rFonts w:hint="eastAsia"/>
        </w:rPr>
        <w:t>приватних</w:t>
      </w:r>
      <w:r>
        <w:t></w:t>
      </w:r>
      <w:r>
        <w:rPr>
          <w:rFonts w:hint="eastAsia"/>
        </w:rPr>
        <w:t>компаніях</w:t>
      </w:r>
      <w:r>
        <w:t></w:t>
      </w:r>
      <w:r>
        <w:t></w:t>
      </w:r>
      <w:r>
        <w:rPr>
          <w:rFonts w:hint="eastAsia"/>
        </w:rPr>
        <w:t>венчурне</w:t>
      </w:r>
      <w:r>
        <w:t></w:t>
      </w:r>
      <w:r>
        <w:rPr>
          <w:rFonts w:hint="eastAsia"/>
        </w:rPr>
        <w:t>інвестування</w:t>
      </w:r>
      <w:r>
        <w:t></w:t>
      </w:r>
      <w:r>
        <w:t></w:t>
      </w:r>
    </w:p>
    <w:p w:rsidR="008F3977" w:rsidRDefault="008F3977" w:rsidP="008F3977">
      <w:r>
        <w:rPr>
          <w:rFonts w:hint="eastAsia"/>
        </w:rPr>
        <w:t>розкриття</w:t>
      </w:r>
      <w:r>
        <w:t></w:t>
      </w:r>
      <w:r>
        <w:rPr>
          <w:rFonts w:hint="eastAsia"/>
        </w:rPr>
        <w:t>інформації</w:t>
      </w:r>
      <w:r>
        <w:t></w:t>
      </w:r>
      <w:r>
        <w:rPr>
          <w:rFonts w:hint="eastAsia"/>
        </w:rPr>
        <w:t>щодо</w:t>
      </w:r>
      <w:r>
        <w:t></w:t>
      </w:r>
      <w:r>
        <w:t></w:t>
      </w:r>
      <w:r>
        <w:t></w:t>
      </w:r>
      <w:r>
        <w:t></w:t>
      </w:r>
      <w:r>
        <w:t></w:t>
      </w:r>
      <w:r>
        <w:rPr>
          <w:rFonts w:hint="eastAsia"/>
        </w:rPr>
        <w:t>для</w:t>
      </w:r>
      <w:r>
        <w:t></w:t>
      </w:r>
      <w:r>
        <w:rPr>
          <w:rFonts w:hint="eastAsia"/>
        </w:rPr>
        <w:t>інвестиційних</w:t>
      </w:r>
      <w:r>
        <w:t></w:t>
      </w:r>
      <w:r>
        <w:rPr>
          <w:rFonts w:hint="eastAsia"/>
        </w:rPr>
        <w:t>продуктів</w:t>
      </w:r>
      <w:r>
        <w:t></w:t>
      </w:r>
      <w:r>
        <w:t></w:t>
      </w:r>
      <w:r>
        <w:rPr>
          <w:rFonts w:hint="eastAsia"/>
        </w:rPr>
        <w:t>запровадження</w:t>
      </w:r>
      <w:r>
        <w:t></w:t>
      </w:r>
      <w:r>
        <w:rPr>
          <w:rFonts w:hint="eastAsia"/>
        </w:rPr>
        <w:t>на</w:t>
      </w:r>
    </w:p>
    <w:p w:rsidR="008F3977" w:rsidRDefault="008F3977" w:rsidP="008F3977">
      <w:r>
        <w:rPr>
          <w:rFonts w:hint="eastAsia"/>
        </w:rPr>
        <w:t>базі</w:t>
      </w:r>
      <w:r>
        <w:t></w:t>
      </w:r>
      <w:r>
        <w:rPr>
          <w:rFonts w:hint="eastAsia"/>
        </w:rPr>
        <w:t>провідних</w:t>
      </w:r>
      <w:r>
        <w:t></w:t>
      </w:r>
      <w:r>
        <w:rPr>
          <w:rFonts w:hint="eastAsia"/>
        </w:rPr>
        <w:t>університетів</w:t>
      </w:r>
      <w:r>
        <w:t></w:t>
      </w:r>
      <w:r>
        <w:rPr>
          <w:rFonts w:hint="eastAsia"/>
        </w:rPr>
        <w:t>нових</w:t>
      </w:r>
      <w:r>
        <w:t></w:t>
      </w:r>
      <w:r>
        <w:rPr>
          <w:rFonts w:hint="eastAsia"/>
        </w:rPr>
        <w:t>програм</w:t>
      </w:r>
      <w:r>
        <w:t></w:t>
      </w:r>
      <w:r>
        <w:rPr>
          <w:rFonts w:hint="eastAsia"/>
        </w:rPr>
        <w:t>підготовки</w:t>
      </w:r>
      <w:r>
        <w:t></w:t>
      </w:r>
      <w:r>
        <w:rPr>
          <w:rFonts w:hint="eastAsia"/>
        </w:rPr>
        <w:t>фахівців</w:t>
      </w:r>
      <w:r>
        <w:t></w:t>
      </w:r>
      <w:r>
        <w:rPr>
          <w:rFonts w:hint="eastAsia"/>
        </w:rPr>
        <w:t>у</w:t>
      </w:r>
      <w:r>
        <w:t></w:t>
      </w:r>
      <w:r>
        <w:rPr>
          <w:rFonts w:hint="eastAsia"/>
        </w:rPr>
        <w:t>сфері</w:t>
      </w:r>
    </w:p>
    <w:p w:rsidR="008F3977" w:rsidRDefault="008F3977" w:rsidP="008F3977">
      <w:r>
        <w:rPr>
          <w:rFonts w:hint="eastAsia"/>
        </w:rPr>
        <w:t>цифрових</w:t>
      </w:r>
      <w:r>
        <w:t></w:t>
      </w:r>
      <w:r>
        <w:rPr>
          <w:rFonts w:hint="eastAsia"/>
        </w:rPr>
        <w:t>фінансів</w:t>
      </w:r>
      <w:r>
        <w:t></w:t>
      </w:r>
      <w:r>
        <w:rPr>
          <w:rFonts w:hint="eastAsia"/>
        </w:rPr>
        <w:t>та</w:t>
      </w:r>
      <w:r>
        <w:t></w:t>
      </w:r>
      <w:r>
        <w:rPr>
          <w:rFonts w:hint="eastAsia"/>
        </w:rPr>
        <w:t>аналітичної</w:t>
      </w:r>
      <w:r>
        <w:t></w:t>
      </w:r>
      <w:r>
        <w:rPr>
          <w:rFonts w:hint="eastAsia"/>
        </w:rPr>
        <w:t>оцінки</w:t>
      </w:r>
      <w:r>
        <w:t></w:t>
      </w:r>
      <w:r>
        <w:rPr>
          <w:rFonts w:hint="eastAsia"/>
        </w:rPr>
        <w:t>бізнесу</w:t>
      </w:r>
      <w:r>
        <w:t></w:t>
      </w:r>
      <w:r>
        <w:t></w:t>
      </w:r>
      <w:r>
        <w:rPr>
          <w:rFonts w:hint="eastAsia"/>
        </w:rPr>
        <w:t>імплементація</w:t>
      </w:r>
      <w:r>
        <w:t></w:t>
      </w:r>
      <w:r>
        <w:t></w:t>
      </w:r>
      <w:r>
        <w:rPr>
          <w:rFonts w:hint="eastAsia"/>
        </w:rPr>
        <w:t>бажано</w:t>
      </w:r>
      <w:r>
        <w:t></w:t>
      </w:r>
      <w:r>
        <w:rPr>
          <w:rFonts w:hint="eastAsia"/>
        </w:rPr>
        <w:t>у</w:t>
      </w:r>
    </w:p>
    <w:p w:rsidR="008F3977" w:rsidRDefault="008F3977" w:rsidP="008F3977">
      <w:r>
        <w:rPr>
          <w:rFonts w:hint="eastAsia"/>
        </w:rPr>
        <w:t>повному</w:t>
      </w:r>
      <w:r>
        <w:t></w:t>
      </w:r>
      <w:r>
        <w:rPr>
          <w:rFonts w:hint="eastAsia"/>
        </w:rPr>
        <w:t>обсязі</w:t>
      </w:r>
      <w:r>
        <w:t></w:t>
      </w:r>
      <w:r>
        <w:rPr>
          <w:rFonts w:hint="eastAsia"/>
        </w:rPr>
        <w:t>і</w:t>
      </w:r>
      <w:r>
        <w:t></w:t>
      </w:r>
      <w:r>
        <w:rPr>
          <w:rFonts w:hint="eastAsia"/>
        </w:rPr>
        <w:t>без</w:t>
      </w:r>
      <w:r>
        <w:t></w:t>
      </w:r>
      <w:r>
        <w:rPr>
          <w:rFonts w:hint="eastAsia"/>
        </w:rPr>
        <w:t>так</w:t>
      </w:r>
      <w:r>
        <w:t></w:t>
      </w:r>
      <w:r>
        <w:rPr>
          <w:rFonts w:hint="eastAsia"/>
        </w:rPr>
        <w:t>званого</w:t>
      </w:r>
      <w:r>
        <w:t></w:t>
      </w:r>
      <w:r>
        <w:t></w:t>
      </w:r>
      <w:r>
        <w:t></w:t>
      </w:r>
      <w:r>
        <w:t></w:t>
      </w:r>
      <w:r>
        <w:t></w:t>
      </w:r>
      <w:r>
        <w:t></w:t>
      </w:r>
      <w:r>
        <w:t></w:t>
      </w:r>
      <w:r>
        <w:t></w:t>
      </w:r>
      <w:r>
        <w:t></w:t>
      </w:r>
      <w:r>
        <w:t></w:t>
      </w:r>
      <w:r>
        <w:t></w:t>
      </w:r>
      <w:r>
        <w:t></w:t>
      </w:r>
      <w:r>
        <w:t></w:t>
      </w:r>
      <w:r>
        <w:t></w:t>
      </w:r>
      <w:r>
        <w:rPr>
          <w:rFonts w:hint="eastAsia"/>
        </w:rPr>
        <w:t>ефекту</w:t>
      </w:r>
      <w:r>
        <w:t></w:t>
      </w:r>
      <w:r>
        <w:t></w:t>
      </w:r>
      <w:r>
        <w:rPr>
          <w:rFonts w:hint="eastAsia"/>
        </w:rPr>
        <w:t>у</w:t>
      </w:r>
      <w:r>
        <w:t></w:t>
      </w:r>
      <w:r>
        <w:rPr>
          <w:rFonts w:hint="eastAsia"/>
        </w:rPr>
        <w:t>сферах</w:t>
      </w:r>
      <w:r>
        <w:t></w:t>
      </w:r>
      <w:r>
        <w:rPr>
          <w:rFonts w:hint="eastAsia"/>
        </w:rPr>
        <w:t>захисту</w:t>
      </w:r>
    </w:p>
    <w:p w:rsidR="008F3977" w:rsidRDefault="008F3977" w:rsidP="008F3977">
      <w:r>
        <w:rPr>
          <w:rFonts w:hint="eastAsia"/>
        </w:rPr>
        <w:t>роздрібних</w:t>
      </w:r>
      <w:r>
        <w:t></w:t>
      </w:r>
      <w:r>
        <w:rPr>
          <w:rFonts w:hint="eastAsia"/>
        </w:rPr>
        <w:t>інвесторів</w:t>
      </w:r>
      <w:r>
        <w:t></w:t>
      </w:r>
      <w:r>
        <w:t></w:t>
      </w:r>
      <w:r>
        <w:rPr>
          <w:rFonts w:hint="eastAsia"/>
        </w:rPr>
        <w:t>у</w:t>
      </w:r>
      <w:r>
        <w:t></w:t>
      </w:r>
      <w:r>
        <w:rPr>
          <w:rFonts w:hint="eastAsia"/>
        </w:rPr>
        <w:t>галузі</w:t>
      </w:r>
      <w:r>
        <w:t></w:t>
      </w:r>
      <w:r>
        <w:rPr>
          <w:rFonts w:hint="eastAsia"/>
        </w:rPr>
        <w:t>розкриття</w:t>
      </w:r>
      <w:r>
        <w:t></w:t>
      </w:r>
      <w:r>
        <w:rPr>
          <w:rFonts w:hint="eastAsia"/>
        </w:rPr>
        <w:t>інформації</w:t>
      </w:r>
      <w:r>
        <w:t></w:t>
      </w:r>
      <w:r>
        <w:t></w:t>
      </w:r>
      <w:r>
        <w:rPr>
          <w:rFonts w:hint="eastAsia"/>
        </w:rPr>
        <w:t>у</w:t>
      </w:r>
      <w:r>
        <w:t></w:t>
      </w:r>
      <w:r>
        <w:rPr>
          <w:rFonts w:hint="eastAsia"/>
        </w:rPr>
        <w:t>сфері</w:t>
      </w:r>
      <w:r>
        <w:t></w:t>
      </w:r>
      <w:r>
        <w:rPr>
          <w:rFonts w:hint="eastAsia"/>
        </w:rPr>
        <w:t>захисту</w:t>
      </w:r>
    </w:p>
    <w:p w:rsidR="008F3977" w:rsidRDefault="008F3977" w:rsidP="008F3977">
      <w:r>
        <w:rPr>
          <w:rFonts w:hint="eastAsia"/>
        </w:rPr>
        <w:t>персональних</w:t>
      </w:r>
      <w:r>
        <w:t></w:t>
      </w:r>
      <w:r>
        <w:rPr>
          <w:rFonts w:hint="eastAsia"/>
        </w:rPr>
        <w:t>даних</w:t>
      </w:r>
      <w:r>
        <w:t></w:t>
      </w:r>
      <w:r>
        <w:t></w:t>
      </w:r>
      <w:r>
        <w:rPr>
          <w:rFonts w:hint="eastAsia"/>
        </w:rPr>
        <w:t>розширення</w:t>
      </w:r>
      <w:r>
        <w:t></w:t>
      </w:r>
      <w:r>
        <w:rPr>
          <w:rFonts w:hint="eastAsia"/>
        </w:rPr>
        <w:t>сервісів</w:t>
      </w:r>
      <w:r>
        <w:t></w:t>
      </w:r>
      <w:r>
        <w:rPr>
          <w:rFonts w:hint="eastAsia"/>
        </w:rPr>
        <w:t>управління</w:t>
      </w:r>
      <w:r>
        <w:t></w:t>
      </w:r>
      <w:r>
        <w:rPr>
          <w:rFonts w:hint="eastAsia"/>
        </w:rPr>
        <w:t>рахунками</w:t>
      </w:r>
      <w:r>
        <w:t></w:t>
      </w:r>
      <w:r>
        <w:rPr>
          <w:rFonts w:hint="eastAsia"/>
        </w:rPr>
        <w:t>та</w:t>
      </w:r>
      <w:r>
        <w:t></w:t>
      </w:r>
      <w:r>
        <w:rPr>
          <w:rFonts w:hint="eastAsia"/>
        </w:rPr>
        <w:t>підвищення</w:t>
      </w:r>
      <w:r>
        <w:t></w:t>
      </w:r>
    </w:p>
    <w:p w:rsidR="008F3977" w:rsidRDefault="008F3977" w:rsidP="008F3977">
      <w:r>
        <w:t></w:t>
      </w:r>
      <w:r>
        <w:t></w:t>
      </w:r>
      <w:r>
        <w:t></w:t>
      </w:r>
    </w:p>
    <w:p w:rsidR="008F3977" w:rsidRDefault="008F3977" w:rsidP="008F3977">
      <w:r>
        <w:rPr>
          <w:rFonts w:hint="eastAsia"/>
        </w:rPr>
        <w:t>надійності</w:t>
      </w:r>
      <w:r>
        <w:t></w:t>
      </w:r>
      <w:r>
        <w:rPr>
          <w:rFonts w:hint="eastAsia"/>
        </w:rPr>
        <w:t>платежів</w:t>
      </w:r>
      <w:r>
        <w:t></w:t>
      </w:r>
      <w:r>
        <w:t></w:t>
      </w:r>
      <w:r>
        <w:rPr>
          <w:rFonts w:hint="eastAsia"/>
        </w:rPr>
        <w:t>підтримка</w:t>
      </w:r>
      <w:r>
        <w:t></w:t>
      </w:r>
      <w:r>
        <w:rPr>
          <w:rFonts w:hint="eastAsia"/>
        </w:rPr>
        <w:t>стабільності</w:t>
      </w:r>
      <w:r>
        <w:t></w:t>
      </w:r>
      <w:r>
        <w:rPr>
          <w:rFonts w:hint="eastAsia"/>
        </w:rPr>
        <w:t>ринку</w:t>
      </w:r>
      <w:r>
        <w:t></w:t>
      </w:r>
      <w:r>
        <w:t></w:t>
      </w:r>
      <w:r>
        <w:rPr>
          <w:rFonts w:hint="eastAsia"/>
        </w:rPr>
        <w:t>уніфікація</w:t>
      </w:r>
      <w:r>
        <w:t></w:t>
      </w:r>
      <w:r>
        <w:rPr>
          <w:rFonts w:hint="eastAsia"/>
        </w:rPr>
        <w:t>законодавства</w:t>
      </w:r>
      <w:r>
        <w:t></w:t>
      </w:r>
      <w:r>
        <w:rPr>
          <w:rFonts w:hint="eastAsia"/>
        </w:rPr>
        <w:t>у</w:t>
      </w:r>
    </w:p>
    <w:p w:rsidR="008F3977" w:rsidRDefault="008F3977" w:rsidP="008F3977">
      <w:r>
        <w:rPr>
          <w:rFonts w:hint="eastAsia"/>
        </w:rPr>
        <w:t>сфері</w:t>
      </w:r>
      <w:r>
        <w:t></w:t>
      </w:r>
      <w:r>
        <w:rPr>
          <w:rFonts w:hint="eastAsia"/>
        </w:rPr>
        <w:t>обігу</w:t>
      </w:r>
      <w:r>
        <w:t></w:t>
      </w:r>
      <w:r>
        <w:rPr>
          <w:rFonts w:hint="eastAsia"/>
        </w:rPr>
        <w:t>криптоактивів</w:t>
      </w:r>
      <w:r>
        <w:t></w:t>
      </w:r>
      <w:r>
        <w:t></w:t>
      </w:r>
      <w:r>
        <w:rPr>
          <w:rFonts w:hint="eastAsia"/>
        </w:rPr>
        <w:t>запровадження</w:t>
      </w:r>
      <w:r>
        <w:t></w:t>
      </w:r>
      <w:r>
        <w:rPr>
          <w:rFonts w:hint="eastAsia"/>
        </w:rPr>
        <w:t>нормативно</w:t>
      </w:r>
      <w:r>
        <w:t></w:t>
      </w:r>
      <w:r>
        <w:rPr>
          <w:rFonts w:hint="eastAsia"/>
        </w:rPr>
        <w:t>технічних</w:t>
      </w:r>
      <w:r>
        <w:t></w:t>
      </w:r>
      <w:r>
        <w:rPr>
          <w:rFonts w:hint="eastAsia"/>
        </w:rPr>
        <w:t>стандартів</w:t>
      </w:r>
    </w:p>
    <w:p w:rsidR="008F3977" w:rsidRDefault="008F3977" w:rsidP="008F3977">
      <w:r>
        <w:t></w:t>
      </w:r>
      <w:r>
        <w:t></w:t>
      </w:r>
      <w:r>
        <w:t></w:t>
      </w:r>
      <w:r>
        <w:t></w:t>
      </w:r>
      <w:r>
        <w:t></w:t>
      </w:r>
      <w:r>
        <w:t></w:t>
      </w:r>
      <w:r>
        <w:rPr>
          <w:rFonts w:hint="eastAsia"/>
        </w:rPr>
        <w:t>для</w:t>
      </w:r>
      <w:r>
        <w:t></w:t>
      </w:r>
      <w:r>
        <w:rPr>
          <w:rFonts w:hint="eastAsia"/>
        </w:rPr>
        <w:t>складних</w:t>
      </w:r>
      <w:r>
        <w:t></w:t>
      </w:r>
      <w:r>
        <w:rPr>
          <w:rFonts w:hint="eastAsia"/>
        </w:rPr>
        <w:t>фінансових</w:t>
      </w:r>
      <w:r>
        <w:t></w:t>
      </w:r>
      <w:r>
        <w:rPr>
          <w:rFonts w:hint="eastAsia"/>
        </w:rPr>
        <w:t>продуктів</w:t>
      </w:r>
      <w:r>
        <w:t></w:t>
      </w:r>
      <w:r>
        <w:t></w:t>
      </w:r>
      <w:r>
        <w:rPr>
          <w:rFonts w:hint="eastAsia"/>
        </w:rPr>
        <w:t>взаємодії</w:t>
      </w:r>
      <w:r>
        <w:t></w:t>
      </w:r>
      <w:r>
        <w:rPr>
          <w:rFonts w:hint="eastAsia"/>
        </w:rPr>
        <w:t>учасників</w:t>
      </w:r>
      <w:r>
        <w:t></w:t>
      </w:r>
      <w:r>
        <w:rPr>
          <w:rFonts w:hint="eastAsia"/>
        </w:rPr>
        <w:t>ринку</w:t>
      </w:r>
      <w:r>
        <w:t></w:t>
      </w:r>
      <w:r>
        <w:rPr>
          <w:rFonts w:hint="eastAsia"/>
        </w:rPr>
        <w:t>фінансових</w:t>
      </w:r>
    </w:p>
    <w:p w:rsidR="008F3977" w:rsidRDefault="008F3977" w:rsidP="008F3977">
      <w:r>
        <w:rPr>
          <w:rFonts w:hint="eastAsia"/>
        </w:rPr>
        <w:t>активів</w:t>
      </w:r>
      <w:r>
        <w:t></w:t>
      </w:r>
      <w:r>
        <w:rPr>
          <w:rFonts w:hint="eastAsia"/>
        </w:rPr>
        <w:t>з</w:t>
      </w:r>
      <w:r>
        <w:t></w:t>
      </w:r>
      <w:r>
        <w:rPr>
          <w:rFonts w:hint="eastAsia"/>
        </w:rPr>
        <w:t>регуляторами</w:t>
      </w:r>
      <w:r>
        <w:t></w:t>
      </w:r>
      <w:r>
        <w:rPr>
          <w:rFonts w:hint="eastAsia"/>
        </w:rPr>
        <w:t>та</w:t>
      </w:r>
      <w:r>
        <w:t></w:t>
      </w:r>
      <w:r>
        <w:rPr>
          <w:rFonts w:hint="eastAsia"/>
        </w:rPr>
        <w:t>органами</w:t>
      </w:r>
      <w:r>
        <w:t></w:t>
      </w:r>
      <w:r>
        <w:rPr>
          <w:rFonts w:hint="eastAsia"/>
        </w:rPr>
        <w:t>державного</w:t>
      </w:r>
      <w:r>
        <w:t></w:t>
      </w:r>
      <w:r>
        <w:rPr>
          <w:rFonts w:hint="eastAsia"/>
        </w:rPr>
        <w:t>управління</w:t>
      </w:r>
      <w:r>
        <w:t></w:t>
      </w:r>
      <w:r>
        <w:rPr>
          <w:rFonts w:hint="eastAsia"/>
        </w:rPr>
        <w:t>щодо</w:t>
      </w:r>
      <w:r>
        <w:t></w:t>
      </w:r>
      <w:r>
        <w:rPr>
          <w:rFonts w:hint="eastAsia"/>
        </w:rPr>
        <w:t>тестування</w:t>
      </w:r>
    </w:p>
    <w:p w:rsidR="008F3977" w:rsidRPr="008F3977" w:rsidRDefault="008F3977" w:rsidP="008F3977">
      <w:r>
        <w:rPr>
          <w:rFonts w:hint="eastAsia"/>
        </w:rPr>
        <w:t>регуляторних</w:t>
      </w:r>
      <w:r>
        <w:t></w:t>
      </w:r>
      <w:r>
        <w:rPr>
          <w:rFonts w:hint="eastAsia"/>
        </w:rPr>
        <w:t>правил</w:t>
      </w:r>
      <w:r>
        <w:t></w:t>
      </w:r>
      <w:r>
        <w:t></w:t>
      </w:r>
      <w:r>
        <w:rPr>
          <w:rFonts w:hint="eastAsia"/>
        </w:rPr>
        <w:t>сендбокси</w:t>
      </w:r>
      <w:r>
        <w:t></w:t>
      </w:r>
      <w:r>
        <w:t></w:t>
      </w:r>
    </w:p>
    <w:sectPr w:rsidR="008F3977" w:rsidRPr="008F397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A5B" w:rsidRDefault="00046A5B">
      <w:pPr>
        <w:spacing w:after="0" w:line="240" w:lineRule="auto"/>
      </w:pPr>
      <w:r>
        <w:separator/>
      </w:r>
    </w:p>
  </w:endnote>
  <w:endnote w:type="continuationSeparator" w:id="0">
    <w:p w:rsidR="00046A5B" w:rsidRDefault="00046A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46A5B" w:rsidRDefault="00046A5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Pr>
      <w:rPr>
        <w:sz w:val="2"/>
        <w:szCs w:val="2"/>
      </w:rPr>
    </w:pPr>
    <w:r w:rsidRPr="00A409C1">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46A5B" w:rsidRDefault="00046A5B">
                <w:pPr>
                  <w:spacing w:line="240" w:lineRule="auto"/>
                </w:pPr>
                <w:fldSimple w:instr=" PAGE \* MERGEFORMAT ">
                  <w:r w:rsidR="008F3977" w:rsidRPr="008F3977">
                    <w:rPr>
                      <w:rStyle w:val="afffff9"/>
                      <w:noProof/>
                    </w:rPr>
                    <w:t>47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A5B" w:rsidRDefault="00046A5B"/>
    <w:p w:rsidR="00046A5B" w:rsidRDefault="00046A5B"/>
    <w:p w:rsidR="00046A5B" w:rsidRDefault="00046A5B"/>
    <w:p w:rsidR="00046A5B" w:rsidRDefault="00046A5B"/>
    <w:p w:rsidR="00046A5B" w:rsidRDefault="00046A5B"/>
    <w:p w:rsidR="00046A5B" w:rsidRDefault="00046A5B"/>
    <w:p w:rsidR="00046A5B" w:rsidRDefault="00046A5B">
      <w:pPr>
        <w:rPr>
          <w:sz w:val="2"/>
          <w:szCs w:val="2"/>
        </w:rPr>
      </w:pPr>
      <w:r w:rsidRPr="00A409C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46A5B" w:rsidRDefault="00046A5B">
                  <w:pPr>
                    <w:spacing w:line="240" w:lineRule="auto"/>
                  </w:pPr>
                  <w:fldSimple w:instr=" PAGE \* MERGEFORMAT ">
                    <w:r w:rsidRPr="004F4EC5">
                      <w:rPr>
                        <w:rStyle w:val="afffff9"/>
                        <w:b w:val="0"/>
                        <w:bCs w:val="0"/>
                        <w:noProof/>
                      </w:rPr>
                      <w:t>15</w:t>
                    </w:r>
                  </w:fldSimple>
                </w:p>
              </w:txbxContent>
            </v:textbox>
            <w10:wrap anchorx="page" anchory="page"/>
          </v:shape>
        </w:pict>
      </w:r>
    </w:p>
    <w:p w:rsidR="00046A5B" w:rsidRDefault="00046A5B"/>
    <w:p w:rsidR="00046A5B" w:rsidRDefault="00046A5B"/>
    <w:p w:rsidR="00046A5B" w:rsidRDefault="00046A5B">
      <w:pPr>
        <w:rPr>
          <w:sz w:val="2"/>
          <w:szCs w:val="2"/>
        </w:rPr>
      </w:pPr>
      <w:r w:rsidRPr="00A409C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46A5B" w:rsidRDefault="00046A5B"/>
                <w:p w:rsidR="00046A5B" w:rsidRDefault="00046A5B">
                  <w:pPr>
                    <w:pStyle w:val="1ffffff7"/>
                    <w:spacing w:line="240" w:lineRule="auto"/>
                  </w:pPr>
                  <w:fldSimple w:instr=" PAGE \* MERGEFORMAT ">
                    <w:r w:rsidRPr="004F4EC5">
                      <w:rPr>
                        <w:rStyle w:val="3b"/>
                        <w:noProof/>
                      </w:rPr>
                      <w:t>15</w:t>
                    </w:r>
                  </w:fldSimple>
                </w:p>
              </w:txbxContent>
            </v:textbox>
            <w10:wrap anchorx="page" anchory="page"/>
          </v:shape>
        </w:pict>
      </w:r>
    </w:p>
    <w:p w:rsidR="00046A5B" w:rsidRDefault="00046A5B"/>
    <w:p w:rsidR="00046A5B" w:rsidRDefault="00046A5B">
      <w:pPr>
        <w:rPr>
          <w:sz w:val="2"/>
          <w:szCs w:val="2"/>
        </w:rPr>
      </w:pPr>
    </w:p>
    <w:p w:rsidR="00046A5B" w:rsidRDefault="00046A5B"/>
    <w:p w:rsidR="00046A5B" w:rsidRDefault="00046A5B">
      <w:pPr>
        <w:spacing w:after="0" w:line="240" w:lineRule="auto"/>
      </w:pPr>
    </w:p>
  </w:footnote>
  <w:footnote w:type="continuationSeparator" w:id="0">
    <w:p w:rsidR="00046A5B" w:rsidRDefault="00046A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Default="00046A5B"/>
  <w:p w:rsidR="00046A5B" w:rsidRDefault="00046A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A5B" w:rsidRPr="005856C0" w:rsidRDefault="00046A5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45"/>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990"/>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868DA-86B6-4084-A4F1-DB76568CC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TotalTime>
  <Pages>47</Pages>
  <Words>8697</Words>
  <Characters>49578</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58159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cp:revision>
  <cp:lastPrinted>2009-02-06T05:36:00Z</cp:lastPrinted>
  <dcterms:created xsi:type="dcterms:W3CDTF">2021-09-15T08:07:00Z</dcterms:created>
  <dcterms:modified xsi:type="dcterms:W3CDTF">2021-09-15T08:54:00Z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