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CAE5F" w14:textId="47132B95" w:rsidR="00CE45F9" w:rsidRDefault="00797B2E" w:rsidP="00797B2E">
      <w:r w:rsidRPr="00797B2E">
        <w:rPr>
          <w:rFonts w:hint="eastAsia"/>
        </w:rPr>
        <w:t>Родионова</w:t>
      </w:r>
      <w:r w:rsidRPr="00797B2E">
        <w:t xml:space="preserve"> </w:t>
      </w:r>
      <w:r w:rsidRPr="00797B2E">
        <w:rPr>
          <w:rFonts w:hint="eastAsia"/>
        </w:rPr>
        <w:t>Екатерина</w:t>
      </w:r>
      <w:r w:rsidRPr="00797B2E">
        <w:t xml:space="preserve"> </w:t>
      </w:r>
      <w:r w:rsidRPr="00797B2E">
        <w:rPr>
          <w:rFonts w:hint="eastAsia"/>
        </w:rPr>
        <w:t>Владимировна</w:t>
      </w:r>
      <w:r>
        <w:t xml:space="preserve"> </w:t>
      </w:r>
      <w:r w:rsidRPr="00797B2E">
        <w:rPr>
          <w:rFonts w:hint="eastAsia"/>
        </w:rPr>
        <w:t>Развитие</w:t>
      </w:r>
      <w:r w:rsidRPr="00797B2E">
        <w:t xml:space="preserve"> </w:t>
      </w:r>
      <w:r w:rsidRPr="00797B2E">
        <w:rPr>
          <w:rFonts w:hint="eastAsia"/>
        </w:rPr>
        <w:t>теоретико</w:t>
      </w:r>
      <w:r w:rsidRPr="00797B2E">
        <w:t>-</w:t>
      </w:r>
      <w:r w:rsidRPr="00797B2E">
        <w:rPr>
          <w:rFonts w:hint="eastAsia"/>
        </w:rPr>
        <w:t>методических</w:t>
      </w:r>
      <w:r w:rsidRPr="00797B2E">
        <w:t xml:space="preserve"> </w:t>
      </w:r>
      <w:r w:rsidRPr="00797B2E">
        <w:rPr>
          <w:rFonts w:hint="eastAsia"/>
        </w:rPr>
        <w:t>подходов</w:t>
      </w:r>
      <w:r w:rsidRPr="00797B2E">
        <w:t xml:space="preserve"> </w:t>
      </w:r>
      <w:r w:rsidRPr="00797B2E">
        <w:rPr>
          <w:rFonts w:hint="eastAsia"/>
        </w:rPr>
        <w:t>к</w:t>
      </w:r>
      <w:r w:rsidRPr="00797B2E">
        <w:t xml:space="preserve"> </w:t>
      </w:r>
      <w:r w:rsidRPr="00797B2E">
        <w:rPr>
          <w:rFonts w:hint="eastAsia"/>
        </w:rPr>
        <w:t>формированию</w:t>
      </w:r>
      <w:r w:rsidRPr="00797B2E">
        <w:t xml:space="preserve"> </w:t>
      </w:r>
      <w:r w:rsidRPr="00797B2E">
        <w:rPr>
          <w:rFonts w:hint="eastAsia"/>
        </w:rPr>
        <w:t>и</w:t>
      </w:r>
      <w:r w:rsidRPr="00797B2E">
        <w:t xml:space="preserve"> </w:t>
      </w:r>
      <w:r w:rsidRPr="00797B2E">
        <w:rPr>
          <w:rFonts w:hint="eastAsia"/>
        </w:rPr>
        <w:t>реализации</w:t>
      </w:r>
      <w:r w:rsidRPr="00797B2E">
        <w:t xml:space="preserve"> </w:t>
      </w:r>
      <w:r w:rsidRPr="00797B2E">
        <w:rPr>
          <w:rFonts w:hint="eastAsia"/>
        </w:rPr>
        <w:t>государственной</w:t>
      </w:r>
      <w:r w:rsidRPr="00797B2E">
        <w:t xml:space="preserve"> </w:t>
      </w:r>
      <w:r w:rsidRPr="00797B2E">
        <w:rPr>
          <w:rFonts w:hint="eastAsia"/>
        </w:rPr>
        <w:t>региональной</w:t>
      </w:r>
      <w:r w:rsidRPr="00797B2E">
        <w:t xml:space="preserve"> </w:t>
      </w:r>
      <w:r w:rsidRPr="00797B2E">
        <w:rPr>
          <w:rFonts w:hint="eastAsia"/>
        </w:rPr>
        <w:t>социально</w:t>
      </w:r>
      <w:r w:rsidRPr="00797B2E">
        <w:t>-</w:t>
      </w:r>
      <w:r w:rsidRPr="00797B2E">
        <w:rPr>
          <w:rFonts w:hint="eastAsia"/>
        </w:rPr>
        <w:t>экономической</w:t>
      </w:r>
      <w:r w:rsidRPr="00797B2E">
        <w:t xml:space="preserve"> </w:t>
      </w:r>
      <w:r w:rsidRPr="00797B2E">
        <w:rPr>
          <w:rFonts w:hint="eastAsia"/>
        </w:rPr>
        <w:t>политики</w:t>
      </w:r>
    </w:p>
    <w:p w14:paraId="0E431D9D" w14:textId="77777777" w:rsidR="00797B2E" w:rsidRDefault="00797B2E" w:rsidP="00797B2E">
      <w:r>
        <w:rPr>
          <w:rFonts w:hint="eastAsia"/>
        </w:rPr>
        <w:t>ОГЛАВЛЕНИЕ</w:t>
      </w:r>
      <w:r>
        <w:t xml:space="preserve"> </w:t>
      </w:r>
      <w:r>
        <w:rPr>
          <w:rFonts w:hint="eastAsia"/>
        </w:rPr>
        <w:t>ДИССЕРТАЦИИ</w:t>
      </w:r>
    </w:p>
    <w:p w14:paraId="3FD3D665" w14:textId="77777777" w:rsidR="00797B2E" w:rsidRDefault="00797B2E" w:rsidP="00797B2E">
      <w:r>
        <w:rPr>
          <w:rFonts w:hint="eastAsia"/>
        </w:rPr>
        <w:t>кандидат</w:t>
      </w:r>
      <w:r>
        <w:t xml:space="preserve"> </w:t>
      </w:r>
      <w:r>
        <w:rPr>
          <w:rFonts w:hint="eastAsia"/>
        </w:rPr>
        <w:t>наук</w:t>
      </w:r>
      <w:r>
        <w:t xml:space="preserve"> </w:t>
      </w:r>
      <w:r>
        <w:rPr>
          <w:rFonts w:hint="eastAsia"/>
        </w:rPr>
        <w:t>Родионова</w:t>
      </w:r>
      <w:r>
        <w:t xml:space="preserve"> </w:t>
      </w:r>
      <w:r>
        <w:rPr>
          <w:rFonts w:hint="eastAsia"/>
        </w:rPr>
        <w:t>Екатерина</w:t>
      </w:r>
      <w:r>
        <w:t xml:space="preserve"> </w:t>
      </w:r>
      <w:r>
        <w:rPr>
          <w:rFonts w:hint="eastAsia"/>
        </w:rPr>
        <w:t>Владимировна</w:t>
      </w:r>
    </w:p>
    <w:p w14:paraId="3CD4A9AC" w14:textId="77777777" w:rsidR="00797B2E" w:rsidRDefault="00797B2E" w:rsidP="00797B2E">
      <w:r>
        <w:rPr>
          <w:rFonts w:hint="eastAsia"/>
        </w:rPr>
        <w:t>Введение</w:t>
      </w:r>
    </w:p>
    <w:p w14:paraId="457E022D" w14:textId="77777777" w:rsidR="00797B2E" w:rsidRDefault="00797B2E" w:rsidP="00797B2E"/>
    <w:p w14:paraId="0E265842" w14:textId="77777777" w:rsidR="00797B2E" w:rsidRDefault="00797B2E" w:rsidP="00797B2E">
      <w:r>
        <w:rPr>
          <w:rFonts w:hint="eastAsia"/>
        </w:rPr>
        <w:t>Глава</w:t>
      </w:r>
      <w:r>
        <w:t xml:space="preserve"> 1. </w:t>
      </w:r>
      <w:r>
        <w:rPr>
          <w:rFonts w:hint="eastAsia"/>
        </w:rPr>
        <w:t>Развитие</w:t>
      </w:r>
      <w:r>
        <w:t xml:space="preserve"> </w:t>
      </w:r>
      <w:r>
        <w:rPr>
          <w:rFonts w:hint="eastAsia"/>
        </w:rPr>
        <w:t>концептуальных</w:t>
      </w:r>
      <w:r>
        <w:t xml:space="preserve"> </w:t>
      </w:r>
      <w:r>
        <w:rPr>
          <w:rFonts w:hint="eastAsia"/>
        </w:rPr>
        <w:t>основ</w:t>
      </w:r>
      <w:r>
        <w:t xml:space="preserve"> </w:t>
      </w:r>
      <w:r>
        <w:rPr>
          <w:rFonts w:hint="eastAsia"/>
        </w:rPr>
        <w:t>государственной</w:t>
      </w:r>
      <w:r>
        <w:t xml:space="preserve"> 14 </w:t>
      </w:r>
      <w:r>
        <w:rPr>
          <w:rFonts w:hint="eastAsia"/>
        </w:rPr>
        <w:t>региональной</w:t>
      </w:r>
      <w:r>
        <w:t xml:space="preserve"> </w:t>
      </w:r>
      <w:r>
        <w:rPr>
          <w:rFonts w:hint="eastAsia"/>
        </w:rPr>
        <w:t>социально</w:t>
      </w:r>
      <w:r>
        <w:t>-</w:t>
      </w:r>
      <w:r>
        <w:rPr>
          <w:rFonts w:hint="eastAsia"/>
        </w:rPr>
        <w:t>экономической</w:t>
      </w:r>
      <w:r>
        <w:t xml:space="preserve"> </w:t>
      </w:r>
      <w:r>
        <w:rPr>
          <w:rFonts w:hint="eastAsia"/>
        </w:rPr>
        <w:t>политики</w:t>
      </w:r>
    </w:p>
    <w:p w14:paraId="7014A2A2" w14:textId="77777777" w:rsidR="00797B2E" w:rsidRDefault="00797B2E" w:rsidP="00797B2E"/>
    <w:p w14:paraId="62B005B4" w14:textId="77777777" w:rsidR="00797B2E" w:rsidRDefault="00797B2E" w:rsidP="00797B2E">
      <w:r>
        <w:t xml:space="preserve">1.1 </w:t>
      </w:r>
      <w:r>
        <w:rPr>
          <w:rFonts w:hint="eastAsia"/>
        </w:rPr>
        <w:t>Эволюция</w:t>
      </w:r>
      <w:r>
        <w:t xml:space="preserve"> </w:t>
      </w:r>
      <w:r>
        <w:rPr>
          <w:rFonts w:hint="eastAsia"/>
        </w:rPr>
        <w:t>сущности</w:t>
      </w:r>
      <w:r>
        <w:t xml:space="preserve"> </w:t>
      </w:r>
      <w:r>
        <w:rPr>
          <w:rFonts w:hint="eastAsia"/>
        </w:rPr>
        <w:t>и</w:t>
      </w:r>
      <w:r>
        <w:t xml:space="preserve"> </w:t>
      </w:r>
      <w:r>
        <w:rPr>
          <w:rFonts w:hint="eastAsia"/>
        </w:rPr>
        <w:t>содержания</w:t>
      </w:r>
      <w:r>
        <w:t xml:space="preserve"> </w:t>
      </w:r>
      <w:r>
        <w:rPr>
          <w:rFonts w:hint="eastAsia"/>
        </w:rPr>
        <w:t>государственной</w:t>
      </w:r>
    </w:p>
    <w:p w14:paraId="15D7B71D" w14:textId="77777777" w:rsidR="00797B2E" w:rsidRDefault="00797B2E" w:rsidP="00797B2E"/>
    <w:p w14:paraId="0F989C85" w14:textId="77777777" w:rsidR="00797B2E" w:rsidRDefault="00797B2E" w:rsidP="00797B2E">
      <w:r>
        <w:rPr>
          <w:rFonts w:hint="eastAsia"/>
        </w:rPr>
        <w:t>региональной</w:t>
      </w:r>
      <w:r>
        <w:t xml:space="preserve"> </w:t>
      </w:r>
      <w:r>
        <w:rPr>
          <w:rFonts w:hint="eastAsia"/>
        </w:rPr>
        <w:t>социально</w:t>
      </w:r>
      <w:r>
        <w:t>-</w:t>
      </w:r>
      <w:r>
        <w:rPr>
          <w:rFonts w:hint="eastAsia"/>
        </w:rPr>
        <w:t>экономической</w:t>
      </w:r>
      <w:r>
        <w:t xml:space="preserve"> </w:t>
      </w:r>
      <w:r>
        <w:rPr>
          <w:rFonts w:hint="eastAsia"/>
        </w:rPr>
        <w:t>политики</w:t>
      </w:r>
    </w:p>
    <w:p w14:paraId="6CB94AA5" w14:textId="77777777" w:rsidR="00797B2E" w:rsidRDefault="00797B2E" w:rsidP="00797B2E"/>
    <w:p w14:paraId="1B717BDA" w14:textId="77777777" w:rsidR="00797B2E" w:rsidRDefault="00797B2E" w:rsidP="00797B2E">
      <w:r>
        <w:t xml:space="preserve">1.2. </w:t>
      </w:r>
      <w:r>
        <w:rPr>
          <w:rFonts w:hint="eastAsia"/>
        </w:rPr>
        <w:t>Актуализация</w:t>
      </w:r>
      <w:r>
        <w:t xml:space="preserve"> </w:t>
      </w:r>
      <w:r>
        <w:rPr>
          <w:rFonts w:hint="eastAsia"/>
        </w:rPr>
        <w:t>подходов</w:t>
      </w:r>
      <w:r>
        <w:t xml:space="preserve"> </w:t>
      </w:r>
      <w:r>
        <w:rPr>
          <w:rFonts w:hint="eastAsia"/>
        </w:rPr>
        <w:t>к</w:t>
      </w:r>
      <w:r>
        <w:t xml:space="preserve"> </w:t>
      </w:r>
      <w:r>
        <w:rPr>
          <w:rFonts w:hint="eastAsia"/>
        </w:rPr>
        <w:t>типологизации</w:t>
      </w:r>
      <w:r>
        <w:t xml:space="preserve"> </w:t>
      </w:r>
      <w:r>
        <w:rPr>
          <w:rFonts w:hint="eastAsia"/>
        </w:rPr>
        <w:t>и</w:t>
      </w:r>
    </w:p>
    <w:p w14:paraId="6BA920DA" w14:textId="77777777" w:rsidR="00797B2E" w:rsidRDefault="00797B2E" w:rsidP="00797B2E"/>
    <w:p w14:paraId="525E300C" w14:textId="77777777" w:rsidR="00797B2E" w:rsidRDefault="00797B2E" w:rsidP="00797B2E">
      <w:r>
        <w:rPr>
          <w:rFonts w:hint="eastAsia"/>
        </w:rPr>
        <w:t>декомпозиции</w:t>
      </w:r>
      <w:r>
        <w:t xml:space="preserve"> </w:t>
      </w:r>
      <w:r>
        <w:rPr>
          <w:rFonts w:hint="eastAsia"/>
        </w:rPr>
        <w:t>методов</w:t>
      </w:r>
      <w:r>
        <w:t xml:space="preserve"> </w:t>
      </w:r>
      <w:r>
        <w:rPr>
          <w:rFonts w:hint="eastAsia"/>
        </w:rPr>
        <w:t>и</w:t>
      </w:r>
      <w:r>
        <w:t xml:space="preserve"> </w:t>
      </w:r>
      <w:r>
        <w:rPr>
          <w:rFonts w:hint="eastAsia"/>
        </w:rPr>
        <w:t>инструментария</w:t>
      </w:r>
      <w:r>
        <w:t xml:space="preserve"> </w:t>
      </w:r>
      <w:r>
        <w:rPr>
          <w:rFonts w:hint="eastAsia"/>
        </w:rPr>
        <w:t>государственной</w:t>
      </w:r>
      <w:r>
        <w:t xml:space="preserve"> </w:t>
      </w:r>
      <w:r>
        <w:rPr>
          <w:rFonts w:hint="eastAsia"/>
        </w:rPr>
        <w:t>региональной</w:t>
      </w:r>
      <w:r>
        <w:t xml:space="preserve"> </w:t>
      </w:r>
      <w:r>
        <w:rPr>
          <w:rFonts w:hint="eastAsia"/>
        </w:rPr>
        <w:t>социально</w:t>
      </w:r>
      <w:r>
        <w:t>-</w:t>
      </w:r>
    </w:p>
    <w:p w14:paraId="02662916" w14:textId="77777777" w:rsidR="00797B2E" w:rsidRDefault="00797B2E" w:rsidP="00797B2E"/>
    <w:p w14:paraId="2442D39C" w14:textId="77777777" w:rsidR="00797B2E" w:rsidRDefault="00797B2E" w:rsidP="00797B2E">
      <w:r>
        <w:rPr>
          <w:rFonts w:hint="eastAsia"/>
        </w:rPr>
        <w:t>экономической</w:t>
      </w:r>
      <w:r>
        <w:t xml:space="preserve"> </w:t>
      </w:r>
      <w:r>
        <w:rPr>
          <w:rFonts w:hint="eastAsia"/>
        </w:rPr>
        <w:t>политики</w:t>
      </w:r>
    </w:p>
    <w:p w14:paraId="32BCDE5E" w14:textId="77777777" w:rsidR="00797B2E" w:rsidRDefault="00797B2E" w:rsidP="00797B2E"/>
    <w:p w14:paraId="12AB8CB3" w14:textId="77777777" w:rsidR="00797B2E" w:rsidRDefault="00797B2E" w:rsidP="00797B2E">
      <w:r>
        <w:rPr>
          <w:rFonts w:hint="eastAsia"/>
        </w:rPr>
        <w:t>Глава</w:t>
      </w:r>
      <w:r>
        <w:t xml:space="preserve"> 2. </w:t>
      </w:r>
      <w:r>
        <w:rPr>
          <w:rFonts w:hint="eastAsia"/>
        </w:rPr>
        <w:t>Этапы</w:t>
      </w:r>
      <w:r>
        <w:t xml:space="preserve"> </w:t>
      </w:r>
      <w:r>
        <w:rPr>
          <w:rFonts w:hint="eastAsia"/>
        </w:rPr>
        <w:t>трансформации</w:t>
      </w:r>
      <w:r>
        <w:t xml:space="preserve"> </w:t>
      </w:r>
      <w:r>
        <w:rPr>
          <w:rFonts w:hint="eastAsia"/>
        </w:rPr>
        <w:t>федеративных</w:t>
      </w:r>
      <w:r>
        <w:t xml:space="preserve"> </w:t>
      </w:r>
      <w:r>
        <w:rPr>
          <w:rFonts w:hint="eastAsia"/>
        </w:rPr>
        <w:t>отношений</w:t>
      </w:r>
      <w:r>
        <w:t xml:space="preserve"> </w:t>
      </w:r>
      <w:r>
        <w:rPr>
          <w:rFonts w:hint="eastAsia"/>
        </w:rPr>
        <w:t>и</w:t>
      </w:r>
      <w:r>
        <w:t xml:space="preserve"> 47 </w:t>
      </w:r>
      <w:r>
        <w:rPr>
          <w:rFonts w:hint="eastAsia"/>
        </w:rPr>
        <w:t>эволюции</w:t>
      </w:r>
      <w:r>
        <w:t xml:space="preserve"> </w:t>
      </w:r>
      <w:r>
        <w:rPr>
          <w:rFonts w:hint="eastAsia"/>
        </w:rPr>
        <w:t>государственной</w:t>
      </w:r>
      <w:r>
        <w:t xml:space="preserve"> </w:t>
      </w:r>
      <w:r>
        <w:rPr>
          <w:rFonts w:hint="eastAsia"/>
        </w:rPr>
        <w:t>региональной</w:t>
      </w:r>
      <w:r>
        <w:t xml:space="preserve"> </w:t>
      </w:r>
      <w:r>
        <w:rPr>
          <w:rFonts w:hint="eastAsia"/>
        </w:rPr>
        <w:t>социально</w:t>
      </w:r>
      <w:r>
        <w:t>-</w:t>
      </w:r>
      <w:r>
        <w:rPr>
          <w:rFonts w:hint="eastAsia"/>
        </w:rPr>
        <w:t>экономической</w:t>
      </w:r>
      <w:r>
        <w:t xml:space="preserve"> </w:t>
      </w:r>
      <w:r>
        <w:rPr>
          <w:rFonts w:hint="eastAsia"/>
        </w:rPr>
        <w:t>политики</w:t>
      </w:r>
      <w:r>
        <w:t xml:space="preserve"> </w:t>
      </w:r>
      <w:r>
        <w:rPr>
          <w:rFonts w:hint="eastAsia"/>
        </w:rPr>
        <w:t>в</w:t>
      </w:r>
      <w:r>
        <w:t xml:space="preserve"> </w:t>
      </w:r>
      <w:r>
        <w:rPr>
          <w:rFonts w:hint="eastAsia"/>
        </w:rPr>
        <w:t>период</w:t>
      </w:r>
      <w:r>
        <w:t xml:space="preserve"> </w:t>
      </w:r>
      <w:r>
        <w:rPr>
          <w:rFonts w:hint="eastAsia"/>
        </w:rPr>
        <w:t>рыночных</w:t>
      </w:r>
      <w:r>
        <w:t xml:space="preserve"> </w:t>
      </w:r>
      <w:r>
        <w:rPr>
          <w:rFonts w:hint="eastAsia"/>
        </w:rPr>
        <w:t>реформ</w:t>
      </w:r>
    </w:p>
    <w:p w14:paraId="5A416C9E" w14:textId="77777777" w:rsidR="00797B2E" w:rsidRDefault="00797B2E" w:rsidP="00797B2E"/>
    <w:p w14:paraId="1AF0CF14" w14:textId="77777777" w:rsidR="00797B2E" w:rsidRDefault="00797B2E" w:rsidP="00797B2E">
      <w:r>
        <w:t xml:space="preserve">2.1. </w:t>
      </w:r>
      <w:r>
        <w:rPr>
          <w:rFonts w:hint="eastAsia"/>
        </w:rPr>
        <w:t>Изменение</w:t>
      </w:r>
      <w:r>
        <w:t xml:space="preserve"> </w:t>
      </w:r>
      <w:r>
        <w:rPr>
          <w:rFonts w:hint="eastAsia"/>
        </w:rPr>
        <w:t>концептуально</w:t>
      </w:r>
      <w:r>
        <w:t>-</w:t>
      </w:r>
      <w:r>
        <w:rPr>
          <w:rFonts w:hint="eastAsia"/>
        </w:rPr>
        <w:t>организационных</w:t>
      </w:r>
      <w:r>
        <w:t xml:space="preserve"> </w:t>
      </w:r>
      <w:r>
        <w:rPr>
          <w:rFonts w:hint="eastAsia"/>
        </w:rPr>
        <w:t>подходов</w:t>
      </w:r>
      <w:r>
        <w:t xml:space="preserve"> 47 </w:t>
      </w:r>
      <w:r>
        <w:rPr>
          <w:rFonts w:hint="eastAsia"/>
        </w:rPr>
        <w:t>во</w:t>
      </w:r>
      <w:r>
        <w:t xml:space="preserve"> </w:t>
      </w:r>
      <w:r>
        <w:rPr>
          <w:rFonts w:hint="eastAsia"/>
        </w:rPr>
        <w:t>взаимодействии</w:t>
      </w:r>
      <w:r>
        <w:t xml:space="preserve"> </w:t>
      </w:r>
      <w:r>
        <w:rPr>
          <w:rFonts w:hint="eastAsia"/>
        </w:rPr>
        <w:t>центра</w:t>
      </w:r>
      <w:r>
        <w:t xml:space="preserve"> </w:t>
      </w:r>
      <w:r>
        <w:rPr>
          <w:rFonts w:hint="eastAsia"/>
        </w:rPr>
        <w:t>и</w:t>
      </w:r>
      <w:r>
        <w:t xml:space="preserve"> </w:t>
      </w:r>
      <w:r>
        <w:rPr>
          <w:rFonts w:hint="eastAsia"/>
        </w:rPr>
        <w:t>регионов</w:t>
      </w:r>
      <w:r>
        <w:t xml:space="preserve">: </w:t>
      </w:r>
      <w:r>
        <w:rPr>
          <w:rFonts w:hint="eastAsia"/>
        </w:rPr>
        <w:t>начало</w:t>
      </w:r>
      <w:r>
        <w:t xml:space="preserve"> 80-</w:t>
      </w:r>
      <w:r>
        <w:rPr>
          <w:rFonts w:hint="eastAsia"/>
        </w:rPr>
        <w:t>х</w:t>
      </w:r>
      <w:r>
        <w:t xml:space="preserve"> </w:t>
      </w:r>
      <w:r>
        <w:rPr>
          <w:rFonts w:hint="eastAsia"/>
        </w:rPr>
        <w:t>годов</w:t>
      </w:r>
      <w:r>
        <w:t xml:space="preserve"> -2004 </w:t>
      </w:r>
      <w:r>
        <w:rPr>
          <w:rFonts w:hint="eastAsia"/>
        </w:rPr>
        <w:t>год</w:t>
      </w:r>
    </w:p>
    <w:p w14:paraId="2344F867" w14:textId="77777777" w:rsidR="00797B2E" w:rsidRDefault="00797B2E" w:rsidP="00797B2E"/>
    <w:p w14:paraId="27FA3B7F" w14:textId="77777777" w:rsidR="00797B2E" w:rsidRDefault="00797B2E" w:rsidP="00797B2E">
      <w:r>
        <w:t xml:space="preserve">2.2. </w:t>
      </w:r>
      <w:r>
        <w:rPr>
          <w:rFonts w:hint="eastAsia"/>
        </w:rPr>
        <w:t>Новые</w:t>
      </w:r>
      <w:r>
        <w:t xml:space="preserve"> </w:t>
      </w:r>
      <w:r>
        <w:rPr>
          <w:rFonts w:hint="eastAsia"/>
        </w:rPr>
        <w:t>акценты</w:t>
      </w:r>
      <w:r>
        <w:t xml:space="preserve"> </w:t>
      </w:r>
      <w:r>
        <w:rPr>
          <w:rFonts w:hint="eastAsia"/>
        </w:rPr>
        <w:t>в</w:t>
      </w:r>
      <w:r>
        <w:t xml:space="preserve"> </w:t>
      </w:r>
      <w:r>
        <w:rPr>
          <w:rFonts w:hint="eastAsia"/>
        </w:rPr>
        <w:t>государственном</w:t>
      </w:r>
      <w:r>
        <w:t xml:space="preserve"> </w:t>
      </w:r>
      <w:r>
        <w:rPr>
          <w:rFonts w:hint="eastAsia"/>
        </w:rPr>
        <w:t>регулировании</w:t>
      </w:r>
      <w:r>
        <w:t xml:space="preserve"> 62 </w:t>
      </w:r>
      <w:r>
        <w:rPr>
          <w:rFonts w:hint="eastAsia"/>
        </w:rPr>
        <w:t>регионального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в</w:t>
      </w:r>
      <w:r>
        <w:t xml:space="preserve"> 2005-2018 </w:t>
      </w:r>
      <w:r>
        <w:rPr>
          <w:rFonts w:hint="eastAsia"/>
        </w:rPr>
        <w:t>годах</w:t>
      </w:r>
    </w:p>
    <w:p w14:paraId="45C933D4" w14:textId="77777777" w:rsidR="00797B2E" w:rsidRDefault="00797B2E" w:rsidP="00797B2E"/>
    <w:p w14:paraId="52D62ACD" w14:textId="77777777" w:rsidR="00797B2E" w:rsidRDefault="00797B2E" w:rsidP="00797B2E">
      <w:r>
        <w:rPr>
          <w:rFonts w:hint="eastAsia"/>
        </w:rPr>
        <w:t>Глава</w:t>
      </w:r>
      <w:r>
        <w:t xml:space="preserve"> 3. </w:t>
      </w:r>
      <w:r>
        <w:rPr>
          <w:rFonts w:hint="eastAsia"/>
        </w:rPr>
        <w:t>Старопромышленные</w:t>
      </w:r>
      <w:r>
        <w:t xml:space="preserve"> </w:t>
      </w:r>
      <w:r>
        <w:rPr>
          <w:rFonts w:hint="eastAsia"/>
        </w:rPr>
        <w:t>регионы</w:t>
      </w:r>
      <w:r>
        <w:t xml:space="preserve"> </w:t>
      </w:r>
      <w:r>
        <w:rPr>
          <w:rFonts w:hint="eastAsia"/>
        </w:rPr>
        <w:t>как</w:t>
      </w:r>
      <w:r>
        <w:t xml:space="preserve"> </w:t>
      </w:r>
      <w:r>
        <w:rPr>
          <w:rFonts w:hint="eastAsia"/>
        </w:rPr>
        <w:t>объекты</w:t>
      </w:r>
      <w:r>
        <w:t xml:space="preserve"> </w:t>
      </w:r>
      <w:r>
        <w:rPr>
          <w:rFonts w:hint="eastAsia"/>
        </w:rPr>
        <w:t>и</w:t>
      </w:r>
      <w:r>
        <w:t xml:space="preserve"> 85 </w:t>
      </w:r>
      <w:r>
        <w:rPr>
          <w:rFonts w:hint="eastAsia"/>
        </w:rPr>
        <w:t>субъекты</w:t>
      </w:r>
      <w:r>
        <w:t xml:space="preserve"> </w:t>
      </w:r>
      <w:r>
        <w:rPr>
          <w:rFonts w:hint="eastAsia"/>
        </w:rPr>
        <w:t>государственной</w:t>
      </w:r>
      <w:r>
        <w:t xml:space="preserve"> </w:t>
      </w:r>
      <w:r>
        <w:rPr>
          <w:rFonts w:hint="eastAsia"/>
        </w:rPr>
        <w:t>региональной</w:t>
      </w:r>
      <w:r>
        <w:t xml:space="preserve"> </w:t>
      </w:r>
      <w:r>
        <w:rPr>
          <w:rFonts w:hint="eastAsia"/>
        </w:rPr>
        <w:t>социально</w:t>
      </w:r>
      <w:r>
        <w:t>-</w:t>
      </w:r>
      <w:r>
        <w:rPr>
          <w:rFonts w:hint="eastAsia"/>
        </w:rPr>
        <w:t>экономической</w:t>
      </w:r>
      <w:r>
        <w:t xml:space="preserve"> </w:t>
      </w:r>
      <w:r>
        <w:rPr>
          <w:rFonts w:hint="eastAsia"/>
        </w:rPr>
        <w:t>политики</w:t>
      </w:r>
    </w:p>
    <w:p w14:paraId="7D34CBB1" w14:textId="77777777" w:rsidR="00797B2E" w:rsidRDefault="00797B2E" w:rsidP="00797B2E"/>
    <w:p w14:paraId="6D77419B" w14:textId="77777777" w:rsidR="00797B2E" w:rsidRDefault="00797B2E" w:rsidP="00797B2E">
      <w:r>
        <w:t xml:space="preserve">3.1. </w:t>
      </w:r>
      <w:r>
        <w:rPr>
          <w:rFonts w:hint="eastAsia"/>
        </w:rPr>
        <w:t>Идентификация</w:t>
      </w:r>
      <w:r>
        <w:t xml:space="preserve"> </w:t>
      </w:r>
      <w:r>
        <w:rPr>
          <w:rFonts w:hint="eastAsia"/>
        </w:rPr>
        <w:t>и</w:t>
      </w:r>
      <w:r>
        <w:t xml:space="preserve"> </w:t>
      </w:r>
      <w:r>
        <w:rPr>
          <w:rFonts w:hint="eastAsia"/>
        </w:rPr>
        <w:t>оперативная</w:t>
      </w:r>
      <w:r>
        <w:t xml:space="preserve"> </w:t>
      </w:r>
      <w:r>
        <w:rPr>
          <w:rFonts w:hint="eastAsia"/>
        </w:rPr>
        <w:t>диагностика</w:t>
      </w:r>
      <w:r>
        <w:t xml:space="preserve"> 85 </w:t>
      </w:r>
      <w:r>
        <w:rPr>
          <w:rFonts w:hint="eastAsia"/>
        </w:rPr>
        <w:t>хозяйственного</w:t>
      </w:r>
      <w:r>
        <w:t xml:space="preserve"> </w:t>
      </w:r>
      <w:r>
        <w:rPr>
          <w:rFonts w:hint="eastAsia"/>
        </w:rPr>
        <w:t>комплекса</w:t>
      </w:r>
      <w:r>
        <w:t xml:space="preserve"> </w:t>
      </w:r>
      <w:r>
        <w:rPr>
          <w:rFonts w:hint="eastAsia"/>
        </w:rPr>
        <w:t>старопромышленного</w:t>
      </w:r>
      <w:r>
        <w:t xml:space="preserve"> </w:t>
      </w:r>
      <w:r>
        <w:rPr>
          <w:rFonts w:hint="eastAsia"/>
        </w:rPr>
        <w:t>региона</w:t>
      </w:r>
    </w:p>
    <w:p w14:paraId="131CBE57" w14:textId="77777777" w:rsidR="00797B2E" w:rsidRDefault="00797B2E" w:rsidP="00797B2E"/>
    <w:p w14:paraId="50BEB9CA" w14:textId="77777777" w:rsidR="00797B2E" w:rsidRDefault="00797B2E" w:rsidP="00797B2E">
      <w:r>
        <w:t xml:space="preserve">3.2. </w:t>
      </w:r>
      <w:r>
        <w:rPr>
          <w:rFonts w:hint="eastAsia"/>
        </w:rPr>
        <w:t>Реиндустриализация</w:t>
      </w:r>
      <w:r>
        <w:t xml:space="preserve"> </w:t>
      </w:r>
      <w:r>
        <w:rPr>
          <w:rFonts w:hint="eastAsia"/>
        </w:rPr>
        <w:t>хозяйственного</w:t>
      </w:r>
      <w:r>
        <w:t xml:space="preserve"> </w:t>
      </w:r>
      <w:r>
        <w:rPr>
          <w:rFonts w:hint="eastAsia"/>
        </w:rPr>
        <w:t>комплекса</w:t>
      </w:r>
      <w:r>
        <w:t xml:space="preserve"> 113 </w:t>
      </w:r>
      <w:r>
        <w:rPr>
          <w:rFonts w:hint="eastAsia"/>
        </w:rPr>
        <w:t>старопромышленного</w:t>
      </w:r>
      <w:r>
        <w:t xml:space="preserve"> </w:t>
      </w:r>
      <w:r>
        <w:rPr>
          <w:rFonts w:hint="eastAsia"/>
        </w:rPr>
        <w:t>региона</w:t>
      </w:r>
      <w:r>
        <w:t xml:space="preserve"> </w:t>
      </w:r>
      <w:r>
        <w:rPr>
          <w:rFonts w:hint="eastAsia"/>
        </w:rPr>
        <w:t>как</w:t>
      </w:r>
      <w:r>
        <w:t xml:space="preserve"> </w:t>
      </w:r>
      <w:r>
        <w:rPr>
          <w:rFonts w:hint="eastAsia"/>
        </w:rPr>
        <w:t>актуальное</w:t>
      </w:r>
      <w:r>
        <w:t xml:space="preserve"> </w:t>
      </w:r>
      <w:r>
        <w:rPr>
          <w:rFonts w:hint="eastAsia"/>
        </w:rPr>
        <w:t>направление</w:t>
      </w:r>
      <w:r>
        <w:t xml:space="preserve"> </w:t>
      </w:r>
      <w:r>
        <w:rPr>
          <w:rFonts w:hint="eastAsia"/>
        </w:rPr>
        <w:t>модернизации</w:t>
      </w:r>
      <w:r>
        <w:t xml:space="preserve"> </w:t>
      </w:r>
      <w:r>
        <w:rPr>
          <w:rFonts w:hint="eastAsia"/>
        </w:rPr>
        <w:t>региональной</w:t>
      </w:r>
      <w:r>
        <w:t xml:space="preserve"> </w:t>
      </w:r>
      <w:r>
        <w:rPr>
          <w:rFonts w:hint="eastAsia"/>
        </w:rPr>
        <w:t>политики</w:t>
      </w:r>
      <w:r>
        <w:t xml:space="preserve"> (</w:t>
      </w:r>
      <w:r>
        <w:rPr>
          <w:rFonts w:hint="eastAsia"/>
        </w:rPr>
        <w:t>на</w:t>
      </w:r>
      <w:r>
        <w:t xml:space="preserve"> </w:t>
      </w:r>
      <w:r>
        <w:rPr>
          <w:rFonts w:hint="eastAsia"/>
        </w:rPr>
        <w:t>примере</w:t>
      </w:r>
      <w:r>
        <w:t xml:space="preserve"> </w:t>
      </w:r>
      <w:r>
        <w:rPr>
          <w:rFonts w:hint="eastAsia"/>
        </w:rPr>
        <w:t>Волгоградской</w:t>
      </w:r>
      <w:r>
        <w:t xml:space="preserve"> </w:t>
      </w:r>
      <w:r>
        <w:rPr>
          <w:rFonts w:hint="eastAsia"/>
        </w:rPr>
        <w:t>области</w:t>
      </w:r>
      <w:r>
        <w:t>)</w:t>
      </w:r>
    </w:p>
    <w:p w14:paraId="3FEA5E56" w14:textId="77777777" w:rsidR="00797B2E" w:rsidRDefault="00797B2E" w:rsidP="00797B2E"/>
    <w:p w14:paraId="1D31EEEC" w14:textId="77777777" w:rsidR="00797B2E" w:rsidRDefault="00797B2E" w:rsidP="00797B2E">
      <w:r>
        <w:rPr>
          <w:rFonts w:hint="eastAsia"/>
        </w:rPr>
        <w:t>Заключение</w:t>
      </w:r>
    </w:p>
    <w:p w14:paraId="1FA799DF" w14:textId="77777777" w:rsidR="00797B2E" w:rsidRDefault="00797B2E" w:rsidP="00797B2E"/>
    <w:p w14:paraId="7BC6B415" w14:textId="77777777" w:rsidR="00797B2E" w:rsidRDefault="00797B2E" w:rsidP="00797B2E">
      <w:r>
        <w:rPr>
          <w:rFonts w:hint="eastAsia"/>
        </w:rPr>
        <w:t>Список</w:t>
      </w:r>
    </w:p>
    <w:p w14:paraId="10F7930D" w14:textId="77777777" w:rsidR="00797B2E" w:rsidRDefault="00797B2E" w:rsidP="00797B2E"/>
    <w:p w14:paraId="04D1124C" w14:textId="77777777" w:rsidR="00797B2E" w:rsidRDefault="00797B2E" w:rsidP="00797B2E">
      <w:r>
        <w:rPr>
          <w:rFonts w:hint="eastAsia"/>
        </w:rPr>
        <w:t>источников</w:t>
      </w:r>
    </w:p>
    <w:p w14:paraId="63B7A667" w14:textId="77777777" w:rsidR="00797B2E" w:rsidRDefault="00797B2E" w:rsidP="00797B2E"/>
    <w:p w14:paraId="3A61AD08" w14:textId="1777B17C" w:rsidR="00797B2E" w:rsidRPr="00797B2E" w:rsidRDefault="00797B2E" w:rsidP="00797B2E">
      <w:r>
        <w:rPr>
          <w:rFonts w:hint="eastAsia"/>
        </w:rPr>
        <w:t>Приложения</w:t>
      </w:r>
    </w:p>
    <w:sectPr w:rsidR="00797B2E" w:rsidRPr="00797B2E" w:rsidSect="00C632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86A22" w14:textId="77777777" w:rsidR="00C632A0" w:rsidRDefault="00C632A0">
      <w:pPr>
        <w:spacing w:after="0" w:line="240" w:lineRule="auto"/>
      </w:pPr>
      <w:r>
        <w:separator/>
      </w:r>
    </w:p>
  </w:endnote>
  <w:endnote w:type="continuationSeparator" w:id="0">
    <w:p w14:paraId="56571EDC" w14:textId="77777777" w:rsidR="00C632A0" w:rsidRDefault="00C6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B674" w14:textId="77777777" w:rsidR="00C632A0" w:rsidRDefault="00C632A0"/>
    <w:p w14:paraId="6DE2740D" w14:textId="77777777" w:rsidR="00C632A0" w:rsidRDefault="00C632A0"/>
    <w:p w14:paraId="238B16DA" w14:textId="77777777" w:rsidR="00C632A0" w:rsidRDefault="00C632A0"/>
    <w:p w14:paraId="29F8740D" w14:textId="77777777" w:rsidR="00C632A0" w:rsidRDefault="00C632A0"/>
    <w:p w14:paraId="3B88DBCF" w14:textId="77777777" w:rsidR="00C632A0" w:rsidRDefault="00C632A0"/>
    <w:p w14:paraId="0C6559D0" w14:textId="77777777" w:rsidR="00C632A0" w:rsidRDefault="00C632A0"/>
    <w:p w14:paraId="27332A39" w14:textId="77777777" w:rsidR="00C632A0" w:rsidRDefault="00C632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6AEB22" wp14:editId="34CB3B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43750" w14:textId="77777777" w:rsidR="00C632A0" w:rsidRDefault="00C632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6AEB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8D43750" w14:textId="77777777" w:rsidR="00C632A0" w:rsidRDefault="00C632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E7A63E" w14:textId="77777777" w:rsidR="00C632A0" w:rsidRDefault="00C632A0"/>
    <w:p w14:paraId="01E19B0D" w14:textId="77777777" w:rsidR="00C632A0" w:rsidRDefault="00C632A0"/>
    <w:p w14:paraId="47060562" w14:textId="77777777" w:rsidR="00C632A0" w:rsidRDefault="00C632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C07B75" wp14:editId="3A4D2C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52299" w14:textId="77777777" w:rsidR="00C632A0" w:rsidRDefault="00C632A0"/>
                          <w:p w14:paraId="3DBD0A45" w14:textId="77777777" w:rsidR="00C632A0" w:rsidRDefault="00C632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C07B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752299" w14:textId="77777777" w:rsidR="00C632A0" w:rsidRDefault="00C632A0"/>
                    <w:p w14:paraId="3DBD0A45" w14:textId="77777777" w:rsidR="00C632A0" w:rsidRDefault="00C632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095B44" w14:textId="77777777" w:rsidR="00C632A0" w:rsidRDefault="00C632A0"/>
    <w:p w14:paraId="7AFF284D" w14:textId="77777777" w:rsidR="00C632A0" w:rsidRDefault="00C632A0">
      <w:pPr>
        <w:rPr>
          <w:sz w:val="2"/>
          <w:szCs w:val="2"/>
        </w:rPr>
      </w:pPr>
    </w:p>
    <w:p w14:paraId="29BA01B1" w14:textId="77777777" w:rsidR="00C632A0" w:rsidRDefault="00C632A0"/>
    <w:p w14:paraId="5FDFB68B" w14:textId="77777777" w:rsidR="00C632A0" w:rsidRDefault="00C632A0">
      <w:pPr>
        <w:spacing w:after="0" w:line="240" w:lineRule="auto"/>
      </w:pPr>
    </w:p>
  </w:footnote>
  <w:footnote w:type="continuationSeparator" w:id="0">
    <w:p w14:paraId="76EE9309" w14:textId="77777777" w:rsidR="00C632A0" w:rsidRDefault="00C6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2A0"/>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9748</TotalTime>
  <Pages>2</Pages>
  <Words>215</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1346</cp:revision>
  <cp:lastPrinted>2009-02-06T05:36:00Z</cp:lastPrinted>
  <dcterms:created xsi:type="dcterms:W3CDTF">2024-04-09T10:20:00Z</dcterms:created>
  <dcterms:modified xsi:type="dcterms:W3CDTF">2024-04-22T09:25:00Z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