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B8DC" w14:textId="77777777" w:rsidR="006060AE" w:rsidRDefault="006060AE" w:rsidP="006060AE">
      <w:pPr>
        <w:pStyle w:val="afffffffffffffffffffffffffff5"/>
        <w:rPr>
          <w:rFonts w:ascii="Verdana" w:hAnsi="Verdana"/>
          <w:color w:val="000000"/>
          <w:sz w:val="21"/>
          <w:szCs w:val="21"/>
        </w:rPr>
      </w:pPr>
      <w:r>
        <w:rPr>
          <w:rFonts w:ascii="Helvetica" w:hAnsi="Helvetica" w:cs="Helvetica"/>
          <w:b/>
          <w:bCs w:val="0"/>
          <w:color w:val="222222"/>
          <w:sz w:val="21"/>
          <w:szCs w:val="21"/>
        </w:rPr>
        <w:t>Ивановский, Збигнев Владиславович.</w:t>
      </w:r>
      <w:r>
        <w:rPr>
          <w:rFonts w:ascii="Helvetica" w:hAnsi="Helvetica" w:cs="Helvetica"/>
          <w:color w:val="222222"/>
          <w:sz w:val="21"/>
          <w:szCs w:val="21"/>
        </w:rPr>
        <w:br/>
      </w:r>
      <w:proofErr w:type="gramStart"/>
      <w:r>
        <w:rPr>
          <w:rFonts w:ascii="Helvetica" w:hAnsi="Helvetica" w:cs="Helvetica"/>
          <w:color w:val="222222"/>
          <w:sz w:val="21"/>
          <w:szCs w:val="21"/>
        </w:rPr>
        <w:t>Колумбия :</w:t>
      </w:r>
      <w:proofErr w:type="gramEnd"/>
      <w:r>
        <w:rPr>
          <w:rFonts w:ascii="Helvetica" w:hAnsi="Helvetica" w:cs="Helvetica"/>
          <w:color w:val="222222"/>
          <w:sz w:val="21"/>
          <w:szCs w:val="21"/>
        </w:rPr>
        <w:t xml:space="preserve"> Государство и о-во в процессе формирования соврем. модели развития, 1958-1991 : диссертация ... доктора политических наук : 23.00.02. - Москва, 1995. - 449 с.</w:t>
      </w:r>
    </w:p>
    <w:p w14:paraId="5D467CE1" w14:textId="77777777" w:rsidR="006060AE" w:rsidRDefault="006060AE" w:rsidP="006060AE">
      <w:pPr>
        <w:pStyle w:val="20"/>
        <w:spacing w:before="0" w:after="312"/>
        <w:rPr>
          <w:rFonts w:ascii="Arial" w:hAnsi="Arial" w:cs="Arial"/>
          <w:caps/>
          <w:color w:val="333333"/>
          <w:sz w:val="27"/>
          <w:szCs w:val="27"/>
        </w:rPr>
      </w:pPr>
    </w:p>
    <w:p w14:paraId="74319CFA" w14:textId="77777777" w:rsidR="006060AE" w:rsidRDefault="006060AE" w:rsidP="006060A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Ивановский, Збигнев Владиславович</w:t>
      </w:r>
    </w:p>
    <w:p w14:paraId="2E600979"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583B1A"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МОДЕРНИЗАЦИЯ ЭКОНОМИКИ И СОЦИАЛЬНЫЕ СДВИГИ.</w:t>
      </w:r>
    </w:p>
    <w:p w14:paraId="14E02D9D"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Роль государства в разработке стратегии развития</w:t>
      </w:r>
    </w:p>
    <w:p w14:paraId="7742995A"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Макроэкономические показатели и изменения в социальной сфере.</w:t>
      </w:r>
    </w:p>
    <w:p w14:paraId="5102102C"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Социальная структура как среда функционирования политической системы.</w:t>
      </w:r>
    </w:p>
    <w:p w14:paraId="57335933"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ПОЛИТИЧЕСКИЕ ИНСТИТУТЫ И ПРОЦЕСС ДЕМОКРАТИЗАЦИИ.</w:t>
      </w:r>
    </w:p>
    <w:p w14:paraId="67F1E4F9"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Формирование и эволюция современной политической системы.</w:t>
      </w:r>
    </w:p>
    <w:p w14:paraId="45EA106E"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Государственные институты и механизмы политической власти.</w:t>
      </w:r>
    </w:p>
    <w:p w14:paraId="3F851BFC"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Партийно-политическая структура.</w:t>
      </w:r>
    </w:p>
    <w:p w14:paraId="708F6C15"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ТИПОЛОГИЯ И ФУНКЦИИ ОБЩЕСТВЕННЫХ ОБЪЕДИНЕНИЙ.</w:t>
      </w:r>
    </w:p>
    <w:p w14:paraId="49326427"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Предпринимательские организации и проблема лоббизма.</w:t>
      </w:r>
    </w:p>
    <w:p w14:paraId="2D391631"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Профсоюзы как группа давления.</w:t>
      </w:r>
    </w:p>
    <w:p w14:paraId="02153078"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Крестьянские объединения и борьба за решение аграрного вопроса и демократизацию страны.</w:t>
      </w:r>
    </w:p>
    <w:p w14:paraId="01F116D5"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Новые социальные движения и специфика их деятельности.</w:t>
      </w:r>
    </w:p>
    <w:p w14:paraId="19059571"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ПРОЦЕСС ДЕМОКРАТИЗАЦИИ И ПРОБЛЕМА НАСИЛИЯ.</w:t>
      </w:r>
    </w:p>
    <w:p w14:paraId="0642D309"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Леворадикальные повстанческие группировки: от революционного романтизма к политическому экстремизму.</w:t>
      </w:r>
    </w:p>
    <w:p w14:paraId="4CA6BAF5" w14:textId="77777777" w:rsidR="006060AE" w:rsidRDefault="006060AE" w:rsidP="006060A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Наркомафия и ультраправые военизированные формирования как фактор </w:t>
      </w:r>
      <w:proofErr w:type="spellStart"/>
      <w:r>
        <w:rPr>
          <w:rFonts w:ascii="Arial" w:hAnsi="Arial" w:cs="Arial"/>
          <w:color w:val="333333"/>
          <w:sz w:val="21"/>
          <w:szCs w:val="21"/>
        </w:rPr>
        <w:t>политикиЗЗО</w:t>
      </w:r>
      <w:proofErr w:type="spellEnd"/>
    </w:p>
    <w:p w14:paraId="7823CDB0" w14:textId="25813C68" w:rsidR="00F37380" w:rsidRPr="006060AE" w:rsidRDefault="00F37380" w:rsidP="006060AE"/>
    <w:sectPr w:rsidR="00F37380" w:rsidRPr="006060A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50D6" w14:textId="77777777" w:rsidR="000B5665" w:rsidRDefault="000B5665">
      <w:pPr>
        <w:spacing w:after="0" w:line="240" w:lineRule="auto"/>
      </w:pPr>
      <w:r>
        <w:separator/>
      </w:r>
    </w:p>
  </w:endnote>
  <w:endnote w:type="continuationSeparator" w:id="0">
    <w:p w14:paraId="16BE0515" w14:textId="77777777" w:rsidR="000B5665" w:rsidRDefault="000B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7C2F" w14:textId="77777777" w:rsidR="000B5665" w:rsidRDefault="000B5665"/>
    <w:p w14:paraId="106017E1" w14:textId="77777777" w:rsidR="000B5665" w:rsidRDefault="000B5665"/>
    <w:p w14:paraId="5180CF81" w14:textId="77777777" w:rsidR="000B5665" w:rsidRDefault="000B5665"/>
    <w:p w14:paraId="55A56D9D" w14:textId="77777777" w:rsidR="000B5665" w:rsidRDefault="000B5665"/>
    <w:p w14:paraId="466B1380" w14:textId="77777777" w:rsidR="000B5665" w:rsidRDefault="000B5665"/>
    <w:p w14:paraId="14D7EBD2" w14:textId="77777777" w:rsidR="000B5665" w:rsidRDefault="000B5665"/>
    <w:p w14:paraId="3A7E945B" w14:textId="77777777" w:rsidR="000B5665" w:rsidRDefault="000B56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4C4FD0" wp14:editId="7B9EB3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CA5E5" w14:textId="77777777" w:rsidR="000B5665" w:rsidRDefault="000B56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4C4F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ACA5E5" w14:textId="77777777" w:rsidR="000B5665" w:rsidRDefault="000B56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0E4253" w14:textId="77777777" w:rsidR="000B5665" w:rsidRDefault="000B5665"/>
    <w:p w14:paraId="2F1326C5" w14:textId="77777777" w:rsidR="000B5665" w:rsidRDefault="000B5665"/>
    <w:p w14:paraId="0CC32B63" w14:textId="77777777" w:rsidR="000B5665" w:rsidRDefault="000B56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4ECD85" wp14:editId="742F12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BBD74" w14:textId="77777777" w:rsidR="000B5665" w:rsidRDefault="000B5665"/>
                          <w:p w14:paraId="1D6FEF19" w14:textId="77777777" w:rsidR="000B5665" w:rsidRDefault="000B56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4ECD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0BBD74" w14:textId="77777777" w:rsidR="000B5665" w:rsidRDefault="000B5665"/>
                    <w:p w14:paraId="1D6FEF19" w14:textId="77777777" w:rsidR="000B5665" w:rsidRDefault="000B56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6423F2" w14:textId="77777777" w:rsidR="000B5665" w:rsidRDefault="000B5665"/>
    <w:p w14:paraId="3AC3D07C" w14:textId="77777777" w:rsidR="000B5665" w:rsidRDefault="000B5665">
      <w:pPr>
        <w:rPr>
          <w:sz w:val="2"/>
          <w:szCs w:val="2"/>
        </w:rPr>
      </w:pPr>
    </w:p>
    <w:p w14:paraId="0521E929" w14:textId="77777777" w:rsidR="000B5665" w:rsidRDefault="000B5665"/>
    <w:p w14:paraId="00FA81A5" w14:textId="77777777" w:rsidR="000B5665" w:rsidRDefault="000B5665">
      <w:pPr>
        <w:spacing w:after="0" w:line="240" w:lineRule="auto"/>
      </w:pPr>
    </w:p>
  </w:footnote>
  <w:footnote w:type="continuationSeparator" w:id="0">
    <w:p w14:paraId="67CBF549" w14:textId="77777777" w:rsidR="000B5665" w:rsidRDefault="000B5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65"/>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80081</TotalTime>
  <Pages>2</Pages>
  <Words>192</Words>
  <Characters>1101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2614</cp:revision>
  <cp:lastPrinted>2009-02-06T05:36:00Z</cp:lastPrinted>
  <dcterms:created xsi:type="dcterms:W3CDTF">2024-01-07T13:43:00Z</dcterms:created>
  <dcterms:modified xsi:type="dcterms:W3CDTF">2025-04-23T15:33:00Z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