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6A23" w14:textId="77777777" w:rsidR="00490D73" w:rsidRDefault="00490D73" w:rsidP="00490D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Белозеров, Владимир Борисович</w:t>
      </w:r>
    </w:p>
    <w:p w14:paraId="140BBCB9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53D05D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КРАТКИЙ ОЧЕРК ГЕОЛОГИИ И НЕФТЕГА30Н0СН0СТИ</w:t>
      </w:r>
    </w:p>
    <w:p w14:paraId="276D3A62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Стратиграфия</w:t>
      </w:r>
    </w:p>
    <w:p w14:paraId="246576BA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Тектоника</w:t>
      </w:r>
    </w:p>
    <w:p w14:paraId="63888F17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Нефтегазоносность.</w:t>
      </w:r>
    </w:p>
    <w:p w14:paraId="08E6572D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МЕТОДЩА ФАЩАЛЬНОГО АНАЛИЗА И ДЕТАЛЬНОЕ РАСЧЛЕНЕНИЕ</w:t>
      </w:r>
    </w:p>
    <w:p w14:paraId="07AB0975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 ЮРСКОГО ОСАДОЧНОГО КОМПЛЕКСА 2.1. Методика фациальной диагностики отложений по данным промыслово-геофизических исследований в скважине</w:t>
      </w:r>
    </w:p>
    <w:p w14:paraId="47967225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Расчленение и корреляция отложений юры</w:t>
      </w:r>
    </w:p>
    <w:p w14:paraId="71A5C876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ЗАКОНОМЕРНОСТИ СТРОЕНИЯ РАЗРЕЗА ЮРСКИХ ОТЛОЖЕНИЙ</w:t>
      </w:r>
    </w:p>
    <w:p w14:paraId="00083A9A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Кинематическая схема формирования разреза</w:t>
      </w:r>
    </w:p>
    <w:p w14:paraId="56BCD06E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Литолого-фациальные комплексы</w:t>
      </w:r>
    </w:p>
    <w:p w14:paraId="2494E56E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ПРОСТРАНСТВЕННОЕ РАЗМЕЩЕНИЕ РЕЗЕРВУАРОВ И ПОКРЫШЕК</w:t>
      </w:r>
    </w:p>
    <w:p w14:paraId="7F32696D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Фациально-динамические модели литолого-фациальных комплексов и особенности латерального развития песчаных тел.</w:t>
      </w:r>
    </w:p>
    <w:p w14:paraId="4C036AD7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Контроль размещения зон повышенной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песчанистости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верхнегорских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 блоковой структурой фундамента и фациальной обстановкой осадконакопления</w:t>
      </w:r>
    </w:p>
    <w:p w14:paraId="3A2697D7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Основные типы экранов нефтегазоносных резервуаров юры.</w:t>
      </w:r>
    </w:p>
    <w:p w14:paraId="759BF5DC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ПЕРСПЕКТИВЫ НЕФТЕГА30Н0СН0СТИ</w:t>
      </w:r>
    </w:p>
    <w:p w14:paraId="7B33E231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Классификация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неантиклинальных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ловушек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палеогеоморфологические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их строения</w:t>
      </w:r>
    </w:p>
    <w:p w14:paraId="107979F3" w14:textId="77777777" w:rsidR="00490D73" w:rsidRDefault="00490D73" w:rsidP="00490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Перспективы и методика поиска ловушек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неантиклинального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типа.</w:t>
      </w:r>
    </w:p>
    <w:p w14:paraId="5DA9ADB1" w14:textId="5B6BA942" w:rsidR="00927C48" w:rsidRPr="00490D73" w:rsidRDefault="00927C48" w:rsidP="00490D73"/>
    <w:sectPr w:rsidR="00927C48" w:rsidRPr="00490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F479" w14:textId="77777777" w:rsidR="00CA2FF1" w:rsidRDefault="00CA2FF1">
      <w:pPr>
        <w:spacing w:after="0" w:line="240" w:lineRule="auto"/>
      </w:pPr>
      <w:r>
        <w:separator/>
      </w:r>
    </w:p>
  </w:endnote>
  <w:endnote w:type="continuationSeparator" w:id="0">
    <w:p w14:paraId="5B369905" w14:textId="77777777" w:rsidR="00CA2FF1" w:rsidRDefault="00CA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EF98" w14:textId="77777777" w:rsidR="00CA2FF1" w:rsidRDefault="00CA2FF1">
      <w:pPr>
        <w:spacing w:after="0" w:line="240" w:lineRule="auto"/>
      </w:pPr>
      <w:r>
        <w:separator/>
      </w:r>
    </w:p>
  </w:footnote>
  <w:footnote w:type="continuationSeparator" w:id="0">
    <w:p w14:paraId="0883D4DE" w14:textId="77777777" w:rsidR="00CA2FF1" w:rsidRDefault="00CA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2FF1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1476</cp:revision>
  <dcterms:created xsi:type="dcterms:W3CDTF">2024-06-20T08:51:00Z</dcterms:created>
  <dcterms:modified xsi:type="dcterms:W3CDTF">2024-07-02T13:13:00Z</dcterms:modified>
  <cp:category/>
</cp:coreProperties>
</file>