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477C"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Корноухов, Василий Николаевич.</w:t>
      </w:r>
    </w:p>
    <w:p w14:paraId="0216071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Экспериментальное исследование фоновых условий проведения галлий-германиевого нейтринного эксперимента : диссертация ... кандидата физико-математических наук : 01.04.16. - Москва, 1998. - 125 с. : ил.</w:t>
      </w:r>
    </w:p>
    <w:p w14:paraId="221AA2D3"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Оглавление диссертациикандидат физико-математических наук Корноухов, Василий Николаевич</w:t>
      </w:r>
    </w:p>
    <w:p w14:paraId="72E53C3B"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ОГЛАВЛЕНИЕ</w:t>
      </w:r>
    </w:p>
    <w:p w14:paraId="5F4495D9"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ОГЛАВЛЕНИЕ ' ' _</w:t>
      </w:r>
    </w:p>
    <w:p w14:paraId="65358DC1"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ВВЕДЕНИЕ</w:t>
      </w:r>
    </w:p>
    <w:p w14:paraId="528C22D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 Регистрация солнечных нейтрино</w:t>
      </w:r>
    </w:p>
    <w:p w14:paraId="65218A5D"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 Принципиальная необходимость лабораторий глубокого</w:t>
      </w:r>
    </w:p>
    <w:p w14:paraId="52C6001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заложения при регистрации солнечных нейтрино</w:t>
      </w:r>
    </w:p>
    <w:p w14:paraId="10FDE77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ГЛАВА I. Источники фона в подземной лаборатории глубокого</w:t>
      </w:r>
    </w:p>
    <w:p w14:paraId="77A699A6"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заложения</w:t>
      </w:r>
    </w:p>
    <w:p w14:paraId="4D615D1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1.1. Фон от мюонов космических лучей в лаборатории глубокого</w:t>
      </w:r>
    </w:p>
    <w:p w14:paraId="2B3CB823"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заложения</w:t>
      </w:r>
    </w:p>
    <w:p w14:paraId="5370D175"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1.2. Расчет интенсивности мюонов в лаборатории ГГНТ</w:t>
      </w:r>
    </w:p>
    <w:p w14:paraId="2A205EE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1.2.1. Определение толщины грунта и его средней плотности</w:t>
      </w:r>
    </w:p>
    <w:p w14:paraId="36E699B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1.2.2. Потери энергии мюонами в грунте</w:t>
      </w:r>
    </w:p>
    <w:p w14:paraId="47A4DA3A"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1.2.3. Ожидаемые значения интенсивности и средняя энергия</w:t>
      </w:r>
    </w:p>
    <w:p w14:paraId="1A54B27F"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мюонов в месте расположения лаборатории ГГНТ</w:t>
      </w:r>
    </w:p>
    <w:p w14:paraId="3E507A4B"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1.3. Оценка скорости образования изотопов ве в металлическом</w:t>
      </w:r>
    </w:p>
    <w:p w14:paraId="3070660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галлии с использованием расчетной величины интенсивности мюонов</w:t>
      </w:r>
    </w:p>
    <w:p w14:paraId="630667F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1.3.1. Оценка скорости образования изотопов Се-в металлическом галлии с использованием результатов детального расчета ядерных процессов в мишени</w:t>
      </w:r>
    </w:p>
    <w:p w14:paraId="07CF57A2"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1.3.2. Оценка фона галлиевого детектора по экспериментальному значению выхода изотопов от мюонов высокой энергии</w:t>
      </w:r>
    </w:p>
    <w:p w14:paraId="3861A0B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1.3.3. Образование 71 Се при захвате остановившихся отрица-</w:t>
      </w:r>
    </w:p>
    <w:p w14:paraId="145F758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тельных мюонов</w:t>
      </w:r>
    </w:p>
    <w:p w14:paraId="2D2CAF36"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1.4. Нейтронное излучение пород горной выработки подземной</w:t>
      </w:r>
    </w:p>
    <w:p w14:paraId="264A6510"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лаборатории</w:t>
      </w:r>
    </w:p>
    <w:p w14:paraId="0F13E45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1.4.1. Генерация нейтронов в горной породе и бетоне подземной лаборатории</w:t>
      </w:r>
    </w:p>
    <w:p w14:paraId="092C9D8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1.4.2. Спектр источников нейтронов в низкофоновом бетоне</w:t>
      </w:r>
    </w:p>
    <w:p w14:paraId="0FA4F4E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lastRenderedPageBreak/>
        <w:t>1.4.3. Фон, обусловленный быстрьши нейтронами от горных пород</w:t>
      </w:r>
    </w:p>
    <w:p w14:paraId="4655059C"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1.5. Гамма-излучение в подземной лаборатории</w:t>
      </w:r>
    </w:p>
    <w:p w14:paraId="46C4FF86"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1.6. Фон от радона и продуктов его распада в подземной</w:t>
      </w:r>
    </w:p>
    <w:p w14:paraId="0E8B86F5"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лаборатории</w:t>
      </w:r>
    </w:p>
    <w:p w14:paraId="19C51F3A"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ГЛАВА II. Низкофоновая лаборатория глубокого заложения</w:t>
      </w:r>
    </w:p>
    <w:p w14:paraId="3A4BACB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2.1. Краткое описание галлий-германиевого нейтринного</w:t>
      </w:r>
    </w:p>
    <w:p w14:paraId="042DCE9D"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телескопа</w:t>
      </w:r>
    </w:p>
    <w:p w14:paraId="6C5C0040"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2.1.1. Экстракция германия из галлиевой мишени</w:t>
      </w:r>
    </w:p>
    <w:p w14:paraId="20827F5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2.1.2. Счет атомов германия</w:t>
      </w:r>
    </w:p>
    <w:p w14:paraId="495B788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 Создание лаборатории ГГНТ</w:t>
      </w:r>
    </w:p>
    <w:p w14:paraId="552BCA0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2.2.1. Основные требования и постановка задачи по сооружению подземной лаборатории</w:t>
      </w:r>
    </w:p>
    <w:p w14:paraId="0BF2597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2.2.2. Низкофоновая бетонная защита подземной лаборатории</w:t>
      </w:r>
    </w:p>
    <w:p w14:paraId="6B5F0BC9"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2.2.3. Защита детекторов счетной системы ГГНТ</w:t>
      </w:r>
    </w:p>
    <w:p w14:paraId="38540AE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2.2.4. Инженерно-технические характеристики лаборатории</w:t>
      </w:r>
    </w:p>
    <w:p w14:paraId="0B32A3D3"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2.2.5. Обеспечение лаборатории воздухом, свободным от радона. 87 ГЛАВА III. Аттестация фоновых условий в лаборатории ГГНТ</w:t>
      </w:r>
    </w:p>
    <w:p w14:paraId="30C384B5"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3.1. Измерение у-фона в лаборатории ГГНТ</w:t>
      </w:r>
    </w:p>
    <w:p w14:paraId="57C6F04A"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 Измерение интенсивности мюонов в лаборатории ГГНТ</w:t>
      </w:r>
    </w:p>
    <w:p w14:paraId="05FD2D3D"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3.2.1. Описание экспериментальной установки</w:t>
      </w:r>
    </w:p>
    <w:p w14:paraId="5CBD3548"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3.2.2. Описание электронной части установки, схемы отбора событий и системы считывания и обработки информации</w:t>
      </w:r>
    </w:p>
    <w:p w14:paraId="61B1E6D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3.2.3. Калибровка установки</w:t>
      </w:r>
    </w:p>
    <w:p w14:paraId="00F2B914"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3.2.4. Эффективность установки к регистрации мюонов</w:t>
      </w:r>
    </w:p>
    <w:p w14:paraId="7AB2F35A"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3.2.5. Результаты измерений</w:t>
      </w:r>
    </w:p>
    <w:p w14:paraId="3E2EC1A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3.2.6. Оценка выхода атомов 71 Ge в галлии с использованием экспериментального значения величины интенсивности мюонов</w:t>
      </w:r>
    </w:p>
    <w:p w14:paraId="22C7EFB9"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3.3. Измерение потока быстрых нейтронов в лаборатории ГГНТ</w:t>
      </w:r>
    </w:p>
    <w:p w14:paraId="6B444DB1"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3.3.1. Краткое описание экспериментальной установки</w:t>
      </w:r>
    </w:p>
    <w:p w14:paraId="36657610"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3.3.2. Измерение потока быстрых нейтронов в подземных помещениях БНО</w:t>
      </w:r>
    </w:p>
    <w:p w14:paraId="6D6F19E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3.3.3. Определение фона галлиевого детектора от быстрых нейтронов</w:t>
      </w:r>
    </w:p>
    <w:p w14:paraId="5A41A7CE"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ВЫВОДЫ</w:t>
      </w:r>
    </w:p>
    <w:p w14:paraId="23CF7177" w14:textId="77777777" w:rsidR="000E59A8" w:rsidRPr="000E59A8" w:rsidRDefault="000E59A8" w:rsidP="000E59A8">
      <w:pPr>
        <w:rPr>
          <w:rFonts w:ascii="Helvetica" w:eastAsia="Symbol" w:hAnsi="Helvetica" w:cs="Helvetica"/>
          <w:b/>
          <w:bCs/>
          <w:color w:val="222222"/>
          <w:kern w:val="0"/>
          <w:sz w:val="21"/>
          <w:szCs w:val="21"/>
          <w:lang w:eastAsia="ru-RU"/>
        </w:rPr>
      </w:pPr>
      <w:r w:rsidRPr="000E59A8">
        <w:rPr>
          <w:rFonts w:ascii="Helvetica" w:eastAsia="Symbol" w:hAnsi="Helvetica" w:cs="Helvetica"/>
          <w:b/>
          <w:bCs/>
          <w:color w:val="222222"/>
          <w:kern w:val="0"/>
          <w:sz w:val="21"/>
          <w:szCs w:val="21"/>
          <w:lang w:eastAsia="ru-RU"/>
        </w:rPr>
        <w:t>ЛИТЕРАТУРА</w:t>
      </w:r>
    </w:p>
    <w:p w14:paraId="3869883D" w14:textId="3259DB46" w:rsidR="00F11235" w:rsidRPr="000E59A8" w:rsidRDefault="00F11235" w:rsidP="000E59A8"/>
    <w:sectPr w:rsidR="00F11235" w:rsidRPr="000E59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897B" w14:textId="77777777" w:rsidR="00CE735E" w:rsidRDefault="00CE735E">
      <w:pPr>
        <w:spacing w:after="0" w:line="240" w:lineRule="auto"/>
      </w:pPr>
      <w:r>
        <w:separator/>
      </w:r>
    </w:p>
  </w:endnote>
  <w:endnote w:type="continuationSeparator" w:id="0">
    <w:p w14:paraId="332E4D65" w14:textId="77777777" w:rsidR="00CE735E" w:rsidRDefault="00CE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1566" w14:textId="77777777" w:rsidR="00CE735E" w:rsidRDefault="00CE735E"/>
    <w:p w14:paraId="505CCE62" w14:textId="77777777" w:rsidR="00CE735E" w:rsidRDefault="00CE735E"/>
    <w:p w14:paraId="136667C3" w14:textId="77777777" w:rsidR="00CE735E" w:rsidRDefault="00CE735E"/>
    <w:p w14:paraId="5AA7555E" w14:textId="77777777" w:rsidR="00CE735E" w:rsidRDefault="00CE735E"/>
    <w:p w14:paraId="6082D375" w14:textId="77777777" w:rsidR="00CE735E" w:rsidRDefault="00CE735E"/>
    <w:p w14:paraId="15F72751" w14:textId="77777777" w:rsidR="00CE735E" w:rsidRDefault="00CE735E"/>
    <w:p w14:paraId="45AC12E9" w14:textId="77777777" w:rsidR="00CE735E" w:rsidRDefault="00CE73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C80CB4" wp14:editId="149C0A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72ED" w14:textId="77777777" w:rsidR="00CE735E" w:rsidRDefault="00CE7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80C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F672ED" w14:textId="77777777" w:rsidR="00CE735E" w:rsidRDefault="00CE73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5E4F3B" w14:textId="77777777" w:rsidR="00CE735E" w:rsidRDefault="00CE735E"/>
    <w:p w14:paraId="3E127B6D" w14:textId="77777777" w:rsidR="00CE735E" w:rsidRDefault="00CE735E"/>
    <w:p w14:paraId="6615DB23" w14:textId="77777777" w:rsidR="00CE735E" w:rsidRDefault="00CE73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4F1B59" wp14:editId="12D8EC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998E" w14:textId="77777777" w:rsidR="00CE735E" w:rsidRDefault="00CE735E"/>
                          <w:p w14:paraId="65FE851F" w14:textId="77777777" w:rsidR="00CE735E" w:rsidRDefault="00CE7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F1B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BB998E" w14:textId="77777777" w:rsidR="00CE735E" w:rsidRDefault="00CE735E"/>
                    <w:p w14:paraId="65FE851F" w14:textId="77777777" w:rsidR="00CE735E" w:rsidRDefault="00CE73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84C60C" w14:textId="77777777" w:rsidR="00CE735E" w:rsidRDefault="00CE735E"/>
    <w:p w14:paraId="53AEAF9F" w14:textId="77777777" w:rsidR="00CE735E" w:rsidRDefault="00CE735E">
      <w:pPr>
        <w:rPr>
          <w:sz w:val="2"/>
          <w:szCs w:val="2"/>
        </w:rPr>
      </w:pPr>
    </w:p>
    <w:p w14:paraId="6F944AF0" w14:textId="77777777" w:rsidR="00CE735E" w:rsidRDefault="00CE735E"/>
    <w:p w14:paraId="270BD3C6" w14:textId="77777777" w:rsidR="00CE735E" w:rsidRDefault="00CE735E">
      <w:pPr>
        <w:spacing w:after="0" w:line="240" w:lineRule="auto"/>
      </w:pPr>
    </w:p>
  </w:footnote>
  <w:footnote w:type="continuationSeparator" w:id="0">
    <w:p w14:paraId="2E7C376E" w14:textId="77777777" w:rsidR="00CE735E" w:rsidRDefault="00CE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5E"/>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166335</TotalTime>
  <Pages>3</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5114</cp:revision>
  <cp:lastPrinted>2009-02-06T05:36:00Z</cp:lastPrinted>
  <dcterms:created xsi:type="dcterms:W3CDTF">2024-01-07T13:43:00Z</dcterms:created>
  <dcterms:modified xsi:type="dcterms:W3CDTF">2025-09-17T15:12:00Z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