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САДІВНИЧИЙ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ВОЛОДИМИР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ОЛЕКСІЙОВИЧ</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Назва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дисертаційної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роботи</w:t>
      </w:r>
      <w:r w:rsidRPr="004606CE">
        <w:rPr>
          <w:rFonts w:ascii="Verdana" w:hAnsi="Verdana"/>
          <w:color w:val="000000"/>
          <w:shd w:val="clear" w:color="auto" w:fill="FFFFFF"/>
        </w:rPr>
        <w:t>: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СТОЛІТЬ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ТИПОЛОГІЯ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ФУНКЦІОНАЛЬНО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ЗМІСТОВІ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ОСОБЛИВОСТІ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КОМУНІКАТИВНО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ПРАГМАТИЧНІ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СКЛАДНИКИ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p>
    <w:p w:rsidR="004606CE" w:rsidRPr="004606CE" w:rsidRDefault="004606CE" w:rsidP="004606CE">
      <w:pPr>
        <w:rPr>
          <w:rFonts w:ascii="Verdana" w:hAnsi="Verdana"/>
          <w:color w:val="000000"/>
          <w:shd w:val="clear" w:color="auto" w:fill="FFFFFF"/>
        </w:rPr>
      </w:pPr>
    </w:p>
    <w:p w:rsidR="004606CE" w:rsidRPr="004606CE" w:rsidRDefault="004606CE" w:rsidP="004606CE">
      <w:pPr>
        <w:rPr>
          <w:rFonts w:ascii="Verdana" w:hAnsi="Verdana"/>
          <w:color w:val="000000"/>
          <w:shd w:val="clear" w:color="auto" w:fill="FFFFFF"/>
        </w:rPr>
      </w:pP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Міністерство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освіти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Київський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університет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Тараса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Шевченка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Інститут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правах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рукопису</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САДІВНИЧИЙ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ВОЛОДИМИР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ОЛЕКСІЙОВИЧ</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УДК</w:t>
      </w:r>
      <w:r w:rsidRPr="004606CE">
        <w:rPr>
          <w:rFonts w:ascii="Verdana" w:hAnsi="Verdana"/>
          <w:color w:val="000000"/>
          <w:shd w:val="clear" w:color="auto" w:fill="FFFFFF"/>
        </w:rPr>
        <w:t xml:space="preserve"> 007 : 070 : 316.77 : 61(09)</w:t>
      </w:r>
      <w:r w:rsidRPr="004606CE">
        <w:rPr>
          <w:rFonts w:ascii="Verdana" w:hAnsi="Verdana" w:hint="eastAsia"/>
          <w:color w:val="000000"/>
          <w:shd w:val="clear" w:color="auto" w:fill="FFFFFF"/>
        </w:rPr>
        <w:t>«</w:t>
      </w:r>
      <w:r w:rsidRPr="004606CE">
        <w:rPr>
          <w:rFonts w:ascii="Verdana" w:hAnsi="Verdana"/>
          <w:color w:val="000000"/>
          <w:shd w:val="clear" w:color="auto" w:fill="FFFFFF"/>
        </w:rPr>
        <w:t>18/191</w:t>
      </w:r>
      <w:r w:rsidRPr="004606CE">
        <w:rPr>
          <w:rFonts w:ascii="Verdana" w:hAnsi="Verdana" w:hint="eastAsia"/>
          <w:color w:val="000000"/>
          <w:shd w:val="clear" w:color="auto" w:fill="FFFFFF"/>
        </w:rPr>
        <w:t>»</w:t>
      </w:r>
      <w:r w:rsidRPr="004606CE">
        <w:rPr>
          <w:rFonts w:ascii="Verdana" w:hAnsi="Verdana"/>
          <w:color w:val="000000"/>
          <w:shd w:val="clear" w:color="auto" w:fill="FFFFFF"/>
        </w:rPr>
        <w:t>(043.5)</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СТОЛІТЬ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ТИПОЛОГІЯ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ФУНКЦІОНАЛЬНО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ЗМІСТОВІ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ОСОБЛИВОСТІ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КОМУНІКАТИВНО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ПРАГМАТИЧНІ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СКЛАДНИКИ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Дисертація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здобуття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ступеня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доктора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комунікацій</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спеціальності</w:t>
      </w:r>
      <w:r w:rsidRPr="004606CE">
        <w:rPr>
          <w:rFonts w:ascii="Verdana" w:hAnsi="Verdana"/>
          <w:color w:val="000000"/>
          <w:shd w:val="clear" w:color="auto" w:fill="FFFFFF"/>
        </w:rPr>
        <w:t xml:space="preserve"> 27.00.04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консультант</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Сидоренко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Наталія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Миколаївна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доктор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філологічних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професор</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Київ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2015</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2</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Зміст</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Вступ</w:t>
      </w:r>
      <w:r w:rsidRPr="004606CE">
        <w:rPr>
          <w:rFonts w:ascii="Verdana" w:hAnsi="Verdana"/>
          <w:color w:val="000000"/>
          <w:shd w:val="clear" w:color="auto" w:fill="FFFFFF"/>
        </w:rPr>
        <w:t>.........................................................................................................................4</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Розділ</w:t>
      </w:r>
      <w:r w:rsidRPr="004606CE">
        <w:rPr>
          <w:rFonts w:ascii="Verdana" w:hAnsi="Verdana"/>
          <w:color w:val="000000"/>
          <w:shd w:val="clear" w:color="auto" w:fill="FFFFFF"/>
        </w:rPr>
        <w:t xml:space="preserve"> 1. </w:t>
      </w:r>
      <w:r w:rsidRPr="004606CE">
        <w:rPr>
          <w:rFonts w:ascii="Verdana" w:hAnsi="Verdana" w:hint="eastAsia"/>
          <w:color w:val="000000"/>
          <w:shd w:val="clear" w:color="auto" w:fill="FFFFFF"/>
        </w:rPr>
        <w:t>Спеціалізована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предмет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об’єкт</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журналістикознавчого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...........................................................................16</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1.1. </w:t>
      </w:r>
      <w:r w:rsidRPr="004606CE">
        <w:rPr>
          <w:rFonts w:ascii="Verdana" w:hAnsi="Verdana" w:hint="eastAsia"/>
          <w:color w:val="000000"/>
          <w:shd w:val="clear" w:color="auto" w:fill="FFFFFF"/>
        </w:rPr>
        <w:t>Система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інформування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соціокомунікативний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джерелознавчий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аспекти</w:t>
      </w:r>
      <w:r w:rsidRPr="004606CE">
        <w:rPr>
          <w:rFonts w:ascii="Verdana" w:hAnsi="Verdana"/>
          <w:color w:val="000000"/>
          <w:shd w:val="clear" w:color="auto" w:fill="FFFFFF"/>
        </w:rPr>
        <w:t>........................................................17</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1.2. </w:t>
      </w:r>
      <w:r w:rsidRPr="004606CE">
        <w:rPr>
          <w:rFonts w:ascii="Verdana" w:hAnsi="Verdana" w:hint="eastAsia"/>
          <w:color w:val="000000"/>
          <w:shd w:val="clear" w:color="auto" w:fill="FFFFFF"/>
        </w:rPr>
        <w:t>Історіографія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питання</w:t>
      </w:r>
      <w:r w:rsidRPr="004606CE">
        <w:rPr>
          <w:rFonts w:ascii="Verdana" w:hAnsi="Verdana"/>
          <w:color w:val="000000"/>
          <w:shd w:val="clear" w:color="auto" w:fill="FFFFFF"/>
        </w:rPr>
        <w:t xml:space="preserve"> .....................................................................................40</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1.3. </w:t>
      </w:r>
      <w:r w:rsidRPr="004606CE">
        <w:rPr>
          <w:rFonts w:ascii="Verdana" w:hAnsi="Verdana" w:hint="eastAsia"/>
          <w:color w:val="000000"/>
          <w:shd w:val="clear" w:color="auto" w:fill="FFFFFF"/>
        </w:rPr>
        <w:t>Методологія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понятійного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апарату</w:t>
      </w:r>
      <w:r w:rsidRPr="004606CE">
        <w:rPr>
          <w:rFonts w:ascii="Verdana" w:hAnsi="Verdana"/>
          <w:color w:val="000000"/>
          <w:shd w:val="clear" w:color="auto" w:fill="FFFFFF"/>
        </w:rPr>
        <w:t>............................67</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розділу</w:t>
      </w:r>
      <w:r w:rsidRPr="004606CE">
        <w:rPr>
          <w:rFonts w:ascii="Verdana" w:hAnsi="Verdana"/>
          <w:color w:val="000000"/>
          <w:shd w:val="clear" w:color="auto" w:fill="FFFFFF"/>
        </w:rPr>
        <w:t xml:space="preserve"> ..............................................................................................77</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Розділ</w:t>
      </w:r>
      <w:r w:rsidRPr="004606CE">
        <w:rPr>
          <w:rFonts w:ascii="Verdana" w:hAnsi="Verdana"/>
          <w:color w:val="000000"/>
          <w:shd w:val="clear" w:color="auto" w:fill="FFFFFF"/>
        </w:rPr>
        <w:t xml:space="preserve"> 2. </w:t>
      </w:r>
      <w:r w:rsidRPr="004606CE">
        <w:rPr>
          <w:rFonts w:ascii="Verdana" w:hAnsi="Verdana" w:hint="eastAsia"/>
          <w:color w:val="000000"/>
          <w:shd w:val="clear" w:color="auto" w:fill="FFFFFF"/>
        </w:rPr>
        <w:t>Соціокомунікативні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параметри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............................81</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2.1. </w:t>
      </w:r>
      <w:r w:rsidRPr="004606CE">
        <w:rPr>
          <w:rFonts w:ascii="Verdana" w:hAnsi="Verdana" w:hint="eastAsia"/>
          <w:color w:val="000000"/>
          <w:shd w:val="clear" w:color="auto" w:fill="FFFFFF"/>
        </w:rPr>
        <w:t>Особливості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періодики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......................83</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2.2. </w:t>
      </w:r>
      <w:r w:rsidRPr="004606CE">
        <w:rPr>
          <w:rFonts w:ascii="Verdana" w:hAnsi="Verdana" w:hint="eastAsia"/>
          <w:color w:val="000000"/>
          <w:shd w:val="clear" w:color="auto" w:fill="FFFFFF"/>
        </w:rPr>
        <w:t>Типологія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.....................115</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2.3. </w:t>
      </w:r>
      <w:r w:rsidRPr="004606CE">
        <w:rPr>
          <w:rFonts w:ascii="Verdana" w:hAnsi="Verdana" w:hint="eastAsia"/>
          <w:color w:val="000000"/>
          <w:shd w:val="clear" w:color="auto" w:fill="FFFFFF"/>
        </w:rPr>
        <w:t>Індикатори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інтенсивності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розрізі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........................................................148</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розділу</w:t>
      </w:r>
      <w:r w:rsidRPr="004606CE">
        <w:rPr>
          <w:rFonts w:ascii="Verdana" w:hAnsi="Verdana"/>
          <w:color w:val="000000"/>
          <w:shd w:val="clear" w:color="auto" w:fill="FFFFFF"/>
        </w:rPr>
        <w:t xml:space="preserve"> ............................................................................................180</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Розділ</w:t>
      </w:r>
      <w:r w:rsidRPr="004606CE">
        <w:rPr>
          <w:rFonts w:ascii="Verdana" w:hAnsi="Verdana"/>
          <w:color w:val="000000"/>
          <w:shd w:val="clear" w:color="auto" w:fill="FFFFFF"/>
        </w:rPr>
        <w:t xml:space="preserve"> 3. </w:t>
      </w:r>
      <w:r w:rsidRPr="004606CE">
        <w:rPr>
          <w:rFonts w:ascii="Verdana" w:hAnsi="Verdana" w:hint="eastAsia"/>
          <w:color w:val="000000"/>
          <w:shd w:val="clear" w:color="auto" w:fill="FFFFFF"/>
        </w:rPr>
        <w:t>Проблемно</w:t>
      </w:r>
      <w:r w:rsidRPr="004606CE">
        <w:rPr>
          <w:rFonts w:ascii="Verdana" w:hAnsi="Verdana"/>
          <w:color w:val="000000"/>
          <w:shd w:val="clear" w:color="auto" w:fill="FFFFFF"/>
        </w:rPr>
        <w:t>-</w:t>
      </w:r>
      <w:r w:rsidRPr="004606CE">
        <w:rPr>
          <w:rFonts w:ascii="Verdana" w:hAnsi="Verdana" w:hint="eastAsia"/>
          <w:color w:val="000000"/>
          <w:shd w:val="clear" w:color="auto" w:fill="FFFFFF"/>
        </w:rPr>
        <w:t>тематичний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змістовий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аспекти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.................................................................................185</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3.1. </w:t>
      </w:r>
      <w:r w:rsidRPr="004606CE">
        <w:rPr>
          <w:rFonts w:ascii="Verdana" w:hAnsi="Verdana" w:hint="eastAsia"/>
          <w:color w:val="000000"/>
          <w:shd w:val="clear" w:color="auto" w:fill="FFFFFF"/>
        </w:rPr>
        <w:t>Головні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пласти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теоретично</w:t>
      </w:r>
      <w:r w:rsidRPr="004606CE">
        <w:rPr>
          <w:rFonts w:ascii="Verdana" w:hAnsi="Verdana"/>
          <w:color w:val="000000"/>
          <w:shd w:val="clear" w:color="auto" w:fill="FFFFFF"/>
        </w:rPr>
        <w:t>-</w:t>
      </w:r>
      <w:r w:rsidRPr="004606CE">
        <w:rPr>
          <w:rFonts w:ascii="Verdana" w:hAnsi="Verdana" w:hint="eastAsia"/>
          <w:color w:val="000000"/>
          <w:shd w:val="clear" w:color="auto" w:fill="FFFFFF"/>
        </w:rPr>
        <w:t>академічного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змісту</w:t>
      </w:r>
      <w:r w:rsidRPr="004606CE">
        <w:rPr>
          <w:rFonts w:ascii="Verdana" w:hAnsi="Verdana"/>
          <w:color w:val="000000"/>
          <w:shd w:val="clear" w:color="auto" w:fill="FFFFFF"/>
        </w:rPr>
        <w:t>......................188</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3.2. </w:t>
      </w:r>
      <w:r w:rsidRPr="004606CE">
        <w:rPr>
          <w:rFonts w:ascii="Verdana" w:hAnsi="Verdana" w:hint="eastAsia"/>
          <w:color w:val="000000"/>
          <w:shd w:val="clear" w:color="auto" w:fill="FFFFFF"/>
        </w:rPr>
        <w:t>Практично</w:t>
      </w:r>
      <w:r w:rsidRPr="004606CE">
        <w:rPr>
          <w:rFonts w:ascii="Verdana" w:hAnsi="Verdana"/>
          <w:color w:val="000000"/>
          <w:shd w:val="clear" w:color="auto" w:fill="FFFFFF"/>
        </w:rPr>
        <w:t>-</w:t>
      </w:r>
      <w:r w:rsidRPr="004606CE">
        <w:rPr>
          <w:rFonts w:ascii="Verdana" w:hAnsi="Verdana" w:hint="eastAsia"/>
          <w:color w:val="000000"/>
          <w:shd w:val="clear" w:color="auto" w:fill="FFFFFF"/>
        </w:rPr>
        <w:t>лікарська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діяльність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тематичної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спрямованості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.................................................................................214</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3.3. </w:t>
      </w:r>
      <w:r w:rsidRPr="004606CE">
        <w:rPr>
          <w:rFonts w:ascii="Verdana" w:hAnsi="Verdana" w:hint="eastAsia"/>
          <w:color w:val="000000"/>
          <w:shd w:val="clear" w:color="auto" w:fill="FFFFFF"/>
        </w:rPr>
        <w:t>Культурно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просвітницька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суспільно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політична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тематики</w:t>
      </w:r>
      <w:r w:rsidRPr="004606CE">
        <w:rPr>
          <w:rFonts w:ascii="Verdana" w:hAnsi="Verdana"/>
          <w:color w:val="000000"/>
          <w:shd w:val="clear" w:color="auto" w:fill="FFFFFF"/>
        </w:rPr>
        <w:t>..................................................................................239</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3.4. </w:t>
      </w:r>
      <w:r w:rsidRPr="004606CE">
        <w:rPr>
          <w:rFonts w:ascii="Verdana" w:hAnsi="Verdana" w:hint="eastAsia"/>
          <w:color w:val="000000"/>
          <w:shd w:val="clear" w:color="auto" w:fill="FFFFFF"/>
        </w:rPr>
        <w:t>Вітчизняна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зарубіжна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реклама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складники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контенту</w:t>
      </w:r>
      <w:r w:rsidRPr="004606CE">
        <w:rPr>
          <w:rFonts w:ascii="Verdana" w:hAnsi="Verdana"/>
          <w:color w:val="000000"/>
          <w:shd w:val="clear" w:color="auto" w:fill="FFFFFF"/>
        </w:rPr>
        <w:t>.........................265</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розділу</w:t>
      </w:r>
      <w:r w:rsidRPr="004606CE">
        <w:rPr>
          <w:rFonts w:ascii="Verdana" w:hAnsi="Verdana"/>
          <w:color w:val="000000"/>
          <w:shd w:val="clear" w:color="auto" w:fill="FFFFFF"/>
        </w:rPr>
        <w:t xml:space="preserve"> ............................................................................................291</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3</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Розділ</w:t>
      </w:r>
      <w:r w:rsidRPr="004606CE">
        <w:rPr>
          <w:rFonts w:ascii="Verdana" w:hAnsi="Verdana"/>
          <w:color w:val="000000"/>
          <w:shd w:val="clear" w:color="auto" w:fill="FFFFFF"/>
        </w:rPr>
        <w:t xml:space="preserve"> 4. </w:t>
      </w:r>
      <w:r w:rsidRPr="004606CE">
        <w:rPr>
          <w:rFonts w:ascii="Verdana" w:hAnsi="Verdana" w:hint="eastAsia"/>
          <w:color w:val="000000"/>
          <w:shd w:val="clear" w:color="auto" w:fill="FFFFFF"/>
        </w:rPr>
        <w:t>Роль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еліти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формуванні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середовища</w:t>
      </w:r>
      <w:r w:rsidRPr="004606CE">
        <w:rPr>
          <w:rFonts w:ascii="Verdana" w:hAnsi="Verdana"/>
          <w:color w:val="000000"/>
          <w:shd w:val="clear" w:color="auto" w:fill="FFFFFF"/>
        </w:rPr>
        <w:t xml:space="preserve"> ....................................................................................................................296</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4.1. </w:t>
      </w:r>
      <w:r w:rsidRPr="004606CE">
        <w:rPr>
          <w:rFonts w:ascii="Verdana" w:hAnsi="Verdana" w:hint="eastAsia"/>
          <w:color w:val="000000"/>
          <w:shd w:val="clear" w:color="auto" w:fill="FFFFFF"/>
        </w:rPr>
        <w:t>Видатні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мікробіологи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бактеріологи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імунологи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вітчизняній</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соціальній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століть</w:t>
      </w:r>
      <w:r w:rsidRPr="004606CE">
        <w:rPr>
          <w:rFonts w:ascii="Verdana" w:hAnsi="Verdana"/>
          <w:color w:val="000000"/>
          <w:shd w:val="clear" w:color="auto" w:fill="FFFFFF"/>
        </w:rPr>
        <w:t xml:space="preserve"> .........................299</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4.2. </w:t>
      </w:r>
      <w:r w:rsidRPr="004606CE">
        <w:rPr>
          <w:rFonts w:ascii="Verdana" w:hAnsi="Verdana" w:hint="eastAsia"/>
          <w:color w:val="000000"/>
          <w:shd w:val="clear" w:color="auto" w:fill="FFFFFF"/>
        </w:rPr>
        <w:t>Організаційно</w:t>
      </w:r>
      <w:r w:rsidRPr="004606CE">
        <w:rPr>
          <w:rFonts w:ascii="Verdana" w:hAnsi="Verdana"/>
          <w:color w:val="000000"/>
          <w:shd w:val="clear" w:color="auto" w:fill="FFFFFF"/>
        </w:rPr>
        <w:t>-</w:t>
      </w:r>
      <w:r w:rsidRPr="004606CE">
        <w:rPr>
          <w:rFonts w:ascii="Verdana" w:hAnsi="Verdana" w:hint="eastAsia"/>
          <w:color w:val="000000"/>
          <w:shd w:val="clear" w:color="auto" w:fill="FFFFFF"/>
        </w:rPr>
        <w:t>видавнича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редакторська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діяльність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учених</w:t>
      </w:r>
      <w:r w:rsidRPr="004606CE">
        <w:rPr>
          <w:rFonts w:ascii="Verdana" w:hAnsi="Verdana"/>
          <w:color w:val="000000"/>
          <w:shd w:val="clear" w:color="auto" w:fill="FFFFFF"/>
        </w:rPr>
        <w:t>-</w:t>
      </w:r>
      <w:r w:rsidRPr="004606CE">
        <w:rPr>
          <w:rFonts w:ascii="Verdana" w:hAnsi="Verdana" w:hint="eastAsia"/>
          <w:color w:val="000000"/>
          <w:shd w:val="clear" w:color="auto" w:fill="FFFFFF"/>
        </w:rPr>
        <w:t>медиків</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лікарів</w:t>
      </w:r>
      <w:r w:rsidRPr="004606CE">
        <w:rPr>
          <w:rFonts w:ascii="Verdana" w:hAnsi="Verdana"/>
          <w:color w:val="000000"/>
          <w:shd w:val="clear" w:color="auto" w:fill="FFFFFF"/>
        </w:rPr>
        <w:t>-</w:t>
      </w:r>
      <w:r w:rsidRPr="004606CE">
        <w:rPr>
          <w:rFonts w:ascii="Verdana" w:hAnsi="Verdana" w:hint="eastAsia"/>
          <w:color w:val="000000"/>
          <w:shd w:val="clear" w:color="auto" w:fill="FFFFFF"/>
        </w:rPr>
        <w:t>клініцистів</w:t>
      </w:r>
      <w:r w:rsidRPr="004606CE">
        <w:rPr>
          <w:rFonts w:ascii="Verdana" w:hAnsi="Verdana"/>
          <w:color w:val="000000"/>
          <w:shd w:val="clear" w:color="auto" w:fill="FFFFFF"/>
        </w:rPr>
        <w:t xml:space="preserve"> .......................................................................................................324</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4.3. </w:t>
      </w:r>
      <w:r w:rsidRPr="004606CE">
        <w:rPr>
          <w:rFonts w:ascii="Verdana" w:hAnsi="Verdana" w:hint="eastAsia"/>
          <w:color w:val="000000"/>
          <w:shd w:val="clear" w:color="auto" w:fill="FFFFFF"/>
        </w:rPr>
        <w:t>Редакторсько</w:t>
      </w:r>
      <w:r w:rsidRPr="004606CE">
        <w:rPr>
          <w:rFonts w:ascii="Verdana" w:hAnsi="Verdana"/>
          <w:color w:val="000000"/>
          <w:shd w:val="clear" w:color="auto" w:fill="FFFFFF"/>
        </w:rPr>
        <w:t>-</w:t>
      </w:r>
      <w:r w:rsidRPr="004606CE">
        <w:rPr>
          <w:rFonts w:ascii="Verdana" w:hAnsi="Verdana" w:hint="eastAsia"/>
          <w:color w:val="000000"/>
          <w:shd w:val="clear" w:color="auto" w:fill="FFFFFF"/>
        </w:rPr>
        <w:t>видавничі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ініціативи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представників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різних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фахових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груп</w:t>
      </w:r>
      <w:r w:rsidRPr="004606CE">
        <w:rPr>
          <w:rFonts w:ascii="Verdana" w:hAnsi="Verdana"/>
          <w:color w:val="000000"/>
          <w:shd w:val="clear" w:color="auto" w:fill="FFFFFF"/>
        </w:rPr>
        <w:t xml:space="preserve"> ..............................................................................................................348</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4.4. </w:t>
      </w:r>
      <w:r w:rsidRPr="004606CE">
        <w:rPr>
          <w:rFonts w:ascii="Verdana" w:hAnsi="Verdana" w:hint="eastAsia"/>
          <w:color w:val="000000"/>
          <w:shd w:val="clear" w:color="auto" w:fill="FFFFFF"/>
        </w:rPr>
        <w:t>Роль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місце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виробництві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формуванні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принципів</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викладу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матеріалів</w:t>
      </w:r>
      <w:r w:rsidRPr="004606CE">
        <w:rPr>
          <w:rFonts w:ascii="Verdana" w:hAnsi="Verdana"/>
          <w:color w:val="000000"/>
          <w:shd w:val="clear" w:color="auto" w:fill="FFFFFF"/>
        </w:rPr>
        <w:t xml:space="preserve"> ........................................................................................................372</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розділу</w:t>
      </w:r>
      <w:r w:rsidRPr="004606CE">
        <w:rPr>
          <w:rFonts w:ascii="Verdana" w:hAnsi="Verdana"/>
          <w:color w:val="000000"/>
          <w:shd w:val="clear" w:color="auto" w:fill="FFFFFF"/>
        </w:rPr>
        <w:t xml:space="preserve"> ............................................................................................399</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..............................................................................................................403</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Список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використаної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літератури</w:t>
      </w:r>
      <w:r w:rsidRPr="004606CE">
        <w:rPr>
          <w:rFonts w:ascii="Verdana" w:hAnsi="Verdana"/>
          <w:color w:val="000000"/>
          <w:shd w:val="clear" w:color="auto" w:fill="FFFFFF"/>
        </w:rPr>
        <w:t xml:space="preserve"> ....................................................................413</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Додатки</w:t>
      </w:r>
      <w:r w:rsidRPr="004606CE">
        <w:rPr>
          <w:rFonts w:ascii="Verdana" w:hAnsi="Verdana"/>
          <w:color w:val="000000"/>
          <w:shd w:val="clear" w:color="auto" w:fill="FFFFFF"/>
        </w:rPr>
        <w:t xml:space="preserve"> ................................................................................................................471</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4</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ВСТУП</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Визначні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відкриття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кінця</w:t>
      </w:r>
      <w:r w:rsidRPr="004606CE">
        <w:rPr>
          <w:rFonts w:ascii="Verdana" w:hAnsi="Verdana"/>
          <w:color w:val="000000"/>
          <w:shd w:val="clear" w:color="auto" w:fill="FFFFFF"/>
        </w:rPr>
        <w:t xml:space="preserve"> XVIII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усього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найчастіше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пов’язані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природничими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медико</w:t>
      </w:r>
      <w:r w:rsidRPr="004606CE">
        <w:rPr>
          <w:rFonts w:ascii="Verdana" w:hAnsi="Verdana"/>
          <w:color w:val="000000"/>
          <w:shd w:val="clear" w:color="auto" w:fill="FFFFFF"/>
        </w:rPr>
        <w:t>-</w:t>
      </w:r>
      <w:r w:rsidRPr="004606CE">
        <w:rPr>
          <w:rFonts w:ascii="Verdana" w:hAnsi="Verdana" w:hint="eastAsia"/>
          <w:color w:val="000000"/>
          <w:shd w:val="clear" w:color="auto" w:fill="FFFFFF"/>
        </w:rPr>
        <w:t>біологічними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знаннями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викликало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загальний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підйом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світової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винаходи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клітинної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будови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живих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організмів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мікробного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походження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хвороб</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рентгенівських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променів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укладання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імунології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створення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імунітет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запровадження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вакцинації</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анестезії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антисептики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асептики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дозволили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зберегти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життя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мільйонам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людей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рівня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важливості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популярної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було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жодній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людської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діяльності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Завдання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збереження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передачі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хвороби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людини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методи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профілактики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лікування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ставив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загальний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підйом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практики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Роботи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w:t>
      </w:r>
      <w:r w:rsidRPr="004606CE">
        <w:rPr>
          <w:rFonts w:ascii="Verdana" w:hAnsi="Verdana"/>
          <w:color w:val="000000"/>
          <w:shd w:val="clear" w:color="auto" w:fill="FFFFFF"/>
        </w:rPr>
        <w:t xml:space="preserve">VII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публікувались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профілю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Згідно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енциклопедичними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відомостями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першим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спеціальним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Nouvelles descouvertes sur toutes les</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parties de la medecine</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Нові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відкриття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усіх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галузях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hint="eastAsia"/>
          <w:color w:val="000000"/>
          <w:shd w:val="clear" w:color="auto" w:fill="FFFFFF"/>
        </w:rPr>
        <w:t>»</w:t>
      </w:r>
      <w:r w:rsidRPr="004606CE">
        <w:rPr>
          <w:rFonts w:ascii="Verdana" w:hAnsi="Verdana"/>
          <w:color w:val="000000"/>
          <w:shd w:val="clear" w:color="auto" w:fill="FFFFFF"/>
        </w:rPr>
        <w:t>) (1679</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1681), </w:t>
      </w:r>
      <w:r w:rsidRPr="004606CE">
        <w:rPr>
          <w:rFonts w:ascii="Verdana" w:hAnsi="Verdana" w:hint="eastAsia"/>
          <w:color w:val="000000"/>
          <w:shd w:val="clear" w:color="auto" w:fill="FFFFFF"/>
        </w:rPr>
        <w:t>що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видавав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паризький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хірург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Бленьї</w:t>
      </w:r>
      <w:r w:rsidRPr="004606CE">
        <w:rPr>
          <w:rFonts w:ascii="Verdana" w:hAnsi="Verdana"/>
          <w:color w:val="000000"/>
          <w:shd w:val="clear" w:color="auto" w:fill="FFFFFF"/>
        </w:rPr>
        <w:t xml:space="preserve"> (Nikola Bl</w:t>
      </w:r>
      <w:r w:rsidRPr="004606CE">
        <w:rPr>
          <w:rFonts w:ascii="Verdana" w:hAnsi="Verdana" w:hint="eastAsia"/>
          <w:color w:val="000000"/>
          <w:shd w:val="clear" w:color="auto" w:fill="FFFFFF"/>
        </w:rPr>
        <w:t>é</w:t>
      </w:r>
      <w:r w:rsidRPr="004606CE">
        <w:rPr>
          <w:rFonts w:ascii="Verdana" w:hAnsi="Verdana"/>
          <w:color w:val="000000"/>
          <w:shd w:val="clear" w:color="auto" w:fill="FFFFFF"/>
        </w:rPr>
        <w:t xml:space="preserve">gny).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XVIII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виходило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понад</w:t>
      </w:r>
      <w:r w:rsidRPr="004606CE">
        <w:rPr>
          <w:rFonts w:ascii="Verdana" w:hAnsi="Verdana"/>
          <w:color w:val="000000"/>
          <w:shd w:val="clear" w:color="auto" w:fill="FFFFFF"/>
        </w:rPr>
        <w:t xml:space="preserve"> 170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праць</w:t>
      </w:r>
      <w:r w:rsidRPr="004606CE">
        <w:rPr>
          <w:rFonts w:ascii="Verdana" w:hAnsi="Verdana"/>
          <w:color w:val="000000"/>
          <w:shd w:val="clear" w:color="auto" w:fill="FFFFFF"/>
        </w:rPr>
        <w:t xml:space="preserve"> [247]. </w:t>
      </w:r>
      <w:r w:rsidRPr="004606CE">
        <w:rPr>
          <w:rFonts w:ascii="Verdana" w:hAnsi="Verdana" w:hint="eastAsia"/>
          <w:color w:val="000000"/>
          <w:shd w:val="clear" w:color="auto" w:fill="FFFFFF"/>
        </w:rPr>
        <w:t>Першим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Російській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імперії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називають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Санкт</w:t>
      </w:r>
      <w:r w:rsidRPr="004606CE">
        <w:rPr>
          <w:rFonts w:ascii="Verdana" w:hAnsi="Verdana"/>
          <w:color w:val="000000"/>
          <w:shd w:val="clear" w:color="auto" w:fill="FFFFFF"/>
        </w:rPr>
        <w:t>-</w:t>
      </w:r>
      <w:r w:rsidRPr="004606CE">
        <w:rPr>
          <w:rFonts w:ascii="Verdana" w:hAnsi="Verdana" w:hint="eastAsia"/>
          <w:color w:val="000000"/>
          <w:shd w:val="clear" w:color="auto" w:fill="FFFFFF"/>
        </w:rPr>
        <w:t>Петербургск</w:t>
      </w:r>
      <w:r w:rsidRPr="004606CE">
        <w:rPr>
          <w:rFonts w:ascii="Verdana" w:hAnsi="Verdana"/>
          <w:color w:val="000000"/>
          <w:shd w:val="clear" w:color="auto" w:fill="FFFFFF"/>
        </w:rPr>
        <w:t>i</w:t>
      </w:r>
      <w:r w:rsidRPr="004606CE">
        <w:rPr>
          <w:rFonts w:ascii="Verdana" w:hAnsi="Verdana" w:hint="eastAsia"/>
          <w:color w:val="000000"/>
          <w:shd w:val="clear" w:color="auto" w:fill="FFFFFF"/>
        </w:rPr>
        <w:t>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врачебныя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ведомости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(1792</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94), </w:t>
      </w:r>
      <w:r w:rsidRPr="004606CE">
        <w:rPr>
          <w:rFonts w:ascii="Verdana" w:hAnsi="Verdana" w:hint="eastAsia"/>
          <w:color w:val="000000"/>
          <w:shd w:val="clear" w:color="auto" w:fill="FFFFFF"/>
        </w:rPr>
        <w:t>видавець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професор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Калінкинського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хірургічного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інституту</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Ф</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Уден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теренах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професійне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Современная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1860 </w:t>
      </w:r>
      <w:r w:rsidRPr="004606CE">
        <w:rPr>
          <w:rFonts w:ascii="Verdana" w:hAnsi="Verdana" w:hint="eastAsia"/>
          <w:color w:val="000000"/>
          <w:shd w:val="clear" w:color="auto" w:fill="FFFFFF"/>
        </w:rPr>
        <w:t>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заснував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професор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Вальтер</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w:t>
      </w:r>
      <w:r w:rsidRPr="004606CE">
        <w:rPr>
          <w:rFonts w:ascii="Verdana" w:hAnsi="Verdana"/>
          <w:color w:val="000000"/>
          <w:shd w:val="clear" w:color="auto" w:fill="FFFFFF"/>
        </w:rPr>
        <w:t xml:space="preserve"> 1860</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1920 </w:t>
      </w:r>
      <w:r w:rsidRPr="004606CE">
        <w:rPr>
          <w:rFonts w:ascii="Verdana" w:hAnsi="Verdana" w:hint="eastAsia"/>
          <w:color w:val="000000"/>
          <w:shd w:val="clear" w:color="auto" w:fill="FFFFFF"/>
        </w:rPr>
        <w:t>рр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9 </w:t>
      </w:r>
      <w:r w:rsidRPr="004606CE">
        <w:rPr>
          <w:rFonts w:ascii="Verdana" w:hAnsi="Verdana" w:hint="eastAsia"/>
          <w:color w:val="000000"/>
          <w:shd w:val="clear" w:color="auto" w:fill="FFFFFF"/>
        </w:rPr>
        <w:t>губерніях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Волинська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Катеринославська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Київська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Подільська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Полтавська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Таврійська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Харківська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Херсонська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Чернігівська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виходило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друком</w:t>
      </w:r>
      <w:r w:rsidRPr="004606CE">
        <w:rPr>
          <w:rFonts w:ascii="Verdana" w:hAnsi="Verdana"/>
          <w:color w:val="000000"/>
          <w:shd w:val="clear" w:color="auto" w:fill="FFFFFF"/>
        </w:rPr>
        <w:t xml:space="preserve"> 186 </w:t>
      </w: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питань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гуманітарної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ветеринарної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Наші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підрахунки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базуються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каталогів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провідних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бібліотечних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установ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Вернадського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5</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ональної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Харківської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державної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бібліотеки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Короленка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Одеської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Російської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Санкт</w:t>
      </w:r>
      <w:r w:rsidRPr="004606CE">
        <w:rPr>
          <w:rFonts w:ascii="Verdana" w:hAnsi="Verdana"/>
          <w:color w:val="000000"/>
          <w:shd w:val="clear" w:color="auto" w:fill="FFFFFF"/>
        </w:rPr>
        <w:t>-</w:t>
      </w:r>
      <w:r w:rsidRPr="004606CE">
        <w:rPr>
          <w:rFonts w:ascii="Verdana" w:hAnsi="Verdana" w:hint="eastAsia"/>
          <w:color w:val="000000"/>
          <w:shd w:val="clear" w:color="auto" w:fill="FFFFFF"/>
        </w:rPr>
        <w:t>Петербург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каталогів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деяких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обласних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правило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колишні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центри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губерній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відомчих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вищих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навчальних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закладів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Дніпропетровська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обласна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універсальна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Максимовича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Київського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університету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Тараса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Шевченка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Таврика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Стевена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Сімферополь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науководовідкова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Центральних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державних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архівів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Таврійського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університету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Вернадського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Харківського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національного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університету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Херсонська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обласна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універсальна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бібліотека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Олеся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Гончара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Чернігівська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обласна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універсальна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бібліотека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зафіксованих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низки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бібліографічних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тощо</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Саме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значущим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простору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уводимо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об’єкт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сферу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комунікацій</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відміну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тогочасних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зуміла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поєднати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місцеві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загальнодержавні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загальносвітові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факти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насамперед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відображався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тієї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території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виходили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уміщувалися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новини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місцевого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життя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передруки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стосувалися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лише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досягнень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представниками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однієї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розвивалася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рівнях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розуміння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партнерства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привернення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читацької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уваги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використовувалася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допомагала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позбавитися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фізичних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страждань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донесла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природу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медико</w:t>
      </w:r>
      <w:r w:rsidRPr="004606CE">
        <w:rPr>
          <w:rFonts w:ascii="Verdana" w:hAnsi="Verdana"/>
          <w:color w:val="000000"/>
          <w:shd w:val="clear" w:color="auto" w:fill="FFFFFF"/>
        </w:rPr>
        <w:t>-</w:t>
      </w:r>
      <w:r w:rsidRPr="004606CE">
        <w:rPr>
          <w:rFonts w:ascii="Verdana" w:hAnsi="Verdana" w:hint="eastAsia"/>
          <w:color w:val="000000"/>
          <w:shd w:val="clear" w:color="auto" w:fill="FFFFFF"/>
        </w:rPr>
        <w:t>біологічних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відкриттів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масової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аудиторії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виконала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місію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популяризації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переконала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незворотності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допомоги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життя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жодному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корпусі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вирізняється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настільки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значима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когорта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славних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імен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серед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видавців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редакторів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засновників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медичній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Зародження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переважної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більшості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пов’язане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творчою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ініціативою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видатних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особистостей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поєднували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діяль</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6</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розуміли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позицій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високого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світовідчуття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необхідність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поширення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одержання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відомостей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цінували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роль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дискусії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колегами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сторінках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збірників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визнавали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друкованого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слова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галузі</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покликаної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піклуватися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людське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здоров’я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Серед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Високович</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Галин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Гамалія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Гордєєв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Данилевський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Дедюлін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Долгоруков</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Ковалевський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Корчак</w:t>
      </w:r>
      <w:r w:rsidRPr="004606CE">
        <w:rPr>
          <w:rFonts w:ascii="Verdana" w:hAnsi="Verdana"/>
          <w:color w:val="000000"/>
          <w:shd w:val="clear" w:color="auto" w:fill="FFFFFF"/>
        </w:rPr>
        <w:t>-</w:t>
      </w:r>
      <w:r w:rsidRPr="004606CE">
        <w:rPr>
          <w:rFonts w:ascii="Verdana" w:hAnsi="Verdana" w:hint="eastAsia"/>
          <w:color w:val="000000"/>
          <w:shd w:val="clear" w:color="auto" w:fill="FFFFFF"/>
        </w:rPr>
        <w:t>Чепурківський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Коршун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Лешко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Попель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Лукасевич</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Луценко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Мельников</w:t>
      </w:r>
      <w:r w:rsidRPr="004606CE">
        <w:rPr>
          <w:rFonts w:ascii="Verdana" w:hAnsi="Verdana"/>
          <w:color w:val="000000"/>
          <w:shd w:val="clear" w:color="auto" w:fill="FFFFFF"/>
        </w:rPr>
        <w:t>-</w:t>
      </w:r>
      <w:r w:rsidRPr="004606CE">
        <w:rPr>
          <w:rFonts w:ascii="Verdana" w:hAnsi="Verdana" w:hint="eastAsia"/>
          <w:color w:val="000000"/>
          <w:shd w:val="clear" w:color="auto" w:fill="FFFFFF"/>
        </w:rPr>
        <w:t>Разведенков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Мечников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Мочутковський</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Недригайлов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Немоловський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Рязанцев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Сікорський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Скороходько</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Ходін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Черняхівський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Юдін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багато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Усього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видавцями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засновниками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редакторами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було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понад</w:t>
      </w:r>
      <w:r w:rsidRPr="004606CE">
        <w:rPr>
          <w:rFonts w:ascii="Verdana" w:hAnsi="Verdana"/>
          <w:color w:val="000000"/>
          <w:shd w:val="clear" w:color="auto" w:fill="FFFFFF"/>
        </w:rPr>
        <w:t xml:space="preserve"> 180 </w:t>
      </w:r>
      <w:r w:rsidRPr="004606CE">
        <w:rPr>
          <w:rFonts w:ascii="Verdana" w:hAnsi="Verdana" w:hint="eastAsia"/>
          <w:color w:val="000000"/>
          <w:shd w:val="clear" w:color="auto" w:fill="FFFFFF"/>
        </w:rPr>
        <w:t>представників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Вирізнялася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аудиторія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була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споживачем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інформації</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пропонувалась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оцінювала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брала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активну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участь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виробленні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впливала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тематичну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політику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формувала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принципи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викладу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насичення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термінами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дискусійність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географію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процесі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освоєння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тексту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особа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могла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змінювати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свою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роль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будучи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читачем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Відповідно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ішла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архетипній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парі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автор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читач</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архетипній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тріаді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автор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читач</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здійснювалася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колу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Читачами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були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наприклад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Бекетов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Бехтєрєв</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Богомолець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Боткін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Войно</w:t>
      </w:r>
      <w:r w:rsidRPr="004606CE">
        <w:rPr>
          <w:rFonts w:ascii="Verdana" w:hAnsi="Verdana"/>
          <w:color w:val="000000"/>
          <w:shd w:val="clear" w:color="auto" w:fill="FFFFFF"/>
        </w:rPr>
        <w:t>-</w:t>
      </w:r>
      <w:r w:rsidRPr="004606CE">
        <w:rPr>
          <w:rFonts w:ascii="Verdana" w:hAnsi="Verdana" w:hint="eastAsia"/>
          <w:color w:val="000000"/>
          <w:shd w:val="clear" w:color="auto" w:fill="FFFFFF"/>
        </w:rPr>
        <w:t>Ясенецький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Заболотний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Липа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Нещадименко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Образцов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Павловський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Скліфосовський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Стражеско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Ценковський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Черняхівський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студенти</w:t>
      </w:r>
      <w:r w:rsidRPr="004606CE">
        <w:rPr>
          <w:rFonts w:ascii="Verdana" w:hAnsi="Verdana"/>
          <w:color w:val="000000"/>
          <w:shd w:val="clear" w:color="auto" w:fill="FFFFFF"/>
        </w:rPr>
        <w:t>-</w:t>
      </w:r>
      <w:r w:rsidRPr="004606CE">
        <w:rPr>
          <w:rFonts w:ascii="Verdana" w:hAnsi="Verdana" w:hint="eastAsia"/>
          <w:color w:val="000000"/>
          <w:shd w:val="clear" w:color="auto" w:fill="FFFFFF"/>
        </w:rPr>
        <w:t>медики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земські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лікарі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художник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Рєпін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письменники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Арцибашев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Коцюбинський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Лєсков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Толстой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Шолом</w:t>
      </w:r>
      <w:r w:rsidRPr="004606CE">
        <w:rPr>
          <w:rFonts w:ascii="Verdana" w:hAnsi="Verdana"/>
          <w:color w:val="000000"/>
          <w:shd w:val="clear" w:color="auto" w:fill="FFFFFF"/>
        </w:rPr>
        <w:t>-</w:t>
      </w:r>
      <w:r w:rsidRPr="004606CE">
        <w:rPr>
          <w:rFonts w:ascii="Verdana" w:hAnsi="Verdana" w:hint="eastAsia"/>
          <w:color w:val="000000"/>
          <w:shd w:val="clear" w:color="auto" w:fill="FFFFFF"/>
        </w:rPr>
        <w:t>Алейхем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Чуковський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самі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редактори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теоретична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актуальність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зумовлена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недостатністю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питань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впливу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соціум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відсутністю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комплексного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журналістикознавчого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7</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Обрана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важливою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площинах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розгортання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міждисциплінарних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царині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медіазнавства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спрямованості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опрацьовування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шляхом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динаміки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використання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досвіду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розв’язання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проблем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з’ясування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окремих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принципів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соціальної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заповнення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недостатнього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знання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історичному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журналістикознавстві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принципах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розуміння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цілісності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поставленої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дозволяє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сформувати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цілісне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уявлення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розвиток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вочевидь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другорядне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Загалом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актуальність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питань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сьогочасної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нерозривно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пов’язана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історією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комунікаційних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процесів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коріниться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минулому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настільки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глибоко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наскільки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хоча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чуттєвому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рівні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розуміємо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безперервну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тяглість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суспільства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Передусім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говорячи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опрацювання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означеної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потрібно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наголосити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журналістикознавстві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комплексно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вивчалися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розвиток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цієї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журналістикознавцями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істориками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краєзнавцями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медиками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соціологами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економістами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представниками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висвітлювалися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переважно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дотично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або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розрізі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розроблення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Джерелом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фактичних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насамперед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масив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становлять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бібліографічні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каталоги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покажчики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ретроспективного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плану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підготовлені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авторськими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колективами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окремими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дослідниками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Ігнатієнко</w:t>
      </w:r>
      <w:r w:rsidRPr="004606CE">
        <w:rPr>
          <w:rFonts w:ascii="Verdana" w:hAnsi="Verdana"/>
          <w:color w:val="000000"/>
          <w:shd w:val="clear" w:color="auto" w:fill="FFFFFF"/>
        </w:rPr>
        <w:t xml:space="preserve"> [158],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Лісовський</w:t>
      </w:r>
      <w:r w:rsidRPr="004606CE">
        <w:rPr>
          <w:rFonts w:ascii="Verdana" w:hAnsi="Verdana"/>
          <w:color w:val="000000"/>
          <w:shd w:val="clear" w:color="auto" w:fill="FFFFFF"/>
        </w:rPr>
        <w:t xml:space="preserve"> [36],</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Мілясевич</w:t>
      </w:r>
      <w:r w:rsidRPr="004606CE">
        <w:rPr>
          <w:rFonts w:ascii="Verdana" w:hAnsi="Verdana"/>
          <w:color w:val="000000"/>
          <w:shd w:val="clear" w:color="auto" w:fill="FFFFFF"/>
        </w:rPr>
        <w:t xml:space="preserve"> [265],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Сидоренко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Волобуєва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Школьна</w:t>
      </w:r>
      <w:r w:rsidRPr="004606CE">
        <w:rPr>
          <w:rFonts w:ascii="Verdana" w:hAnsi="Verdana"/>
          <w:color w:val="000000"/>
          <w:shd w:val="clear" w:color="auto" w:fill="FFFFFF"/>
        </w:rPr>
        <w:t xml:space="preserve"> [297; 298; 299; 300]</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Хоменок</w:t>
      </w:r>
      <w:r w:rsidRPr="004606CE">
        <w:rPr>
          <w:rFonts w:ascii="Verdana" w:hAnsi="Verdana"/>
          <w:color w:val="000000"/>
          <w:shd w:val="clear" w:color="auto" w:fill="FFFFFF"/>
        </w:rPr>
        <w:t xml:space="preserve"> [470]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бібліографічні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роботи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представників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еміграції</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8</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монографії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статті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земської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дореволюційного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часу</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праці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Кількість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фактично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значно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перевершує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поданий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дисертації</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Зв’язок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роботи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програмами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планами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Дисертаційне</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пов’язане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проблематикою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комплексної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Інституту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Тараса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Шевченка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Український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медійний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контент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вимірі</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номер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державної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реєстрації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11</w:t>
      </w:r>
      <w:r w:rsidRPr="004606CE">
        <w:rPr>
          <w:rFonts w:ascii="Verdana" w:hAnsi="Verdana" w:hint="eastAsia"/>
          <w:color w:val="000000"/>
          <w:shd w:val="clear" w:color="auto" w:fill="FFFFFF"/>
        </w:rPr>
        <w:t>БФ</w:t>
      </w:r>
      <w:r w:rsidRPr="004606CE">
        <w:rPr>
          <w:rFonts w:ascii="Verdana" w:hAnsi="Verdana"/>
          <w:color w:val="000000"/>
          <w:shd w:val="clear" w:color="auto" w:fill="FFFFFF"/>
        </w:rPr>
        <w:t>045-01).</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Мета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полягає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обґрунтуванні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значущого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через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виявлення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основних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закономірностей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формування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типологічних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функціонально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змістових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комунікативно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прагматичних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складників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особливостей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структуризації</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досягнення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зазначеної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поставлені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завдання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з’ясувати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структурні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елементи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соціокомунікативного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джерелознавчого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аспектів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понять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спеціалізований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простір</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спеціалізовані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hint="eastAsia"/>
          <w:color w:val="000000"/>
          <w:shd w:val="clear" w:color="auto" w:fill="FFFFFF"/>
        </w:rPr>
        <w:t>»</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виявити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провести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максимально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повний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облік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опис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спрямування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виходили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друком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території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укласти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бібліографічний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покажчик</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проаналізувати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розроблення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означеної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українській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зарубіжній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історіографії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потенціал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об’єктивність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повноту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теоретичного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осмислення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тематично</w:t>
      </w:r>
      <w:r w:rsidRPr="004606CE">
        <w:rPr>
          <w:rFonts w:ascii="Verdana" w:hAnsi="Verdana"/>
          <w:color w:val="000000"/>
          <w:shd w:val="clear" w:color="auto" w:fill="FFFFFF"/>
        </w:rPr>
        <w:t>-</w:t>
      </w:r>
      <w:r w:rsidRPr="004606CE">
        <w:rPr>
          <w:rFonts w:ascii="Verdana" w:hAnsi="Verdana" w:hint="eastAsia"/>
          <w:color w:val="000000"/>
          <w:shd w:val="clear" w:color="auto" w:fill="FFFFFF"/>
        </w:rPr>
        <w:t>змістові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аспекти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теоретико</w:t>
      </w:r>
      <w:r w:rsidRPr="004606CE">
        <w:rPr>
          <w:rFonts w:ascii="Verdana" w:hAnsi="Verdana"/>
          <w:color w:val="000000"/>
          <w:shd w:val="clear" w:color="auto" w:fill="FFFFFF"/>
        </w:rPr>
        <w:t>-</w:t>
      </w:r>
      <w:r w:rsidRPr="004606CE">
        <w:rPr>
          <w:rFonts w:ascii="Verdana" w:hAnsi="Verdana" w:hint="eastAsia"/>
          <w:color w:val="000000"/>
          <w:shd w:val="clear" w:color="auto" w:fill="FFFFFF"/>
        </w:rPr>
        <w:t>академічного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практичнолікарського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культурно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просвітницького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суспільно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політичного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рекламно</w:t>
      </w:r>
      <w:r w:rsidRPr="004606CE">
        <w:rPr>
          <w:rFonts w:ascii="Verdana" w:hAnsi="Verdana"/>
          <w:color w:val="000000"/>
          <w:shd w:val="clear" w:color="auto" w:fill="FFFFFF"/>
        </w:rPr>
        <w:t>-</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контентів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9</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осмислити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внесок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редакторів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засновників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видавців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їхню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роль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функціонуванні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обґрунтувати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досягнутій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науковій</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базі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соціокомунікативних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параметрів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особливості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типологічні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характеристики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індикатори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інтенсивності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Об’єктом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функціонування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Предметом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типологічні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характеристики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функціонально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змістові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проблемно</w:t>
      </w:r>
      <w:r w:rsidRPr="004606CE">
        <w:rPr>
          <w:rFonts w:ascii="Verdana" w:hAnsi="Verdana"/>
          <w:color w:val="000000"/>
          <w:shd w:val="clear" w:color="auto" w:fill="FFFFFF"/>
        </w:rPr>
        <w:t>-</w:t>
      </w:r>
      <w:r w:rsidRPr="004606CE">
        <w:rPr>
          <w:rFonts w:ascii="Verdana" w:hAnsi="Verdana" w:hint="eastAsia"/>
          <w:color w:val="000000"/>
          <w:shd w:val="clear" w:color="auto" w:fill="FFFFFF"/>
        </w:rPr>
        <w:t>тематичні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особливості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комунікативно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прагматичні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складники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Хронологічні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рамки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охоплюють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появи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першого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території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(1860 </w:t>
      </w:r>
      <w:r w:rsidRPr="004606CE">
        <w:rPr>
          <w:rFonts w:ascii="Verdana" w:hAnsi="Verdana" w:hint="eastAsia"/>
          <w:color w:val="000000"/>
          <w:shd w:val="clear" w:color="auto" w:fill="FFFFFF"/>
        </w:rPr>
        <w:t>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20-</w:t>
      </w:r>
      <w:r w:rsidRPr="004606CE">
        <w:rPr>
          <w:rFonts w:ascii="Verdana" w:hAnsi="Verdana" w:hint="eastAsia"/>
          <w:color w:val="000000"/>
          <w:shd w:val="clear" w:color="auto" w:fill="FFFFFF"/>
        </w:rPr>
        <w:t>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Обрані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межі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надають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можливість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показати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організацію</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двох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суспільного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ладу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умов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Російської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імперії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революції</w:t>
      </w:r>
      <w:r w:rsidRPr="004606CE">
        <w:rPr>
          <w:rFonts w:ascii="Verdana" w:hAnsi="Verdana"/>
          <w:color w:val="000000"/>
          <w:shd w:val="clear" w:color="auto" w:fill="FFFFFF"/>
        </w:rPr>
        <w:t xml:space="preserve"> 1917</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1920 </w:t>
      </w:r>
      <w:r w:rsidRPr="004606CE">
        <w:rPr>
          <w:rFonts w:ascii="Verdana" w:hAnsi="Verdana" w:hint="eastAsia"/>
          <w:color w:val="000000"/>
          <w:shd w:val="clear" w:color="auto" w:fill="FFFFFF"/>
        </w:rPr>
        <w:t>рр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Наше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хронологічно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обмежене</w:t>
      </w:r>
      <w:r w:rsidRPr="004606CE">
        <w:rPr>
          <w:rFonts w:ascii="Verdana" w:hAnsi="Verdana"/>
          <w:color w:val="000000"/>
          <w:shd w:val="clear" w:color="auto" w:fill="FFFFFF"/>
        </w:rPr>
        <w:t xml:space="preserve"> 1920 </w:t>
      </w:r>
      <w:r w:rsidRPr="004606CE">
        <w:rPr>
          <w:rFonts w:ascii="Verdana" w:hAnsi="Verdana" w:hint="eastAsia"/>
          <w:color w:val="000000"/>
          <w:shd w:val="clear" w:color="auto" w:fill="FFFFFF"/>
        </w:rPr>
        <w:t>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установленням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влади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більшовиків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стверджуватися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соціокомунікативної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діяльності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загалом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Хронологічні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рамки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почасти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порушуються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викликано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необхідністю</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показати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корені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або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наслідки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явища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Територіальні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межі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охоплюють</w:t>
      </w:r>
      <w:r w:rsidRPr="004606CE">
        <w:rPr>
          <w:rFonts w:ascii="Verdana" w:hAnsi="Verdana"/>
          <w:color w:val="000000"/>
          <w:shd w:val="clear" w:color="auto" w:fill="FFFFFF"/>
        </w:rPr>
        <w:t xml:space="preserve"> 9 </w:t>
      </w:r>
      <w:r w:rsidRPr="004606CE">
        <w:rPr>
          <w:rFonts w:ascii="Verdana" w:hAnsi="Verdana" w:hint="eastAsia"/>
          <w:color w:val="000000"/>
          <w:shd w:val="clear" w:color="auto" w:fill="FFFFFF"/>
        </w:rPr>
        <w:t>губерній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Волинську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Катеринославську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Київську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Подільську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Полтавську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Таврійську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Харківську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Херсонську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Чернігівську</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Теоретико</w:t>
      </w:r>
      <w:r w:rsidRPr="004606CE">
        <w:rPr>
          <w:rFonts w:ascii="Verdana" w:hAnsi="Verdana"/>
          <w:color w:val="000000"/>
          <w:shd w:val="clear" w:color="auto" w:fill="FFFFFF"/>
        </w:rPr>
        <w:t>-</w:t>
      </w:r>
      <w:r w:rsidRPr="004606CE">
        <w:rPr>
          <w:rFonts w:ascii="Verdana" w:hAnsi="Verdana" w:hint="eastAsia"/>
          <w:color w:val="000000"/>
          <w:shd w:val="clear" w:color="auto" w:fill="FFFFFF"/>
        </w:rPr>
        <w:t>методологічною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системно</w:t>
      </w:r>
      <w:r w:rsidRPr="004606CE">
        <w:rPr>
          <w:rFonts w:ascii="Verdana" w:hAnsi="Verdana"/>
          <w:color w:val="000000"/>
          <w:shd w:val="clear" w:color="auto" w:fill="FFFFFF"/>
        </w:rPr>
        <w:t>-</w:t>
      </w:r>
      <w:r w:rsidRPr="004606CE">
        <w:rPr>
          <w:rFonts w:ascii="Verdana" w:hAnsi="Verdana" w:hint="eastAsia"/>
          <w:color w:val="000000"/>
          <w:shd w:val="clear" w:color="auto" w:fill="FFFFFF"/>
        </w:rPr>
        <w:t>цілісний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підхід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засади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джерельної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достовірності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теоретичні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узагальнення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10</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Найважливішими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правилами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вважали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принципи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світоглядності</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всебічності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наступності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спадкоємності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підходах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явища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передбачає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елементів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закономірностей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явища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еволюції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сутності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законів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Принципи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розуміли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емпірично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вироблені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осмислені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усталені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найважливіші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правила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пізнання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дотримання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закладає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гарантії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глибокого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правдивого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висвітлення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тієї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час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виконання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роботи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взято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описові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методи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дозволяють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проникнути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причини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явища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з’ясувати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головні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етапи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вплив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конкретної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ситуації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характер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подій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зіставити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локальні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явища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загальноісторичними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процесами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опиралися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логічний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біографічний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хронологічний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статистичний</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методи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контент</w:t>
      </w:r>
      <w:r w:rsidRPr="004606CE">
        <w:rPr>
          <w:rFonts w:ascii="Verdana" w:hAnsi="Verdana"/>
          <w:color w:val="000000"/>
          <w:shd w:val="clear" w:color="auto" w:fill="FFFFFF"/>
        </w:rPr>
        <w:t>-</w:t>
      </w:r>
      <w:r w:rsidRPr="004606CE">
        <w:rPr>
          <w:rFonts w:ascii="Verdana" w:hAnsi="Verdana" w:hint="eastAsia"/>
          <w:color w:val="000000"/>
          <w:shd w:val="clear" w:color="auto" w:fill="FFFFFF"/>
        </w:rPr>
        <w:t>аналіз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зіставно</w:t>
      </w:r>
      <w:r w:rsidRPr="004606CE">
        <w:rPr>
          <w:rFonts w:ascii="Verdana" w:hAnsi="Verdana"/>
          <w:color w:val="000000"/>
          <w:shd w:val="clear" w:color="auto" w:fill="FFFFFF"/>
        </w:rPr>
        <w:t>-</w:t>
      </w:r>
      <w:r w:rsidRPr="004606CE">
        <w:rPr>
          <w:rFonts w:ascii="Verdana" w:hAnsi="Verdana" w:hint="eastAsia"/>
          <w:color w:val="000000"/>
          <w:shd w:val="clear" w:color="auto" w:fill="FFFFFF"/>
        </w:rPr>
        <w:t>стилістичний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метод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архівного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Теоретико</w:t>
      </w:r>
      <w:r w:rsidRPr="004606CE">
        <w:rPr>
          <w:rFonts w:ascii="Verdana" w:hAnsi="Verdana"/>
          <w:color w:val="000000"/>
          <w:shd w:val="clear" w:color="auto" w:fill="FFFFFF"/>
        </w:rPr>
        <w:t>-</w:t>
      </w:r>
      <w:r w:rsidRPr="004606CE">
        <w:rPr>
          <w:rFonts w:ascii="Verdana" w:hAnsi="Verdana" w:hint="eastAsia"/>
          <w:color w:val="000000"/>
          <w:shd w:val="clear" w:color="auto" w:fill="FFFFFF"/>
        </w:rPr>
        <w:t>методологічні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засади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базуються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працях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журналістикознавства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соціолінгвістики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наукознавства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філософії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літературознавства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теоретичних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аспектів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функціонування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засобів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масової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гіпотезах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здобувача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стосуються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всього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сегмента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проведення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важливим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науковотеоретичним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розробки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Артамонової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Богуславського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Бойко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Василик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Горевалова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Гояна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Гунчака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Завадовського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Здоровеги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Зелінської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Зражевської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Іванова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Квіта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Коновця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Кравченко</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Кушнаренко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Крупського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Лизанчука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Мелещенка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Михайлина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Мілясевич</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Москаленка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Мукомели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Непомнящего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Нечиталюка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Паримського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Погрібного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Пономаріва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Поплавської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Потятиника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Різуна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Романюка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Серажим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Сидоренко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Сніцарчук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Теремка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Тимошика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Фінклера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Чекмишева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Чернякова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Шаповала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Шевченко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Шумарової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Яблоновської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зарубіжних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Ако</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11</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Багдасар’ян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Бекасов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Бережна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Беррі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Вартанова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Виноградова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Горохов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Єсін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Засурський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Інніс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Кім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Корконосенко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Коул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Лассуелл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Луман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Маклюен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Мовсесян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Сміт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Тертичний</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Учонова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Шкондін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новизна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визначається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об’єктом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предметом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обумовлена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сукупністю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поставлених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завдань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засобами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розв’язання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Проведене</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цілісне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історико</w:t>
      </w:r>
      <w:r w:rsidRPr="004606CE">
        <w:rPr>
          <w:rFonts w:ascii="Verdana" w:hAnsi="Verdana"/>
          <w:color w:val="000000"/>
          <w:shd w:val="clear" w:color="auto" w:fill="FFFFFF"/>
        </w:rPr>
        <w:t>-</w:t>
      </w:r>
      <w:r w:rsidRPr="004606CE">
        <w:rPr>
          <w:rFonts w:ascii="Verdana" w:hAnsi="Verdana" w:hint="eastAsia"/>
          <w:color w:val="000000"/>
          <w:shd w:val="clear" w:color="auto" w:fill="FFFFFF"/>
        </w:rPr>
        <w:t>теоретичне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організаційних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структури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соціокомунікативної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діяльності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вироблений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авторський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підхід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розв’язання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одержані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результати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новизна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яких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полягає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здійснена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спроба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цілісного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підходу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оцінки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простору</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органічного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зв’язку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масових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процесів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соціокультурною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ситуаціями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формуванням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суспільно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політичної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структури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уперше</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оглянуто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описано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проаналізовано</w:t>
      </w:r>
      <w:r w:rsidRPr="004606CE">
        <w:rPr>
          <w:rFonts w:ascii="Verdana" w:hAnsi="Verdana"/>
          <w:color w:val="000000"/>
          <w:shd w:val="clear" w:color="auto" w:fill="FFFFFF"/>
        </w:rPr>
        <w:t xml:space="preserve"> 186 </w:t>
      </w:r>
      <w:r w:rsidRPr="004606CE">
        <w:rPr>
          <w:rFonts w:ascii="Verdana" w:hAnsi="Verdana" w:hint="eastAsia"/>
          <w:color w:val="000000"/>
          <w:shd w:val="clear" w:color="auto" w:fill="FFFFFF"/>
        </w:rPr>
        <w:t>найменувань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уведено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об’єкт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сферу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комунікацій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Зроблено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бібліографічний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опис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укладено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покажчик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уведено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обіг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поняття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спеціалізовані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спеціалізований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простір</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подано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їх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авторське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запропоновано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обґрунтування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усебічно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з’ясовано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тенденції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виникнення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появи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цієї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поєднано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типології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функціонально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змістових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тематико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проблематичних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особливостей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контенту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комунікативно</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12</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прагматичних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складників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індикаторів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інтенсивності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видавничо</w:t>
      </w:r>
      <w:r w:rsidRPr="004606CE">
        <w:rPr>
          <w:rFonts w:ascii="Verdana" w:hAnsi="Verdana"/>
          <w:color w:val="000000"/>
          <w:shd w:val="clear" w:color="auto" w:fill="FFFFFF"/>
        </w:rPr>
        <w:t>-</w:t>
      </w:r>
      <w:r w:rsidRPr="004606CE">
        <w:rPr>
          <w:rFonts w:ascii="Verdana" w:hAnsi="Verdana" w:hint="eastAsia"/>
          <w:color w:val="000000"/>
          <w:shd w:val="clear" w:color="auto" w:fill="FFFFFF"/>
        </w:rPr>
        <w:t>організаційну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редакторську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журналістську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вчених</w:t>
      </w:r>
      <w:r w:rsidRPr="004606CE">
        <w:rPr>
          <w:rFonts w:ascii="Verdana" w:hAnsi="Verdana"/>
          <w:color w:val="000000"/>
          <w:shd w:val="clear" w:color="auto" w:fill="FFFFFF"/>
        </w:rPr>
        <w:t>-</w:t>
      </w:r>
      <w:r w:rsidRPr="004606CE">
        <w:rPr>
          <w:rFonts w:ascii="Verdana" w:hAnsi="Verdana" w:hint="eastAsia"/>
          <w:color w:val="000000"/>
          <w:shd w:val="clear" w:color="auto" w:fill="FFFFFF"/>
        </w:rPr>
        <w:t>медиків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лікарів</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практиків</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журналістикознавстві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порівняльного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істориконаукового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багатого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фактологічного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реконструйовано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один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найважливіших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етапів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проаналізовано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тематику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професійних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дискусій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тематичні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напрями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діяльності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позицій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розглядається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структурний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елемент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комунікацій</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уточнено</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рік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місце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виходу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першого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набули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подальшого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теоретичні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підходи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методологічні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методичні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засади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масового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популярного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історичного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категоріально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поняттєвий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апарат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шляхом</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уточнення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понять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термінів</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принципи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індикаторів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інтенсивності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частота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насиченість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ринку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концепції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комплексного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преси</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Теоретичне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Результати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дадуть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можливість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уточнити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доповнити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уявлення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соціокомунікативний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процес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другої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половини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ХІХ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початку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зокрема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простежити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аспекти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суспільного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життя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країни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зазначений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Важливим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13</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вироблено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систему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аналізу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сприятиме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визначенню</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шляхів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становлення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вітчизняної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дозволить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w:t>
      </w:r>
      <w:r w:rsidRPr="004606CE">
        <w:rPr>
          <w:rFonts w:ascii="Verdana" w:hAnsi="Verdana"/>
          <w:color w:val="000000"/>
          <w:shd w:val="clear" w:color="auto" w:fill="FFFFFF"/>
        </w:rPr>
        <w:t>-</w:t>
      </w:r>
      <w:r w:rsidRPr="004606CE">
        <w:rPr>
          <w:rFonts w:ascii="Verdana" w:hAnsi="Verdana" w:hint="eastAsia"/>
          <w:color w:val="000000"/>
          <w:shd w:val="clear" w:color="auto" w:fill="FFFFFF"/>
        </w:rPr>
        <w:t>новому</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оцінити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осмислити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її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можуть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основою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для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складання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навчальних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методичних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посібників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розроблення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лекцій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практичних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занять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курсів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Теорія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Теорія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методика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творчості</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Теорія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комунікацій</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Проблематика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Робота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ґрунтується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значному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фактологічному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матеріалі</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відтак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може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зацікавити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викладачів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студентів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лише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знань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Журналістика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Культура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мистецтво</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Гуманітарні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Ветеринарна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медицина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Охорона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здоров’я</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Вивчення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медичної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може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бути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використане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сучасних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умов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популярних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спеціалізованих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також</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корпоративних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Особистий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внесок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здобувача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відображено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концепції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результати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пошуків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автореферат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монографія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опубліковані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статті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викладені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рекомендації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що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характеризують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новизну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зроблені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здобувачем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самостійно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стаття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підготовлена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співавторстві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доктором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філологічних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Сидоренко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автором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узагальнений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фактичний</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матеріал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сформульовані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співавторстві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підготовлений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бібліографічний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покажчик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Медичні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Наддніпрянської</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України</w:t>
      </w:r>
      <w:r w:rsidRPr="004606CE">
        <w:rPr>
          <w:rFonts w:ascii="Verdana" w:hAnsi="Verdana"/>
          <w:color w:val="000000"/>
          <w:shd w:val="clear" w:color="auto" w:fill="FFFFFF"/>
        </w:rPr>
        <w:t xml:space="preserve"> (1860</w:t>
      </w:r>
      <w:r w:rsidRPr="004606CE">
        <w:rPr>
          <w:rFonts w:ascii="Verdana" w:hAnsi="Verdana" w:hint="eastAsia"/>
          <w:color w:val="000000"/>
          <w:shd w:val="clear" w:color="auto" w:fill="FFFFFF"/>
        </w:rPr>
        <w:t>–</w:t>
      </w:r>
      <w:r w:rsidRPr="004606CE">
        <w:rPr>
          <w:rFonts w:ascii="Verdana" w:hAnsi="Verdana"/>
          <w:color w:val="000000"/>
          <w:shd w:val="clear" w:color="auto" w:fill="FFFFFF"/>
        </w:rPr>
        <w:t>1920)</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[249].</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Апробація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результатів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Результати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одержувані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впродовж</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дослідницького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етапу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використовувалися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навчальному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процесі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час</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викладання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дисциплін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Теорія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Теорія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методика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журналістської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творчості</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Проблематика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ЗМІ</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доповідалися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засіданнях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кафедри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вченої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ради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Інституту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Київського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університету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Тараса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Шевченка</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14</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Основні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положення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висновки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дисертаційного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основою</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виступів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21 </w:t>
      </w:r>
      <w:r w:rsidRPr="004606CE">
        <w:rPr>
          <w:rFonts w:ascii="Verdana" w:hAnsi="Verdana" w:hint="eastAsia"/>
          <w:color w:val="000000"/>
          <w:shd w:val="clear" w:color="auto" w:fill="FFFFFF"/>
        </w:rPr>
        <w:t>науковій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Зокрема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це</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13 </w:t>
      </w:r>
      <w:r w:rsidRPr="004606CE">
        <w:rPr>
          <w:rFonts w:ascii="Verdana" w:hAnsi="Verdana" w:hint="eastAsia"/>
          <w:color w:val="000000"/>
          <w:shd w:val="clear" w:color="auto" w:fill="FFFFFF"/>
        </w:rPr>
        <w:t>міжнародних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VI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Сучасний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простір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медіаосвіта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Алушта</w:t>
      </w:r>
      <w:r w:rsidRPr="004606CE">
        <w:rPr>
          <w:rFonts w:ascii="Verdana" w:hAnsi="Verdana"/>
          <w:color w:val="000000"/>
          <w:shd w:val="clear" w:color="auto" w:fill="FFFFFF"/>
        </w:rPr>
        <w:t>, 26</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30 </w:t>
      </w:r>
      <w:r w:rsidRPr="004606CE">
        <w:rPr>
          <w:rFonts w:ascii="Verdana" w:hAnsi="Verdana" w:hint="eastAsia"/>
          <w:color w:val="000000"/>
          <w:shd w:val="clear" w:color="auto" w:fill="FFFFFF"/>
        </w:rPr>
        <w:t>вересня</w:t>
      </w:r>
      <w:r w:rsidRPr="004606CE">
        <w:rPr>
          <w:rFonts w:ascii="Verdana" w:hAnsi="Verdana"/>
          <w:color w:val="000000"/>
          <w:shd w:val="clear" w:color="auto" w:fill="FFFFFF"/>
        </w:rPr>
        <w:t xml:space="preserve">, 2010),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присвячена</w:t>
      </w:r>
      <w:r w:rsidRPr="004606CE">
        <w:rPr>
          <w:rFonts w:ascii="Verdana" w:hAnsi="Verdana"/>
          <w:color w:val="000000"/>
          <w:shd w:val="clear" w:color="auto" w:fill="FFFFFF"/>
        </w:rPr>
        <w:t xml:space="preserve"> 80-</w:t>
      </w:r>
      <w:r w:rsidRPr="004606CE">
        <w:rPr>
          <w:rFonts w:ascii="Verdana" w:hAnsi="Verdana" w:hint="eastAsia"/>
          <w:color w:val="000000"/>
          <w:shd w:val="clear" w:color="auto" w:fill="FFFFFF"/>
        </w:rPr>
        <w:t>річчю</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народження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заслуженого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професора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Львівського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національного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університету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імені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Івана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Франка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Володимира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Йосиповича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Здоровеги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Сучасна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виклики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ХХІ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w:t>
      </w:r>
      <w:r w:rsidRPr="004606CE">
        <w:rPr>
          <w:rFonts w:ascii="Verdana" w:hAnsi="Verdana"/>
          <w:color w:val="000000"/>
          <w:shd w:val="clear" w:color="auto" w:fill="FFFFFF"/>
        </w:rPr>
        <w:t>.</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Львів</w:t>
      </w:r>
      <w:r w:rsidRPr="004606CE">
        <w:rPr>
          <w:rFonts w:ascii="Verdana" w:hAnsi="Verdana"/>
          <w:color w:val="000000"/>
          <w:shd w:val="clear" w:color="auto" w:fill="FFFFFF"/>
        </w:rPr>
        <w:t>, 15</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16 </w:t>
      </w:r>
      <w:r w:rsidRPr="004606CE">
        <w:rPr>
          <w:rFonts w:ascii="Verdana" w:hAnsi="Verdana" w:hint="eastAsia"/>
          <w:color w:val="000000"/>
          <w:shd w:val="clear" w:color="auto" w:fill="FFFFFF"/>
        </w:rPr>
        <w:t>жовтня</w:t>
      </w:r>
      <w:r w:rsidRPr="004606CE">
        <w:rPr>
          <w:rFonts w:ascii="Verdana" w:hAnsi="Verdana"/>
          <w:color w:val="000000"/>
          <w:shd w:val="clear" w:color="auto" w:fill="FFFFFF"/>
        </w:rPr>
        <w:t xml:space="preserve"> 2010), </w:t>
      </w:r>
      <w:r w:rsidRPr="004606CE">
        <w:rPr>
          <w:rFonts w:ascii="Verdana" w:hAnsi="Verdana" w:hint="eastAsia"/>
          <w:color w:val="000000"/>
          <w:shd w:val="clear" w:color="auto" w:fill="FFFFFF"/>
        </w:rPr>
        <w:t>Третя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Інтернетконференція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україністики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Діалог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діалог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культур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світ</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Мюнхен</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Німеччина</w:t>
      </w:r>
      <w:r w:rsidRPr="004606CE">
        <w:rPr>
          <w:rFonts w:ascii="Verdana" w:hAnsi="Verdana"/>
          <w:color w:val="000000"/>
          <w:shd w:val="clear" w:color="auto" w:fill="FFFFFF"/>
        </w:rPr>
        <w:t>, 1</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4 </w:t>
      </w:r>
      <w:r w:rsidRPr="004606CE">
        <w:rPr>
          <w:rFonts w:ascii="Verdana" w:hAnsi="Verdana" w:hint="eastAsia"/>
          <w:color w:val="000000"/>
          <w:shd w:val="clear" w:color="auto" w:fill="FFFFFF"/>
        </w:rPr>
        <w:t>листопада</w:t>
      </w:r>
      <w:r w:rsidRPr="004606CE">
        <w:rPr>
          <w:rFonts w:ascii="Verdana" w:hAnsi="Verdana"/>
          <w:color w:val="000000"/>
          <w:shd w:val="clear" w:color="auto" w:fill="FFFFFF"/>
        </w:rPr>
        <w:t xml:space="preserve">, 2012), </w:t>
      </w:r>
      <w:r w:rsidRPr="004606CE">
        <w:rPr>
          <w:rFonts w:ascii="Verdana" w:hAnsi="Verdana" w:hint="eastAsia"/>
          <w:color w:val="000000"/>
          <w:shd w:val="clear" w:color="auto" w:fill="FFFFFF"/>
        </w:rPr>
        <w:t>ІІ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Регіональні</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ЗМІ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перспективи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розвитку</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Луганськ</w:t>
      </w:r>
      <w:r w:rsidRPr="004606CE">
        <w:rPr>
          <w:rFonts w:ascii="Verdana" w:hAnsi="Verdana"/>
          <w:color w:val="000000"/>
          <w:shd w:val="clear" w:color="auto" w:fill="FFFFFF"/>
        </w:rPr>
        <w:t xml:space="preserve">, 23 </w:t>
      </w:r>
      <w:r w:rsidRPr="004606CE">
        <w:rPr>
          <w:rFonts w:ascii="Verdana" w:hAnsi="Verdana" w:hint="eastAsia"/>
          <w:color w:val="000000"/>
          <w:shd w:val="clear" w:color="auto" w:fill="FFFFFF"/>
        </w:rPr>
        <w:t>березня</w:t>
      </w:r>
      <w:r w:rsidRPr="004606CE">
        <w:rPr>
          <w:rFonts w:ascii="Verdana" w:hAnsi="Verdana"/>
          <w:color w:val="000000"/>
          <w:shd w:val="clear" w:color="auto" w:fill="FFFFFF"/>
        </w:rPr>
        <w:t>, 2012),</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ІІІ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Соціальні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сучасного</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світу</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Запоріжжя</w:t>
      </w:r>
      <w:r w:rsidRPr="004606CE">
        <w:rPr>
          <w:rFonts w:ascii="Verdana" w:hAnsi="Verdana"/>
          <w:color w:val="000000"/>
          <w:shd w:val="clear" w:color="auto" w:fill="FFFFFF"/>
        </w:rPr>
        <w:t>, 29</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30 </w:t>
      </w:r>
      <w:r w:rsidRPr="004606CE">
        <w:rPr>
          <w:rFonts w:ascii="Verdana" w:hAnsi="Verdana" w:hint="eastAsia"/>
          <w:color w:val="000000"/>
          <w:shd w:val="clear" w:color="auto" w:fill="FFFFFF"/>
        </w:rPr>
        <w:t>березня</w:t>
      </w:r>
      <w:r w:rsidRPr="004606CE">
        <w:rPr>
          <w:rFonts w:ascii="Verdana" w:hAnsi="Verdana"/>
          <w:color w:val="000000"/>
          <w:shd w:val="clear" w:color="auto" w:fill="FFFFFF"/>
        </w:rPr>
        <w:t xml:space="preserve"> 2012),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Социально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психологические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вызовы</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современного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общества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Проблемы</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Перспективы</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Пути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решения</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Брянськ</w:t>
      </w:r>
      <w:r w:rsidRPr="004606CE">
        <w:rPr>
          <w:rFonts w:ascii="Verdana" w:hAnsi="Verdana"/>
          <w:color w:val="000000"/>
          <w:shd w:val="clear" w:color="auto" w:fill="FFFFFF"/>
        </w:rPr>
        <w:t xml:space="preserve">, 24 </w:t>
      </w:r>
      <w:r w:rsidRPr="004606CE">
        <w:rPr>
          <w:rFonts w:ascii="Verdana" w:hAnsi="Verdana" w:hint="eastAsia"/>
          <w:color w:val="000000"/>
          <w:shd w:val="clear" w:color="auto" w:fill="FFFFFF"/>
        </w:rPr>
        <w:t>вересня</w:t>
      </w:r>
      <w:r w:rsidRPr="004606CE">
        <w:rPr>
          <w:rFonts w:ascii="Verdana" w:hAnsi="Verdana"/>
          <w:color w:val="000000"/>
          <w:shd w:val="clear" w:color="auto" w:fill="FFFFFF"/>
        </w:rPr>
        <w:t xml:space="preserve">, 2012),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Гісторыя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журналістыкі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урокі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мінулага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практыка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сучасных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СМІ</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Мінськ</w:t>
      </w:r>
      <w:r w:rsidRPr="004606CE">
        <w:rPr>
          <w:rFonts w:ascii="Verdana" w:hAnsi="Verdana"/>
          <w:color w:val="000000"/>
          <w:shd w:val="clear" w:color="auto" w:fill="FFFFFF"/>
        </w:rPr>
        <w:t>, 19</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20 </w:t>
      </w:r>
      <w:r w:rsidRPr="004606CE">
        <w:rPr>
          <w:rFonts w:ascii="Verdana" w:hAnsi="Verdana" w:hint="eastAsia"/>
          <w:color w:val="000000"/>
          <w:shd w:val="clear" w:color="auto" w:fill="FFFFFF"/>
        </w:rPr>
        <w:t>квітня</w:t>
      </w:r>
      <w:r w:rsidRPr="004606CE">
        <w:rPr>
          <w:rFonts w:ascii="Verdana" w:hAnsi="Verdana"/>
          <w:color w:val="000000"/>
          <w:shd w:val="clear" w:color="auto" w:fill="FFFFFF"/>
        </w:rPr>
        <w:t xml:space="preserve"> 2013), </w:t>
      </w:r>
      <w:r w:rsidRPr="004606CE">
        <w:rPr>
          <w:rFonts w:ascii="Verdana" w:hAnsi="Verdana" w:hint="eastAsia"/>
          <w:color w:val="000000"/>
          <w:shd w:val="clear" w:color="auto" w:fill="FFFFFF"/>
        </w:rPr>
        <w:t>ІІ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інтернет</w:t>
      </w:r>
      <w:r w:rsidRPr="004606CE">
        <w:rPr>
          <w:rFonts w:ascii="Verdana" w:hAnsi="Verdana"/>
          <w:color w:val="000000"/>
          <w:shd w:val="clear" w:color="auto" w:fill="FFFFFF"/>
        </w:rPr>
        <w:t>-</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Медіакартина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світу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структура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семіотика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канали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трансляції</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Бердянськ</w:t>
      </w:r>
      <w:r w:rsidRPr="004606CE">
        <w:rPr>
          <w:rFonts w:ascii="Verdana" w:hAnsi="Verdana"/>
          <w:color w:val="000000"/>
          <w:shd w:val="clear" w:color="auto" w:fill="FFFFFF"/>
        </w:rPr>
        <w:t xml:space="preserve">, 15 </w:t>
      </w:r>
      <w:r w:rsidRPr="004606CE">
        <w:rPr>
          <w:rFonts w:ascii="Verdana" w:hAnsi="Verdana" w:hint="eastAsia"/>
          <w:color w:val="000000"/>
          <w:shd w:val="clear" w:color="auto" w:fill="FFFFFF"/>
        </w:rPr>
        <w:t>травня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15</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червня</w:t>
      </w:r>
      <w:r w:rsidRPr="004606CE">
        <w:rPr>
          <w:rFonts w:ascii="Verdana" w:hAnsi="Verdana"/>
          <w:color w:val="000000"/>
          <w:shd w:val="clear" w:color="auto" w:fill="FFFFFF"/>
        </w:rPr>
        <w:t xml:space="preserve"> 2013), </w:t>
      </w:r>
      <w:r w:rsidRPr="004606CE">
        <w:rPr>
          <w:rFonts w:ascii="Verdana" w:hAnsi="Verdana" w:hint="eastAsia"/>
          <w:color w:val="000000"/>
          <w:shd w:val="clear" w:color="auto" w:fill="FFFFFF"/>
        </w:rPr>
        <w:t>Международная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заочная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научная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конференция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Развитие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региональной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журналистики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первой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газеты</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Интернета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Астрахань</w:t>
      </w:r>
      <w:r w:rsidRPr="004606CE">
        <w:rPr>
          <w:rFonts w:ascii="Verdana" w:hAnsi="Verdana"/>
          <w:color w:val="000000"/>
          <w:shd w:val="clear" w:color="auto" w:fill="FFFFFF"/>
        </w:rPr>
        <w:t>, 10</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12 </w:t>
      </w:r>
      <w:r w:rsidRPr="004606CE">
        <w:rPr>
          <w:rFonts w:ascii="Verdana" w:hAnsi="Verdana" w:hint="eastAsia"/>
          <w:color w:val="000000"/>
          <w:shd w:val="clear" w:color="auto" w:fill="FFFFFF"/>
        </w:rPr>
        <w:t>червня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2013), VII </w:t>
      </w:r>
      <w:r w:rsidRPr="004606CE">
        <w:rPr>
          <w:rFonts w:ascii="Verdana" w:hAnsi="Verdana" w:hint="eastAsia"/>
          <w:color w:val="000000"/>
          <w:shd w:val="clear" w:color="auto" w:fill="FFFFFF"/>
        </w:rPr>
        <w:t>Оломоуцький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симпозіум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україністів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Сучасна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україністика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мови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літератури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культури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Оломоуц</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Чехія</w:t>
      </w:r>
      <w:r w:rsidRPr="004606CE">
        <w:rPr>
          <w:rFonts w:ascii="Verdana" w:hAnsi="Verdana"/>
          <w:color w:val="000000"/>
          <w:shd w:val="clear" w:color="auto" w:fill="FFFFFF"/>
        </w:rPr>
        <w:t>), 21</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23 </w:t>
      </w:r>
      <w:r w:rsidRPr="004606CE">
        <w:rPr>
          <w:rFonts w:ascii="Verdana" w:hAnsi="Verdana" w:hint="eastAsia"/>
          <w:color w:val="000000"/>
          <w:shd w:val="clear" w:color="auto" w:fill="FFFFFF"/>
        </w:rPr>
        <w:t>серпня</w:t>
      </w:r>
      <w:r w:rsidRPr="004606CE">
        <w:rPr>
          <w:rFonts w:ascii="Verdana" w:hAnsi="Verdana"/>
          <w:color w:val="000000"/>
          <w:shd w:val="clear" w:color="auto" w:fill="FFFFFF"/>
        </w:rPr>
        <w:t xml:space="preserve"> 2014), </w:t>
      </w:r>
      <w:r w:rsidRPr="004606CE">
        <w:rPr>
          <w:rFonts w:ascii="Verdana" w:hAnsi="Verdana" w:hint="eastAsia"/>
          <w:color w:val="000000"/>
          <w:shd w:val="clear" w:color="auto" w:fill="FFFFFF"/>
        </w:rPr>
        <w:t>Міжнародна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Україна</w:t>
      </w:r>
      <w:r w:rsidRPr="004606CE">
        <w:rPr>
          <w:rFonts w:ascii="Verdana" w:hAnsi="Verdana"/>
          <w:color w:val="000000"/>
          <w:shd w:val="clear" w:color="auto" w:fill="FFFFFF"/>
        </w:rPr>
        <w:t>-</w:t>
      </w:r>
      <w:r w:rsidRPr="004606CE">
        <w:rPr>
          <w:rFonts w:ascii="Verdana" w:hAnsi="Verdana" w:hint="eastAsia"/>
          <w:color w:val="000000"/>
          <w:shd w:val="clear" w:color="auto" w:fill="FFFFFF"/>
        </w:rPr>
        <w:t>Польща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діалог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культур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контексті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Євроінтеграції</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Запоріжжя</w:t>
      </w:r>
      <w:r w:rsidRPr="004606CE">
        <w:rPr>
          <w:rFonts w:ascii="Verdana" w:hAnsi="Verdana"/>
          <w:color w:val="000000"/>
          <w:shd w:val="clear" w:color="auto" w:fill="FFFFFF"/>
        </w:rPr>
        <w:t>, 25</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27 </w:t>
      </w:r>
      <w:r w:rsidRPr="004606CE">
        <w:rPr>
          <w:rFonts w:ascii="Verdana" w:hAnsi="Verdana" w:hint="eastAsia"/>
          <w:color w:val="000000"/>
          <w:shd w:val="clear" w:color="auto" w:fill="FFFFFF"/>
        </w:rPr>
        <w:t>вересня</w:t>
      </w:r>
      <w:r w:rsidRPr="004606CE">
        <w:rPr>
          <w:rFonts w:ascii="Verdana" w:hAnsi="Verdana"/>
          <w:color w:val="000000"/>
          <w:shd w:val="clear" w:color="auto" w:fill="FFFFFF"/>
        </w:rPr>
        <w:t xml:space="preserve">, 2014), </w:t>
      </w:r>
      <w:r w:rsidRPr="004606CE">
        <w:rPr>
          <w:rFonts w:ascii="Verdana" w:hAnsi="Verdana" w:hint="eastAsia"/>
          <w:color w:val="000000"/>
          <w:shd w:val="clear" w:color="auto" w:fill="FFFFFF"/>
        </w:rPr>
        <w:t>Первая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международная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научнопрактическая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конференция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Европейский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подход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исследованиям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инновациям</w:t>
      </w:r>
      <w:r w:rsidRPr="004606CE">
        <w:rPr>
          <w:rFonts w:ascii="Verdana" w:hAnsi="Verdana" w:hint="eastAsi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w:t>
      </w:r>
      <w:r w:rsidRPr="004606CE">
        <w:rPr>
          <w:rFonts w:ascii="Verdana" w:hAnsi="Verdana" w:hint="eastAsia"/>
          <w:color w:val="000000"/>
          <w:shd w:val="clear" w:color="auto" w:fill="FFFFFF"/>
        </w:rPr>
        <w:t>Кишинів</w:t>
      </w:r>
      <w:r w:rsidRPr="004606CE">
        <w:rPr>
          <w:rFonts w:ascii="Verdana" w:hAnsi="Verdana"/>
          <w:color w:val="000000"/>
          <w:shd w:val="clear" w:color="auto" w:fill="FFFFFF"/>
        </w:rPr>
        <w:t>, 9</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12 </w:t>
      </w:r>
      <w:r w:rsidRPr="004606CE">
        <w:rPr>
          <w:rFonts w:ascii="Verdana" w:hAnsi="Verdana" w:hint="eastAsia"/>
          <w:color w:val="000000"/>
          <w:shd w:val="clear" w:color="auto" w:fill="FFFFFF"/>
        </w:rPr>
        <w:t>жовтня</w:t>
      </w:r>
      <w:r w:rsidRPr="004606CE">
        <w:rPr>
          <w:rFonts w:ascii="Verdana" w:hAnsi="Verdana"/>
          <w:color w:val="000000"/>
          <w:shd w:val="clear" w:color="auto" w:fill="FFFFFF"/>
        </w:rPr>
        <w:t xml:space="preserve">, 2014),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Українські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європейському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інформаційно</w:t>
      </w:r>
      <w:r w:rsidRPr="004606CE">
        <w:rPr>
          <w:rFonts w:ascii="Verdana" w:hAnsi="Verdana"/>
          <w:color w:val="000000"/>
          <w:shd w:val="clear" w:color="auto" w:fill="FFFFFF"/>
        </w:rPr>
        <w:t>-</w:t>
      </w:r>
      <w:r w:rsidRPr="004606CE">
        <w:rPr>
          <w:rFonts w:ascii="Verdana" w:hAnsi="Verdana" w:hint="eastAsia"/>
          <w:color w:val="000000"/>
          <w:shd w:val="clear" w:color="auto" w:fill="FFFFFF"/>
        </w:rPr>
        <w:t>комунікаційному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просторі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перспективи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Ужгород</w:t>
      </w:r>
      <w:r w:rsidRPr="004606CE">
        <w:rPr>
          <w:rFonts w:ascii="Verdana" w:hAnsi="Verdana"/>
          <w:color w:val="000000"/>
          <w:shd w:val="clear" w:color="auto" w:fill="FFFFFF"/>
        </w:rPr>
        <w:t>, 16</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17 </w:t>
      </w:r>
      <w:r w:rsidRPr="004606CE">
        <w:rPr>
          <w:rFonts w:ascii="Verdana" w:hAnsi="Verdana" w:hint="eastAsia"/>
          <w:color w:val="000000"/>
          <w:shd w:val="clear" w:color="auto" w:fill="FFFFFF"/>
        </w:rPr>
        <w:t>жовтня</w:t>
      </w:r>
      <w:r w:rsidRPr="004606CE">
        <w:rPr>
          <w:rFonts w:ascii="Verdana" w:hAnsi="Verdana"/>
          <w:color w:val="000000"/>
          <w:shd w:val="clear" w:color="auto" w:fill="FFFFFF"/>
        </w:rPr>
        <w:t xml:space="preserve">, 2014), </w:t>
      </w:r>
      <w:r w:rsidRPr="004606CE">
        <w:rPr>
          <w:rFonts w:ascii="Verdana" w:hAnsi="Verdana" w:hint="eastAsia"/>
          <w:color w:val="000000"/>
          <w:shd w:val="clear" w:color="auto" w:fill="FFFFFF"/>
        </w:rPr>
        <w:t>П’ята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міжнародна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Інтернет</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15</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Діалог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мов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діалог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культур</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Україна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світ</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Мюнхен</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Німеччина</w:t>
      </w:r>
      <w:r w:rsidRPr="004606CE">
        <w:rPr>
          <w:rFonts w:ascii="Verdana" w:hAnsi="Verdana"/>
          <w:color w:val="000000"/>
          <w:shd w:val="clear" w:color="auto" w:fill="FFFFFF"/>
        </w:rPr>
        <w:t>), 30</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жовтня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2 </w:t>
      </w:r>
      <w:r w:rsidRPr="004606CE">
        <w:rPr>
          <w:rFonts w:ascii="Verdana" w:hAnsi="Verdana" w:hint="eastAsia"/>
          <w:color w:val="000000"/>
          <w:shd w:val="clear" w:color="auto" w:fill="FFFFFF"/>
        </w:rPr>
        <w:t>листопада</w:t>
      </w:r>
      <w:r w:rsidRPr="004606CE">
        <w:rPr>
          <w:rFonts w:ascii="Verdana" w:hAnsi="Verdana"/>
          <w:color w:val="000000"/>
          <w:shd w:val="clear" w:color="auto" w:fill="FFFFFF"/>
        </w:rPr>
        <w:t xml:space="preserve">, 2014), </w:t>
      </w:r>
      <w:r w:rsidRPr="004606CE">
        <w:rPr>
          <w:rFonts w:ascii="Verdana" w:hAnsi="Verdana" w:hint="eastAsia"/>
          <w:color w:val="000000"/>
          <w:shd w:val="clear" w:color="auto" w:fill="FFFFFF"/>
        </w:rPr>
        <w:t>Международный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научный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форум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Медиа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современном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мире</w:t>
      </w:r>
      <w:r w:rsidRPr="004606CE">
        <w:rPr>
          <w:rFonts w:ascii="Verdana" w:hAnsi="Verdana"/>
          <w:color w:val="000000"/>
          <w:shd w:val="clear" w:color="auto" w:fill="FFFFFF"/>
        </w:rPr>
        <w:t>. 54-</w:t>
      </w:r>
      <w:r w:rsidRPr="004606CE">
        <w:rPr>
          <w:rFonts w:ascii="Verdana" w:hAnsi="Verdana" w:hint="eastAsia"/>
          <w:color w:val="000000"/>
          <w:shd w:val="clear" w:color="auto" w:fill="FFFFFF"/>
        </w:rPr>
        <w:t>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Петербургские</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чтения</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Санкт</w:t>
      </w:r>
      <w:r w:rsidRPr="004606CE">
        <w:rPr>
          <w:rFonts w:ascii="Verdana" w:hAnsi="Verdana"/>
          <w:color w:val="000000"/>
          <w:shd w:val="clear" w:color="auto" w:fill="FFFFFF"/>
        </w:rPr>
        <w:t>-</w:t>
      </w:r>
      <w:r w:rsidRPr="004606CE">
        <w:rPr>
          <w:rFonts w:ascii="Verdana" w:hAnsi="Verdana" w:hint="eastAsia"/>
          <w:color w:val="000000"/>
          <w:shd w:val="clear" w:color="auto" w:fill="FFFFFF"/>
        </w:rPr>
        <w:t>Петербург</w:t>
      </w:r>
      <w:r w:rsidRPr="004606CE">
        <w:rPr>
          <w:rFonts w:ascii="Verdana" w:hAnsi="Verdana"/>
          <w:color w:val="000000"/>
          <w:shd w:val="clear" w:color="auto" w:fill="FFFFFF"/>
        </w:rPr>
        <w:t>, 23</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24 </w:t>
      </w:r>
      <w:r w:rsidRPr="004606CE">
        <w:rPr>
          <w:rFonts w:ascii="Verdana" w:hAnsi="Verdana" w:hint="eastAsia"/>
          <w:color w:val="000000"/>
          <w:shd w:val="clear" w:color="auto" w:fill="FFFFFF"/>
        </w:rPr>
        <w:t>квітня</w:t>
      </w:r>
      <w:r w:rsidRPr="004606CE">
        <w:rPr>
          <w:rFonts w:ascii="Verdana" w:hAnsi="Verdana"/>
          <w:color w:val="000000"/>
          <w:shd w:val="clear" w:color="auto" w:fill="FFFFFF"/>
        </w:rPr>
        <w:t>, 2015);</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6 </w:t>
      </w:r>
      <w:r w:rsidRPr="004606CE">
        <w:rPr>
          <w:rFonts w:ascii="Verdana" w:hAnsi="Verdana" w:hint="eastAsia"/>
          <w:color w:val="000000"/>
          <w:shd w:val="clear" w:color="auto" w:fill="FFFFFF"/>
        </w:rPr>
        <w:t>всеукраїнських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Всеукраїнська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військово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історична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Воєнна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Сіверщини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Слобожанщини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Харків</w:t>
      </w:r>
      <w:r w:rsidRPr="004606CE">
        <w:rPr>
          <w:rFonts w:ascii="Verdana" w:hAnsi="Verdana"/>
          <w:color w:val="000000"/>
          <w:shd w:val="clear" w:color="auto" w:fill="FFFFFF"/>
        </w:rPr>
        <w:t xml:space="preserve">, 15 </w:t>
      </w:r>
      <w:r w:rsidRPr="004606CE">
        <w:rPr>
          <w:rFonts w:ascii="Verdana" w:hAnsi="Verdana" w:hint="eastAsia"/>
          <w:color w:val="000000"/>
          <w:shd w:val="clear" w:color="auto" w:fill="FFFFFF"/>
        </w:rPr>
        <w:t>грудня</w:t>
      </w:r>
      <w:r w:rsidRPr="004606CE">
        <w:rPr>
          <w:rFonts w:ascii="Verdana" w:hAnsi="Verdana"/>
          <w:color w:val="000000"/>
          <w:shd w:val="clear" w:color="auto" w:fill="FFFFFF"/>
        </w:rPr>
        <w:t xml:space="preserve">, 2010), </w:t>
      </w:r>
      <w:r w:rsidRPr="004606CE">
        <w:rPr>
          <w:rFonts w:ascii="Verdana" w:hAnsi="Verdana" w:hint="eastAsia"/>
          <w:color w:val="000000"/>
          <w:shd w:val="clear" w:color="auto" w:fill="FFFFFF"/>
        </w:rPr>
        <w:t>Всеукраїнські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Журналістська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освіта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Сумщині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набутки</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проблеми</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Суми</w:t>
      </w:r>
      <w:r w:rsidRPr="004606CE">
        <w:rPr>
          <w:rFonts w:ascii="Verdana" w:hAnsi="Verdana"/>
          <w:color w:val="000000"/>
          <w:shd w:val="clear" w:color="auto" w:fill="FFFFFF"/>
        </w:rPr>
        <w:t>, 1</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2 </w:t>
      </w:r>
      <w:r w:rsidRPr="004606CE">
        <w:rPr>
          <w:rFonts w:ascii="Verdana" w:hAnsi="Verdana" w:hint="eastAsia"/>
          <w:color w:val="000000"/>
          <w:shd w:val="clear" w:color="auto" w:fill="FFFFFF"/>
        </w:rPr>
        <w:t>червня</w:t>
      </w:r>
      <w:r w:rsidRPr="004606CE">
        <w:rPr>
          <w:rFonts w:ascii="Verdana" w:hAnsi="Verdana"/>
          <w:color w:val="000000"/>
          <w:shd w:val="clear" w:color="auto" w:fill="FFFFFF"/>
        </w:rPr>
        <w:t xml:space="preserve">, 2011; </w:t>
      </w:r>
      <w:r w:rsidRPr="004606CE">
        <w:rPr>
          <w:rFonts w:ascii="Verdana" w:hAnsi="Verdana" w:hint="eastAsia"/>
          <w:color w:val="000000"/>
          <w:shd w:val="clear" w:color="auto" w:fill="FFFFFF"/>
        </w:rPr>
        <w:t>Суми</w:t>
      </w:r>
      <w:r w:rsidRPr="004606CE">
        <w:rPr>
          <w:rFonts w:ascii="Verdana" w:hAnsi="Verdana"/>
          <w:color w:val="000000"/>
          <w:shd w:val="clear" w:color="auto" w:fill="FFFFFF"/>
        </w:rPr>
        <w:t>, 5</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6 </w:t>
      </w:r>
      <w:r w:rsidRPr="004606CE">
        <w:rPr>
          <w:rFonts w:ascii="Verdana" w:hAnsi="Verdana" w:hint="eastAsia"/>
          <w:color w:val="000000"/>
          <w:shd w:val="clear" w:color="auto" w:fill="FFFFFF"/>
        </w:rPr>
        <w:t>червня</w:t>
      </w:r>
      <w:r w:rsidRPr="004606CE">
        <w:rPr>
          <w:rFonts w:ascii="Verdana" w:hAnsi="Verdana"/>
          <w:color w:val="000000"/>
          <w:shd w:val="clear" w:color="auto" w:fill="FFFFFF"/>
        </w:rPr>
        <w:t xml:space="preserve">, 2013; </w:t>
      </w:r>
      <w:r w:rsidRPr="004606CE">
        <w:rPr>
          <w:rFonts w:ascii="Verdana" w:hAnsi="Verdana" w:hint="eastAsia"/>
          <w:color w:val="000000"/>
          <w:shd w:val="clear" w:color="auto" w:fill="FFFFFF"/>
        </w:rPr>
        <w:t>Суми</w:t>
      </w:r>
      <w:r w:rsidRPr="004606CE">
        <w:rPr>
          <w:rFonts w:ascii="Verdana" w:hAnsi="Verdana"/>
          <w:color w:val="000000"/>
          <w:shd w:val="clear" w:color="auto" w:fill="FFFFFF"/>
        </w:rPr>
        <w:t>, 14</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15 </w:t>
      </w:r>
      <w:r w:rsidRPr="004606CE">
        <w:rPr>
          <w:rFonts w:ascii="Verdana" w:hAnsi="Verdana" w:hint="eastAsia"/>
          <w:color w:val="000000"/>
          <w:shd w:val="clear" w:color="auto" w:fill="FFFFFF"/>
        </w:rPr>
        <w:t>травня</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2014), </w:t>
      </w:r>
      <w:r w:rsidRPr="004606CE">
        <w:rPr>
          <w:rFonts w:ascii="Verdana" w:hAnsi="Verdana" w:hint="eastAsia"/>
          <w:color w:val="000000"/>
          <w:shd w:val="clear" w:color="auto" w:fill="FFFFFF"/>
        </w:rPr>
        <w:t>Одинадцята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всеукраїнська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теоретична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Українська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сучасність</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Львів</w:t>
      </w:r>
      <w:r w:rsidRPr="004606CE">
        <w:rPr>
          <w:rFonts w:ascii="Verdana" w:hAnsi="Verdana"/>
          <w:color w:val="000000"/>
          <w:shd w:val="clear" w:color="auto" w:fill="FFFFFF"/>
        </w:rPr>
        <w:t>, 29</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30 </w:t>
      </w:r>
      <w:r w:rsidRPr="004606CE">
        <w:rPr>
          <w:rFonts w:ascii="Verdana" w:hAnsi="Verdana" w:hint="eastAsia"/>
          <w:color w:val="000000"/>
          <w:shd w:val="clear" w:color="auto" w:fill="FFFFFF"/>
        </w:rPr>
        <w:t>листопада</w:t>
      </w:r>
      <w:r w:rsidRPr="004606CE">
        <w:rPr>
          <w:rFonts w:ascii="Verdana" w:hAnsi="Verdana"/>
          <w:color w:val="000000"/>
          <w:shd w:val="clear" w:color="auto" w:fill="FFFFFF"/>
        </w:rPr>
        <w:t xml:space="preserve">, 2013), </w:t>
      </w:r>
      <w:r w:rsidRPr="004606CE">
        <w:rPr>
          <w:rFonts w:ascii="Verdana" w:hAnsi="Verdana" w:hint="eastAsia"/>
          <w:color w:val="000000"/>
          <w:shd w:val="clear" w:color="auto" w:fill="FFFFFF"/>
        </w:rPr>
        <w:t>Всеукраїнська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Журналістика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Філологія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Медіаосвіта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Полтава</w:t>
      </w:r>
      <w:r w:rsidRPr="004606CE">
        <w:rPr>
          <w:rFonts w:ascii="Verdana" w:hAnsi="Verdana"/>
          <w:color w:val="000000"/>
          <w:shd w:val="clear" w:color="auto" w:fill="FFFFFF"/>
        </w:rPr>
        <w:t>, 2</w:t>
      </w:r>
      <w:r w:rsidRPr="004606CE">
        <w:rPr>
          <w:rFonts w:ascii="Verdana" w:hAnsi="Verdana" w:hint="eastAsia"/>
          <w:color w:val="000000"/>
          <w:shd w:val="clear" w:color="auto" w:fill="FFFFFF"/>
        </w:rPr>
        <w:t>–</w:t>
      </w:r>
      <w:r w:rsidRPr="004606CE">
        <w:rPr>
          <w:rFonts w:ascii="Verdana" w:hAnsi="Verdana"/>
          <w:color w:val="000000"/>
          <w:shd w:val="clear" w:color="auto" w:fill="FFFFFF"/>
        </w:rPr>
        <w:t>3</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жовтня</w:t>
      </w:r>
      <w:r w:rsidRPr="004606CE">
        <w:rPr>
          <w:rFonts w:ascii="Verdana" w:hAnsi="Verdana"/>
          <w:color w:val="000000"/>
          <w:shd w:val="clear" w:color="auto" w:fill="FFFFFF"/>
        </w:rPr>
        <w:t>, 2014);</w:t>
      </w:r>
    </w:p>
    <w:p w:rsidR="004606CE" w:rsidRPr="004606CE" w:rsidRDefault="004606CE" w:rsidP="004606CE">
      <w:pPr>
        <w:rPr>
          <w:rFonts w:ascii="Verdana" w:hAnsi="Verdana"/>
          <w:color w:val="000000"/>
          <w:shd w:val="clear" w:color="auto" w:fill="FFFFFF"/>
        </w:rPr>
      </w:pPr>
      <w:r w:rsidRPr="004606CE">
        <w:rPr>
          <w:rFonts w:ascii="Verdana" w:hAnsi="Verdana"/>
          <w:color w:val="000000"/>
          <w:shd w:val="clear" w:color="auto" w:fill="FFFFFF"/>
        </w:rPr>
        <w:t xml:space="preserve">3 </w:t>
      </w:r>
      <w:r w:rsidRPr="004606CE">
        <w:rPr>
          <w:rFonts w:ascii="Verdana" w:hAnsi="Verdana" w:hint="eastAsia"/>
          <w:color w:val="000000"/>
          <w:shd w:val="clear" w:color="auto" w:fill="FFFFFF"/>
        </w:rPr>
        <w:t>галузеві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Військова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культурно</w:t>
      </w:r>
      <w:r w:rsidRPr="004606CE">
        <w:rPr>
          <w:rFonts w:ascii="Verdana" w:hAnsi="Verdana"/>
          <w:color w:val="000000"/>
          <w:shd w:val="clear" w:color="auto" w:fill="FFFFFF"/>
        </w:rPr>
        <w:t>-</w:t>
      </w:r>
      <w:r w:rsidRPr="004606CE">
        <w:rPr>
          <w:rFonts w:ascii="Verdana" w:hAnsi="Verdana" w:hint="eastAsia"/>
          <w:color w:val="000000"/>
          <w:shd w:val="clear" w:color="auto" w:fill="FFFFFF"/>
        </w:rPr>
        <w:t>освітня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спадщина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генерала</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Драгомирова</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Конотоп</w:t>
      </w:r>
      <w:r w:rsidRPr="004606CE">
        <w:rPr>
          <w:rFonts w:ascii="Verdana" w:hAnsi="Verdana"/>
          <w:color w:val="000000"/>
          <w:shd w:val="clear" w:color="auto" w:fill="FFFFFF"/>
        </w:rPr>
        <w:t xml:space="preserve">, 18 </w:t>
      </w:r>
      <w:r w:rsidRPr="004606CE">
        <w:rPr>
          <w:rFonts w:ascii="Verdana" w:hAnsi="Verdana" w:hint="eastAsia"/>
          <w:color w:val="000000"/>
          <w:shd w:val="clear" w:color="auto" w:fill="FFFFFF"/>
        </w:rPr>
        <w:t>листопада</w:t>
      </w:r>
      <w:r w:rsidRPr="004606CE">
        <w:rPr>
          <w:rFonts w:ascii="Verdana" w:hAnsi="Verdana"/>
          <w:color w:val="000000"/>
          <w:shd w:val="clear" w:color="auto" w:fill="FFFFFF"/>
        </w:rPr>
        <w:t xml:space="preserve">, 2010),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Паліцинські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читання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Прогресивні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ідеї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культурно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просвітницького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гуртка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hint="eastAsia"/>
          <w:color w:val="000000"/>
          <w:shd w:val="clear" w:color="auto" w:fill="FFFFFF"/>
        </w:rPr>
        <w:t>Паліцинська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академія</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Суми</w:t>
      </w:r>
      <w:r w:rsidRPr="004606CE">
        <w:rPr>
          <w:rFonts w:ascii="Verdana" w:hAnsi="Verdana"/>
          <w:color w:val="000000"/>
          <w:shd w:val="clear" w:color="auto" w:fill="FFFFFF"/>
        </w:rPr>
        <w:t>, 17</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травня</w:t>
      </w:r>
      <w:r w:rsidRPr="004606CE">
        <w:rPr>
          <w:rFonts w:ascii="Verdana" w:hAnsi="Verdana"/>
          <w:color w:val="000000"/>
          <w:shd w:val="clear" w:color="auto" w:fill="FFFFFF"/>
        </w:rPr>
        <w:t xml:space="preserve">, 2011), </w:t>
      </w:r>
      <w:r w:rsidRPr="004606CE">
        <w:rPr>
          <w:rFonts w:ascii="Verdana" w:hAnsi="Verdana" w:hint="eastAsia"/>
          <w:color w:val="000000"/>
          <w:shd w:val="clear" w:color="auto" w:fill="FFFFFF"/>
        </w:rPr>
        <w:t>Науково</w:t>
      </w:r>
      <w:r w:rsidRPr="004606CE">
        <w:rPr>
          <w:rFonts w:ascii="Verdana" w:hAnsi="Verdana"/>
          <w:color w:val="000000"/>
          <w:shd w:val="clear" w:color="auto" w:fill="FFFFFF"/>
        </w:rPr>
        <w:t>-</w:t>
      </w:r>
      <w:r w:rsidRPr="004606CE">
        <w:rPr>
          <w:rFonts w:ascii="Verdana" w:hAnsi="Verdana" w:hint="eastAsia"/>
          <w:color w:val="000000"/>
          <w:shd w:val="clear" w:color="auto" w:fill="FFFFFF"/>
        </w:rPr>
        <w:t>практична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присвячена</w:t>
      </w:r>
      <w:r w:rsidRPr="004606CE">
        <w:rPr>
          <w:rFonts w:ascii="Verdana" w:hAnsi="Verdana"/>
          <w:color w:val="000000"/>
          <w:shd w:val="clear" w:color="auto" w:fill="FFFFFF"/>
        </w:rPr>
        <w:t xml:space="preserve"> 70-</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річниці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визволення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Конотоп</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від</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німецько</w:t>
      </w:r>
      <w:r w:rsidRPr="004606CE">
        <w:rPr>
          <w:rFonts w:ascii="Verdana" w:hAnsi="Verdana"/>
          <w:color w:val="000000"/>
          <w:shd w:val="clear" w:color="auto" w:fill="FFFFFF"/>
        </w:rPr>
        <w:t>-</w:t>
      </w:r>
      <w:r w:rsidRPr="004606CE">
        <w:rPr>
          <w:rFonts w:ascii="Verdana" w:hAnsi="Verdana" w:hint="eastAsia"/>
          <w:color w:val="000000"/>
          <w:shd w:val="clear" w:color="auto" w:fill="FFFFFF"/>
        </w:rPr>
        <w:t>фашистських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загарбників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Конотоп</w:t>
      </w:r>
      <w:r w:rsidRPr="004606CE">
        <w:rPr>
          <w:rFonts w:ascii="Verdana" w:hAnsi="Verdana"/>
          <w:color w:val="000000"/>
          <w:shd w:val="clear" w:color="auto" w:fill="FFFFFF"/>
        </w:rPr>
        <w:t xml:space="preserve">, 21 </w:t>
      </w:r>
      <w:r w:rsidRPr="004606CE">
        <w:rPr>
          <w:rFonts w:ascii="Verdana" w:hAnsi="Verdana" w:hint="eastAsia"/>
          <w:color w:val="000000"/>
          <w:shd w:val="clear" w:color="auto" w:fill="FFFFFF"/>
        </w:rPr>
        <w:t>листопада</w:t>
      </w:r>
      <w:r w:rsidRPr="004606CE">
        <w:rPr>
          <w:rFonts w:ascii="Verdana" w:hAnsi="Verdana"/>
          <w:color w:val="000000"/>
          <w:shd w:val="clear" w:color="auto" w:fill="FFFFFF"/>
        </w:rPr>
        <w:t>, 2013).</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Публікації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Теоретичні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викладено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r w:rsidRPr="004606CE">
        <w:rPr>
          <w:rFonts w:ascii="Verdana" w:hAnsi="Verdana"/>
          <w:color w:val="000000"/>
          <w:shd w:val="clear" w:color="auto" w:fill="FFFFFF"/>
        </w:rPr>
        <w:t xml:space="preserve"> 42 </w:t>
      </w:r>
      <w:r w:rsidRPr="004606CE">
        <w:rPr>
          <w:rFonts w:ascii="Verdana" w:hAnsi="Verdana" w:hint="eastAsia"/>
          <w:color w:val="000000"/>
          <w:shd w:val="clear" w:color="auto" w:fill="FFFFFF"/>
        </w:rPr>
        <w:t>публікаціях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яких</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монографія</w:t>
      </w:r>
      <w:r w:rsidRPr="004606CE">
        <w:rPr>
          <w:rFonts w:ascii="Verdana" w:hAnsi="Verdana"/>
          <w:color w:val="000000"/>
          <w:shd w:val="clear" w:color="auto" w:fill="FFFFFF"/>
        </w:rPr>
        <w:t xml:space="preserve"> [362], </w:t>
      </w:r>
      <w:r w:rsidRPr="004606CE">
        <w:rPr>
          <w:rFonts w:ascii="Verdana" w:hAnsi="Verdana" w:hint="eastAsia"/>
          <w:color w:val="000000"/>
          <w:shd w:val="clear" w:color="auto" w:fill="FFFFFF"/>
        </w:rPr>
        <w:t>бібліографічний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покажчик</w:t>
      </w:r>
      <w:r w:rsidRPr="004606CE">
        <w:rPr>
          <w:rFonts w:ascii="Verdana" w:hAnsi="Verdana"/>
          <w:color w:val="000000"/>
          <w:shd w:val="clear" w:color="auto" w:fill="FFFFFF"/>
        </w:rPr>
        <w:t xml:space="preserve"> [249], 20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статті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фахових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виданнях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галузі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соціальних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комунікацій</w:t>
      </w:r>
      <w:r w:rsidRPr="004606CE">
        <w:rPr>
          <w:rFonts w:ascii="Verdana" w:hAnsi="Verdana"/>
          <w:color w:val="000000"/>
          <w:shd w:val="clear" w:color="auto" w:fill="FFFFFF"/>
        </w:rPr>
        <w:t xml:space="preserve">; 2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іншого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фахового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спрямування</w:t>
      </w:r>
      <w:r w:rsidRPr="004606CE">
        <w:rPr>
          <w:rFonts w:ascii="Verdana" w:hAnsi="Verdana"/>
          <w:color w:val="000000"/>
          <w:shd w:val="clear" w:color="auto" w:fill="FFFFFF"/>
        </w:rPr>
        <w:t xml:space="preserve">: 1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фаховому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філології</w:t>
      </w:r>
      <w:r w:rsidRPr="004606CE">
        <w:rPr>
          <w:rFonts w:ascii="Verdana" w:hAnsi="Verdana"/>
          <w:color w:val="000000"/>
          <w:shd w:val="clear" w:color="auto" w:fill="FFFFFF"/>
        </w:rPr>
        <w:t xml:space="preserve">, 1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історії</w:t>
      </w:r>
      <w:r w:rsidRPr="004606CE">
        <w:rPr>
          <w:rFonts w:ascii="Verdana" w:hAnsi="Verdana"/>
          <w:color w:val="000000"/>
          <w:shd w:val="clear" w:color="auto" w:fill="FFFFFF"/>
        </w:rPr>
        <w:t xml:space="preserve">; 10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публікації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наукових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збірниках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конференцій</w:t>
      </w:r>
      <w:r w:rsidRPr="004606CE">
        <w:rPr>
          <w:rFonts w:ascii="Verdana" w:hAnsi="Verdana"/>
          <w:color w:val="000000"/>
          <w:shd w:val="clear" w:color="auto" w:fill="FFFFFF"/>
        </w:rPr>
        <w:t xml:space="preserve">, 8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закордонні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періодичні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продовжувані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матеріали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конференцій</w:t>
      </w:r>
      <w:r w:rsidRPr="004606CE">
        <w:rPr>
          <w:rFonts w:ascii="Verdana" w:hAnsi="Verdana"/>
          <w:color w:val="000000"/>
          <w:shd w:val="clear" w:color="auto" w:fill="FFFFFF"/>
        </w:rPr>
        <w:t>.</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Структура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обсяг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Мета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завдання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дослідження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його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концепція</w:t>
      </w:r>
    </w:p>
    <w:p w:rsidR="004606CE" w:rsidRPr="004606CE"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визначили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структуру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дисертації</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яка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складається</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зі</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вступу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чотирьох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розділів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висновками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кожного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чотирнадцяти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підрозділів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загальних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висновків</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списку</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використаних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джерел</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із</w:t>
      </w:r>
      <w:r w:rsidRPr="004606CE">
        <w:rPr>
          <w:rFonts w:ascii="Verdana" w:hAnsi="Verdana"/>
          <w:color w:val="000000"/>
          <w:shd w:val="clear" w:color="auto" w:fill="FFFFFF"/>
        </w:rPr>
        <w:t xml:space="preserve"> 520 </w:t>
      </w:r>
      <w:r w:rsidRPr="004606CE">
        <w:rPr>
          <w:rFonts w:ascii="Verdana" w:hAnsi="Verdana" w:hint="eastAsia"/>
          <w:color w:val="000000"/>
          <w:shd w:val="clear" w:color="auto" w:fill="FFFFFF"/>
        </w:rPr>
        <w:t>найменувань</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додатка</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Основний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текст</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викладено</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на</w:t>
      </w:r>
      <w:r w:rsidRPr="004606CE">
        <w:rPr>
          <w:rFonts w:ascii="Verdana" w:hAnsi="Verdana"/>
          <w:color w:val="000000"/>
          <w:shd w:val="clear" w:color="auto" w:fill="FFFFFF"/>
        </w:rPr>
        <w:t xml:space="preserve"> 412</w:t>
      </w:r>
    </w:p>
    <w:p w:rsidR="00745D46" w:rsidRDefault="004606CE" w:rsidP="004606CE">
      <w:pPr>
        <w:rPr>
          <w:rFonts w:ascii="Verdana" w:hAnsi="Verdana"/>
          <w:color w:val="000000"/>
          <w:shd w:val="clear" w:color="auto" w:fill="FFFFFF"/>
        </w:rPr>
      </w:pPr>
      <w:r w:rsidRPr="004606CE">
        <w:rPr>
          <w:rFonts w:ascii="Verdana" w:hAnsi="Verdana" w:hint="eastAsia"/>
          <w:color w:val="000000"/>
          <w:shd w:val="clear" w:color="auto" w:fill="FFFFFF"/>
        </w:rPr>
        <w:t>сторінках</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проілюстровано</w:t>
      </w:r>
      <w:r w:rsidRPr="004606CE">
        <w:rPr>
          <w:rFonts w:ascii="Verdana" w:hAnsi="Verdana"/>
          <w:color w:val="000000"/>
          <w:shd w:val="clear" w:color="auto" w:fill="FFFFFF"/>
        </w:rPr>
        <w:t xml:space="preserve"> 4 </w:t>
      </w:r>
      <w:r w:rsidRPr="004606CE">
        <w:rPr>
          <w:rFonts w:ascii="Verdana" w:hAnsi="Verdana" w:hint="eastAsia"/>
          <w:color w:val="000000"/>
          <w:shd w:val="clear" w:color="auto" w:fill="FFFFFF"/>
        </w:rPr>
        <w:t>діаграмами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Повний</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обсяг</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роботи</w:t>
      </w:r>
      <w:r w:rsidRPr="004606CE">
        <w:rPr>
          <w:rFonts w:ascii="Verdana" w:hAnsi="Verdana"/>
          <w:color w:val="000000"/>
          <w:shd w:val="clear" w:color="auto" w:fill="FFFFFF"/>
        </w:rPr>
        <w:t xml:space="preserve"> </w:t>
      </w:r>
      <w:r w:rsidRPr="004606CE">
        <w:rPr>
          <w:rFonts w:ascii="Verdana" w:hAnsi="Verdana" w:hint="eastAsia"/>
          <w:color w:val="000000"/>
          <w:shd w:val="clear" w:color="auto" w:fill="FFFFFF"/>
        </w:rPr>
        <w:t>–</w:t>
      </w:r>
      <w:r w:rsidRPr="004606CE">
        <w:rPr>
          <w:rFonts w:ascii="Verdana" w:hAnsi="Verdana"/>
          <w:color w:val="000000"/>
          <w:shd w:val="clear" w:color="auto" w:fill="FFFFFF"/>
        </w:rPr>
        <w:t xml:space="preserve"> 480 </w:t>
      </w:r>
      <w:r w:rsidRPr="004606CE">
        <w:rPr>
          <w:rFonts w:ascii="Verdana" w:hAnsi="Verdana" w:hint="eastAsia"/>
          <w:color w:val="000000"/>
          <w:shd w:val="clear" w:color="auto" w:fill="FFFFFF"/>
        </w:rPr>
        <w:t>сторінок</w:t>
      </w:r>
    </w:p>
    <w:p w:rsidR="004606CE" w:rsidRDefault="004606CE" w:rsidP="004606CE">
      <w:pPr>
        <w:rPr>
          <w:rFonts w:ascii="Verdana" w:hAnsi="Verdana"/>
          <w:color w:val="000000"/>
          <w:shd w:val="clear" w:color="auto" w:fill="FFFFFF"/>
        </w:rPr>
      </w:pPr>
    </w:p>
    <w:p w:rsidR="004606CE" w:rsidRDefault="004606CE" w:rsidP="004606CE">
      <w:pPr>
        <w:rPr>
          <w:rFonts w:ascii="Verdana" w:hAnsi="Verdana"/>
          <w:color w:val="000000"/>
          <w:shd w:val="clear" w:color="auto" w:fill="FFFFFF"/>
        </w:rPr>
      </w:pPr>
    </w:p>
    <w:p w:rsidR="004606CE" w:rsidRDefault="004606CE" w:rsidP="004606CE">
      <w:r>
        <w:rPr>
          <w:rFonts w:hint="eastAsia"/>
        </w:rPr>
        <w:t>ВИСНОВКИ</w:t>
      </w:r>
    </w:p>
    <w:p w:rsidR="004606CE" w:rsidRDefault="004606CE" w:rsidP="004606CE">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p>
    <w:p w:rsidR="004606CE" w:rsidRDefault="004606CE" w:rsidP="004606CE">
      <w:r>
        <w:rPr>
          <w:rFonts w:hint="eastAsia"/>
        </w:rPr>
        <w:t>проблеми</w:t>
      </w:r>
      <w:r>
        <w:t></w:t>
      </w:r>
      <w:r>
        <w:t></w:t>
      </w:r>
      <w:r>
        <w:rPr>
          <w:rFonts w:hint="eastAsia"/>
        </w:rPr>
        <w:t>що</w:t>
      </w:r>
      <w:r>
        <w:t></w:t>
      </w:r>
      <w:r>
        <w:rPr>
          <w:rFonts w:hint="eastAsia"/>
        </w:rPr>
        <w:t>виявляється</w:t>
      </w:r>
      <w:r>
        <w:t></w:t>
      </w:r>
      <w:r>
        <w:rPr>
          <w:rFonts w:hint="eastAsia"/>
        </w:rPr>
        <w:t>в</w:t>
      </w:r>
      <w:r>
        <w:t></w:t>
      </w:r>
      <w:r>
        <w:rPr>
          <w:rFonts w:hint="eastAsia"/>
        </w:rPr>
        <w:t>обґрунтуванні</w:t>
      </w:r>
      <w:r>
        <w:t></w:t>
      </w:r>
      <w:r>
        <w:rPr>
          <w:rFonts w:hint="eastAsia"/>
        </w:rPr>
        <w:t>історії</w:t>
      </w:r>
      <w:r>
        <w:t></w:t>
      </w:r>
      <w:r>
        <w:rPr>
          <w:rFonts w:hint="eastAsia"/>
        </w:rPr>
        <w:t>та</w:t>
      </w:r>
      <w:r>
        <w:t></w:t>
      </w:r>
      <w:r>
        <w:rPr>
          <w:rFonts w:hint="eastAsia"/>
        </w:rPr>
        <w:t>теорії</w:t>
      </w:r>
      <w:r>
        <w:t></w:t>
      </w:r>
      <w:r>
        <w:rPr>
          <w:rFonts w:hint="eastAsia"/>
        </w:rPr>
        <w:t>спеціалізованої</w:t>
      </w:r>
      <w:r>
        <w:t></w:t>
      </w:r>
      <w:r>
        <w:rPr>
          <w:rFonts w:hint="eastAsia"/>
        </w:rPr>
        <w:t>преси</w:t>
      </w:r>
      <w:r>
        <w:t></w:t>
      </w:r>
      <w:r>
        <w:rPr>
          <w:rFonts w:hint="eastAsia"/>
        </w:rPr>
        <w:t>як</w:t>
      </w:r>
    </w:p>
    <w:p w:rsidR="004606CE" w:rsidRDefault="004606CE" w:rsidP="004606CE">
      <w:r>
        <w:rPr>
          <w:rFonts w:hint="eastAsia"/>
        </w:rPr>
        <w:t>значущого</w:t>
      </w:r>
      <w:r>
        <w:t></w:t>
      </w:r>
      <w:r>
        <w:rPr>
          <w:rFonts w:hint="eastAsia"/>
        </w:rPr>
        <w:t>сегмента</w:t>
      </w:r>
      <w:r>
        <w:t></w:t>
      </w:r>
      <w:r>
        <w:rPr>
          <w:rFonts w:hint="eastAsia"/>
        </w:rPr>
        <w:t>інформаційного</w:t>
      </w:r>
      <w:r>
        <w:t></w:t>
      </w:r>
      <w:r>
        <w:rPr>
          <w:rFonts w:hint="eastAsia"/>
        </w:rPr>
        <w:t>простору</w:t>
      </w:r>
      <w:r>
        <w:t></w:t>
      </w:r>
      <w:r>
        <w:rPr>
          <w:rFonts w:hint="eastAsia"/>
        </w:rPr>
        <w:t>через</w:t>
      </w:r>
      <w:r>
        <w:t></w:t>
      </w:r>
      <w:r>
        <w:rPr>
          <w:rFonts w:hint="eastAsia"/>
        </w:rPr>
        <w:t>виявлення</w:t>
      </w:r>
      <w:r>
        <w:t></w:t>
      </w:r>
      <w:r>
        <w:rPr>
          <w:rFonts w:hint="eastAsia"/>
        </w:rPr>
        <w:t>основних</w:t>
      </w:r>
      <w:r>
        <w:t></w:t>
      </w:r>
      <w:r>
        <w:rPr>
          <w:rFonts w:hint="eastAsia"/>
        </w:rPr>
        <w:t>закономірностей</w:t>
      </w:r>
      <w:r>
        <w:t></w:t>
      </w:r>
      <w:r>
        <w:rPr>
          <w:rFonts w:hint="eastAsia"/>
        </w:rPr>
        <w:t>формування</w:t>
      </w:r>
      <w:r>
        <w:t></w:t>
      </w:r>
      <w:r>
        <w:rPr>
          <w:rFonts w:hint="eastAsia"/>
        </w:rPr>
        <w:t>медичних</w:t>
      </w:r>
      <w:r>
        <w:t></w:t>
      </w:r>
      <w:r>
        <w:rPr>
          <w:rFonts w:hint="eastAsia"/>
        </w:rPr>
        <w:t>періодичних</w:t>
      </w:r>
      <w:r>
        <w:t></w:t>
      </w:r>
      <w:r>
        <w:rPr>
          <w:rFonts w:hint="eastAsia"/>
        </w:rPr>
        <w:t>і</w:t>
      </w:r>
      <w:r>
        <w:t></w:t>
      </w:r>
      <w:r>
        <w:rPr>
          <w:rFonts w:hint="eastAsia"/>
        </w:rPr>
        <w:t>продовжуваних</w:t>
      </w:r>
      <w:r>
        <w:t></w:t>
      </w:r>
      <w:r>
        <w:rPr>
          <w:rFonts w:hint="eastAsia"/>
        </w:rPr>
        <w:t>видань</w:t>
      </w:r>
      <w:r>
        <w:t></w:t>
      </w:r>
      <w:r>
        <w:rPr>
          <w:rFonts w:hint="eastAsia"/>
        </w:rPr>
        <w:t>Наддніпрянської</w:t>
      </w:r>
      <w:r>
        <w:t></w:t>
      </w:r>
      <w:r>
        <w:rPr>
          <w:rFonts w:hint="eastAsia"/>
        </w:rPr>
        <w:t>України</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t></w:t>
      </w:r>
      <w:r>
        <w:rPr>
          <w:rFonts w:hint="eastAsia"/>
        </w:rPr>
        <w:t>шляхом</w:t>
      </w:r>
      <w:r>
        <w:t></w:t>
      </w:r>
      <w:r>
        <w:rPr>
          <w:rFonts w:hint="eastAsia"/>
        </w:rPr>
        <w:t>визначення</w:t>
      </w:r>
      <w:r>
        <w:t></w:t>
      </w:r>
      <w:r>
        <w:rPr>
          <w:rFonts w:hint="eastAsia"/>
        </w:rPr>
        <w:t>типологічних</w:t>
      </w:r>
      <w:r>
        <w:t></w:t>
      </w:r>
      <w:r>
        <w:t></w:t>
      </w:r>
      <w:r>
        <w:rPr>
          <w:rFonts w:hint="eastAsia"/>
        </w:rPr>
        <w:t>функціонально</w:t>
      </w:r>
      <w:r>
        <w:t></w:t>
      </w:r>
      <w:r>
        <w:rPr>
          <w:rFonts w:hint="eastAsia"/>
        </w:rPr>
        <w:t>змістових</w:t>
      </w:r>
      <w:r>
        <w:t></w:t>
      </w:r>
      <w:r>
        <w:rPr>
          <w:rFonts w:hint="eastAsia"/>
        </w:rPr>
        <w:t>і</w:t>
      </w:r>
      <w:r>
        <w:t></w:t>
      </w:r>
      <w:r>
        <w:rPr>
          <w:rFonts w:hint="eastAsia"/>
        </w:rPr>
        <w:t>комунікативно</w:t>
      </w:r>
      <w:r>
        <w:t></w:t>
      </w:r>
      <w:r>
        <w:rPr>
          <w:rFonts w:hint="eastAsia"/>
        </w:rPr>
        <w:t>прагматичних</w:t>
      </w:r>
      <w:r>
        <w:t></w:t>
      </w:r>
      <w:r>
        <w:rPr>
          <w:rFonts w:hint="eastAsia"/>
        </w:rPr>
        <w:t>складників</w:t>
      </w:r>
      <w:r>
        <w:t></w:t>
      </w:r>
      <w:r>
        <w:rPr>
          <w:rFonts w:hint="eastAsia"/>
        </w:rPr>
        <w:t>та</w:t>
      </w:r>
      <w:r>
        <w:t></w:t>
      </w:r>
      <w:r>
        <w:rPr>
          <w:rFonts w:hint="eastAsia"/>
        </w:rPr>
        <w:t>особливостей</w:t>
      </w:r>
      <w:r>
        <w:t></w:t>
      </w:r>
      <w:r>
        <w:rPr>
          <w:rFonts w:hint="eastAsia"/>
        </w:rPr>
        <w:t>структуризації</w:t>
      </w:r>
      <w:r>
        <w:t></w:t>
      </w:r>
      <w:r>
        <w:t></w:t>
      </w:r>
      <w:r>
        <w:rPr>
          <w:rFonts w:hint="eastAsia"/>
        </w:rPr>
        <w:t>Це</w:t>
      </w:r>
      <w:r>
        <w:t></w:t>
      </w:r>
      <w:r>
        <w:rPr>
          <w:rFonts w:hint="eastAsia"/>
        </w:rPr>
        <w:t>підтверджується</w:t>
      </w:r>
      <w:r>
        <w:t></w:t>
      </w:r>
      <w:r>
        <w:rPr>
          <w:rFonts w:hint="eastAsia"/>
        </w:rPr>
        <w:t>такими</w:t>
      </w:r>
      <w:r>
        <w:t></w:t>
      </w:r>
      <w:r>
        <w:rPr>
          <w:rFonts w:hint="eastAsia"/>
        </w:rPr>
        <w:t>висновками</w:t>
      </w:r>
      <w:r>
        <w:t></w:t>
      </w:r>
    </w:p>
    <w:p w:rsidR="004606CE" w:rsidRDefault="004606CE" w:rsidP="004606CE">
      <w:r>
        <w:t></w:t>
      </w:r>
      <w:r>
        <w:t></w:t>
      </w:r>
      <w:r>
        <w:t></w:t>
      </w:r>
      <w:r>
        <w:rPr>
          <w:rFonts w:hint="eastAsia"/>
        </w:rPr>
        <w:t>Спеціалізований</w:t>
      </w:r>
      <w:r>
        <w:t></w:t>
      </w:r>
      <w:r>
        <w:rPr>
          <w:rFonts w:hint="eastAsia"/>
        </w:rPr>
        <w:t>медичний</w:t>
      </w:r>
      <w:r>
        <w:t></w:t>
      </w:r>
      <w:r>
        <w:rPr>
          <w:rFonts w:hint="eastAsia"/>
        </w:rPr>
        <w:t>інформаційний</w:t>
      </w:r>
      <w:r>
        <w:t></w:t>
      </w:r>
      <w:r>
        <w:rPr>
          <w:rFonts w:hint="eastAsia"/>
        </w:rPr>
        <w:t>простір</w:t>
      </w:r>
      <w:r>
        <w:t></w:t>
      </w:r>
      <w:r>
        <w:rPr>
          <w:rFonts w:hint="eastAsia"/>
        </w:rPr>
        <w:t>–</w:t>
      </w:r>
      <w:r>
        <w:t></w:t>
      </w:r>
      <w:r>
        <w:rPr>
          <w:rFonts w:hint="eastAsia"/>
        </w:rPr>
        <w:t>це</w:t>
      </w:r>
      <w:r>
        <w:t></w:t>
      </w:r>
      <w:r>
        <w:rPr>
          <w:rFonts w:hint="eastAsia"/>
        </w:rPr>
        <w:t>середовище</w:t>
      </w:r>
      <w:r>
        <w:t></w:t>
      </w:r>
      <w:r>
        <w:t></w:t>
      </w:r>
      <w:r>
        <w:rPr>
          <w:rFonts w:hint="eastAsia"/>
        </w:rPr>
        <w:t>в</w:t>
      </w:r>
      <w:r>
        <w:t></w:t>
      </w:r>
      <w:r>
        <w:rPr>
          <w:rFonts w:hint="eastAsia"/>
        </w:rPr>
        <w:t>якому</w:t>
      </w:r>
      <w:r>
        <w:t></w:t>
      </w:r>
      <w:r>
        <w:rPr>
          <w:rFonts w:hint="eastAsia"/>
        </w:rPr>
        <w:t>відбувається</w:t>
      </w:r>
      <w:r>
        <w:t></w:t>
      </w:r>
      <w:r>
        <w:rPr>
          <w:rFonts w:hint="eastAsia"/>
        </w:rPr>
        <w:t>вироблення</w:t>
      </w:r>
      <w:r>
        <w:t></w:t>
      </w:r>
      <w:r>
        <w:t></w:t>
      </w:r>
      <w:r>
        <w:rPr>
          <w:rFonts w:hint="eastAsia"/>
        </w:rPr>
        <w:t>збір</w:t>
      </w:r>
      <w:r>
        <w:t></w:t>
      </w:r>
      <w:r>
        <w:t></w:t>
      </w:r>
      <w:r>
        <w:rPr>
          <w:rFonts w:hint="eastAsia"/>
        </w:rPr>
        <w:t>зберігання</w:t>
      </w:r>
      <w:r>
        <w:t></w:t>
      </w:r>
      <w:r>
        <w:rPr>
          <w:rFonts w:hint="eastAsia"/>
        </w:rPr>
        <w:t>та</w:t>
      </w:r>
      <w:r>
        <w:t></w:t>
      </w:r>
      <w:r>
        <w:rPr>
          <w:rFonts w:hint="eastAsia"/>
        </w:rPr>
        <w:t>поширення</w:t>
      </w:r>
      <w:r>
        <w:t></w:t>
      </w:r>
      <w:r>
        <w:rPr>
          <w:rFonts w:hint="eastAsia"/>
        </w:rPr>
        <w:t>ретельно</w:t>
      </w:r>
      <w:r>
        <w:t></w:t>
      </w:r>
      <w:r>
        <w:rPr>
          <w:rFonts w:hint="eastAsia"/>
        </w:rPr>
        <w:t>перевіреної</w:t>
      </w:r>
      <w:r>
        <w:t></w:t>
      </w:r>
    </w:p>
    <w:p w:rsidR="004606CE" w:rsidRDefault="004606CE" w:rsidP="004606CE">
      <w:r>
        <w:rPr>
          <w:rFonts w:hint="eastAsia"/>
        </w:rPr>
        <w:t>документально</w:t>
      </w:r>
      <w:r>
        <w:t></w:t>
      </w:r>
      <w:r>
        <w:rPr>
          <w:rFonts w:hint="eastAsia"/>
        </w:rPr>
        <w:t>підтвердженої</w:t>
      </w:r>
      <w:r>
        <w:t></w:t>
      </w:r>
      <w:r>
        <w:t></w:t>
      </w:r>
      <w:r>
        <w:rPr>
          <w:rFonts w:hint="eastAsia"/>
        </w:rPr>
        <w:t>достовірної</w:t>
      </w:r>
      <w:r>
        <w:t></w:t>
      </w:r>
      <w:r>
        <w:t></w:t>
      </w:r>
      <w:r>
        <w:rPr>
          <w:rFonts w:hint="eastAsia"/>
        </w:rPr>
        <w:t>доступної</w:t>
      </w:r>
      <w:r>
        <w:t></w:t>
      </w:r>
      <w:r>
        <w:t></w:t>
      </w:r>
      <w:r>
        <w:rPr>
          <w:rFonts w:hint="eastAsia"/>
        </w:rPr>
        <w:t>валідної</w:t>
      </w:r>
      <w:r>
        <w:t></w:t>
      </w:r>
      <w:r>
        <w:rPr>
          <w:rFonts w:hint="eastAsia"/>
        </w:rPr>
        <w:t>інформації</w:t>
      </w:r>
      <w:r>
        <w:t></w:t>
      </w:r>
      <w:r>
        <w:rPr>
          <w:rFonts w:hint="eastAsia"/>
        </w:rPr>
        <w:t>медикобіологічного</w:t>
      </w:r>
      <w:r>
        <w:t></w:t>
      </w:r>
      <w:r>
        <w:rPr>
          <w:rFonts w:hint="eastAsia"/>
        </w:rPr>
        <w:t>змісту</w:t>
      </w:r>
      <w:r>
        <w:t></w:t>
      </w:r>
      <w:r>
        <w:t></w:t>
      </w:r>
      <w:r>
        <w:rPr>
          <w:rFonts w:hint="eastAsia"/>
        </w:rPr>
        <w:t>а</w:t>
      </w:r>
      <w:r>
        <w:t></w:t>
      </w:r>
      <w:r>
        <w:rPr>
          <w:rFonts w:hint="eastAsia"/>
        </w:rPr>
        <w:t>також</w:t>
      </w:r>
      <w:r>
        <w:t></w:t>
      </w:r>
      <w:r>
        <w:rPr>
          <w:rFonts w:hint="eastAsia"/>
        </w:rPr>
        <w:t>інформаційна</w:t>
      </w:r>
      <w:r>
        <w:t></w:t>
      </w:r>
      <w:r>
        <w:rPr>
          <w:rFonts w:hint="eastAsia"/>
        </w:rPr>
        <w:t>взаємодія</w:t>
      </w:r>
      <w:r>
        <w:t></w:t>
      </w:r>
      <w:r>
        <w:rPr>
          <w:rFonts w:hint="eastAsia"/>
        </w:rPr>
        <w:t>між</w:t>
      </w:r>
      <w:r>
        <w:t></w:t>
      </w:r>
      <w:r>
        <w:rPr>
          <w:rFonts w:hint="eastAsia"/>
        </w:rPr>
        <w:t>агентами</w:t>
      </w:r>
      <w:r>
        <w:t></w:t>
      </w:r>
      <w:r>
        <w:rPr>
          <w:rFonts w:hint="eastAsia"/>
        </w:rPr>
        <w:t>інформаційних</w:t>
      </w:r>
    </w:p>
    <w:p w:rsidR="004606CE" w:rsidRDefault="004606CE" w:rsidP="004606CE">
      <w:r>
        <w:rPr>
          <w:rFonts w:hint="eastAsia"/>
        </w:rPr>
        <w:t>обмінів</w:t>
      </w:r>
      <w:r>
        <w:t></w:t>
      </w:r>
      <w:r>
        <w:rPr>
          <w:rFonts w:hint="eastAsia"/>
        </w:rPr>
        <w:t>для</w:t>
      </w:r>
      <w:r>
        <w:t></w:t>
      </w:r>
      <w:r>
        <w:rPr>
          <w:rFonts w:hint="eastAsia"/>
        </w:rPr>
        <w:t>задоволення</w:t>
      </w:r>
      <w:r>
        <w:t></w:t>
      </w:r>
      <w:r>
        <w:rPr>
          <w:rFonts w:hint="eastAsia"/>
        </w:rPr>
        <w:t>власних</w:t>
      </w:r>
      <w:r>
        <w:t></w:t>
      </w:r>
      <w:r>
        <w:rPr>
          <w:rFonts w:hint="eastAsia"/>
        </w:rPr>
        <w:t>інформаційних</w:t>
      </w:r>
      <w:r>
        <w:t></w:t>
      </w:r>
      <w:r>
        <w:rPr>
          <w:rFonts w:hint="eastAsia"/>
        </w:rPr>
        <w:t>потреб</w:t>
      </w:r>
      <w:r>
        <w:t></w:t>
      </w:r>
      <w:r>
        <w:t></w:t>
      </w:r>
      <w:r>
        <w:rPr>
          <w:rFonts w:hint="eastAsia"/>
        </w:rPr>
        <w:t>забезпечення</w:t>
      </w:r>
      <w:r>
        <w:t></w:t>
      </w:r>
      <w:r>
        <w:rPr>
          <w:rFonts w:hint="eastAsia"/>
        </w:rPr>
        <w:t>епідеміологічних</w:t>
      </w:r>
      <w:r>
        <w:t></w:t>
      </w:r>
      <w:r>
        <w:rPr>
          <w:rFonts w:hint="eastAsia"/>
        </w:rPr>
        <w:t>досліджень</w:t>
      </w:r>
      <w:r>
        <w:t></w:t>
      </w:r>
      <w:r>
        <w:t></w:t>
      </w:r>
      <w:r>
        <w:rPr>
          <w:rFonts w:hint="eastAsia"/>
        </w:rPr>
        <w:t>статистичних</w:t>
      </w:r>
      <w:r>
        <w:t></w:t>
      </w:r>
      <w:r>
        <w:rPr>
          <w:rFonts w:hint="eastAsia"/>
        </w:rPr>
        <w:t>вимірювань</w:t>
      </w:r>
      <w:r>
        <w:t></w:t>
      </w:r>
      <w:r>
        <w:t></w:t>
      </w:r>
      <w:r>
        <w:rPr>
          <w:rFonts w:hint="eastAsia"/>
        </w:rPr>
        <w:t>лікувально</w:t>
      </w:r>
      <w:r>
        <w:t></w:t>
      </w:r>
      <w:r>
        <w:rPr>
          <w:rFonts w:hint="eastAsia"/>
        </w:rPr>
        <w:t>профілактичних</w:t>
      </w:r>
      <w:r>
        <w:t></w:t>
      </w:r>
      <w:r>
        <w:rPr>
          <w:rFonts w:hint="eastAsia"/>
        </w:rPr>
        <w:t>заходів</w:t>
      </w:r>
    </w:p>
    <w:p w:rsidR="004606CE" w:rsidRDefault="004606CE" w:rsidP="004606CE">
      <w:r>
        <w:rPr>
          <w:rFonts w:hint="eastAsia"/>
        </w:rPr>
        <w:t>чи</w:t>
      </w:r>
      <w:r>
        <w:t></w:t>
      </w:r>
      <w:r>
        <w:rPr>
          <w:rFonts w:hint="eastAsia"/>
        </w:rPr>
        <w:t>наукового</w:t>
      </w:r>
      <w:r>
        <w:t></w:t>
      </w:r>
      <w:r>
        <w:rPr>
          <w:rFonts w:hint="eastAsia"/>
        </w:rPr>
        <w:t>пошуку</w:t>
      </w:r>
      <w:r>
        <w:t></w:t>
      </w:r>
    </w:p>
    <w:p w:rsidR="004606CE" w:rsidRDefault="004606CE" w:rsidP="004606CE">
      <w:r>
        <w:rPr>
          <w:rFonts w:hint="eastAsia"/>
        </w:rPr>
        <w:t>Головна</w:t>
      </w:r>
      <w:r>
        <w:t></w:t>
      </w:r>
      <w:r>
        <w:rPr>
          <w:rFonts w:hint="eastAsia"/>
        </w:rPr>
        <w:t>спрямованість</w:t>
      </w:r>
      <w:r>
        <w:t></w:t>
      </w:r>
      <w:r>
        <w:rPr>
          <w:rFonts w:hint="eastAsia"/>
        </w:rPr>
        <w:t>спеціалізованого</w:t>
      </w:r>
      <w:r>
        <w:t></w:t>
      </w:r>
      <w:r>
        <w:rPr>
          <w:rFonts w:hint="eastAsia"/>
        </w:rPr>
        <w:t>медичного</w:t>
      </w:r>
      <w:r>
        <w:t></w:t>
      </w:r>
      <w:r>
        <w:rPr>
          <w:rFonts w:hint="eastAsia"/>
        </w:rPr>
        <w:t>інформаційного</w:t>
      </w:r>
      <w:r>
        <w:t></w:t>
      </w:r>
      <w:r>
        <w:rPr>
          <w:rFonts w:hint="eastAsia"/>
        </w:rPr>
        <w:t>простору</w:t>
      </w:r>
    </w:p>
    <w:p w:rsidR="004606CE" w:rsidRDefault="004606CE" w:rsidP="004606CE">
      <w:r>
        <w:rPr>
          <w:rFonts w:hint="eastAsia"/>
        </w:rPr>
        <w:t>–</w:t>
      </w:r>
      <w:r>
        <w:t></w:t>
      </w:r>
      <w:r>
        <w:rPr>
          <w:rFonts w:hint="eastAsia"/>
        </w:rPr>
        <w:t>вирішення</w:t>
      </w:r>
      <w:r>
        <w:t></w:t>
      </w:r>
      <w:r>
        <w:rPr>
          <w:rFonts w:hint="eastAsia"/>
        </w:rPr>
        <w:t>завдань</w:t>
      </w:r>
      <w:r>
        <w:t></w:t>
      </w:r>
      <w:r>
        <w:rPr>
          <w:rFonts w:hint="eastAsia"/>
        </w:rPr>
        <w:t>інституціональної</w:t>
      </w:r>
      <w:r>
        <w:t></w:t>
      </w:r>
      <w:r>
        <w:rPr>
          <w:rFonts w:hint="eastAsia"/>
        </w:rPr>
        <w:t>системи</w:t>
      </w:r>
      <w:r>
        <w:t></w:t>
      </w:r>
      <w:r>
        <w:rPr>
          <w:rFonts w:hint="eastAsia"/>
        </w:rPr>
        <w:t>охорони</w:t>
      </w:r>
      <w:r>
        <w:t></w:t>
      </w:r>
      <w:r>
        <w:rPr>
          <w:rFonts w:hint="eastAsia"/>
        </w:rPr>
        <w:t>здоров’я</w:t>
      </w:r>
      <w:r>
        <w:t></w:t>
      </w:r>
      <w:r>
        <w:rPr>
          <w:rFonts w:hint="eastAsia"/>
        </w:rPr>
        <w:t>шляхом</w:t>
      </w:r>
      <w:r>
        <w:t></w:t>
      </w:r>
      <w:r>
        <w:rPr>
          <w:rFonts w:hint="eastAsia"/>
        </w:rPr>
        <w:t>забезпечення</w:t>
      </w:r>
      <w:r>
        <w:t></w:t>
      </w:r>
      <w:r>
        <w:rPr>
          <w:rFonts w:hint="eastAsia"/>
        </w:rPr>
        <w:t>комунікативних</w:t>
      </w:r>
      <w:r>
        <w:t></w:t>
      </w:r>
      <w:r>
        <w:rPr>
          <w:rFonts w:hint="eastAsia"/>
        </w:rPr>
        <w:t>функцій</w:t>
      </w:r>
      <w:r>
        <w:t></w:t>
      </w:r>
      <w:r>
        <w:rPr>
          <w:rFonts w:hint="eastAsia"/>
        </w:rPr>
        <w:t>галузі</w:t>
      </w:r>
      <w:r>
        <w:t></w:t>
      </w:r>
    </w:p>
    <w:p w:rsidR="004606CE" w:rsidRDefault="004606CE" w:rsidP="004606CE">
      <w:r>
        <w:rPr>
          <w:rFonts w:hint="eastAsia"/>
        </w:rPr>
        <w:t>Спеціалізований</w:t>
      </w:r>
      <w:r>
        <w:t></w:t>
      </w:r>
      <w:r>
        <w:rPr>
          <w:rFonts w:hint="eastAsia"/>
        </w:rPr>
        <w:t>медичний</w:t>
      </w:r>
      <w:r>
        <w:t></w:t>
      </w:r>
      <w:r>
        <w:rPr>
          <w:rFonts w:hint="eastAsia"/>
        </w:rPr>
        <w:t>інформаційний</w:t>
      </w:r>
      <w:r>
        <w:t></w:t>
      </w:r>
      <w:r>
        <w:rPr>
          <w:rFonts w:hint="eastAsia"/>
        </w:rPr>
        <w:t>простір</w:t>
      </w:r>
      <w:r>
        <w:t></w:t>
      </w:r>
      <w:r>
        <w:rPr>
          <w:rFonts w:hint="eastAsia"/>
        </w:rPr>
        <w:t>Наддніпрянської</w:t>
      </w:r>
      <w:r>
        <w:t></w:t>
      </w:r>
      <w:r>
        <w:rPr>
          <w:rFonts w:hint="eastAsia"/>
        </w:rPr>
        <w:t>України</w:t>
      </w:r>
    </w:p>
    <w:p w:rsidR="004606CE" w:rsidRDefault="004606CE" w:rsidP="004606CE">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характеризувався</w:t>
      </w:r>
      <w:r>
        <w:t></w:t>
      </w:r>
      <w:r>
        <w:rPr>
          <w:rFonts w:hint="eastAsia"/>
        </w:rPr>
        <w:t>розвиненістю</w:t>
      </w:r>
      <w:r>
        <w:t></w:t>
      </w:r>
      <w:r>
        <w:rPr>
          <w:rFonts w:hint="eastAsia"/>
        </w:rPr>
        <w:t>соціальних</w:t>
      </w:r>
    </w:p>
    <w:p w:rsidR="004606CE" w:rsidRDefault="004606CE" w:rsidP="004606CE">
      <w:r>
        <w:rPr>
          <w:rFonts w:hint="eastAsia"/>
        </w:rPr>
        <w:t>інститутів</w:t>
      </w:r>
      <w:r>
        <w:t></w:t>
      </w:r>
      <w:r>
        <w:t></w:t>
      </w:r>
      <w:r>
        <w:rPr>
          <w:rFonts w:hint="eastAsia"/>
        </w:rPr>
        <w:t>вищі</w:t>
      </w:r>
      <w:r>
        <w:t></w:t>
      </w:r>
      <w:r>
        <w:rPr>
          <w:rFonts w:hint="eastAsia"/>
        </w:rPr>
        <w:t>навчальні</w:t>
      </w:r>
      <w:r>
        <w:t></w:t>
      </w:r>
      <w:r>
        <w:rPr>
          <w:rFonts w:hint="eastAsia"/>
        </w:rPr>
        <w:t>заклади</w:t>
      </w:r>
      <w:r>
        <w:t></w:t>
      </w:r>
      <w:r>
        <w:t></w:t>
      </w:r>
      <w:r>
        <w:rPr>
          <w:rFonts w:hint="eastAsia"/>
        </w:rPr>
        <w:t>наукові</w:t>
      </w:r>
      <w:r>
        <w:t></w:t>
      </w:r>
      <w:r>
        <w:rPr>
          <w:rFonts w:hint="eastAsia"/>
        </w:rPr>
        <w:t>товариства</w:t>
      </w:r>
      <w:r>
        <w:t></w:t>
      </w:r>
      <w:r>
        <w:t></w:t>
      </w:r>
      <w:r>
        <w:rPr>
          <w:rFonts w:hint="eastAsia"/>
        </w:rPr>
        <w:t>науково</w:t>
      </w:r>
      <w:r>
        <w:t></w:t>
      </w:r>
      <w:r>
        <w:rPr>
          <w:rFonts w:hint="eastAsia"/>
        </w:rPr>
        <w:t>дослідні</w:t>
      </w:r>
      <w:r>
        <w:t></w:t>
      </w:r>
      <w:r>
        <w:rPr>
          <w:rFonts w:hint="eastAsia"/>
        </w:rPr>
        <w:t>організації</w:t>
      </w:r>
      <w:r>
        <w:t></w:t>
      </w:r>
      <w:r>
        <w:t></w:t>
      </w:r>
      <w:r>
        <w:rPr>
          <w:rFonts w:hint="eastAsia"/>
        </w:rPr>
        <w:t>лікувальні</w:t>
      </w:r>
      <w:r>
        <w:t></w:t>
      </w:r>
      <w:r>
        <w:rPr>
          <w:rFonts w:hint="eastAsia"/>
        </w:rPr>
        <w:t>установи</w:t>
      </w:r>
      <w:r>
        <w:t></w:t>
      </w:r>
      <w:r>
        <w:t></w:t>
      </w:r>
      <w:r>
        <w:t></w:t>
      </w:r>
      <w:r>
        <w:rPr>
          <w:rFonts w:hint="eastAsia"/>
        </w:rPr>
        <w:t>насиченістю</w:t>
      </w:r>
      <w:r>
        <w:t></w:t>
      </w:r>
      <w:r>
        <w:rPr>
          <w:rFonts w:hint="eastAsia"/>
        </w:rPr>
        <w:t>сформованих</w:t>
      </w:r>
      <w:r>
        <w:t></w:t>
      </w:r>
      <w:r>
        <w:rPr>
          <w:rFonts w:hint="eastAsia"/>
        </w:rPr>
        <w:t>та</w:t>
      </w:r>
      <w:r>
        <w:t></w:t>
      </w:r>
      <w:r>
        <w:rPr>
          <w:rFonts w:hint="eastAsia"/>
        </w:rPr>
        <w:t>відтворюваних</w:t>
      </w:r>
      <w:r>
        <w:t></w:t>
      </w:r>
      <w:r>
        <w:rPr>
          <w:rFonts w:hint="eastAsia"/>
        </w:rPr>
        <w:t>медичних</w:t>
      </w:r>
    </w:p>
    <w:p w:rsidR="004606CE" w:rsidRDefault="004606CE" w:rsidP="004606CE">
      <w:r>
        <w:rPr>
          <w:rFonts w:hint="eastAsia"/>
        </w:rPr>
        <w:t>знань</w:t>
      </w:r>
      <w:r>
        <w:t></w:t>
      </w:r>
      <w:r>
        <w:t></w:t>
      </w:r>
      <w:r>
        <w:rPr>
          <w:rFonts w:hint="eastAsia"/>
        </w:rPr>
        <w:t>наявністю</w:t>
      </w:r>
      <w:r>
        <w:t></w:t>
      </w:r>
      <w:r>
        <w:rPr>
          <w:rFonts w:hint="eastAsia"/>
        </w:rPr>
        <w:t>професійних</w:t>
      </w:r>
      <w:r>
        <w:t></w:t>
      </w:r>
      <w:r>
        <w:rPr>
          <w:rFonts w:hint="eastAsia"/>
        </w:rPr>
        <w:t>агентів</w:t>
      </w:r>
      <w:r>
        <w:t></w:t>
      </w:r>
      <w:r>
        <w:rPr>
          <w:rFonts w:hint="eastAsia"/>
        </w:rPr>
        <w:t>комунікування</w:t>
      </w:r>
      <w:r>
        <w:t></w:t>
      </w:r>
      <w:r>
        <w:t></w:t>
      </w:r>
      <w:r>
        <w:rPr>
          <w:rFonts w:hint="eastAsia"/>
        </w:rPr>
        <w:t>вчені</w:t>
      </w:r>
      <w:r>
        <w:t></w:t>
      </w:r>
      <w:r>
        <w:rPr>
          <w:rFonts w:hint="eastAsia"/>
        </w:rPr>
        <w:t>медики</w:t>
      </w:r>
      <w:r>
        <w:t></w:t>
      </w:r>
      <w:r>
        <w:t></w:t>
      </w:r>
      <w:r>
        <w:rPr>
          <w:rFonts w:hint="eastAsia"/>
        </w:rPr>
        <w:t>лікаріпрактики</w:t>
      </w:r>
      <w:r>
        <w:t></w:t>
      </w:r>
      <w:r>
        <w:rPr>
          <w:rFonts w:hint="eastAsia"/>
        </w:rPr>
        <w:t>та</w:t>
      </w:r>
      <w:r>
        <w:t></w:t>
      </w:r>
      <w:r>
        <w:rPr>
          <w:rFonts w:hint="eastAsia"/>
        </w:rPr>
        <w:t>клініцисти</w:t>
      </w:r>
      <w:r>
        <w:t></w:t>
      </w:r>
      <w:r>
        <w:t></w:t>
      </w:r>
      <w:r>
        <w:rPr>
          <w:rFonts w:hint="eastAsia"/>
        </w:rPr>
        <w:t>середній</w:t>
      </w:r>
      <w:r>
        <w:t></w:t>
      </w:r>
      <w:r>
        <w:rPr>
          <w:rFonts w:hint="eastAsia"/>
        </w:rPr>
        <w:t>медичний</w:t>
      </w:r>
      <w:r>
        <w:t></w:t>
      </w:r>
      <w:r>
        <w:rPr>
          <w:rFonts w:hint="eastAsia"/>
        </w:rPr>
        <w:t>персонал</w:t>
      </w:r>
      <w:r>
        <w:t></w:t>
      </w:r>
      <w:r>
        <w:t></w:t>
      </w:r>
      <w:r>
        <w:rPr>
          <w:rFonts w:hint="eastAsia"/>
        </w:rPr>
        <w:t>студенти</w:t>
      </w:r>
      <w:r>
        <w:t></w:t>
      </w:r>
      <w:r>
        <w:t></w:t>
      </w:r>
      <w:r>
        <w:t></w:t>
      </w:r>
      <w:r>
        <w:rPr>
          <w:rFonts w:hint="eastAsia"/>
        </w:rPr>
        <w:t>корпоративністю</w:t>
      </w:r>
    </w:p>
    <w:p w:rsidR="004606CE" w:rsidRDefault="004606CE" w:rsidP="004606CE">
      <w:r>
        <w:rPr>
          <w:rFonts w:hint="eastAsia"/>
        </w:rPr>
        <w:t>використання</w:t>
      </w:r>
      <w:r>
        <w:t></w:t>
      </w:r>
      <w:r>
        <w:t></w:t>
      </w:r>
      <w:r>
        <w:rPr>
          <w:rFonts w:hint="eastAsia"/>
        </w:rPr>
        <w:t>спільністю</w:t>
      </w:r>
      <w:r>
        <w:t></w:t>
      </w:r>
      <w:r>
        <w:rPr>
          <w:rFonts w:hint="eastAsia"/>
        </w:rPr>
        <w:t>типологічних</w:t>
      </w:r>
      <w:r>
        <w:t></w:t>
      </w:r>
      <w:r>
        <w:rPr>
          <w:rFonts w:hint="eastAsia"/>
        </w:rPr>
        <w:t>ознак</w:t>
      </w:r>
      <w:r>
        <w:t></w:t>
      </w:r>
      <w:r>
        <w:t></w:t>
      </w:r>
      <w:r>
        <w:rPr>
          <w:rFonts w:hint="eastAsia"/>
        </w:rPr>
        <w:t>властивості</w:t>
      </w:r>
      <w:r>
        <w:t></w:t>
      </w:r>
      <w:r>
        <w:rPr>
          <w:rFonts w:hint="eastAsia"/>
        </w:rPr>
        <w:t>яких</w:t>
      </w:r>
      <w:r>
        <w:t></w:t>
      </w:r>
      <w:r>
        <w:rPr>
          <w:rFonts w:hint="eastAsia"/>
        </w:rPr>
        <w:t>задаються</w:t>
      </w:r>
      <w:r>
        <w:t></w:t>
      </w:r>
      <w:r>
        <w:rPr>
          <w:rFonts w:hint="eastAsia"/>
        </w:rPr>
        <w:t>інформаційною</w:t>
      </w:r>
      <w:r>
        <w:t></w:t>
      </w:r>
      <w:r>
        <w:rPr>
          <w:rFonts w:hint="eastAsia"/>
        </w:rPr>
        <w:t>інфраструктурою</w:t>
      </w:r>
      <w:r>
        <w:t></w:t>
      </w:r>
      <w:r>
        <w:t></w:t>
      </w:r>
      <w:r>
        <w:rPr>
          <w:rFonts w:hint="eastAsia"/>
        </w:rPr>
        <w:t>фактом</w:t>
      </w:r>
      <w:r>
        <w:t></w:t>
      </w:r>
      <w:r>
        <w:rPr>
          <w:rFonts w:hint="eastAsia"/>
        </w:rPr>
        <w:t>наявності</w:t>
      </w:r>
      <w:r>
        <w:t></w:t>
      </w:r>
      <w:r>
        <w:rPr>
          <w:rFonts w:hint="eastAsia"/>
        </w:rPr>
        <w:t>спеціалізованих</w:t>
      </w:r>
      <w:r>
        <w:t></w:t>
      </w:r>
      <w:r>
        <w:rPr>
          <w:rFonts w:hint="eastAsia"/>
        </w:rPr>
        <w:t>медичних</w:t>
      </w:r>
      <w:r>
        <w:t></w:t>
      </w:r>
      <w:r>
        <w:rPr>
          <w:rFonts w:hint="eastAsia"/>
        </w:rPr>
        <w:t>періодичних</w:t>
      </w:r>
      <w:r>
        <w:t></w:t>
      </w:r>
      <w:r>
        <w:rPr>
          <w:rFonts w:hint="eastAsia"/>
        </w:rPr>
        <w:t>і</w:t>
      </w:r>
      <w:r>
        <w:t></w:t>
      </w:r>
      <w:r>
        <w:rPr>
          <w:rFonts w:hint="eastAsia"/>
        </w:rPr>
        <w:t>продовжуваних</w:t>
      </w:r>
      <w:r>
        <w:t></w:t>
      </w:r>
      <w:r>
        <w:rPr>
          <w:rFonts w:hint="eastAsia"/>
        </w:rPr>
        <w:t>видань</w:t>
      </w:r>
      <w:r>
        <w:t></w:t>
      </w:r>
    </w:p>
    <w:p w:rsidR="004606CE" w:rsidRDefault="004606CE" w:rsidP="004606CE">
      <w:r>
        <w:t></w:t>
      </w:r>
      <w:r>
        <w:t></w:t>
      </w:r>
      <w:r>
        <w:t></w:t>
      </w:r>
    </w:p>
    <w:p w:rsidR="004606CE" w:rsidRDefault="004606CE" w:rsidP="004606CE">
      <w:r>
        <w:rPr>
          <w:rFonts w:hint="eastAsia"/>
        </w:rPr>
        <w:t>Перше</w:t>
      </w:r>
      <w:r>
        <w:t></w:t>
      </w:r>
      <w:r>
        <w:rPr>
          <w:rFonts w:hint="eastAsia"/>
        </w:rPr>
        <w:t>таке</w:t>
      </w:r>
      <w:r>
        <w:t></w:t>
      </w:r>
      <w:r>
        <w:rPr>
          <w:rFonts w:hint="eastAsia"/>
        </w:rPr>
        <w:t>видання</w:t>
      </w:r>
      <w:r>
        <w:t></w:t>
      </w:r>
      <w:r>
        <w:rPr>
          <w:rFonts w:hint="eastAsia"/>
        </w:rPr>
        <w:t>–</w:t>
      </w:r>
      <w:r>
        <w:t></w:t>
      </w:r>
      <w:r>
        <w:rPr>
          <w:rFonts w:hint="eastAsia"/>
        </w:rPr>
        <w:t>газета</w:t>
      </w:r>
      <w:r>
        <w:t></w:t>
      </w:r>
      <w:r>
        <w:t></w:t>
      </w:r>
      <w:r>
        <w:rPr>
          <w:rFonts w:hint="eastAsia"/>
        </w:rPr>
        <w:t>Современная</w:t>
      </w:r>
      <w:r>
        <w:t></w:t>
      </w:r>
      <w:r>
        <w:rPr>
          <w:rFonts w:hint="eastAsia"/>
        </w:rPr>
        <w:t>медицина</w:t>
      </w:r>
      <w:r>
        <w:t></w:t>
      </w:r>
      <w:r>
        <w:t></w:t>
      </w:r>
      <w:r>
        <w:rPr>
          <w:rFonts w:hint="eastAsia"/>
        </w:rPr>
        <w:t>–</w:t>
      </w:r>
      <w:r>
        <w:t></w:t>
      </w:r>
      <w:r>
        <w:rPr>
          <w:rFonts w:hint="eastAsia"/>
        </w:rPr>
        <w:t>на</w:t>
      </w:r>
      <w:r>
        <w:t></w:t>
      </w:r>
      <w:r>
        <w:rPr>
          <w:rFonts w:hint="eastAsia"/>
        </w:rPr>
        <w:t>території</w:t>
      </w:r>
      <w:r>
        <w:t></w:t>
      </w:r>
      <w:r>
        <w:rPr>
          <w:rFonts w:hint="eastAsia"/>
        </w:rPr>
        <w:t>Наддніпрянської</w:t>
      </w:r>
      <w:r>
        <w:t></w:t>
      </w:r>
      <w:r>
        <w:rPr>
          <w:rFonts w:hint="eastAsia"/>
        </w:rPr>
        <w:t>України</w:t>
      </w:r>
      <w:r>
        <w:t></w:t>
      </w:r>
      <w:r>
        <w:rPr>
          <w:rFonts w:hint="eastAsia"/>
        </w:rPr>
        <w:t>вийшло</w:t>
      </w:r>
      <w:r>
        <w:t></w:t>
      </w:r>
      <w:r>
        <w:rPr>
          <w:rFonts w:hint="eastAsia"/>
        </w:rPr>
        <w:t>друком</w:t>
      </w:r>
      <w:r>
        <w:t></w:t>
      </w:r>
      <w:r>
        <w:rPr>
          <w:rFonts w:hint="eastAsia"/>
        </w:rPr>
        <w:t>у</w:t>
      </w:r>
      <w:r>
        <w:t></w:t>
      </w:r>
      <w:r>
        <w:t></w:t>
      </w:r>
      <w:r>
        <w:t></w:t>
      </w:r>
      <w:r>
        <w:t></w:t>
      </w:r>
      <w:r>
        <w:t></w:t>
      </w:r>
      <w:r>
        <w:t></w:t>
      </w:r>
      <w:r>
        <w:rPr>
          <w:rFonts w:hint="eastAsia"/>
        </w:rPr>
        <w:t>р</w:t>
      </w:r>
      <w:r>
        <w:t></w:t>
      </w:r>
      <w:r>
        <w:t></w:t>
      </w:r>
      <w:r>
        <w:rPr>
          <w:rFonts w:hint="eastAsia"/>
        </w:rPr>
        <w:t>У</w:t>
      </w:r>
      <w:r>
        <w:t></w:t>
      </w:r>
      <w:r>
        <w:rPr>
          <w:rFonts w:hint="eastAsia"/>
        </w:rPr>
        <w:t>період</w:t>
      </w:r>
      <w:r>
        <w:t></w:t>
      </w:r>
      <w:r>
        <w:rPr>
          <w:rFonts w:hint="eastAsia"/>
        </w:rPr>
        <w:t>із</w:t>
      </w:r>
      <w:r>
        <w:t></w:t>
      </w:r>
      <w:r>
        <w:t></w:t>
      </w:r>
      <w:r>
        <w:t></w:t>
      </w:r>
      <w:r>
        <w:t></w:t>
      </w:r>
      <w:r>
        <w:t></w:t>
      </w:r>
      <w:r>
        <w:t></w:t>
      </w:r>
      <w:r>
        <w:rPr>
          <w:rFonts w:hint="eastAsia"/>
        </w:rPr>
        <w:t>р</w:t>
      </w:r>
      <w:r>
        <w:t></w:t>
      </w:r>
      <w:r>
        <w:t></w:t>
      </w:r>
      <w:r>
        <w:rPr>
          <w:rFonts w:hint="eastAsia"/>
        </w:rPr>
        <w:t>до</w:t>
      </w:r>
      <w:r>
        <w:t></w:t>
      </w:r>
      <w:r>
        <w:t></w:t>
      </w:r>
      <w:r>
        <w:t></w:t>
      </w:r>
      <w:r>
        <w:t></w:t>
      </w:r>
      <w:r>
        <w:t></w:t>
      </w:r>
      <w:r>
        <w:t></w:t>
      </w:r>
      <w:r>
        <w:rPr>
          <w:rFonts w:hint="eastAsia"/>
        </w:rPr>
        <w:t>го</w:t>
      </w:r>
      <w:r>
        <w:t></w:t>
      </w:r>
      <w:r>
        <w:t></w:t>
      </w:r>
      <w:r>
        <w:rPr>
          <w:rFonts w:hint="eastAsia"/>
        </w:rPr>
        <w:t>хронологічні</w:t>
      </w:r>
      <w:r>
        <w:t></w:t>
      </w:r>
      <w:r>
        <w:rPr>
          <w:rFonts w:hint="eastAsia"/>
        </w:rPr>
        <w:t>межі</w:t>
      </w:r>
      <w:r>
        <w:t></w:t>
      </w:r>
      <w:r>
        <w:rPr>
          <w:rFonts w:hint="eastAsia"/>
        </w:rPr>
        <w:t>обумовлені</w:t>
      </w:r>
      <w:r>
        <w:t></w:t>
      </w:r>
      <w:r>
        <w:rPr>
          <w:rFonts w:hint="eastAsia"/>
        </w:rPr>
        <w:t>розвитком</w:t>
      </w:r>
      <w:r>
        <w:t></w:t>
      </w:r>
      <w:r>
        <w:rPr>
          <w:rFonts w:hint="eastAsia"/>
        </w:rPr>
        <w:t>соціально</w:t>
      </w:r>
      <w:r>
        <w:t></w:t>
      </w:r>
      <w:r>
        <w:rPr>
          <w:rFonts w:hint="eastAsia"/>
        </w:rPr>
        <w:t>політичних</w:t>
      </w:r>
      <w:r>
        <w:t></w:t>
      </w:r>
      <w:r>
        <w:rPr>
          <w:rFonts w:hint="eastAsia"/>
        </w:rPr>
        <w:t>подій</w:t>
      </w:r>
      <w:r>
        <w:t></w:t>
      </w:r>
      <w:r>
        <w:t></w:t>
      </w:r>
      <w:r>
        <w:rPr>
          <w:rFonts w:hint="eastAsia"/>
        </w:rPr>
        <w:t>у</w:t>
      </w:r>
      <w:r>
        <w:t></w:t>
      </w:r>
      <w:r>
        <w:t></w:t>
      </w:r>
      <w:r>
        <w:t></w:t>
      </w:r>
      <w:r>
        <w:rPr>
          <w:rFonts w:hint="eastAsia"/>
        </w:rPr>
        <w:t>губерніях</w:t>
      </w:r>
      <w:r>
        <w:t></w:t>
      </w:r>
      <w:r>
        <w:t></w:t>
      </w:r>
      <w:r>
        <w:rPr>
          <w:rFonts w:hint="eastAsia"/>
        </w:rPr>
        <w:t>Волинська</w:t>
      </w:r>
      <w:r>
        <w:t></w:t>
      </w:r>
      <w:r>
        <w:t></w:t>
      </w:r>
      <w:r>
        <w:rPr>
          <w:rFonts w:hint="eastAsia"/>
        </w:rPr>
        <w:t>Катеринославська</w:t>
      </w:r>
      <w:r>
        <w:t></w:t>
      </w:r>
      <w:r>
        <w:t></w:t>
      </w:r>
      <w:r>
        <w:rPr>
          <w:rFonts w:hint="eastAsia"/>
        </w:rPr>
        <w:t>Київська</w:t>
      </w:r>
      <w:r>
        <w:t></w:t>
      </w:r>
      <w:r>
        <w:t></w:t>
      </w:r>
      <w:r>
        <w:rPr>
          <w:rFonts w:hint="eastAsia"/>
        </w:rPr>
        <w:t>Подільська</w:t>
      </w:r>
      <w:r>
        <w:t></w:t>
      </w:r>
      <w:r>
        <w:t></w:t>
      </w:r>
      <w:r>
        <w:rPr>
          <w:rFonts w:hint="eastAsia"/>
        </w:rPr>
        <w:t>Полтавська</w:t>
      </w:r>
      <w:r>
        <w:t></w:t>
      </w:r>
      <w:r>
        <w:t></w:t>
      </w:r>
      <w:r>
        <w:rPr>
          <w:rFonts w:hint="eastAsia"/>
        </w:rPr>
        <w:t>Таврійська</w:t>
      </w:r>
      <w:r>
        <w:t></w:t>
      </w:r>
      <w:r>
        <w:t></w:t>
      </w:r>
      <w:r>
        <w:rPr>
          <w:rFonts w:hint="eastAsia"/>
        </w:rPr>
        <w:t>Харківська</w:t>
      </w:r>
      <w:r>
        <w:t></w:t>
      </w:r>
      <w:r>
        <w:t></w:t>
      </w:r>
      <w:r>
        <w:rPr>
          <w:rFonts w:hint="eastAsia"/>
        </w:rPr>
        <w:t>Херсонська</w:t>
      </w:r>
      <w:r>
        <w:t></w:t>
      </w:r>
      <w:r>
        <w:t></w:t>
      </w:r>
      <w:r>
        <w:rPr>
          <w:rFonts w:hint="eastAsia"/>
        </w:rPr>
        <w:t>Чернігівська</w:t>
      </w:r>
      <w:r>
        <w:t></w:t>
      </w:r>
      <w:r>
        <w:t></w:t>
      </w:r>
      <w:r>
        <w:rPr>
          <w:rFonts w:hint="eastAsia"/>
        </w:rPr>
        <w:t>видавалося</w:t>
      </w:r>
      <w:r>
        <w:t></w:t>
      </w:r>
      <w:r>
        <w:t></w:t>
      </w:r>
      <w:r>
        <w:t></w:t>
      </w:r>
      <w:r>
        <w:t></w:t>
      </w:r>
      <w:r>
        <w:t></w:t>
      </w:r>
      <w:r>
        <w:rPr>
          <w:rFonts w:hint="eastAsia"/>
        </w:rPr>
        <w:t>спеціалізованих</w:t>
      </w:r>
      <w:r>
        <w:t></w:t>
      </w:r>
      <w:r>
        <w:rPr>
          <w:rFonts w:hint="eastAsia"/>
        </w:rPr>
        <w:t>медичних</w:t>
      </w:r>
      <w:r>
        <w:t></w:t>
      </w:r>
      <w:r>
        <w:rPr>
          <w:rFonts w:hint="eastAsia"/>
        </w:rPr>
        <w:t>періодичних</w:t>
      </w:r>
      <w:r>
        <w:t></w:t>
      </w:r>
      <w:r>
        <w:rPr>
          <w:rFonts w:hint="eastAsia"/>
        </w:rPr>
        <w:t>і</w:t>
      </w:r>
      <w:r>
        <w:t></w:t>
      </w:r>
      <w:r>
        <w:rPr>
          <w:rFonts w:hint="eastAsia"/>
        </w:rPr>
        <w:t>продовжуваних</w:t>
      </w:r>
      <w:r>
        <w:t></w:t>
      </w:r>
      <w:r>
        <w:rPr>
          <w:rFonts w:hint="eastAsia"/>
        </w:rPr>
        <w:t>видань</w:t>
      </w:r>
      <w:r>
        <w:t></w:t>
      </w:r>
      <w:r>
        <w:t></w:t>
      </w:r>
      <w:r>
        <w:rPr>
          <w:rFonts w:hint="eastAsia"/>
        </w:rPr>
        <w:t>Наші</w:t>
      </w:r>
      <w:r>
        <w:t></w:t>
      </w:r>
      <w:r>
        <w:rPr>
          <w:rFonts w:hint="eastAsia"/>
        </w:rPr>
        <w:t>підрахунки</w:t>
      </w:r>
      <w:r>
        <w:t></w:t>
      </w:r>
      <w:r>
        <w:rPr>
          <w:rFonts w:hint="eastAsia"/>
        </w:rPr>
        <w:t>базуються</w:t>
      </w:r>
      <w:r>
        <w:t></w:t>
      </w:r>
      <w:r>
        <w:rPr>
          <w:rFonts w:hint="eastAsia"/>
        </w:rPr>
        <w:t>на</w:t>
      </w:r>
      <w:r>
        <w:t></w:t>
      </w:r>
      <w:r>
        <w:rPr>
          <w:rFonts w:hint="eastAsia"/>
        </w:rPr>
        <w:t>аналізі</w:t>
      </w:r>
      <w:r>
        <w:t></w:t>
      </w:r>
      <w:r>
        <w:t></w:t>
      </w:r>
      <w:r>
        <w:rPr>
          <w:rFonts w:hint="eastAsia"/>
        </w:rPr>
        <w:t>а</w:t>
      </w:r>
      <w:r>
        <w:t></w:t>
      </w:r>
      <w:r>
        <w:t></w:t>
      </w:r>
      <w:r>
        <w:rPr>
          <w:rFonts w:hint="eastAsia"/>
        </w:rPr>
        <w:t>каталогів</w:t>
      </w:r>
    </w:p>
    <w:p w:rsidR="004606CE" w:rsidRDefault="004606CE" w:rsidP="004606CE">
      <w:r>
        <w:rPr>
          <w:rFonts w:hint="eastAsia"/>
        </w:rPr>
        <w:t>провідних</w:t>
      </w:r>
      <w:r>
        <w:t></w:t>
      </w:r>
      <w:r>
        <w:rPr>
          <w:rFonts w:hint="eastAsia"/>
        </w:rPr>
        <w:t>бібліотечних</w:t>
      </w:r>
      <w:r>
        <w:t></w:t>
      </w:r>
      <w:r>
        <w:rPr>
          <w:rFonts w:hint="eastAsia"/>
        </w:rPr>
        <w:t>установ</w:t>
      </w:r>
      <w:r>
        <w:t></w:t>
      </w:r>
      <w:r>
        <w:t></w:t>
      </w:r>
      <w:r>
        <w:rPr>
          <w:rFonts w:hint="eastAsia"/>
        </w:rPr>
        <w:t>Національної</w:t>
      </w:r>
      <w:r>
        <w:t></w:t>
      </w:r>
      <w:r>
        <w:rPr>
          <w:rFonts w:hint="eastAsia"/>
        </w:rPr>
        <w:t>бібліотеки</w:t>
      </w:r>
      <w:r>
        <w:t></w:t>
      </w:r>
      <w:r>
        <w:rPr>
          <w:rFonts w:hint="eastAsia"/>
        </w:rPr>
        <w:t>України</w:t>
      </w:r>
      <w:r>
        <w:t></w:t>
      </w:r>
      <w:r>
        <w:rPr>
          <w:rFonts w:hint="eastAsia"/>
        </w:rPr>
        <w:t>ім</w:t>
      </w:r>
      <w:r>
        <w:t></w:t>
      </w:r>
      <w:r>
        <w:t></w:t>
      </w:r>
      <w:r>
        <w:rPr>
          <w:rFonts w:hint="eastAsia"/>
        </w:rPr>
        <w:t>В</w:t>
      </w:r>
      <w:r>
        <w:t></w:t>
      </w:r>
      <w:r>
        <w:t></w:t>
      </w:r>
      <w:r>
        <w:rPr>
          <w:rFonts w:hint="eastAsia"/>
        </w:rPr>
        <w:t>Вернадського</w:t>
      </w:r>
      <w:r>
        <w:t></w:t>
      </w:r>
      <w:r>
        <w:rPr>
          <w:rFonts w:hint="eastAsia"/>
        </w:rPr>
        <w:t>НАН</w:t>
      </w:r>
      <w:r>
        <w:t></w:t>
      </w:r>
      <w:r>
        <w:rPr>
          <w:rFonts w:hint="eastAsia"/>
        </w:rPr>
        <w:t>України</w:t>
      </w:r>
      <w:r>
        <w:t></w:t>
      </w:r>
      <w:r>
        <w:t></w:t>
      </w:r>
      <w:r>
        <w:rPr>
          <w:rFonts w:hint="eastAsia"/>
        </w:rPr>
        <w:t>Національної</w:t>
      </w:r>
      <w:r>
        <w:t></w:t>
      </w:r>
      <w:r>
        <w:rPr>
          <w:rFonts w:hint="eastAsia"/>
        </w:rPr>
        <w:t>наукової</w:t>
      </w:r>
      <w:r>
        <w:t></w:t>
      </w:r>
      <w:r>
        <w:rPr>
          <w:rFonts w:hint="eastAsia"/>
        </w:rPr>
        <w:t>медичної</w:t>
      </w:r>
      <w:r>
        <w:t></w:t>
      </w:r>
      <w:r>
        <w:rPr>
          <w:rFonts w:hint="eastAsia"/>
        </w:rPr>
        <w:t>бібліотеки</w:t>
      </w:r>
      <w:r>
        <w:t></w:t>
      </w:r>
      <w:r>
        <w:rPr>
          <w:rFonts w:hint="eastAsia"/>
        </w:rPr>
        <w:t>України</w:t>
      </w:r>
      <w:r>
        <w:t></w:t>
      </w:r>
      <w:r>
        <w:t></w:t>
      </w:r>
      <w:r>
        <w:rPr>
          <w:rFonts w:hint="eastAsia"/>
        </w:rPr>
        <w:t>Харківської</w:t>
      </w:r>
      <w:r>
        <w:t></w:t>
      </w:r>
      <w:r>
        <w:rPr>
          <w:rFonts w:hint="eastAsia"/>
        </w:rPr>
        <w:t>наукової</w:t>
      </w:r>
      <w:r>
        <w:t></w:t>
      </w:r>
      <w:r>
        <w:rPr>
          <w:rFonts w:hint="eastAsia"/>
        </w:rPr>
        <w:t>бібліотеки</w:t>
      </w:r>
      <w:r>
        <w:t></w:t>
      </w:r>
      <w:r>
        <w:rPr>
          <w:rFonts w:hint="eastAsia"/>
        </w:rPr>
        <w:t>ім</w:t>
      </w:r>
      <w:r>
        <w:t></w:t>
      </w:r>
      <w:r>
        <w:t></w:t>
      </w:r>
      <w:r>
        <w:rPr>
          <w:rFonts w:hint="eastAsia"/>
        </w:rPr>
        <w:t>В</w:t>
      </w:r>
      <w:r>
        <w:t></w:t>
      </w:r>
      <w:r>
        <w:t></w:t>
      </w:r>
      <w:r>
        <w:rPr>
          <w:rFonts w:hint="eastAsia"/>
        </w:rPr>
        <w:t>Г</w:t>
      </w:r>
      <w:r>
        <w:t></w:t>
      </w:r>
      <w:r>
        <w:t></w:t>
      </w:r>
      <w:r>
        <w:rPr>
          <w:rFonts w:hint="eastAsia"/>
        </w:rPr>
        <w:t>Короленка</w:t>
      </w:r>
      <w:r>
        <w:t></w:t>
      </w:r>
      <w:r>
        <w:t></w:t>
      </w:r>
      <w:r>
        <w:rPr>
          <w:rFonts w:hint="eastAsia"/>
        </w:rPr>
        <w:t>Одеської</w:t>
      </w:r>
      <w:r>
        <w:t></w:t>
      </w:r>
      <w:r>
        <w:rPr>
          <w:rFonts w:hint="eastAsia"/>
        </w:rPr>
        <w:t>національної</w:t>
      </w:r>
      <w:r>
        <w:t></w:t>
      </w:r>
      <w:r>
        <w:rPr>
          <w:rFonts w:hint="eastAsia"/>
        </w:rPr>
        <w:t>наукової</w:t>
      </w:r>
      <w:r>
        <w:t></w:t>
      </w:r>
      <w:r>
        <w:rPr>
          <w:rFonts w:hint="eastAsia"/>
        </w:rPr>
        <w:t>бібліотеки</w:t>
      </w:r>
      <w:r>
        <w:t></w:t>
      </w:r>
      <w:r>
        <w:t></w:t>
      </w:r>
      <w:r>
        <w:rPr>
          <w:rFonts w:hint="eastAsia"/>
        </w:rPr>
        <w:t>Російської</w:t>
      </w:r>
      <w:r>
        <w:t></w:t>
      </w:r>
      <w:r>
        <w:rPr>
          <w:rFonts w:hint="eastAsia"/>
        </w:rPr>
        <w:t>національної</w:t>
      </w:r>
      <w:r>
        <w:t></w:t>
      </w:r>
      <w:r>
        <w:rPr>
          <w:rFonts w:hint="eastAsia"/>
        </w:rPr>
        <w:t>бібліотеки</w:t>
      </w:r>
      <w:r>
        <w:t></w:t>
      </w:r>
      <w:r>
        <w:t></w:t>
      </w:r>
      <w:r>
        <w:rPr>
          <w:rFonts w:hint="eastAsia"/>
        </w:rPr>
        <w:t>Санкт</w:t>
      </w:r>
      <w:r>
        <w:t></w:t>
      </w:r>
      <w:r>
        <w:rPr>
          <w:rFonts w:hint="eastAsia"/>
        </w:rPr>
        <w:t>Петербург</w:t>
      </w:r>
      <w:r>
        <w:t></w:t>
      </w:r>
      <w:r>
        <w:t></w:t>
      </w:r>
      <w:r>
        <w:t></w:t>
      </w:r>
      <w:r>
        <w:rPr>
          <w:rFonts w:hint="eastAsia"/>
        </w:rPr>
        <w:t>б</w:t>
      </w:r>
      <w:r>
        <w:t></w:t>
      </w:r>
      <w:r>
        <w:t></w:t>
      </w:r>
      <w:r>
        <w:rPr>
          <w:rFonts w:hint="eastAsia"/>
        </w:rPr>
        <w:t>каталогів</w:t>
      </w:r>
      <w:r>
        <w:t></w:t>
      </w:r>
      <w:r>
        <w:rPr>
          <w:rFonts w:hint="eastAsia"/>
        </w:rPr>
        <w:t>деяких</w:t>
      </w:r>
      <w:r>
        <w:t></w:t>
      </w:r>
      <w:r>
        <w:rPr>
          <w:rFonts w:hint="eastAsia"/>
        </w:rPr>
        <w:t>обласних</w:t>
      </w:r>
      <w:r>
        <w:t></w:t>
      </w:r>
      <w:r>
        <w:rPr>
          <w:rFonts w:hint="eastAsia"/>
        </w:rPr>
        <w:t>бібліотек</w:t>
      </w:r>
      <w:r>
        <w:t></w:t>
      </w:r>
      <w:r>
        <w:rPr>
          <w:rFonts w:hint="eastAsia"/>
        </w:rPr>
        <w:t>–</w:t>
      </w:r>
      <w:r>
        <w:t></w:t>
      </w:r>
      <w:r>
        <w:rPr>
          <w:rFonts w:hint="eastAsia"/>
        </w:rPr>
        <w:t>це</w:t>
      </w:r>
      <w:r>
        <w:t></w:t>
      </w:r>
      <w:r>
        <w:t></w:t>
      </w:r>
      <w:r>
        <w:rPr>
          <w:rFonts w:hint="eastAsia"/>
        </w:rPr>
        <w:t>як</w:t>
      </w:r>
      <w:r>
        <w:t></w:t>
      </w:r>
      <w:r>
        <w:rPr>
          <w:rFonts w:hint="eastAsia"/>
        </w:rPr>
        <w:t>правило</w:t>
      </w:r>
      <w:r>
        <w:t></w:t>
      </w:r>
      <w:r>
        <w:t></w:t>
      </w:r>
      <w:r>
        <w:rPr>
          <w:rFonts w:hint="eastAsia"/>
        </w:rPr>
        <w:t>колишні</w:t>
      </w:r>
      <w:r>
        <w:t></w:t>
      </w:r>
      <w:r>
        <w:rPr>
          <w:rFonts w:hint="eastAsia"/>
        </w:rPr>
        <w:t>центри</w:t>
      </w:r>
      <w:r>
        <w:t></w:t>
      </w:r>
      <w:r>
        <w:rPr>
          <w:rFonts w:hint="eastAsia"/>
        </w:rPr>
        <w:t>губерній</w:t>
      </w:r>
      <w:r>
        <w:t></w:t>
      </w:r>
      <w:r>
        <w:t></w:t>
      </w:r>
      <w:r>
        <w:rPr>
          <w:rFonts w:hint="eastAsia"/>
        </w:rPr>
        <w:t>відомчих</w:t>
      </w:r>
      <w:r>
        <w:t></w:t>
      </w:r>
      <w:r>
        <w:rPr>
          <w:rFonts w:hint="eastAsia"/>
        </w:rPr>
        <w:t>та</w:t>
      </w:r>
      <w:r>
        <w:t></w:t>
      </w:r>
      <w:r>
        <w:rPr>
          <w:rFonts w:hint="eastAsia"/>
        </w:rPr>
        <w:t>вищих</w:t>
      </w:r>
      <w:r>
        <w:t></w:t>
      </w:r>
      <w:r>
        <w:rPr>
          <w:rFonts w:hint="eastAsia"/>
        </w:rPr>
        <w:t>навчальних</w:t>
      </w:r>
      <w:r>
        <w:t></w:t>
      </w:r>
      <w:r>
        <w:rPr>
          <w:rFonts w:hint="eastAsia"/>
        </w:rPr>
        <w:t>закладів</w:t>
      </w:r>
      <w:r>
        <w:t></w:t>
      </w:r>
      <w:r>
        <w:t></w:t>
      </w:r>
      <w:r>
        <w:rPr>
          <w:rFonts w:hint="eastAsia"/>
        </w:rPr>
        <w:t>Дніпропетровська</w:t>
      </w:r>
      <w:r>
        <w:t></w:t>
      </w:r>
      <w:r>
        <w:rPr>
          <w:rFonts w:hint="eastAsia"/>
        </w:rPr>
        <w:t>обласна</w:t>
      </w:r>
      <w:r>
        <w:t></w:t>
      </w:r>
      <w:r>
        <w:rPr>
          <w:rFonts w:hint="eastAsia"/>
        </w:rPr>
        <w:t>універсальна</w:t>
      </w:r>
      <w:r>
        <w:t></w:t>
      </w:r>
      <w:r>
        <w:rPr>
          <w:rFonts w:hint="eastAsia"/>
        </w:rPr>
        <w:t>наукова</w:t>
      </w:r>
      <w:r>
        <w:t></w:t>
      </w:r>
      <w:r>
        <w:rPr>
          <w:rFonts w:hint="eastAsia"/>
        </w:rPr>
        <w:t>бібліотека</w:t>
      </w:r>
      <w:r>
        <w:t></w:t>
      </w:r>
      <w:r>
        <w:t></w:t>
      </w:r>
      <w:r>
        <w:rPr>
          <w:rFonts w:hint="eastAsia"/>
        </w:rPr>
        <w:t>наукова</w:t>
      </w:r>
      <w:r>
        <w:t></w:t>
      </w:r>
      <w:r>
        <w:rPr>
          <w:rFonts w:hint="eastAsia"/>
        </w:rPr>
        <w:t>бібліотека</w:t>
      </w:r>
      <w:r>
        <w:t></w:t>
      </w:r>
      <w:r>
        <w:rPr>
          <w:rFonts w:hint="eastAsia"/>
        </w:rPr>
        <w:t>ім</w:t>
      </w:r>
      <w:r>
        <w:t></w:t>
      </w:r>
      <w:r>
        <w:t></w:t>
      </w:r>
      <w:r>
        <w:rPr>
          <w:rFonts w:hint="eastAsia"/>
        </w:rPr>
        <w:t>М</w:t>
      </w:r>
      <w:r>
        <w:t></w:t>
      </w:r>
      <w:r>
        <w:t></w:t>
      </w:r>
      <w:r>
        <w:rPr>
          <w:rFonts w:hint="eastAsia"/>
        </w:rPr>
        <w:t>Максимовича</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p>
    <w:p w:rsidR="004606CE" w:rsidRDefault="004606CE" w:rsidP="004606CE">
      <w:r>
        <w:rPr>
          <w:rFonts w:hint="eastAsia"/>
        </w:rPr>
        <w:t>Тараса</w:t>
      </w:r>
      <w:r>
        <w:t></w:t>
      </w:r>
      <w:r>
        <w:rPr>
          <w:rFonts w:hint="eastAsia"/>
        </w:rPr>
        <w:t>Шевченка</w:t>
      </w:r>
      <w:r>
        <w:t></w:t>
      </w:r>
      <w:r>
        <w:t></w:t>
      </w:r>
      <w:r>
        <w:rPr>
          <w:rFonts w:hint="eastAsia"/>
        </w:rPr>
        <w:t>наукова</w:t>
      </w:r>
      <w:r>
        <w:t></w:t>
      </w:r>
      <w:r>
        <w:rPr>
          <w:rFonts w:hint="eastAsia"/>
        </w:rPr>
        <w:t>бібліотека</w:t>
      </w:r>
      <w:r>
        <w:t></w:t>
      </w:r>
      <w:r>
        <w:t></w:t>
      </w:r>
      <w:r>
        <w:rPr>
          <w:rFonts w:hint="eastAsia"/>
        </w:rPr>
        <w:t>Таврика</w:t>
      </w:r>
      <w:r>
        <w:t></w:t>
      </w:r>
      <w:r>
        <w:t></w:t>
      </w:r>
      <w:r>
        <w:rPr>
          <w:rFonts w:hint="eastAsia"/>
        </w:rPr>
        <w:t>ім</w:t>
      </w:r>
      <w:r>
        <w:t></w:t>
      </w:r>
      <w:r>
        <w:t></w:t>
      </w:r>
      <w:r>
        <w:rPr>
          <w:rFonts w:hint="eastAsia"/>
        </w:rPr>
        <w:t>О</w:t>
      </w:r>
      <w:r>
        <w:t></w:t>
      </w:r>
      <w:r>
        <w:t></w:t>
      </w:r>
      <w:r>
        <w:rPr>
          <w:rFonts w:hint="eastAsia"/>
        </w:rPr>
        <w:t>Х</w:t>
      </w:r>
      <w:r>
        <w:t></w:t>
      </w:r>
      <w:r>
        <w:t></w:t>
      </w:r>
      <w:r>
        <w:rPr>
          <w:rFonts w:hint="eastAsia"/>
        </w:rPr>
        <w:t>Стевена</w:t>
      </w:r>
      <w:r>
        <w:t></w:t>
      </w:r>
      <w:r>
        <w:t></w:t>
      </w:r>
      <w:r>
        <w:rPr>
          <w:rFonts w:hint="eastAsia"/>
        </w:rPr>
        <w:t>Сімферополь</w:t>
      </w:r>
      <w:r>
        <w:t></w:t>
      </w:r>
      <w:r>
        <w:t></w:t>
      </w:r>
    </w:p>
    <w:p w:rsidR="004606CE" w:rsidRDefault="004606CE" w:rsidP="004606CE">
      <w:r>
        <w:rPr>
          <w:rFonts w:hint="eastAsia"/>
        </w:rPr>
        <w:t>науково</w:t>
      </w:r>
      <w:r>
        <w:t></w:t>
      </w:r>
      <w:r>
        <w:rPr>
          <w:rFonts w:hint="eastAsia"/>
        </w:rPr>
        <w:t>довідкова</w:t>
      </w:r>
      <w:r>
        <w:t></w:t>
      </w:r>
      <w:r>
        <w:rPr>
          <w:rFonts w:hint="eastAsia"/>
        </w:rPr>
        <w:t>бібліотека</w:t>
      </w:r>
      <w:r>
        <w:t></w:t>
      </w:r>
      <w:r>
        <w:rPr>
          <w:rFonts w:hint="eastAsia"/>
        </w:rPr>
        <w:t>Центральних</w:t>
      </w:r>
      <w:r>
        <w:t></w:t>
      </w:r>
      <w:r>
        <w:rPr>
          <w:rFonts w:hint="eastAsia"/>
        </w:rPr>
        <w:t>державних</w:t>
      </w:r>
      <w:r>
        <w:t></w:t>
      </w:r>
      <w:r>
        <w:rPr>
          <w:rFonts w:hint="eastAsia"/>
        </w:rPr>
        <w:t>архівів</w:t>
      </w:r>
      <w:r>
        <w:t></w:t>
      </w:r>
      <w:r>
        <w:rPr>
          <w:rFonts w:hint="eastAsia"/>
        </w:rPr>
        <w:t>України</w:t>
      </w:r>
      <w:r>
        <w:t></w:t>
      </w:r>
      <w:r>
        <w:t></w:t>
      </w:r>
      <w:r>
        <w:rPr>
          <w:rFonts w:hint="eastAsia"/>
        </w:rPr>
        <w:t>бібліотека</w:t>
      </w:r>
    </w:p>
    <w:p w:rsidR="004606CE" w:rsidRDefault="004606CE" w:rsidP="004606CE">
      <w:r>
        <w:rPr>
          <w:rFonts w:hint="eastAsia"/>
        </w:rPr>
        <w:t>Таврійського</w:t>
      </w:r>
      <w:r>
        <w:t></w:t>
      </w:r>
      <w:r>
        <w:rPr>
          <w:rFonts w:hint="eastAsia"/>
        </w:rPr>
        <w:t>національного</w:t>
      </w:r>
      <w:r>
        <w:t></w:t>
      </w:r>
      <w:r>
        <w:rPr>
          <w:rFonts w:hint="eastAsia"/>
        </w:rPr>
        <w:t>університету</w:t>
      </w:r>
      <w:r>
        <w:t></w:t>
      </w:r>
      <w:r>
        <w:rPr>
          <w:rFonts w:hint="eastAsia"/>
        </w:rPr>
        <w:t>ім</w:t>
      </w:r>
      <w:r>
        <w:t></w:t>
      </w:r>
      <w:r>
        <w:t></w:t>
      </w:r>
      <w:r>
        <w:rPr>
          <w:rFonts w:hint="eastAsia"/>
        </w:rPr>
        <w:t>В</w:t>
      </w:r>
      <w:r>
        <w:t></w:t>
      </w:r>
      <w:r>
        <w:t></w:t>
      </w:r>
      <w:r>
        <w:rPr>
          <w:rFonts w:hint="eastAsia"/>
        </w:rPr>
        <w:t>І</w:t>
      </w:r>
      <w:r>
        <w:t></w:t>
      </w:r>
      <w:r>
        <w:t></w:t>
      </w:r>
      <w:r>
        <w:rPr>
          <w:rFonts w:hint="eastAsia"/>
        </w:rPr>
        <w:t>Вернадського</w:t>
      </w:r>
      <w:r>
        <w:t></w:t>
      </w:r>
      <w:r>
        <w:t></w:t>
      </w:r>
      <w:r>
        <w:rPr>
          <w:rFonts w:hint="eastAsia"/>
        </w:rPr>
        <w:t>бібліотека</w:t>
      </w:r>
      <w:r>
        <w:t></w:t>
      </w:r>
      <w:r>
        <w:rPr>
          <w:rFonts w:hint="eastAsia"/>
        </w:rPr>
        <w:t>Харківського</w:t>
      </w:r>
      <w:r>
        <w:t></w:t>
      </w:r>
      <w:r>
        <w:rPr>
          <w:rFonts w:hint="eastAsia"/>
        </w:rPr>
        <w:t>національного</w:t>
      </w:r>
      <w:r>
        <w:t></w:t>
      </w:r>
      <w:r>
        <w:rPr>
          <w:rFonts w:hint="eastAsia"/>
        </w:rPr>
        <w:t>медичного</w:t>
      </w:r>
      <w:r>
        <w:t></w:t>
      </w:r>
      <w:r>
        <w:rPr>
          <w:rFonts w:hint="eastAsia"/>
        </w:rPr>
        <w:t>університету</w:t>
      </w:r>
      <w:r>
        <w:t></w:t>
      </w:r>
      <w:r>
        <w:t></w:t>
      </w:r>
      <w:r>
        <w:rPr>
          <w:rFonts w:hint="eastAsia"/>
        </w:rPr>
        <w:t>Херсонська</w:t>
      </w:r>
      <w:r>
        <w:t></w:t>
      </w:r>
      <w:r>
        <w:rPr>
          <w:rFonts w:hint="eastAsia"/>
        </w:rPr>
        <w:t>обласна</w:t>
      </w:r>
      <w:r>
        <w:t></w:t>
      </w:r>
      <w:r>
        <w:rPr>
          <w:rFonts w:hint="eastAsia"/>
        </w:rPr>
        <w:t>універсальна</w:t>
      </w:r>
    </w:p>
    <w:p w:rsidR="004606CE" w:rsidRDefault="004606CE" w:rsidP="004606CE">
      <w:r>
        <w:rPr>
          <w:rFonts w:hint="eastAsia"/>
        </w:rPr>
        <w:t>наукова</w:t>
      </w:r>
      <w:r>
        <w:t></w:t>
      </w:r>
      <w:r>
        <w:rPr>
          <w:rFonts w:hint="eastAsia"/>
        </w:rPr>
        <w:t>бібліотека</w:t>
      </w:r>
      <w:r>
        <w:t></w:t>
      </w:r>
      <w:r>
        <w:rPr>
          <w:rFonts w:hint="eastAsia"/>
        </w:rPr>
        <w:t>ім</w:t>
      </w:r>
      <w:r>
        <w:t></w:t>
      </w:r>
      <w:r>
        <w:t></w:t>
      </w:r>
      <w:r>
        <w:rPr>
          <w:rFonts w:hint="eastAsia"/>
        </w:rPr>
        <w:t>О</w:t>
      </w:r>
      <w:r>
        <w:t></w:t>
      </w:r>
      <w:r>
        <w:t></w:t>
      </w:r>
      <w:r>
        <w:rPr>
          <w:rFonts w:hint="eastAsia"/>
        </w:rPr>
        <w:t>Гончара</w:t>
      </w:r>
      <w:r>
        <w:t></w:t>
      </w:r>
      <w:r>
        <w:t></w:t>
      </w:r>
      <w:r>
        <w:rPr>
          <w:rFonts w:hint="eastAsia"/>
        </w:rPr>
        <w:t>Чернігівська</w:t>
      </w:r>
      <w:r>
        <w:t></w:t>
      </w:r>
      <w:r>
        <w:rPr>
          <w:rFonts w:hint="eastAsia"/>
        </w:rPr>
        <w:t>обласна</w:t>
      </w:r>
      <w:r>
        <w:t></w:t>
      </w:r>
      <w:r>
        <w:rPr>
          <w:rFonts w:hint="eastAsia"/>
        </w:rPr>
        <w:t>універсальна</w:t>
      </w:r>
      <w:r>
        <w:t></w:t>
      </w:r>
      <w:r>
        <w:rPr>
          <w:rFonts w:hint="eastAsia"/>
        </w:rPr>
        <w:t>наукова</w:t>
      </w:r>
      <w:r>
        <w:t></w:t>
      </w:r>
      <w:r>
        <w:rPr>
          <w:rFonts w:hint="eastAsia"/>
        </w:rPr>
        <w:t>бібліотека</w:t>
      </w:r>
      <w:r>
        <w:t></w:t>
      </w:r>
      <w:r>
        <w:rPr>
          <w:rFonts w:hint="eastAsia"/>
        </w:rPr>
        <w:t>та</w:t>
      </w:r>
      <w:r>
        <w:t></w:t>
      </w:r>
      <w:r>
        <w:rPr>
          <w:rFonts w:hint="eastAsia"/>
        </w:rPr>
        <w:t>ін</w:t>
      </w:r>
      <w:r>
        <w:t></w:t>
      </w:r>
      <w:r>
        <w:t></w:t>
      </w:r>
      <w:r>
        <w:t></w:t>
      </w:r>
      <w:r>
        <w:rPr>
          <w:rFonts w:hint="eastAsia"/>
        </w:rPr>
        <w:t>в</w:t>
      </w:r>
      <w:r>
        <w:t></w:t>
      </w:r>
      <w:r>
        <w:t></w:t>
      </w:r>
      <w:r>
        <w:rPr>
          <w:rFonts w:hint="eastAsia"/>
        </w:rPr>
        <w:t>зафіксованих</w:t>
      </w:r>
      <w:r>
        <w:t></w:t>
      </w:r>
      <w:r>
        <w:rPr>
          <w:rFonts w:hint="eastAsia"/>
        </w:rPr>
        <w:t>даних</w:t>
      </w:r>
      <w:r>
        <w:t></w:t>
      </w:r>
      <w:r>
        <w:rPr>
          <w:rFonts w:hint="eastAsia"/>
        </w:rPr>
        <w:t>низки</w:t>
      </w:r>
      <w:r>
        <w:t></w:t>
      </w:r>
      <w:r>
        <w:rPr>
          <w:rFonts w:hint="eastAsia"/>
        </w:rPr>
        <w:t>наукових</w:t>
      </w:r>
      <w:r>
        <w:t></w:t>
      </w:r>
      <w:r>
        <w:rPr>
          <w:rFonts w:hint="eastAsia"/>
        </w:rPr>
        <w:t>і</w:t>
      </w:r>
      <w:r>
        <w:t></w:t>
      </w:r>
      <w:r>
        <w:rPr>
          <w:rFonts w:hint="eastAsia"/>
        </w:rPr>
        <w:t>бібліографічних</w:t>
      </w:r>
      <w:r>
        <w:t></w:t>
      </w:r>
      <w:r>
        <w:rPr>
          <w:rFonts w:hint="eastAsia"/>
        </w:rPr>
        <w:t>джерел</w:t>
      </w:r>
      <w:r>
        <w:t></w:t>
      </w:r>
      <w:r>
        <w:rPr>
          <w:rFonts w:hint="eastAsia"/>
        </w:rPr>
        <w:t>тощо</w:t>
      </w:r>
      <w:r>
        <w:t></w:t>
      </w:r>
    </w:p>
    <w:p w:rsidR="004606CE" w:rsidRDefault="004606CE" w:rsidP="004606CE">
      <w:r>
        <w:rPr>
          <w:rFonts w:hint="eastAsia"/>
        </w:rPr>
        <w:t>Говорячи</w:t>
      </w:r>
      <w:r>
        <w:t></w:t>
      </w:r>
      <w:r>
        <w:rPr>
          <w:rFonts w:hint="eastAsia"/>
        </w:rPr>
        <w:t>про</w:t>
      </w:r>
      <w:r>
        <w:t></w:t>
      </w:r>
      <w:r>
        <w:rPr>
          <w:rFonts w:hint="eastAsia"/>
        </w:rPr>
        <w:t>спеціалізовані</w:t>
      </w:r>
      <w:r>
        <w:t></w:t>
      </w:r>
      <w:r>
        <w:rPr>
          <w:rFonts w:hint="eastAsia"/>
        </w:rPr>
        <w:t>медичні</w:t>
      </w:r>
      <w:r>
        <w:t></w:t>
      </w:r>
      <w:r>
        <w:rPr>
          <w:rFonts w:hint="eastAsia"/>
        </w:rPr>
        <w:t>періодичні</w:t>
      </w:r>
      <w:r>
        <w:t></w:t>
      </w:r>
      <w:r>
        <w:rPr>
          <w:rFonts w:hint="eastAsia"/>
        </w:rPr>
        <w:t>та</w:t>
      </w:r>
      <w:r>
        <w:t></w:t>
      </w:r>
      <w:r>
        <w:rPr>
          <w:rFonts w:hint="eastAsia"/>
        </w:rPr>
        <w:t>продовжувані</w:t>
      </w:r>
      <w:r>
        <w:t></w:t>
      </w:r>
      <w:r>
        <w:rPr>
          <w:rFonts w:hint="eastAsia"/>
        </w:rPr>
        <w:t>видання</w:t>
      </w:r>
      <w:r>
        <w:t></w:t>
      </w:r>
    </w:p>
    <w:p w:rsidR="004606CE" w:rsidRDefault="004606CE" w:rsidP="004606CE">
      <w:r>
        <w:rPr>
          <w:rFonts w:hint="eastAsia"/>
        </w:rPr>
        <w:t>маємо</w:t>
      </w:r>
      <w:r>
        <w:t></w:t>
      </w:r>
      <w:r>
        <w:rPr>
          <w:rFonts w:hint="eastAsia"/>
        </w:rPr>
        <w:t>на</w:t>
      </w:r>
      <w:r>
        <w:t></w:t>
      </w:r>
      <w:r>
        <w:rPr>
          <w:rFonts w:hint="eastAsia"/>
        </w:rPr>
        <w:t>увазі</w:t>
      </w:r>
      <w:r>
        <w:t></w:t>
      </w:r>
      <w:r>
        <w:rPr>
          <w:rFonts w:hint="eastAsia"/>
        </w:rPr>
        <w:t>пресу</w:t>
      </w:r>
      <w:r>
        <w:t></w:t>
      </w:r>
      <w:r>
        <w:t></w:t>
      </w:r>
      <w:r>
        <w:rPr>
          <w:rFonts w:hint="eastAsia"/>
        </w:rPr>
        <w:t>що</w:t>
      </w:r>
      <w:r>
        <w:t></w:t>
      </w:r>
      <w:r>
        <w:t></w:t>
      </w:r>
      <w:r>
        <w:rPr>
          <w:rFonts w:hint="eastAsia"/>
        </w:rPr>
        <w:t>а</w:t>
      </w:r>
      <w:r>
        <w:t></w:t>
      </w:r>
      <w:r>
        <w:t></w:t>
      </w:r>
      <w:r>
        <w:rPr>
          <w:rFonts w:hint="eastAsia"/>
        </w:rPr>
        <w:t>призначалася</w:t>
      </w:r>
      <w:r>
        <w:t></w:t>
      </w:r>
      <w:r>
        <w:rPr>
          <w:rFonts w:hint="eastAsia"/>
        </w:rPr>
        <w:t>для</w:t>
      </w:r>
      <w:r>
        <w:t></w:t>
      </w:r>
      <w:r>
        <w:rPr>
          <w:rFonts w:hint="eastAsia"/>
        </w:rPr>
        <w:t>людей</w:t>
      </w:r>
      <w:r>
        <w:t></w:t>
      </w:r>
      <w:r>
        <w:rPr>
          <w:rFonts w:hint="eastAsia"/>
        </w:rPr>
        <w:t>однієї</w:t>
      </w:r>
      <w:r>
        <w:t></w:t>
      </w:r>
      <w:r>
        <w:rPr>
          <w:rFonts w:hint="eastAsia"/>
        </w:rPr>
        <w:t>–</w:t>
      </w:r>
      <w:r>
        <w:t></w:t>
      </w:r>
      <w:r>
        <w:rPr>
          <w:rFonts w:hint="eastAsia"/>
        </w:rPr>
        <w:t>медико</w:t>
      </w:r>
      <w:r>
        <w:t></w:t>
      </w:r>
      <w:r>
        <w:rPr>
          <w:rFonts w:hint="eastAsia"/>
        </w:rPr>
        <w:t>біологічної</w:t>
      </w:r>
      <w:r>
        <w:t></w:t>
      </w:r>
      <w:r>
        <w:rPr>
          <w:rFonts w:hint="eastAsia"/>
        </w:rPr>
        <w:t>–</w:t>
      </w:r>
    </w:p>
    <w:p w:rsidR="004606CE" w:rsidRDefault="004606CE" w:rsidP="004606CE">
      <w:r>
        <w:rPr>
          <w:rFonts w:hint="eastAsia"/>
        </w:rPr>
        <w:t>сфери</w:t>
      </w:r>
      <w:r>
        <w:t></w:t>
      </w:r>
      <w:r>
        <w:rPr>
          <w:rFonts w:hint="eastAsia"/>
        </w:rPr>
        <w:t>діяльності</w:t>
      </w:r>
      <w:r>
        <w:t></w:t>
      </w:r>
      <w:r>
        <w:t></w:t>
      </w:r>
      <w:r>
        <w:rPr>
          <w:rFonts w:hint="eastAsia"/>
        </w:rPr>
        <w:t>б</w:t>
      </w:r>
      <w:r>
        <w:t></w:t>
      </w:r>
      <w:r>
        <w:t></w:t>
      </w:r>
      <w:r>
        <w:rPr>
          <w:rFonts w:hint="eastAsia"/>
        </w:rPr>
        <w:t>в</w:t>
      </w:r>
      <w:r>
        <w:t></w:t>
      </w:r>
      <w:r>
        <w:rPr>
          <w:rFonts w:hint="eastAsia"/>
        </w:rPr>
        <w:t>її</w:t>
      </w:r>
      <w:r>
        <w:t></w:t>
      </w:r>
      <w:r>
        <w:rPr>
          <w:rFonts w:hint="eastAsia"/>
        </w:rPr>
        <w:t>контенті</w:t>
      </w:r>
      <w:r>
        <w:t></w:t>
      </w:r>
      <w:r>
        <w:rPr>
          <w:rFonts w:hint="eastAsia"/>
        </w:rPr>
        <w:t>переважала</w:t>
      </w:r>
      <w:r>
        <w:t></w:t>
      </w:r>
      <w:r>
        <w:rPr>
          <w:rFonts w:hint="eastAsia"/>
        </w:rPr>
        <w:t>інформація</w:t>
      </w:r>
      <w:r>
        <w:t></w:t>
      </w:r>
      <w:r>
        <w:rPr>
          <w:rFonts w:hint="eastAsia"/>
        </w:rPr>
        <w:t>наукової</w:t>
      </w:r>
      <w:r>
        <w:t></w:t>
      </w:r>
      <w:r>
        <w:t></w:t>
      </w:r>
      <w:r>
        <w:rPr>
          <w:rFonts w:hint="eastAsia"/>
        </w:rPr>
        <w:t>науковопопулярної</w:t>
      </w:r>
      <w:r>
        <w:t></w:t>
      </w:r>
      <w:r>
        <w:rPr>
          <w:rFonts w:hint="eastAsia"/>
        </w:rPr>
        <w:t>і</w:t>
      </w:r>
      <w:r>
        <w:t></w:t>
      </w:r>
      <w:r>
        <w:rPr>
          <w:rFonts w:hint="eastAsia"/>
        </w:rPr>
        <w:t>практичної</w:t>
      </w:r>
      <w:r>
        <w:t></w:t>
      </w:r>
      <w:r>
        <w:rPr>
          <w:rFonts w:hint="eastAsia"/>
        </w:rPr>
        <w:t>сфер</w:t>
      </w:r>
      <w:r>
        <w:t></w:t>
      </w:r>
      <w:r>
        <w:t></w:t>
      </w:r>
      <w:r>
        <w:rPr>
          <w:rFonts w:hint="eastAsia"/>
        </w:rPr>
        <w:t>що</w:t>
      </w:r>
      <w:r>
        <w:t></w:t>
      </w:r>
      <w:r>
        <w:rPr>
          <w:rFonts w:hint="eastAsia"/>
        </w:rPr>
        <w:t>вивчає</w:t>
      </w:r>
      <w:r>
        <w:t></w:t>
      </w:r>
      <w:r>
        <w:rPr>
          <w:rFonts w:hint="eastAsia"/>
        </w:rPr>
        <w:t>нормальні</w:t>
      </w:r>
      <w:r>
        <w:t></w:t>
      </w:r>
      <w:r>
        <w:rPr>
          <w:rFonts w:hint="eastAsia"/>
        </w:rPr>
        <w:t>та</w:t>
      </w:r>
      <w:r>
        <w:t></w:t>
      </w:r>
      <w:r>
        <w:rPr>
          <w:rFonts w:hint="eastAsia"/>
        </w:rPr>
        <w:t>патологічні</w:t>
      </w:r>
      <w:r>
        <w:t></w:t>
      </w:r>
      <w:r>
        <w:rPr>
          <w:rFonts w:hint="eastAsia"/>
        </w:rPr>
        <w:t>процеси</w:t>
      </w:r>
      <w:r>
        <w:t></w:t>
      </w:r>
      <w:r>
        <w:rPr>
          <w:rFonts w:hint="eastAsia"/>
        </w:rPr>
        <w:t>в</w:t>
      </w:r>
      <w:r>
        <w:t></w:t>
      </w:r>
      <w:r>
        <w:rPr>
          <w:rFonts w:hint="eastAsia"/>
        </w:rPr>
        <w:t>організмі</w:t>
      </w:r>
      <w:r>
        <w:t></w:t>
      </w:r>
      <w:r>
        <w:t></w:t>
      </w:r>
      <w:r>
        <w:rPr>
          <w:rFonts w:hint="eastAsia"/>
        </w:rPr>
        <w:t>різноманітні</w:t>
      </w:r>
      <w:r>
        <w:t></w:t>
      </w:r>
      <w:r>
        <w:rPr>
          <w:rFonts w:hint="eastAsia"/>
        </w:rPr>
        <w:t>захворювання</w:t>
      </w:r>
      <w:r>
        <w:t></w:t>
      </w:r>
      <w:r>
        <w:t></w:t>
      </w:r>
      <w:r>
        <w:rPr>
          <w:rFonts w:hint="eastAsia"/>
        </w:rPr>
        <w:t>патологічні</w:t>
      </w:r>
      <w:r>
        <w:t></w:t>
      </w:r>
      <w:r>
        <w:rPr>
          <w:rFonts w:hint="eastAsia"/>
        </w:rPr>
        <w:t>стани</w:t>
      </w:r>
      <w:r>
        <w:t></w:t>
      </w:r>
      <w:r>
        <w:t></w:t>
      </w:r>
      <w:r>
        <w:rPr>
          <w:rFonts w:hint="eastAsia"/>
        </w:rPr>
        <w:t>методи</w:t>
      </w:r>
      <w:r>
        <w:t></w:t>
      </w:r>
      <w:r>
        <w:rPr>
          <w:rFonts w:hint="eastAsia"/>
        </w:rPr>
        <w:t>їх</w:t>
      </w:r>
      <w:r>
        <w:t></w:t>
      </w:r>
      <w:r>
        <w:rPr>
          <w:rFonts w:hint="eastAsia"/>
        </w:rPr>
        <w:t>запобігання</w:t>
      </w:r>
      <w:r>
        <w:t></w:t>
      </w:r>
      <w:r>
        <w:rPr>
          <w:rFonts w:hint="eastAsia"/>
        </w:rPr>
        <w:t>і</w:t>
      </w:r>
      <w:r>
        <w:t></w:t>
      </w:r>
      <w:r>
        <w:rPr>
          <w:rFonts w:hint="eastAsia"/>
        </w:rPr>
        <w:t>збереження</w:t>
      </w:r>
      <w:r>
        <w:t></w:t>
      </w:r>
      <w:r>
        <w:rPr>
          <w:rFonts w:hint="eastAsia"/>
        </w:rPr>
        <w:t>здоров’я</w:t>
      </w:r>
      <w:r>
        <w:t></w:t>
      </w:r>
      <w:r>
        <w:rPr>
          <w:rFonts w:hint="eastAsia"/>
        </w:rPr>
        <w:t>людини</w:t>
      </w:r>
      <w:r>
        <w:t></w:t>
      </w:r>
      <w:r>
        <w:t></w:t>
      </w:r>
      <w:r>
        <w:rPr>
          <w:rFonts w:hint="eastAsia"/>
        </w:rPr>
        <w:t>в</w:t>
      </w:r>
      <w:r>
        <w:t></w:t>
      </w:r>
      <w:r>
        <w:t></w:t>
      </w:r>
      <w:r>
        <w:rPr>
          <w:rFonts w:hint="eastAsia"/>
        </w:rPr>
        <w:t>вирізняється</w:t>
      </w:r>
      <w:r>
        <w:t></w:t>
      </w:r>
      <w:r>
        <w:rPr>
          <w:rFonts w:hint="eastAsia"/>
        </w:rPr>
        <w:t>специфічністю</w:t>
      </w:r>
      <w:r>
        <w:t></w:t>
      </w:r>
      <w:r>
        <w:rPr>
          <w:rFonts w:hint="eastAsia"/>
        </w:rPr>
        <w:t>цільового</w:t>
      </w:r>
      <w:r>
        <w:t></w:t>
      </w:r>
      <w:r>
        <w:rPr>
          <w:rFonts w:hint="eastAsia"/>
        </w:rPr>
        <w:t>призначення</w:t>
      </w:r>
      <w:r>
        <w:t></w:t>
      </w:r>
      <w:r>
        <w:rPr>
          <w:rFonts w:hint="eastAsia"/>
        </w:rPr>
        <w:t>і</w:t>
      </w:r>
      <w:r>
        <w:t></w:t>
      </w:r>
      <w:r>
        <w:rPr>
          <w:rFonts w:hint="eastAsia"/>
        </w:rPr>
        <w:t>покликана</w:t>
      </w:r>
      <w:r>
        <w:t></w:t>
      </w:r>
      <w:r>
        <w:rPr>
          <w:rFonts w:hint="eastAsia"/>
        </w:rPr>
        <w:t>задовольняти</w:t>
      </w:r>
      <w:r>
        <w:t></w:t>
      </w:r>
      <w:r>
        <w:rPr>
          <w:rFonts w:hint="eastAsia"/>
        </w:rPr>
        <w:t>інформаційні</w:t>
      </w:r>
      <w:r>
        <w:t></w:t>
      </w:r>
      <w:r>
        <w:rPr>
          <w:rFonts w:hint="eastAsia"/>
        </w:rPr>
        <w:t>інтереси</w:t>
      </w:r>
      <w:r>
        <w:t></w:t>
      </w:r>
      <w:r>
        <w:rPr>
          <w:rFonts w:hint="eastAsia"/>
        </w:rPr>
        <w:t>своєї</w:t>
      </w:r>
      <w:r>
        <w:t></w:t>
      </w:r>
      <w:r>
        <w:rPr>
          <w:rFonts w:hint="eastAsia"/>
        </w:rPr>
        <w:t>цільової</w:t>
      </w:r>
      <w:r>
        <w:t></w:t>
      </w:r>
      <w:r>
        <w:rPr>
          <w:rFonts w:hint="eastAsia"/>
        </w:rPr>
        <w:t>аудиторії</w:t>
      </w:r>
      <w:r>
        <w:t></w:t>
      </w:r>
    </w:p>
    <w:p w:rsidR="004606CE" w:rsidRDefault="004606CE" w:rsidP="004606CE">
      <w:r>
        <w:rPr>
          <w:rFonts w:hint="eastAsia"/>
        </w:rPr>
        <w:t>Усе</w:t>
      </w:r>
      <w:r>
        <w:t></w:t>
      </w:r>
      <w:r>
        <w:rPr>
          <w:rFonts w:hint="eastAsia"/>
        </w:rPr>
        <w:t>означене</w:t>
      </w:r>
      <w:r>
        <w:t></w:t>
      </w:r>
      <w:r>
        <w:rPr>
          <w:rFonts w:hint="eastAsia"/>
        </w:rPr>
        <w:t>нами</w:t>
      </w:r>
      <w:r>
        <w:t></w:t>
      </w:r>
      <w:r>
        <w:rPr>
          <w:rFonts w:hint="eastAsia"/>
        </w:rPr>
        <w:t>і</w:t>
      </w:r>
      <w:r>
        <w:t></w:t>
      </w:r>
      <w:r>
        <w:rPr>
          <w:rFonts w:hint="eastAsia"/>
        </w:rPr>
        <w:t>становить</w:t>
      </w:r>
      <w:r>
        <w:t></w:t>
      </w:r>
      <w:r>
        <w:rPr>
          <w:rFonts w:hint="eastAsia"/>
        </w:rPr>
        <w:t>структурні</w:t>
      </w:r>
      <w:r>
        <w:t></w:t>
      </w:r>
      <w:r>
        <w:rPr>
          <w:rFonts w:hint="eastAsia"/>
        </w:rPr>
        <w:t>елементи</w:t>
      </w:r>
      <w:r>
        <w:t></w:t>
      </w:r>
      <w:r>
        <w:rPr>
          <w:rFonts w:hint="eastAsia"/>
        </w:rPr>
        <w:t>соціокомунікативного</w:t>
      </w:r>
      <w:r>
        <w:t></w:t>
      </w:r>
      <w:r>
        <w:rPr>
          <w:rFonts w:hint="eastAsia"/>
        </w:rPr>
        <w:t>та</w:t>
      </w:r>
    </w:p>
    <w:p w:rsidR="004606CE" w:rsidRDefault="004606CE" w:rsidP="004606CE">
      <w:r>
        <w:rPr>
          <w:rFonts w:hint="eastAsia"/>
        </w:rPr>
        <w:t>джерелознавчого</w:t>
      </w:r>
      <w:r>
        <w:t></w:t>
      </w:r>
      <w:r>
        <w:rPr>
          <w:rFonts w:hint="eastAsia"/>
        </w:rPr>
        <w:t>аспектів</w:t>
      </w:r>
      <w:r>
        <w:t></w:t>
      </w:r>
      <w:r>
        <w:rPr>
          <w:rFonts w:hint="eastAsia"/>
        </w:rPr>
        <w:t>системи</w:t>
      </w:r>
      <w:r>
        <w:t></w:t>
      </w:r>
      <w:r>
        <w:rPr>
          <w:rFonts w:hint="eastAsia"/>
        </w:rPr>
        <w:t>спеціалізованого</w:t>
      </w:r>
      <w:r>
        <w:t></w:t>
      </w:r>
      <w:r>
        <w:rPr>
          <w:rFonts w:hint="eastAsia"/>
        </w:rPr>
        <w:t>медичного</w:t>
      </w:r>
      <w:r>
        <w:t></w:t>
      </w:r>
      <w:r>
        <w:rPr>
          <w:rFonts w:hint="eastAsia"/>
        </w:rPr>
        <w:t>інформування</w:t>
      </w:r>
      <w:r>
        <w:t></w:t>
      </w:r>
    </w:p>
    <w:p w:rsidR="004606CE" w:rsidRDefault="004606CE" w:rsidP="004606CE">
      <w:r>
        <w:t></w:t>
      </w:r>
      <w:r>
        <w:t></w:t>
      </w:r>
      <w:r>
        <w:t></w:t>
      </w:r>
    </w:p>
    <w:p w:rsidR="004606CE" w:rsidRDefault="004606CE" w:rsidP="004606CE">
      <w:r>
        <w:t></w:t>
      </w:r>
      <w:r>
        <w:t></w:t>
      </w:r>
      <w:r>
        <w:t></w:t>
      </w:r>
      <w:r>
        <w:rPr>
          <w:rFonts w:hint="eastAsia"/>
        </w:rPr>
        <w:t>Стан</w:t>
      </w:r>
      <w:r>
        <w:t></w:t>
      </w:r>
      <w:r>
        <w:rPr>
          <w:rFonts w:hint="eastAsia"/>
        </w:rPr>
        <w:t>дослідження</w:t>
      </w:r>
      <w:r>
        <w:t></w:t>
      </w:r>
      <w:r>
        <w:rPr>
          <w:rFonts w:hint="eastAsia"/>
        </w:rPr>
        <w:t>проблеми</w:t>
      </w:r>
      <w:r>
        <w:t></w:t>
      </w:r>
      <w:r>
        <w:rPr>
          <w:rFonts w:hint="eastAsia"/>
        </w:rPr>
        <w:t>становлення</w:t>
      </w:r>
      <w:r>
        <w:t></w:t>
      </w:r>
      <w:r>
        <w:rPr>
          <w:rFonts w:hint="eastAsia"/>
        </w:rPr>
        <w:t>вітчизняного</w:t>
      </w:r>
      <w:r>
        <w:t></w:t>
      </w:r>
      <w:r>
        <w:rPr>
          <w:rFonts w:hint="eastAsia"/>
        </w:rPr>
        <w:t>інформаційного</w:t>
      </w:r>
    </w:p>
    <w:p w:rsidR="004606CE" w:rsidRDefault="004606CE" w:rsidP="004606CE">
      <w:r>
        <w:rPr>
          <w:rFonts w:hint="eastAsia"/>
        </w:rPr>
        <w:t>простору</w:t>
      </w:r>
      <w:r>
        <w:t></w:t>
      </w:r>
      <w:r>
        <w:rPr>
          <w:rFonts w:hint="eastAsia"/>
        </w:rPr>
        <w:t>в</w:t>
      </w:r>
      <w:r>
        <w:t></w:t>
      </w:r>
      <w:r>
        <w:rPr>
          <w:rFonts w:hint="eastAsia"/>
        </w:rPr>
        <w:t>сегменті</w:t>
      </w:r>
      <w:r>
        <w:t></w:t>
      </w:r>
      <w:r>
        <w:rPr>
          <w:rFonts w:hint="eastAsia"/>
        </w:rPr>
        <w:t>медичної</w:t>
      </w:r>
      <w:r>
        <w:t></w:t>
      </w:r>
      <w:r>
        <w:rPr>
          <w:rFonts w:hint="eastAsia"/>
        </w:rPr>
        <w:t>преси</w:t>
      </w:r>
      <w:r>
        <w:t></w:t>
      </w:r>
      <w:r>
        <w:rPr>
          <w:rFonts w:hint="eastAsia"/>
        </w:rPr>
        <w:t>Наддніпрянської</w:t>
      </w:r>
      <w:r>
        <w:t></w:t>
      </w:r>
      <w:r>
        <w:rPr>
          <w:rFonts w:hint="eastAsia"/>
        </w:rPr>
        <w:t>України</w:t>
      </w:r>
      <w:r>
        <w:t></w:t>
      </w:r>
      <w:r>
        <w:rPr>
          <w:rFonts w:hint="eastAsia"/>
        </w:rPr>
        <w:t>другої</w:t>
      </w:r>
      <w:r>
        <w:t></w:t>
      </w:r>
      <w:r>
        <w:rPr>
          <w:rFonts w:hint="eastAsia"/>
        </w:rPr>
        <w:t>половини</w:t>
      </w:r>
      <w:r>
        <w:t></w:t>
      </w:r>
      <w:r>
        <w:rPr>
          <w:rFonts w:hint="eastAsia"/>
        </w:rPr>
        <w:t>ХІХ</w:t>
      </w:r>
    </w:p>
    <w:p w:rsidR="004606CE" w:rsidRDefault="004606CE" w:rsidP="004606CE">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в</w:t>
      </w:r>
      <w:r>
        <w:t></w:t>
      </w:r>
      <w:r>
        <w:rPr>
          <w:rFonts w:hint="eastAsia"/>
        </w:rPr>
        <w:t>українській</w:t>
      </w:r>
      <w:r>
        <w:t></w:t>
      </w:r>
      <w:r>
        <w:rPr>
          <w:rFonts w:hint="eastAsia"/>
        </w:rPr>
        <w:t>і</w:t>
      </w:r>
      <w:r>
        <w:t></w:t>
      </w:r>
      <w:r>
        <w:rPr>
          <w:rFonts w:hint="eastAsia"/>
        </w:rPr>
        <w:t>зарубіжній</w:t>
      </w:r>
      <w:r>
        <w:t></w:t>
      </w:r>
      <w:r>
        <w:rPr>
          <w:rFonts w:hint="eastAsia"/>
        </w:rPr>
        <w:t>історіографії</w:t>
      </w:r>
      <w:r>
        <w:t></w:t>
      </w:r>
      <w:r>
        <w:rPr>
          <w:rFonts w:hint="eastAsia"/>
        </w:rPr>
        <w:t>можна</w:t>
      </w:r>
      <w:r>
        <w:t></w:t>
      </w:r>
      <w:r>
        <w:rPr>
          <w:rFonts w:hint="eastAsia"/>
        </w:rPr>
        <w:t>поділити</w:t>
      </w:r>
      <w:r>
        <w:t></w:t>
      </w:r>
      <w:r>
        <w:rPr>
          <w:rFonts w:hint="eastAsia"/>
        </w:rPr>
        <w:t>на</w:t>
      </w:r>
      <w:r>
        <w:t></w:t>
      </w:r>
      <w:r>
        <w:rPr>
          <w:rFonts w:hint="eastAsia"/>
        </w:rPr>
        <w:t>п’ять</w:t>
      </w:r>
    </w:p>
    <w:p w:rsidR="004606CE" w:rsidRDefault="004606CE" w:rsidP="004606CE">
      <w:r>
        <w:rPr>
          <w:rFonts w:hint="eastAsia"/>
        </w:rPr>
        <w:t>груп</w:t>
      </w:r>
      <w:r>
        <w:t></w:t>
      </w:r>
      <w:r>
        <w:t></w:t>
      </w:r>
      <w:r>
        <w:rPr>
          <w:rFonts w:hint="eastAsia"/>
        </w:rPr>
        <w:t>а</w:t>
      </w:r>
      <w:r>
        <w:t></w:t>
      </w:r>
      <w:r>
        <w:rPr>
          <w:rFonts w:hint="eastAsia"/>
        </w:rPr>
        <w:t>групи</w:t>
      </w:r>
      <w:r>
        <w:t></w:t>
      </w:r>
      <w:r>
        <w:t></w:t>
      </w:r>
      <w:r>
        <w:rPr>
          <w:rFonts w:hint="eastAsia"/>
        </w:rPr>
        <w:t>у</w:t>
      </w:r>
      <w:r>
        <w:t></w:t>
      </w:r>
      <w:r>
        <w:rPr>
          <w:rFonts w:hint="eastAsia"/>
        </w:rPr>
        <w:t>свою</w:t>
      </w:r>
      <w:r>
        <w:t></w:t>
      </w:r>
      <w:r>
        <w:rPr>
          <w:rFonts w:hint="eastAsia"/>
        </w:rPr>
        <w:t>чергу</w:t>
      </w:r>
      <w:r>
        <w:t></w:t>
      </w:r>
      <w:r>
        <w:rPr>
          <w:rFonts w:hint="eastAsia"/>
        </w:rPr>
        <w:t>–</w:t>
      </w:r>
      <w:r>
        <w:t></w:t>
      </w:r>
      <w:r>
        <w:rPr>
          <w:rFonts w:hint="eastAsia"/>
        </w:rPr>
        <w:t>на</w:t>
      </w:r>
      <w:r>
        <w:t></w:t>
      </w:r>
      <w:r>
        <w:rPr>
          <w:rFonts w:hint="eastAsia"/>
        </w:rPr>
        <w:t>підгрупи</w:t>
      </w:r>
      <w:r>
        <w:t></w:t>
      </w:r>
      <w:r>
        <w:t></w:t>
      </w:r>
      <w:r>
        <w:rPr>
          <w:rFonts w:hint="eastAsia"/>
        </w:rPr>
        <w:t>визначені</w:t>
      </w:r>
      <w:r>
        <w:t></w:t>
      </w:r>
      <w:r>
        <w:rPr>
          <w:rFonts w:hint="eastAsia"/>
        </w:rPr>
        <w:t>на</w:t>
      </w:r>
      <w:r>
        <w:t></w:t>
      </w:r>
      <w:r>
        <w:rPr>
          <w:rFonts w:hint="eastAsia"/>
        </w:rPr>
        <w:t>основі</w:t>
      </w:r>
      <w:r>
        <w:t></w:t>
      </w:r>
      <w:r>
        <w:rPr>
          <w:rFonts w:hint="eastAsia"/>
        </w:rPr>
        <w:t>систематизації</w:t>
      </w:r>
      <w:r>
        <w:t></w:t>
      </w:r>
      <w:r>
        <w:rPr>
          <w:rFonts w:hint="eastAsia"/>
        </w:rPr>
        <w:t>наявних</w:t>
      </w:r>
      <w:r>
        <w:t></w:t>
      </w:r>
      <w:r>
        <w:rPr>
          <w:rFonts w:hint="eastAsia"/>
        </w:rPr>
        <w:t>підходів</w:t>
      </w:r>
      <w:r>
        <w:t></w:t>
      </w:r>
      <w:r>
        <w:rPr>
          <w:rFonts w:hint="eastAsia"/>
        </w:rPr>
        <w:t>у</w:t>
      </w:r>
      <w:r>
        <w:t></w:t>
      </w:r>
      <w:r>
        <w:rPr>
          <w:rFonts w:hint="eastAsia"/>
        </w:rPr>
        <w:t>науковій</w:t>
      </w:r>
      <w:r>
        <w:t></w:t>
      </w:r>
      <w:r>
        <w:rPr>
          <w:rFonts w:hint="eastAsia"/>
        </w:rPr>
        <w:t>думці</w:t>
      </w:r>
      <w:r>
        <w:t></w:t>
      </w:r>
    </w:p>
    <w:p w:rsidR="004606CE" w:rsidRDefault="004606CE" w:rsidP="004606CE">
      <w:r>
        <w:rPr>
          <w:rFonts w:hint="eastAsia"/>
        </w:rPr>
        <w:t>До</w:t>
      </w:r>
      <w:r>
        <w:t></w:t>
      </w:r>
      <w:r>
        <w:rPr>
          <w:rFonts w:hint="eastAsia"/>
        </w:rPr>
        <w:t>першої</w:t>
      </w:r>
      <w:r>
        <w:t></w:t>
      </w:r>
      <w:r>
        <w:rPr>
          <w:rFonts w:hint="eastAsia"/>
        </w:rPr>
        <w:t>групи</w:t>
      </w:r>
      <w:r>
        <w:t></w:t>
      </w:r>
      <w:r>
        <w:rPr>
          <w:rFonts w:hint="eastAsia"/>
        </w:rPr>
        <w:t>відносимо</w:t>
      </w:r>
      <w:r>
        <w:t></w:t>
      </w:r>
      <w:r>
        <w:rPr>
          <w:rFonts w:hint="eastAsia"/>
        </w:rPr>
        <w:t>праці</w:t>
      </w:r>
      <w:r>
        <w:t></w:t>
      </w:r>
      <w:r>
        <w:rPr>
          <w:rFonts w:hint="eastAsia"/>
        </w:rPr>
        <w:t>з</w:t>
      </w:r>
      <w:r>
        <w:t></w:t>
      </w:r>
      <w:r>
        <w:rPr>
          <w:rFonts w:hint="eastAsia"/>
        </w:rPr>
        <w:t>теорії</w:t>
      </w:r>
      <w:r>
        <w:t></w:t>
      </w:r>
      <w:r>
        <w:rPr>
          <w:rFonts w:hint="eastAsia"/>
        </w:rPr>
        <w:t>та</w:t>
      </w:r>
      <w:r>
        <w:t></w:t>
      </w:r>
      <w:r>
        <w:rPr>
          <w:rFonts w:hint="eastAsia"/>
        </w:rPr>
        <w:t>історії</w:t>
      </w:r>
      <w:r>
        <w:t></w:t>
      </w:r>
      <w:r>
        <w:rPr>
          <w:rFonts w:hint="eastAsia"/>
        </w:rPr>
        <w:t>журналістики</w:t>
      </w:r>
      <w:r>
        <w:t></w:t>
      </w:r>
      <w:r>
        <w:t></w:t>
      </w:r>
      <w:r>
        <w:rPr>
          <w:rFonts w:hint="eastAsia"/>
        </w:rPr>
        <w:t>За</w:t>
      </w:r>
      <w:r>
        <w:t></w:t>
      </w:r>
      <w:r>
        <w:rPr>
          <w:rFonts w:hint="eastAsia"/>
        </w:rPr>
        <w:t>підгрупами</w:t>
      </w:r>
      <w:r>
        <w:t></w:t>
      </w:r>
      <w:r>
        <w:t></w:t>
      </w:r>
      <w:r>
        <w:rPr>
          <w:rFonts w:hint="eastAsia"/>
        </w:rPr>
        <w:t>дослідження</w:t>
      </w:r>
      <w:r>
        <w:t></w:t>
      </w:r>
      <w:r>
        <w:rPr>
          <w:rFonts w:hint="eastAsia"/>
        </w:rPr>
        <w:t>виникнення</w:t>
      </w:r>
      <w:r>
        <w:t></w:t>
      </w:r>
      <w:r>
        <w:t></w:t>
      </w:r>
      <w:r>
        <w:rPr>
          <w:rFonts w:hint="eastAsia"/>
        </w:rPr>
        <w:t>становлення</w:t>
      </w:r>
      <w:r>
        <w:t></w:t>
      </w:r>
      <w:r>
        <w:rPr>
          <w:rFonts w:hint="eastAsia"/>
        </w:rPr>
        <w:t>та</w:t>
      </w:r>
      <w:r>
        <w:t></w:t>
      </w:r>
      <w:r>
        <w:rPr>
          <w:rFonts w:hint="eastAsia"/>
        </w:rPr>
        <w:t>розвитку</w:t>
      </w:r>
      <w:r>
        <w:t></w:t>
      </w:r>
      <w:r>
        <w:rPr>
          <w:rFonts w:hint="eastAsia"/>
        </w:rPr>
        <w:t>спеціалізованих</w:t>
      </w:r>
      <w:r>
        <w:t></w:t>
      </w:r>
      <w:r>
        <w:rPr>
          <w:rFonts w:hint="eastAsia"/>
        </w:rPr>
        <w:t>періодичних</w:t>
      </w:r>
      <w:r>
        <w:t></w:t>
      </w:r>
      <w:r>
        <w:rPr>
          <w:rFonts w:hint="eastAsia"/>
        </w:rPr>
        <w:t>і</w:t>
      </w:r>
      <w:r>
        <w:t></w:t>
      </w:r>
      <w:r>
        <w:rPr>
          <w:rFonts w:hint="eastAsia"/>
        </w:rPr>
        <w:t>продовжуваних</w:t>
      </w:r>
      <w:r>
        <w:t></w:t>
      </w:r>
      <w:r>
        <w:rPr>
          <w:rFonts w:hint="eastAsia"/>
        </w:rPr>
        <w:t>видань</w:t>
      </w:r>
      <w:r>
        <w:t></w:t>
      </w:r>
      <w:r>
        <w:t></w:t>
      </w:r>
      <w:r>
        <w:rPr>
          <w:rFonts w:hint="eastAsia"/>
        </w:rPr>
        <w:t>медичних</w:t>
      </w:r>
      <w:r>
        <w:t></w:t>
      </w:r>
      <w:r>
        <w:rPr>
          <w:rFonts w:hint="eastAsia"/>
        </w:rPr>
        <w:t>зокрема</w:t>
      </w:r>
      <w:r>
        <w:t></w:t>
      </w:r>
      <w:r>
        <w:t></w:t>
      </w:r>
      <w:r>
        <w:rPr>
          <w:rFonts w:hint="eastAsia"/>
        </w:rPr>
        <w:t>бібліографічні</w:t>
      </w:r>
      <w:r>
        <w:t></w:t>
      </w:r>
      <w:r>
        <w:rPr>
          <w:rFonts w:hint="eastAsia"/>
        </w:rPr>
        <w:t>каталоги</w:t>
      </w:r>
      <w:r>
        <w:t></w:t>
      </w:r>
      <w:r>
        <w:rPr>
          <w:rFonts w:hint="eastAsia"/>
        </w:rPr>
        <w:t>та</w:t>
      </w:r>
      <w:r>
        <w:t></w:t>
      </w:r>
      <w:r>
        <w:rPr>
          <w:rFonts w:hint="eastAsia"/>
        </w:rPr>
        <w:t>покажчики</w:t>
      </w:r>
      <w:r>
        <w:t></w:t>
      </w:r>
      <w:r>
        <w:rPr>
          <w:rFonts w:hint="eastAsia"/>
        </w:rPr>
        <w:t>ретроспективного</w:t>
      </w:r>
      <w:r>
        <w:t></w:t>
      </w:r>
      <w:r>
        <w:rPr>
          <w:rFonts w:hint="eastAsia"/>
        </w:rPr>
        <w:t>плану</w:t>
      </w:r>
      <w:r>
        <w:t></w:t>
      </w:r>
      <w:r>
        <w:t></w:t>
      </w:r>
      <w:r>
        <w:rPr>
          <w:rFonts w:hint="eastAsia"/>
        </w:rPr>
        <w:t>вивчення</w:t>
      </w:r>
      <w:r>
        <w:t></w:t>
      </w:r>
      <w:r>
        <w:rPr>
          <w:rFonts w:hint="eastAsia"/>
        </w:rPr>
        <w:t>наукової</w:t>
      </w:r>
      <w:r>
        <w:t></w:t>
      </w:r>
      <w:r>
        <w:rPr>
          <w:rFonts w:hint="eastAsia"/>
        </w:rPr>
        <w:t>комунікації</w:t>
      </w:r>
      <w:r>
        <w:t></w:t>
      </w:r>
      <w:r>
        <w:rPr>
          <w:rFonts w:hint="eastAsia"/>
        </w:rPr>
        <w:t>загалом</w:t>
      </w:r>
      <w:r>
        <w:t></w:t>
      </w:r>
      <w:r>
        <w:rPr>
          <w:rFonts w:hint="eastAsia"/>
        </w:rPr>
        <w:t>та</w:t>
      </w:r>
      <w:r>
        <w:t></w:t>
      </w:r>
      <w:r>
        <w:rPr>
          <w:rFonts w:hint="eastAsia"/>
        </w:rPr>
        <w:t>в</w:t>
      </w:r>
      <w:r>
        <w:t></w:t>
      </w:r>
      <w:r>
        <w:rPr>
          <w:rFonts w:hint="eastAsia"/>
        </w:rPr>
        <w:t>медичному</w:t>
      </w:r>
      <w:r>
        <w:t></w:t>
      </w:r>
      <w:r>
        <w:rPr>
          <w:rFonts w:hint="eastAsia"/>
        </w:rPr>
        <w:t>середовищі</w:t>
      </w:r>
      <w:r>
        <w:t></w:t>
      </w:r>
      <w:r>
        <w:rPr>
          <w:rFonts w:hint="eastAsia"/>
        </w:rPr>
        <w:t>зокрема</w:t>
      </w:r>
      <w:r>
        <w:t></w:t>
      </w:r>
      <w:r>
        <w:t></w:t>
      </w:r>
      <w:r>
        <w:rPr>
          <w:rFonts w:hint="eastAsia"/>
        </w:rPr>
        <w:t>загальнотеоретичні</w:t>
      </w:r>
      <w:r>
        <w:t></w:t>
      </w:r>
      <w:r>
        <w:rPr>
          <w:rFonts w:hint="eastAsia"/>
        </w:rPr>
        <w:t>питання</w:t>
      </w:r>
      <w:r>
        <w:t></w:t>
      </w:r>
      <w:r>
        <w:rPr>
          <w:rFonts w:hint="eastAsia"/>
        </w:rPr>
        <w:t>типології</w:t>
      </w:r>
      <w:r>
        <w:t></w:t>
      </w:r>
      <w:r>
        <w:rPr>
          <w:rFonts w:hint="eastAsia"/>
        </w:rPr>
        <w:t>газетножурнальних</w:t>
      </w:r>
      <w:r>
        <w:t></w:t>
      </w:r>
      <w:r>
        <w:rPr>
          <w:rFonts w:hint="eastAsia"/>
        </w:rPr>
        <w:t>видань</w:t>
      </w:r>
      <w:r>
        <w:t></w:t>
      </w:r>
      <w:r>
        <w:t></w:t>
      </w:r>
      <w:r>
        <w:rPr>
          <w:rFonts w:hint="eastAsia"/>
        </w:rPr>
        <w:t>праці</w:t>
      </w:r>
      <w:r>
        <w:t></w:t>
      </w:r>
      <w:r>
        <w:rPr>
          <w:rFonts w:hint="eastAsia"/>
        </w:rPr>
        <w:t>з</w:t>
      </w:r>
      <w:r>
        <w:t></w:t>
      </w:r>
      <w:r>
        <w:rPr>
          <w:rFonts w:hint="eastAsia"/>
        </w:rPr>
        <w:t>історії</w:t>
      </w:r>
      <w:r>
        <w:t></w:t>
      </w:r>
      <w:r>
        <w:rPr>
          <w:rFonts w:hint="eastAsia"/>
        </w:rPr>
        <w:t>та</w:t>
      </w:r>
      <w:r>
        <w:t></w:t>
      </w:r>
      <w:r>
        <w:rPr>
          <w:rFonts w:hint="eastAsia"/>
        </w:rPr>
        <w:t>сучасного</w:t>
      </w:r>
      <w:r>
        <w:t></w:t>
      </w:r>
      <w:r>
        <w:rPr>
          <w:rFonts w:hint="eastAsia"/>
        </w:rPr>
        <w:t>стану</w:t>
      </w:r>
      <w:r>
        <w:t></w:t>
      </w:r>
      <w:r>
        <w:rPr>
          <w:rFonts w:hint="eastAsia"/>
        </w:rPr>
        <w:t>друкованих</w:t>
      </w:r>
      <w:r>
        <w:t></w:t>
      </w:r>
      <w:r>
        <w:rPr>
          <w:rFonts w:hint="eastAsia"/>
        </w:rPr>
        <w:t>носіїв</w:t>
      </w:r>
      <w:r>
        <w:t></w:t>
      </w:r>
      <w:r>
        <w:rPr>
          <w:rFonts w:hint="eastAsia"/>
        </w:rPr>
        <w:t>медичної</w:t>
      </w:r>
    </w:p>
    <w:p w:rsidR="004606CE" w:rsidRDefault="004606CE" w:rsidP="004606CE">
      <w:r>
        <w:rPr>
          <w:rFonts w:hint="eastAsia"/>
        </w:rPr>
        <w:t>інформації</w:t>
      </w:r>
      <w:r>
        <w:t></w:t>
      </w:r>
      <w:r>
        <w:rPr>
          <w:rFonts w:hint="eastAsia"/>
        </w:rPr>
        <w:t>та</w:t>
      </w:r>
      <w:r>
        <w:t></w:t>
      </w:r>
      <w:r>
        <w:rPr>
          <w:rFonts w:hint="eastAsia"/>
        </w:rPr>
        <w:t>медичної</w:t>
      </w:r>
      <w:r>
        <w:t></w:t>
      </w:r>
      <w:r>
        <w:rPr>
          <w:rFonts w:hint="eastAsia"/>
        </w:rPr>
        <w:t>наукової</w:t>
      </w:r>
      <w:r>
        <w:t></w:t>
      </w:r>
      <w:r>
        <w:rPr>
          <w:rFonts w:hint="eastAsia"/>
        </w:rPr>
        <w:t>комунікації</w:t>
      </w:r>
      <w:r>
        <w:t></w:t>
      </w:r>
      <w:r>
        <w:t></w:t>
      </w:r>
      <w:r>
        <w:rPr>
          <w:rFonts w:hint="eastAsia"/>
        </w:rPr>
        <w:t>питання</w:t>
      </w:r>
      <w:r>
        <w:t></w:t>
      </w:r>
      <w:r>
        <w:rPr>
          <w:rFonts w:hint="eastAsia"/>
        </w:rPr>
        <w:t>становлення</w:t>
      </w:r>
      <w:r>
        <w:t></w:t>
      </w:r>
      <w:r>
        <w:t></w:t>
      </w:r>
      <w:r>
        <w:rPr>
          <w:rFonts w:hint="eastAsia"/>
        </w:rPr>
        <w:t>проблеми</w:t>
      </w:r>
      <w:r>
        <w:t></w:t>
      </w:r>
      <w:r>
        <w:rPr>
          <w:rFonts w:hint="eastAsia"/>
        </w:rPr>
        <w:t>та</w:t>
      </w:r>
    </w:p>
    <w:p w:rsidR="004606CE" w:rsidRDefault="004606CE" w:rsidP="004606CE">
      <w:r>
        <w:rPr>
          <w:rFonts w:hint="eastAsia"/>
        </w:rPr>
        <w:t>перспективи</w:t>
      </w:r>
      <w:r>
        <w:t></w:t>
      </w:r>
      <w:r>
        <w:rPr>
          <w:rFonts w:hint="eastAsia"/>
        </w:rPr>
        <w:t>функціонування</w:t>
      </w:r>
      <w:r>
        <w:t></w:t>
      </w:r>
      <w:r>
        <w:rPr>
          <w:rFonts w:hint="eastAsia"/>
        </w:rPr>
        <w:t>інформаційного</w:t>
      </w:r>
      <w:r>
        <w:t></w:t>
      </w:r>
      <w:r>
        <w:rPr>
          <w:rFonts w:hint="eastAsia"/>
        </w:rPr>
        <w:t>простору</w:t>
      </w:r>
      <w:r>
        <w:t></w:t>
      </w:r>
      <w:r>
        <w:rPr>
          <w:rFonts w:hint="eastAsia"/>
        </w:rPr>
        <w:t>України</w:t>
      </w:r>
      <w:r>
        <w:t></w:t>
      </w:r>
      <w:r>
        <w:rPr>
          <w:rFonts w:hint="eastAsia"/>
        </w:rPr>
        <w:t>тощо</w:t>
      </w:r>
      <w:r>
        <w:t></w:t>
      </w:r>
      <w:r>
        <w:t></w:t>
      </w:r>
      <w:r>
        <w:rPr>
          <w:rFonts w:hint="eastAsia"/>
        </w:rPr>
        <w:t>Другу</w:t>
      </w:r>
      <w:r>
        <w:t></w:t>
      </w:r>
      <w:r>
        <w:rPr>
          <w:rFonts w:hint="eastAsia"/>
        </w:rPr>
        <w:t>групу</w:t>
      </w:r>
    </w:p>
    <w:p w:rsidR="004606CE" w:rsidRDefault="004606CE" w:rsidP="004606CE">
      <w:r>
        <w:rPr>
          <w:rFonts w:hint="eastAsia"/>
        </w:rPr>
        <w:t>становлять</w:t>
      </w:r>
      <w:r>
        <w:t></w:t>
      </w:r>
      <w:r>
        <w:rPr>
          <w:rFonts w:hint="eastAsia"/>
        </w:rPr>
        <w:t>видання</w:t>
      </w:r>
      <w:r>
        <w:t></w:t>
      </w:r>
      <w:r>
        <w:rPr>
          <w:rFonts w:hint="eastAsia"/>
        </w:rPr>
        <w:t>та</w:t>
      </w:r>
      <w:r>
        <w:t></w:t>
      </w:r>
      <w:r>
        <w:rPr>
          <w:rFonts w:hint="eastAsia"/>
        </w:rPr>
        <w:t>дослідження</w:t>
      </w:r>
      <w:r>
        <w:t></w:t>
      </w:r>
      <w:r>
        <w:rPr>
          <w:rFonts w:hint="eastAsia"/>
        </w:rPr>
        <w:t>з</w:t>
      </w:r>
      <w:r>
        <w:t></w:t>
      </w:r>
      <w:r>
        <w:rPr>
          <w:rFonts w:hint="eastAsia"/>
        </w:rPr>
        <w:t>історії</w:t>
      </w:r>
      <w:r>
        <w:t></w:t>
      </w:r>
      <w:r>
        <w:rPr>
          <w:rFonts w:hint="eastAsia"/>
        </w:rPr>
        <w:t>медицини</w:t>
      </w:r>
      <w:r>
        <w:t></w:t>
      </w:r>
      <w:r>
        <w:rPr>
          <w:rFonts w:hint="eastAsia"/>
        </w:rPr>
        <w:t>гуманітарної</w:t>
      </w:r>
      <w:r>
        <w:t></w:t>
      </w:r>
      <w:r>
        <w:rPr>
          <w:rFonts w:hint="eastAsia"/>
        </w:rPr>
        <w:t>та</w:t>
      </w:r>
      <w:r>
        <w:t></w:t>
      </w:r>
      <w:r>
        <w:rPr>
          <w:rFonts w:hint="eastAsia"/>
        </w:rPr>
        <w:t>ветеринарної</w:t>
      </w:r>
    </w:p>
    <w:p w:rsidR="004606CE" w:rsidRDefault="004606CE" w:rsidP="004606CE">
      <w:r>
        <w:rPr>
          <w:rFonts w:hint="eastAsia"/>
        </w:rPr>
        <w:t>за</w:t>
      </w:r>
      <w:r>
        <w:t></w:t>
      </w:r>
      <w:r>
        <w:rPr>
          <w:rFonts w:hint="eastAsia"/>
        </w:rPr>
        <w:t>різні</w:t>
      </w:r>
      <w:r>
        <w:t></w:t>
      </w:r>
      <w:r>
        <w:rPr>
          <w:rFonts w:hint="eastAsia"/>
        </w:rPr>
        <w:t>роки</w:t>
      </w:r>
      <w:r>
        <w:t></w:t>
      </w:r>
      <w:r>
        <w:t></w:t>
      </w:r>
      <w:r>
        <w:rPr>
          <w:rFonts w:hint="eastAsia"/>
        </w:rPr>
        <w:t>За</w:t>
      </w:r>
      <w:r>
        <w:t></w:t>
      </w:r>
      <w:r>
        <w:rPr>
          <w:rFonts w:hint="eastAsia"/>
        </w:rPr>
        <w:t>підгрупами</w:t>
      </w:r>
      <w:r>
        <w:t></w:t>
      </w:r>
      <w:r>
        <w:t></w:t>
      </w:r>
      <w:r>
        <w:rPr>
          <w:rFonts w:hint="eastAsia"/>
        </w:rPr>
        <w:t>загальна</w:t>
      </w:r>
      <w:r>
        <w:t></w:t>
      </w:r>
      <w:r>
        <w:rPr>
          <w:rFonts w:hint="eastAsia"/>
        </w:rPr>
        <w:t>історія</w:t>
      </w:r>
      <w:r>
        <w:t></w:t>
      </w:r>
      <w:r>
        <w:t></w:t>
      </w:r>
      <w:r>
        <w:rPr>
          <w:rFonts w:hint="eastAsia"/>
        </w:rPr>
        <w:t>організація</w:t>
      </w:r>
      <w:r>
        <w:t></w:t>
      </w:r>
      <w:r>
        <w:rPr>
          <w:rFonts w:hint="eastAsia"/>
        </w:rPr>
        <w:t>медичних</w:t>
      </w:r>
      <w:r>
        <w:t></w:t>
      </w:r>
      <w:r>
        <w:rPr>
          <w:rFonts w:hint="eastAsia"/>
        </w:rPr>
        <w:t>навчальних</w:t>
      </w:r>
      <w:r>
        <w:t></w:t>
      </w:r>
      <w:r>
        <w:rPr>
          <w:rFonts w:hint="eastAsia"/>
        </w:rPr>
        <w:t>закладів</w:t>
      </w:r>
      <w:r>
        <w:t></w:t>
      </w:r>
      <w:r>
        <w:t></w:t>
      </w:r>
      <w:r>
        <w:rPr>
          <w:rFonts w:hint="eastAsia"/>
        </w:rPr>
        <w:t>наукова</w:t>
      </w:r>
      <w:r>
        <w:t></w:t>
      </w:r>
      <w:r>
        <w:rPr>
          <w:rFonts w:hint="eastAsia"/>
        </w:rPr>
        <w:t>та</w:t>
      </w:r>
      <w:r>
        <w:t></w:t>
      </w:r>
      <w:r>
        <w:rPr>
          <w:rFonts w:hint="eastAsia"/>
        </w:rPr>
        <w:t>практична</w:t>
      </w:r>
      <w:r>
        <w:t></w:t>
      </w:r>
      <w:r>
        <w:rPr>
          <w:rFonts w:hint="eastAsia"/>
        </w:rPr>
        <w:t>діяльність</w:t>
      </w:r>
      <w:r>
        <w:t></w:t>
      </w:r>
      <w:r>
        <w:rPr>
          <w:rFonts w:hint="eastAsia"/>
        </w:rPr>
        <w:t>викладачів</w:t>
      </w:r>
      <w:r>
        <w:t></w:t>
      </w:r>
      <w:r>
        <w:rPr>
          <w:rFonts w:hint="eastAsia"/>
        </w:rPr>
        <w:t>і</w:t>
      </w:r>
      <w:r>
        <w:t></w:t>
      </w:r>
      <w:r>
        <w:rPr>
          <w:rFonts w:hint="eastAsia"/>
        </w:rPr>
        <w:t>студентів</w:t>
      </w:r>
      <w:r>
        <w:t></w:t>
      </w:r>
      <w:r>
        <w:t></w:t>
      </w:r>
      <w:r>
        <w:rPr>
          <w:rFonts w:hint="eastAsia"/>
        </w:rPr>
        <w:t>дія</w:t>
      </w:r>
      <w:r>
        <w:t></w:t>
      </w:r>
      <w:r>
        <w:rPr>
          <w:rFonts w:hint="eastAsia"/>
        </w:rPr>
        <w:t>на</w:t>
      </w:r>
      <w:r>
        <w:t></w:t>
      </w:r>
      <w:r>
        <w:rPr>
          <w:rFonts w:hint="eastAsia"/>
        </w:rPr>
        <w:t>організм</w:t>
      </w:r>
      <w:r>
        <w:t></w:t>
      </w:r>
      <w:r>
        <w:rPr>
          <w:rFonts w:hint="eastAsia"/>
        </w:rPr>
        <w:t>різноманітних</w:t>
      </w:r>
      <w:r>
        <w:t></w:t>
      </w:r>
      <w:r>
        <w:rPr>
          <w:rFonts w:hint="eastAsia"/>
        </w:rPr>
        <w:t>хвороб</w:t>
      </w:r>
      <w:r>
        <w:t></w:t>
      </w:r>
      <w:r>
        <w:rPr>
          <w:rFonts w:hint="eastAsia"/>
        </w:rPr>
        <w:t>і</w:t>
      </w:r>
      <w:r>
        <w:t></w:t>
      </w:r>
      <w:r>
        <w:rPr>
          <w:rFonts w:hint="eastAsia"/>
        </w:rPr>
        <w:t>винайдення</w:t>
      </w:r>
      <w:r>
        <w:t></w:t>
      </w:r>
      <w:r>
        <w:rPr>
          <w:rFonts w:hint="eastAsia"/>
        </w:rPr>
        <w:t>та</w:t>
      </w:r>
      <w:r>
        <w:t></w:t>
      </w:r>
      <w:r>
        <w:rPr>
          <w:rFonts w:hint="eastAsia"/>
        </w:rPr>
        <w:t>застосування</w:t>
      </w:r>
      <w:r>
        <w:t></w:t>
      </w:r>
      <w:r>
        <w:rPr>
          <w:rFonts w:hint="eastAsia"/>
        </w:rPr>
        <w:t>у</w:t>
      </w:r>
      <w:r>
        <w:t></w:t>
      </w:r>
      <w:r>
        <w:rPr>
          <w:rFonts w:hint="eastAsia"/>
        </w:rPr>
        <w:t>практиці</w:t>
      </w:r>
      <w:r>
        <w:t></w:t>
      </w:r>
      <w:r>
        <w:rPr>
          <w:rFonts w:hint="eastAsia"/>
        </w:rPr>
        <w:t>нових</w:t>
      </w:r>
      <w:r>
        <w:t></w:t>
      </w:r>
      <w:r>
        <w:rPr>
          <w:rFonts w:hint="eastAsia"/>
        </w:rPr>
        <w:t>методів</w:t>
      </w:r>
      <w:r>
        <w:t></w:t>
      </w:r>
      <w:r>
        <w:rPr>
          <w:rFonts w:hint="eastAsia"/>
        </w:rPr>
        <w:t>профілактики</w:t>
      </w:r>
      <w:r>
        <w:t></w:t>
      </w:r>
      <w:r>
        <w:t></w:t>
      </w:r>
      <w:r>
        <w:rPr>
          <w:rFonts w:hint="eastAsia"/>
        </w:rPr>
        <w:t>діагностики</w:t>
      </w:r>
      <w:r>
        <w:t></w:t>
      </w:r>
      <w:r>
        <w:t></w:t>
      </w:r>
      <w:r>
        <w:rPr>
          <w:rFonts w:hint="eastAsia"/>
        </w:rPr>
        <w:t>лікування</w:t>
      </w:r>
      <w:r>
        <w:t></w:t>
      </w:r>
      <w:r>
        <w:t></w:t>
      </w:r>
      <w:r>
        <w:rPr>
          <w:rFonts w:hint="eastAsia"/>
        </w:rPr>
        <w:t>реакція</w:t>
      </w:r>
      <w:r>
        <w:t></w:t>
      </w:r>
      <w:r>
        <w:rPr>
          <w:rFonts w:hint="eastAsia"/>
        </w:rPr>
        <w:t>професійного</w:t>
      </w:r>
      <w:r>
        <w:t></w:t>
      </w:r>
      <w:r>
        <w:rPr>
          <w:rFonts w:hint="eastAsia"/>
        </w:rPr>
        <w:t>медичного</w:t>
      </w:r>
      <w:r>
        <w:t></w:t>
      </w:r>
      <w:r>
        <w:rPr>
          <w:rFonts w:hint="eastAsia"/>
        </w:rPr>
        <w:t>середовища</w:t>
      </w:r>
      <w:r>
        <w:t></w:t>
      </w:r>
      <w:r>
        <w:rPr>
          <w:rFonts w:hint="eastAsia"/>
        </w:rPr>
        <w:t>і</w:t>
      </w:r>
      <w:r>
        <w:t></w:t>
      </w:r>
      <w:r>
        <w:rPr>
          <w:rFonts w:hint="eastAsia"/>
        </w:rPr>
        <w:t>суспільства</w:t>
      </w:r>
      <w:r>
        <w:t></w:t>
      </w:r>
      <w:r>
        <w:rPr>
          <w:rFonts w:hint="eastAsia"/>
        </w:rPr>
        <w:t>на</w:t>
      </w:r>
      <w:r>
        <w:t></w:t>
      </w:r>
      <w:r>
        <w:rPr>
          <w:rFonts w:hint="eastAsia"/>
        </w:rPr>
        <w:t>різноманітні</w:t>
      </w:r>
      <w:r>
        <w:t></w:t>
      </w:r>
      <w:r>
        <w:rPr>
          <w:rFonts w:hint="eastAsia"/>
        </w:rPr>
        <w:t>прояви</w:t>
      </w:r>
      <w:r>
        <w:t></w:t>
      </w:r>
      <w:r>
        <w:rPr>
          <w:rFonts w:hint="eastAsia"/>
        </w:rPr>
        <w:t>асоціалізації</w:t>
      </w:r>
      <w:r>
        <w:t></w:t>
      </w:r>
      <w:r>
        <w:t></w:t>
      </w:r>
      <w:r>
        <w:rPr>
          <w:rFonts w:hint="eastAsia"/>
        </w:rPr>
        <w:t>такі</w:t>
      </w:r>
      <w:r>
        <w:t></w:t>
      </w:r>
      <w:r>
        <w:rPr>
          <w:rFonts w:hint="eastAsia"/>
        </w:rPr>
        <w:t>як</w:t>
      </w:r>
      <w:r>
        <w:t></w:t>
      </w:r>
      <w:r>
        <w:rPr>
          <w:rFonts w:hint="eastAsia"/>
        </w:rPr>
        <w:t>проституція</w:t>
      </w:r>
      <w:r>
        <w:t></w:t>
      </w:r>
      <w:r>
        <w:t></w:t>
      </w:r>
      <w:r>
        <w:rPr>
          <w:rFonts w:hint="eastAsia"/>
        </w:rPr>
        <w:t>наркоманія</w:t>
      </w:r>
      <w:r>
        <w:t></w:t>
      </w:r>
      <w:r>
        <w:t></w:t>
      </w:r>
      <w:r>
        <w:rPr>
          <w:rFonts w:hint="eastAsia"/>
        </w:rPr>
        <w:t>алкоголізм</w:t>
      </w:r>
      <w:r>
        <w:t></w:t>
      </w:r>
      <w:r>
        <w:rPr>
          <w:rFonts w:hint="eastAsia"/>
        </w:rPr>
        <w:t>тощо</w:t>
      </w:r>
      <w:r>
        <w:t></w:t>
      </w:r>
      <w:r>
        <w:t></w:t>
      </w:r>
      <w:r>
        <w:rPr>
          <w:rFonts w:hint="eastAsia"/>
        </w:rPr>
        <w:t>Третя</w:t>
      </w:r>
      <w:r>
        <w:t></w:t>
      </w:r>
      <w:r>
        <w:rPr>
          <w:rFonts w:hint="eastAsia"/>
        </w:rPr>
        <w:t>група</w:t>
      </w:r>
      <w:r>
        <w:t></w:t>
      </w:r>
      <w:r>
        <w:rPr>
          <w:rFonts w:hint="eastAsia"/>
        </w:rPr>
        <w:t>–</w:t>
      </w:r>
      <w:r>
        <w:t></w:t>
      </w:r>
      <w:r>
        <w:rPr>
          <w:rFonts w:hint="eastAsia"/>
        </w:rPr>
        <w:t>література</w:t>
      </w:r>
      <w:r>
        <w:t></w:t>
      </w:r>
      <w:r>
        <w:rPr>
          <w:rFonts w:hint="eastAsia"/>
        </w:rPr>
        <w:t>з</w:t>
      </w:r>
      <w:r>
        <w:t></w:t>
      </w:r>
      <w:r>
        <w:rPr>
          <w:rFonts w:hint="eastAsia"/>
        </w:rPr>
        <w:t>історії</w:t>
      </w:r>
      <w:r>
        <w:t></w:t>
      </w:r>
      <w:r>
        <w:rPr>
          <w:rFonts w:hint="eastAsia"/>
        </w:rPr>
        <w:t>земств</w:t>
      </w:r>
      <w:r>
        <w:t></w:t>
      </w:r>
      <w:r>
        <w:t></w:t>
      </w:r>
      <w:r>
        <w:rPr>
          <w:rFonts w:hint="eastAsia"/>
        </w:rPr>
        <w:t>що</w:t>
      </w:r>
      <w:r>
        <w:t></w:t>
      </w:r>
      <w:r>
        <w:rPr>
          <w:rFonts w:hint="eastAsia"/>
        </w:rPr>
        <w:t>відображає</w:t>
      </w:r>
      <w:r>
        <w:t></w:t>
      </w:r>
      <w:r>
        <w:rPr>
          <w:rFonts w:hint="eastAsia"/>
        </w:rPr>
        <w:t>специфіку</w:t>
      </w:r>
    </w:p>
    <w:p w:rsidR="004606CE" w:rsidRDefault="004606CE" w:rsidP="004606CE">
      <w:r>
        <w:rPr>
          <w:rFonts w:hint="eastAsia"/>
        </w:rPr>
        <w:t>становлення</w:t>
      </w:r>
      <w:r>
        <w:t></w:t>
      </w:r>
      <w:r>
        <w:rPr>
          <w:rFonts w:hint="eastAsia"/>
        </w:rPr>
        <w:t>та</w:t>
      </w:r>
      <w:r>
        <w:t></w:t>
      </w:r>
      <w:r>
        <w:rPr>
          <w:rFonts w:hint="eastAsia"/>
        </w:rPr>
        <w:t>розвитку</w:t>
      </w:r>
      <w:r>
        <w:t></w:t>
      </w:r>
      <w:r>
        <w:rPr>
          <w:rFonts w:hint="eastAsia"/>
        </w:rPr>
        <w:t>охорони</w:t>
      </w:r>
      <w:r>
        <w:t></w:t>
      </w:r>
      <w:r>
        <w:rPr>
          <w:rFonts w:hint="eastAsia"/>
        </w:rPr>
        <w:t>здоров’я</w:t>
      </w:r>
      <w:r>
        <w:t></w:t>
      </w:r>
      <w:r>
        <w:rPr>
          <w:rFonts w:hint="eastAsia"/>
        </w:rPr>
        <w:t>населення</w:t>
      </w:r>
      <w:r>
        <w:t></w:t>
      </w:r>
      <w:r>
        <w:t></w:t>
      </w:r>
      <w:r>
        <w:rPr>
          <w:rFonts w:hint="eastAsia"/>
        </w:rPr>
        <w:t>За</w:t>
      </w:r>
      <w:r>
        <w:t></w:t>
      </w:r>
      <w:r>
        <w:rPr>
          <w:rFonts w:hint="eastAsia"/>
        </w:rPr>
        <w:t>підгрупами</w:t>
      </w:r>
      <w:r>
        <w:t></w:t>
      </w:r>
      <w:r>
        <w:t></w:t>
      </w:r>
      <w:r>
        <w:rPr>
          <w:rFonts w:hint="eastAsia"/>
        </w:rPr>
        <w:t>загальнотеоретичні</w:t>
      </w:r>
      <w:r>
        <w:t></w:t>
      </w:r>
      <w:r>
        <w:rPr>
          <w:rFonts w:hint="eastAsia"/>
        </w:rPr>
        <w:t>праці</w:t>
      </w:r>
      <w:r>
        <w:t></w:t>
      </w:r>
      <w:r>
        <w:rPr>
          <w:rFonts w:hint="eastAsia"/>
        </w:rPr>
        <w:t>з</w:t>
      </w:r>
      <w:r>
        <w:t></w:t>
      </w:r>
      <w:r>
        <w:rPr>
          <w:rFonts w:hint="eastAsia"/>
        </w:rPr>
        <w:t>історії</w:t>
      </w:r>
      <w:r>
        <w:t></w:t>
      </w:r>
      <w:r>
        <w:rPr>
          <w:rFonts w:hint="eastAsia"/>
        </w:rPr>
        <w:t>громадської</w:t>
      </w:r>
      <w:r>
        <w:t></w:t>
      </w:r>
      <w:r>
        <w:rPr>
          <w:rFonts w:hint="eastAsia"/>
        </w:rPr>
        <w:t>медицини</w:t>
      </w:r>
      <w:r>
        <w:t></w:t>
      </w:r>
      <w:r>
        <w:t></w:t>
      </w:r>
      <w:r>
        <w:rPr>
          <w:rFonts w:hint="eastAsia"/>
        </w:rPr>
        <w:t>висвітлення</w:t>
      </w:r>
      <w:r>
        <w:t></w:t>
      </w:r>
      <w:r>
        <w:rPr>
          <w:rFonts w:hint="eastAsia"/>
        </w:rPr>
        <w:t>ролі</w:t>
      </w:r>
      <w:r>
        <w:t></w:t>
      </w:r>
      <w:r>
        <w:rPr>
          <w:rFonts w:hint="eastAsia"/>
        </w:rPr>
        <w:t>інтелігенції</w:t>
      </w:r>
      <w:r>
        <w:t></w:t>
      </w:r>
      <w:r>
        <w:rPr>
          <w:rFonts w:hint="eastAsia"/>
        </w:rPr>
        <w:t>в</w:t>
      </w:r>
      <w:r>
        <w:t></w:t>
      </w:r>
      <w:r>
        <w:rPr>
          <w:rFonts w:hint="eastAsia"/>
        </w:rPr>
        <w:t>процесі</w:t>
      </w:r>
      <w:r>
        <w:t></w:t>
      </w:r>
      <w:r>
        <w:rPr>
          <w:rFonts w:hint="eastAsia"/>
        </w:rPr>
        <w:t>розвитку</w:t>
      </w:r>
      <w:r>
        <w:t></w:t>
      </w:r>
      <w:r>
        <w:rPr>
          <w:rFonts w:hint="eastAsia"/>
        </w:rPr>
        <w:t>земського</w:t>
      </w:r>
      <w:r>
        <w:t></w:t>
      </w:r>
      <w:r>
        <w:rPr>
          <w:rFonts w:hint="eastAsia"/>
        </w:rPr>
        <w:t>врядування</w:t>
      </w:r>
      <w:r>
        <w:t></w:t>
      </w:r>
      <w:r>
        <w:rPr>
          <w:rFonts w:hint="eastAsia"/>
        </w:rPr>
        <w:t>тощо</w:t>
      </w:r>
      <w:r>
        <w:t></w:t>
      </w:r>
      <w:r>
        <w:t></w:t>
      </w:r>
      <w:r>
        <w:rPr>
          <w:rFonts w:hint="eastAsia"/>
        </w:rPr>
        <w:t>Четверта</w:t>
      </w:r>
      <w:r>
        <w:t></w:t>
      </w:r>
      <w:r>
        <w:rPr>
          <w:rFonts w:hint="eastAsia"/>
        </w:rPr>
        <w:t>група</w:t>
      </w:r>
      <w:r>
        <w:t></w:t>
      </w:r>
      <w:r>
        <w:rPr>
          <w:rFonts w:hint="eastAsia"/>
        </w:rPr>
        <w:t>–</w:t>
      </w:r>
      <w:r>
        <w:t></w:t>
      </w:r>
      <w:r>
        <w:rPr>
          <w:rFonts w:hint="eastAsia"/>
        </w:rPr>
        <w:t>фактори</w:t>
      </w:r>
      <w:r>
        <w:t></w:t>
      </w:r>
      <w:r>
        <w:rPr>
          <w:rFonts w:hint="eastAsia"/>
        </w:rPr>
        <w:t>виникнення</w:t>
      </w:r>
      <w:r>
        <w:t></w:t>
      </w:r>
      <w:r>
        <w:t></w:t>
      </w:r>
      <w:r>
        <w:rPr>
          <w:rFonts w:hint="eastAsia"/>
        </w:rPr>
        <w:t>зростання</w:t>
      </w:r>
      <w:r>
        <w:t></w:t>
      </w:r>
      <w:r>
        <w:rPr>
          <w:rFonts w:hint="eastAsia"/>
        </w:rPr>
        <w:t>та</w:t>
      </w:r>
      <w:r>
        <w:t></w:t>
      </w:r>
      <w:r>
        <w:rPr>
          <w:rFonts w:hint="eastAsia"/>
        </w:rPr>
        <w:t>впливу</w:t>
      </w:r>
      <w:r>
        <w:t></w:t>
      </w:r>
      <w:r>
        <w:rPr>
          <w:rFonts w:hint="eastAsia"/>
        </w:rPr>
        <w:t>на</w:t>
      </w:r>
      <w:r>
        <w:t></w:t>
      </w:r>
      <w:r>
        <w:rPr>
          <w:rFonts w:hint="eastAsia"/>
        </w:rPr>
        <w:t>медицину</w:t>
      </w:r>
      <w:r>
        <w:t></w:t>
      </w:r>
      <w:r>
        <w:rPr>
          <w:rFonts w:hint="eastAsia"/>
        </w:rPr>
        <w:t>і</w:t>
      </w:r>
      <w:r>
        <w:t></w:t>
      </w:r>
      <w:r>
        <w:rPr>
          <w:rFonts w:hint="eastAsia"/>
        </w:rPr>
        <w:t>соціум</w:t>
      </w:r>
      <w:r>
        <w:t></w:t>
      </w:r>
      <w:r>
        <w:rPr>
          <w:rFonts w:hint="eastAsia"/>
        </w:rPr>
        <w:t>узагалі</w:t>
      </w:r>
      <w:r>
        <w:t></w:t>
      </w:r>
      <w:r>
        <w:rPr>
          <w:rFonts w:hint="eastAsia"/>
        </w:rPr>
        <w:t>наукових</w:t>
      </w:r>
      <w:r>
        <w:t></w:t>
      </w:r>
      <w:r>
        <w:rPr>
          <w:rFonts w:hint="eastAsia"/>
        </w:rPr>
        <w:t>товариств</w:t>
      </w:r>
      <w:r>
        <w:t></w:t>
      </w:r>
      <w:r>
        <w:rPr>
          <w:rFonts w:hint="eastAsia"/>
        </w:rPr>
        <w:t>та</w:t>
      </w:r>
      <w:r>
        <w:t></w:t>
      </w:r>
      <w:r>
        <w:rPr>
          <w:rFonts w:hint="eastAsia"/>
        </w:rPr>
        <w:t>інших</w:t>
      </w:r>
      <w:r>
        <w:t></w:t>
      </w:r>
      <w:r>
        <w:t></w:t>
      </w:r>
      <w:r>
        <w:rPr>
          <w:rFonts w:hint="eastAsia"/>
        </w:rPr>
        <w:t>асоціацій</w:t>
      </w:r>
      <w:r>
        <w:t></w:t>
      </w:r>
      <w:r>
        <w:t></w:t>
      </w:r>
      <w:r>
        <w:rPr>
          <w:rFonts w:hint="eastAsia"/>
        </w:rPr>
        <w:t>общин</w:t>
      </w:r>
      <w:r>
        <w:t></w:t>
      </w:r>
      <w:r>
        <w:t></w:t>
      </w:r>
      <w:r>
        <w:rPr>
          <w:rFonts w:hint="eastAsia"/>
        </w:rPr>
        <w:t>комісій</w:t>
      </w:r>
      <w:r>
        <w:t></w:t>
      </w:r>
      <w:r>
        <w:t></w:t>
      </w:r>
      <w:r>
        <w:rPr>
          <w:rFonts w:hint="eastAsia"/>
        </w:rPr>
        <w:t>рад</w:t>
      </w:r>
      <w:r>
        <w:t></w:t>
      </w:r>
      <w:r>
        <w:t></w:t>
      </w:r>
      <w:r>
        <w:rPr>
          <w:rFonts w:hint="eastAsia"/>
        </w:rPr>
        <w:t>палат</w:t>
      </w:r>
      <w:r>
        <w:t></w:t>
      </w:r>
      <w:r>
        <w:rPr>
          <w:rFonts w:hint="eastAsia"/>
        </w:rPr>
        <w:t>тощо</w:t>
      </w:r>
      <w:r>
        <w:t></w:t>
      </w:r>
      <w:r>
        <w:t></w:t>
      </w:r>
      <w:r>
        <w:rPr>
          <w:rFonts w:hint="eastAsia"/>
        </w:rPr>
        <w:t>громадських</w:t>
      </w:r>
      <w:r>
        <w:t></w:t>
      </w:r>
      <w:r>
        <w:rPr>
          <w:rFonts w:hint="eastAsia"/>
        </w:rPr>
        <w:t>організацій</w:t>
      </w:r>
      <w:r>
        <w:t></w:t>
      </w:r>
      <w:r>
        <w:t></w:t>
      </w:r>
      <w:r>
        <w:rPr>
          <w:rFonts w:hint="eastAsia"/>
        </w:rPr>
        <w:t>За</w:t>
      </w:r>
      <w:r>
        <w:t></w:t>
      </w:r>
      <w:r>
        <w:rPr>
          <w:rFonts w:hint="eastAsia"/>
        </w:rPr>
        <w:t>підгрупами</w:t>
      </w:r>
      <w:r>
        <w:t></w:t>
      </w:r>
      <w:r>
        <w:t></w:t>
      </w:r>
      <w:r>
        <w:rPr>
          <w:rFonts w:hint="eastAsia"/>
        </w:rPr>
        <w:t>історіографія</w:t>
      </w:r>
      <w:r>
        <w:t></w:t>
      </w:r>
      <w:r>
        <w:rPr>
          <w:rFonts w:hint="eastAsia"/>
        </w:rPr>
        <w:t>наукових</w:t>
      </w:r>
      <w:r>
        <w:t></w:t>
      </w:r>
      <w:r>
        <w:rPr>
          <w:rFonts w:hint="eastAsia"/>
        </w:rPr>
        <w:t>медичних</w:t>
      </w:r>
      <w:r>
        <w:t></w:t>
      </w:r>
      <w:r>
        <w:rPr>
          <w:rFonts w:hint="eastAsia"/>
        </w:rPr>
        <w:t>товариств</w:t>
      </w:r>
      <w:r>
        <w:t></w:t>
      </w:r>
      <w:r>
        <w:rPr>
          <w:rFonts w:hint="eastAsia"/>
        </w:rPr>
        <w:t>та</w:t>
      </w:r>
      <w:r>
        <w:t></w:t>
      </w:r>
      <w:r>
        <w:rPr>
          <w:rFonts w:hint="eastAsia"/>
        </w:rPr>
        <w:t>інших</w:t>
      </w:r>
      <w:r>
        <w:t></w:t>
      </w:r>
      <w:r>
        <w:rPr>
          <w:rFonts w:hint="eastAsia"/>
        </w:rPr>
        <w:t>громадських</w:t>
      </w:r>
      <w:r>
        <w:t></w:t>
      </w:r>
      <w:r>
        <w:rPr>
          <w:rFonts w:hint="eastAsia"/>
        </w:rPr>
        <w:t>організацій</w:t>
      </w:r>
      <w:r>
        <w:t></w:t>
      </w:r>
      <w:r>
        <w:t></w:t>
      </w:r>
      <w:r>
        <w:rPr>
          <w:rFonts w:hint="eastAsia"/>
        </w:rPr>
        <w:t>їх</w:t>
      </w:r>
    </w:p>
    <w:p w:rsidR="004606CE" w:rsidRDefault="004606CE" w:rsidP="004606CE">
      <w:r>
        <w:rPr>
          <w:rFonts w:hint="eastAsia"/>
        </w:rPr>
        <w:t>вплив</w:t>
      </w:r>
      <w:r>
        <w:t></w:t>
      </w:r>
      <w:r>
        <w:rPr>
          <w:rFonts w:hint="eastAsia"/>
        </w:rPr>
        <w:t>на</w:t>
      </w:r>
      <w:r>
        <w:t></w:t>
      </w:r>
      <w:r>
        <w:rPr>
          <w:rFonts w:hint="eastAsia"/>
        </w:rPr>
        <w:t>розвиток</w:t>
      </w:r>
      <w:r>
        <w:t></w:t>
      </w:r>
      <w:r>
        <w:rPr>
          <w:rFonts w:hint="eastAsia"/>
        </w:rPr>
        <w:t>медицини</w:t>
      </w:r>
      <w:r>
        <w:t></w:t>
      </w:r>
      <w:r>
        <w:t></w:t>
      </w:r>
      <w:r>
        <w:rPr>
          <w:rFonts w:hint="eastAsia"/>
        </w:rPr>
        <w:t>роль</w:t>
      </w:r>
      <w:r>
        <w:t></w:t>
      </w:r>
      <w:r>
        <w:rPr>
          <w:rFonts w:hint="eastAsia"/>
        </w:rPr>
        <w:t>у</w:t>
      </w:r>
      <w:r>
        <w:t></w:t>
      </w:r>
      <w:r>
        <w:rPr>
          <w:rFonts w:hint="eastAsia"/>
        </w:rPr>
        <w:t>заснуванні</w:t>
      </w:r>
      <w:r>
        <w:t></w:t>
      </w:r>
      <w:r>
        <w:rPr>
          <w:rFonts w:hint="eastAsia"/>
        </w:rPr>
        <w:t>й</w:t>
      </w:r>
      <w:r>
        <w:t></w:t>
      </w:r>
      <w:r>
        <w:rPr>
          <w:rFonts w:hint="eastAsia"/>
        </w:rPr>
        <w:t>виданні</w:t>
      </w:r>
      <w:r>
        <w:t></w:t>
      </w:r>
      <w:r>
        <w:rPr>
          <w:rFonts w:hint="eastAsia"/>
        </w:rPr>
        <w:t>друкованих</w:t>
      </w:r>
      <w:r>
        <w:t></w:t>
      </w:r>
      <w:r>
        <w:rPr>
          <w:rFonts w:hint="eastAsia"/>
        </w:rPr>
        <w:t>органів</w:t>
      </w:r>
      <w:r>
        <w:t></w:t>
      </w:r>
      <w:r>
        <w:t></w:t>
      </w:r>
      <w:r>
        <w:rPr>
          <w:rFonts w:hint="eastAsia"/>
        </w:rPr>
        <w:t>проведення</w:t>
      </w:r>
      <w:r>
        <w:t></w:t>
      </w:r>
      <w:r>
        <w:rPr>
          <w:rFonts w:hint="eastAsia"/>
        </w:rPr>
        <w:t>галузевих</w:t>
      </w:r>
      <w:r>
        <w:t></w:t>
      </w:r>
      <w:r>
        <w:t></w:t>
      </w:r>
      <w:r>
        <w:rPr>
          <w:rFonts w:hint="eastAsia"/>
        </w:rPr>
        <w:t>епідеміологічних</w:t>
      </w:r>
      <w:r>
        <w:t></w:t>
      </w:r>
      <w:r>
        <w:t></w:t>
      </w:r>
      <w:r>
        <w:rPr>
          <w:rFonts w:hint="eastAsia"/>
        </w:rPr>
        <w:t>природничо</w:t>
      </w:r>
      <w:r>
        <w:t></w:t>
      </w:r>
      <w:r>
        <w:rPr>
          <w:rFonts w:hint="eastAsia"/>
        </w:rPr>
        <w:t>медичних</w:t>
      </w:r>
      <w:r>
        <w:t></w:t>
      </w:r>
      <w:r>
        <w:rPr>
          <w:rFonts w:hint="eastAsia"/>
        </w:rPr>
        <w:t>та</w:t>
      </w:r>
      <w:r>
        <w:t></w:t>
      </w:r>
      <w:r>
        <w:rPr>
          <w:rFonts w:hint="eastAsia"/>
        </w:rPr>
        <w:t>інших</w:t>
      </w:r>
      <w:r>
        <w:t></w:t>
      </w:r>
      <w:r>
        <w:rPr>
          <w:rFonts w:hint="eastAsia"/>
        </w:rPr>
        <w:t>з’їздів</w:t>
      </w:r>
      <w:r>
        <w:t></w:t>
      </w:r>
      <w:r>
        <w:t></w:t>
      </w:r>
      <w:r>
        <w:rPr>
          <w:rFonts w:hint="eastAsia"/>
        </w:rPr>
        <w:t>їх</w:t>
      </w:r>
      <w:r>
        <w:t></w:t>
      </w:r>
      <w:r>
        <w:rPr>
          <w:rFonts w:hint="eastAsia"/>
        </w:rPr>
        <w:t>вза</w:t>
      </w:r>
      <w:r>
        <w:t></w:t>
      </w:r>
    </w:p>
    <w:p w:rsidR="004606CE" w:rsidRDefault="004606CE" w:rsidP="004606CE">
      <w:r>
        <w:t></w:t>
      </w:r>
      <w:r>
        <w:t></w:t>
      </w:r>
      <w:r>
        <w:t></w:t>
      </w:r>
    </w:p>
    <w:p w:rsidR="004606CE" w:rsidRDefault="004606CE" w:rsidP="004606CE">
      <w:r>
        <w:rPr>
          <w:rFonts w:hint="eastAsia"/>
        </w:rPr>
        <w:t>ємозв’язок</w:t>
      </w:r>
      <w:r>
        <w:t></w:t>
      </w:r>
      <w:r>
        <w:rPr>
          <w:rFonts w:hint="eastAsia"/>
        </w:rPr>
        <w:t>із</w:t>
      </w:r>
      <w:r>
        <w:t></w:t>
      </w:r>
      <w:r>
        <w:rPr>
          <w:rFonts w:hint="eastAsia"/>
        </w:rPr>
        <w:t>органами</w:t>
      </w:r>
      <w:r>
        <w:t></w:t>
      </w:r>
      <w:r>
        <w:rPr>
          <w:rFonts w:hint="eastAsia"/>
        </w:rPr>
        <w:t>державної</w:t>
      </w:r>
      <w:r>
        <w:t></w:t>
      </w:r>
      <w:r>
        <w:rPr>
          <w:rFonts w:hint="eastAsia"/>
        </w:rPr>
        <w:t>влади</w:t>
      </w:r>
      <w:r>
        <w:t></w:t>
      </w:r>
      <w:r>
        <w:rPr>
          <w:rFonts w:hint="eastAsia"/>
        </w:rPr>
        <w:t>тощо</w:t>
      </w:r>
      <w:r>
        <w:t></w:t>
      </w:r>
      <w:r>
        <w:t></w:t>
      </w:r>
      <w:r>
        <w:rPr>
          <w:rFonts w:hint="eastAsia"/>
        </w:rPr>
        <w:t>П’ята</w:t>
      </w:r>
      <w:r>
        <w:t></w:t>
      </w:r>
      <w:r>
        <w:rPr>
          <w:rFonts w:hint="eastAsia"/>
        </w:rPr>
        <w:t>група</w:t>
      </w:r>
      <w:r>
        <w:t></w:t>
      </w:r>
      <w:r>
        <w:rPr>
          <w:rFonts w:hint="eastAsia"/>
        </w:rPr>
        <w:t>–</w:t>
      </w:r>
      <w:r>
        <w:t></w:t>
      </w:r>
      <w:r>
        <w:rPr>
          <w:rFonts w:hint="eastAsia"/>
        </w:rPr>
        <w:t>роль</w:t>
      </w:r>
      <w:r>
        <w:t></w:t>
      </w:r>
      <w:r>
        <w:rPr>
          <w:rFonts w:hint="eastAsia"/>
        </w:rPr>
        <w:t>особистості</w:t>
      </w:r>
      <w:r>
        <w:t></w:t>
      </w:r>
      <w:r>
        <w:rPr>
          <w:rFonts w:hint="eastAsia"/>
        </w:rPr>
        <w:t>в</w:t>
      </w:r>
      <w:r>
        <w:t></w:t>
      </w:r>
      <w:r>
        <w:rPr>
          <w:rFonts w:hint="eastAsia"/>
        </w:rPr>
        <w:t>розвитку</w:t>
      </w:r>
      <w:r>
        <w:t></w:t>
      </w:r>
      <w:r>
        <w:rPr>
          <w:rFonts w:hint="eastAsia"/>
        </w:rPr>
        <w:t>наукової</w:t>
      </w:r>
      <w:r>
        <w:t></w:t>
      </w:r>
      <w:r>
        <w:t></w:t>
      </w:r>
      <w:r>
        <w:rPr>
          <w:rFonts w:hint="eastAsia"/>
        </w:rPr>
        <w:t>науково</w:t>
      </w:r>
      <w:r>
        <w:t></w:t>
      </w:r>
      <w:r>
        <w:rPr>
          <w:rFonts w:hint="eastAsia"/>
        </w:rPr>
        <w:t>практичної</w:t>
      </w:r>
      <w:r>
        <w:t></w:t>
      </w:r>
      <w:r>
        <w:rPr>
          <w:rFonts w:hint="eastAsia"/>
        </w:rPr>
        <w:t>та</w:t>
      </w:r>
      <w:r>
        <w:t></w:t>
      </w:r>
      <w:r>
        <w:rPr>
          <w:rFonts w:hint="eastAsia"/>
        </w:rPr>
        <w:t>масової</w:t>
      </w:r>
      <w:r>
        <w:t></w:t>
      </w:r>
      <w:r>
        <w:rPr>
          <w:rFonts w:hint="eastAsia"/>
        </w:rPr>
        <w:t>комунікації</w:t>
      </w:r>
      <w:r>
        <w:t></w:t>
      </w:r>
      <w:r>
        <w:t></w:t>
      </w:r>
      <w:r>
        <w:rPr>
          <w:rFonts w:hint="eastAsia"/>
        </w:rPr>
        <w:t>Виділяємо</w:t>
      </w:r>
      <w:r>
        <w:t></w:t>
      </w:r>
      <w:r>
        <w:rPr>
          <w:rFonts w:hint="eastAsia"/>
        </w:rPr>
        <w:t>такі</w:t>
      </w:r>
      <w:r>
        <w:t></w:t>
      </w:r>
      <w:r>
        <w:rPr>
          <w:rFonts w:hint="eastAsia"/>
        </w:rPr>
        <w:t>підгрупи</w:t>
      </w:r>
      <w:r>
        <w:t></w:t>
      </w:r>
      <w:r>
        <w:t></w:t>
      </w:r>
      <w:r>
        <w:rPr>
          <w:rFonts w:hint="eastAsia"/>
        </w:rPr>
        <w:t>образ</w:t>
      </w:r>
      <w:r>
        <w:t></w:t>
      </w:r>
      <w:r>
        <w:rPr>
          <w:rFonts w:hint="eastAsia"/>
        </w:rPr>
        <w:t>автора</w:t>
      </w:r>
      <w:r>
        <w:t></w:t>
      </w:r>
      <w:r>
        <w:rPr>
          <w:rFonts w:hint="eastAsia"/>
        </w:rPr>
        <w:t>твору</w:t>
      </w:r>
      <w:r>
        <w:t></w:t>
      </w:r>
      <w:r>
        <w:t></w:t>
      </w:r>
      <w:r>
        <w:rPr>
          <w:rFonts w:hint="eastAsia"/>
        </w:rPr>
        <w:t>образ</w:t>
      </w:r>
      <w:r>
        <w:t></w:t>
      </w:r>
      <w:r>
        <w:rPr>
          <w:rFonts w:hint="eastAsia"/>
        </w:rPr>
        <w:t>споживача</w:t>
      </w:r>
      <w:r>
        <w:t></w:t>
      </w:r>
      <w:r>
        <w:rPr>
          <w:rFonts w:hint="eastAsia"/>
        </w:rPr>
        <w:t>інформації</w:t>
      </w:r>
      <w:r>
        <w:t></w:t>
      </w:r>
      <w:r>
        <w:t></w:t>
      </w:r>
      <w:r>
        <w:rPr>
          <w:rFonts w:hint="eastAsia"/>
        </w:rPr>
        <w:t>вплив</w:t>
      </w:r>
      <w:r>
        <w:t></w:t>
      </w:r>
      <w:r>
        <w:rPr>
          <w:rFonts w:hint="eastAsia"/>
        </w:rPr>
        <w:t>редактора</w:t>
      </w:r>
      <w:r>
        <w:t></w:t>
      </w:r>
      <w:r>
        <w:rPr>
          <w:rFonts w:hint="eastAsia"/>
        </w:rPr>
        <w:t>засновника</w:t>
      </w:r>
      <w:r>
        <w:t></w:t>
      </w:r>
      <w:r>
        <w:rPr>
          <w:rFonts w:hint="eastAsia"/>
        </w:rPr>
        <w:t>на</w:t>
      </w:r>
    </w:p>
    <w:p w:rsidR="004606CE" w:rsidRDefault="004606CE" w:rsidP="004606CE">
      <w:r>
        <w:rPr>
          <w:rFonts w:hint="eastAsia"/>
        </w:rPr>
        <w:t>тематичну</w:t>
      </w:r>
      <w:r>
        <w:t></w:t>
      </w:r>
      <w:r>
        <w:rPr>
          <w:rFonts w:hint="eastAsia"/>
        </w:rPr>
        <w:t>складову</w:t>
      </w:r>
      <w:r>
        <w:t></w:t>
      </w:r>
      <w:r>
        <w:rPr>
          <w:rFonts w:hint="eastAsia"/>
        </w:rPr>
        <w:t>та</w:t>
      </w:r>
      <w:r>
        <w:t></w:t>
      </w:r>
      <w:r>
        <w:rPr>
          <w:rFonts w:hint="eastAsia"/>
        </w:rPr>
        <w:t>ін</w:t>
      </w:r>
      <w:r>
        <w:t></w:t>
      </w:r>
    </w:p>
    <w:p w:rsidR="004606CE" w:rsidRDefault="004606CE" w:rsidP="004606CE">
      <w:r>
        <w:rPr>
          <w:rFonts w:hint="eastAsia"/>
        </w:rPr>
        <w:t>Аналіз</w:t>
      </w:r>
      <w:r>
        <w:t></w:t>
      </w:r>
      <w:r>
        <w:rPr>
          <w:rFonts w:hint="eastAsia"/>
        </w:rPr>
        <w:t>авторитетних</w:t>
      </w:r>
      <w:r>
        <w:t></w:t>
      </w:r>
      <w:r>
        <w:rPr>
          <w:rFonts w:hint="eastAsia"/>
        </w:rPr>
        <w:t>джерел</w:t>
      </w:r>
      <w:r>
        <w:t></w:t>
      </w:r>
      <w:r>
        <w:rPr>
          <w:rFonts w:hint="eastAsia"/>
        </w:rPr>
        <w:t>за</w:t>
      </w:r>
      <w:r>
        <w:t></w:t>
      </w:r>
      <w:r>
        <w:rPr>
          <w:rFonts w:hint="eastAsia"/>
        </w:rPr>
        <w:t>цими</w:t>
      </w:r>
      <w:r>
        <w:t></w:t>
      </w:r>
      <w:r>
        <w:rPr>
          <w:rFonts w:hint="eastAsia"/>
        </w:rPr>
        <w:t>напрямами</w:t>
      </w:r>
      <w:r>
        <w:t></w:t>
      </w:r>
      <w:r>
        <w:rPr>
          <w:rFonts w:hint="eastAsia"/>
        </w:rPr>
        <w:t>дав</w:t>
      </w:r>
      <w:r>
        <w:t></w:t>
      </w:r>
      <w:r>
        <w:rPr>
          <w:rFonts w:hint="eastAsia"/>
        </w:rPr>
        <w:t>підґрунтя</w:t>
      </w:r>
      <w:r>
        <w:t></w:t>
      </w:r>
      <w:r>
        <w:rPr>
          <w:rFonts w:hint="eastAsia"/>
        </w:rPr>
        <w:t>для</w:t>
      </w:r>
      <w:r>
        <w:t></w:t>
      </w:r>
      <w:r>
        <w:rPr>
          <w:rFonts w:hint="eastAsia"/>
        </w:rPr>
        <w:t>визначення</w:t>
      </w:r>
    </w:p>
    <w:p w:rsidR="004606CE" w:rsidRDefault="004606CE" w:rsidP="004606CE">
      <w:r>
        <w:rPr>
          <w:rFonts w:hint="eastAsia"/>
        </w:rPr>
        <w:t>основної</w:t>
      </w:r>
      <w:r>
        <w:t></w:t>
      </w:r>
      <w:r>
        <w:rPr>
          <w:rFonts w:hint="eastAsia"/>
        </w:rPr>
        <w:t>спрямованості</w:t>
      </w:r>
      <w:r>
        <w:t></w:t>
      </w:r>
      <w:r>
        <w:rPr>
          <w:rFonts w:hint="eastAsia"/>
        </w:rPr>
        <w:t>дослідження</w:t>
      </w:r>
      <w:r>
        <w:t></w:t>
      </w:r>
      <w:r>
        <w:rPr>
          <w:rFonts w:hint="eastAsia"/>
        </w:rPr>
        <w:t>–</w:t>
      </w:r>
      <w:r>
        <w:t></w:t>
      </w:r>
      <w:r>
        <w:rPr>
          <w:rFonts w:hint="eastAsia"/>
        </w:rPr>
        <w:t>обґрунтування</w:t>
      </w:r>
      <w:r>
        <w:t></w:t>
      </w:r>
      <w:r>
        <w:rPr>
          <w:rFonts w:hint="eastAsia"/>
        </w:rPr>
        <w:t>теорії</w:t>
      </w:r>
      <w:r>
        <w:t></w:t>
      </w:r>
      <w:r>
        <w:rPr>
          <w:rFonts w:hint="eastAsia"/>
        </w:rPr>
        <w:t>спеціалізованої</w:t>
      </w:r>
      <w:r>
        <w:t></w:t>
      </w:r>
      <w:r>
        <w:rPr>
          <w:rFonts w:hint="eastAsia"/>
        </w:rPr>
        <w:t>преси</w:t>
      </w:r>
    </w:p>
    <w:p w:rsidR="004606CE" w:rsidRDefault="004606CE" w:rsidP="004606CE">
      <w:r>
        <w:rPr>
          <w:rFonts w:hint="eastAsia"/>
        </w:rPr>
        <w:t>як</w:t>
      </w:r>
      <w:r>
        <w:t></w:t>
      </w:r>
      <w:r>
        <w:rPr>
          <w:rFonts w:hint="eastAsia"/>
        </w:rPr>
        <w:t>окремого</w:t>
      </w:r>
      <w:r>
        <w:t></w:t>
      </w:r>
      <w:r>
        <w:rPr>
          <w:rFonts w:hint="eastAsia"/>
        </w:rPr>
        <w:t>сегмента</w:t>
      </w:r>
      <w:r>
        <w:t></w:t>
      </w:r>
      <w:r>
        <w:rPr>
          <w:rFonts w:hint="eastAsia"/>
        </w:rPr>
        <w:t>інформаційного</w:t>
      </w:r>
      <w:r>
        <w:t></w:t>
      </w:r>
      <w:r>
        <w:rPr>
          <w:rFonts w:hint="eastAsia"/>
        </w:rPr>
        <w:t>простору</w:t>
      </w:r>
      <w:r>
        <w:t></w:t>
      </w:r>
      <w:r>
        <w:rPr>
          <w:rFonts w:hint="eastAsia"/>
        </w:rPr>
        <w:t>шляхом</w:t>
      </w:r>
      <w:r>
        <w:t></w:t>
      </w:r>
      <w:r>
        <w:rPr>
          <w:rFonts w:hint="eastAsia"/>
        </w:rPr>
        <w:t>виявлення</w:t>
      </w:r>
      <w:r>
        <w:t></w:t>
      </w:r>
      <w:r>
        <w:rPr>
          <w:rFonts w:hint="eastAsia"/>
        </w:rPr>
        <w:t>основних</w:t>
      </w:r>
      <w:r>
        <w:t></w:t>
      </w:r>
      <w:r>
        <w:rPr>
          <w:rFonts w:hint="eastAsia"/>
        </w:rPr>
        <w:t>закономірностей</w:t>
      </w:r>
      <w:r>
        <w:t></w:t>
      </w:r>
      <w:r>
        <w:rPr>
          <w:rFonts w:hint="eastAsia"/>
        </w:rPr>
        <w:t>формування</w:t>
      </w:r>
      <w:r>
        <w:t></w:t>
      </w:r>
      <w:r>
        <w:rPr>
          <w:rFonts w:hint="eastAsia"/>
        </w:rPr>
        <w:t>медичної</w:t>
      </w:r>
      <w:r>
        <w:t></w:t>
      </w:r>
      <w:r>
        <w:rPr>
          <w:rFonts w:hint="eastAsia"/>
        </w:rPr>
        <w:t>періодики</w:t>
      </w:r>
      <w:r>
        <w:t></w:t>
      </w:r>
      <w:r>
        <w:rPr>
          <w:rFonts w:hint="eastAsia"/>
        </w:rPr>
        <w:t>Наддніпрянської</w:t>
      </w:r>
      <w:r>
        <w:t></w:t>
      </w:r>
      <w:r>
        <w:rPr>
          <w:rFonts w:hint="eastAsia"/>
        </w:rPr>
        <w:t>України</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перших</w:t>
      </w:r>
      <w:r>
        <w:t></w:t>
      </w:r>
      <w:r>
        <w:rPr>
          <w:rFonts w:hint="eastAsia"/>
        </w:rPr>
        <w:t>десятиліть</w:t>
      </w:r>
      <w:r>
        <w:t></w:t>
      </w:r>
      <w:r>
        <w:rPr>
          <w:rFonts w:hint="eastAsia"/>
        </w:rPr>
        <w:t>ХХ</w:t>
      </w:r>
      <w:r>
        <w:t></w:t>
      </w:r>
      <w:r>
        <w:rPr>
          <w:rFonts w:hint="eastAsia"/>
        </w:rPr>
        <w:t>ст</w:t>
      </w:r>
      <w:r>
        <w:t></w:t>
      </w:r>
      <w:r>
        <w:t></w:t>
      </w:r>
      <w:r>
        <w:rPr>
          <w:rFonts w:hint="eastAsia"/>
        </w:rPr>
        <w:t>та</w:t>
      </w:r>
      <w:r>
        <w:t></w:t>
      </w:r>
      <w:r>
        <w:rPr>
          <w:rFonts w:hint="eastAsia"/>
        </w:rPr>
        <w:t>через</w:t>
      </w:r>
      <w:r>
        <w:t></w:t>
      </w:r>
      <w:r>
        <w:rPr>
          <w:rFonts w:hint="eastAsia"/>
        </w:rPr>
        <w:t>визначення</w:t>
      </w:r>
      <w:r>
        <w:t></w:t>
      </w:r>
      <w:r>
        <w:rPr>
          <w:rFonts w:hint="eastAsia"/>
        </w:rPr>
        <w:t>першорядних</w:t>
      </w:r>
      <w:r>
        <w:t></w:t>
      </w:r>
      <w:r>
        <w:rPr>
          <w:rFonts w:hint="eastAsia"/>
        </w:rPr>
        <w:t>тенденцій</w:t>
      </w:r>
      <w:r>
        <w:t></w:t>
      </w:r>
      <w:r>
        <w:rPr>
          <w:rFonts w:hint="eastAsia"/>
        </w:rPr>
        <w:t>їх</w:t>
      </w:r>
      <w:r>
        <w:t></w:t>
      </w:r>
      <w:r>
        <w:rPr>
          <w:rFonts w:hint="eastAsia"/>
        </w:rPr>
        <w:t>структуризації</w:t>
      </w:r>
      <w:r>
        <w:t></w:t>
      </w:r>
      <w:r>
        <w:t></w:t>
      </w:r>
      <w:r>
        <w:rPr>
          <w:rFonts w:hint="eastAsia"/>
        </w:rPr>
        <w:t>типологічних</w:t>
      </w:r>
      <w:r>
        <w:t></w:t>
      </w:r>
      <w:r>
        <w:rPr>
          <w:rFonts w:hint="eastAsia"/>
        </w:rPr>
        <w:t>і</w:t>
      </w:r>
      <w:r>
        <w:t></w:t>
      </w:r>
      <w:r>
        <w:rPr>
          <w:rFonts w:hint="eastAsia"/>
        </w:rPr>
        <w:t>функціонально</w:t>
      </w:r>
      <w:r>
        <w:t></w:t>
      </w:r>
      <w:r>
        <w:rPr>
          <w:rFonts w:hint="eastAsia"/>
        </w:rPr>
        <w:t>змістових</w:t>
      </w:r>
      <w:r>
        <w:t></w:t>
      </w:r>
      <w:r>
        <w:rPr>
          <w:rFonts w:hint="eastAsia"/>
        </w:rPr>
        <w:t>особливостей</w:t>
      </w:r>
      <w:r>
        <w:t></w:t>
      </w:r>
    </w:p>
    <w:p w:rsidR="004606CE" w:rsidRDefault="004606CE" w:rsidP="004606CE">
      <w:r>
        <w:rPr>
          <w:rFonts w:hint="eastAsia"/>
        </w:rPr>
        <w:t>Підсумовуючи</w:t>
      </w:r>
      <w:r>
        <w:t></w:t>
      </w:r>
      <w:r>
        <w:rPr>
          <w:rFonts w:hint="eastAsia"/>
        </w:rPr>
        <w:t>загальний</w:t>
      </w:r>
      <w:r>
        <w:t></w:t>
      </w:r>
      <w:r>
        <w:rPr>
          <w:rFonts w:hint="eastAsia"/>
        </w:rPr>
        <w:t>стан</w:t>
      </w:r>
      <w:r>
        <w:t></w:t>
      </w:r>
      <w:r>
        <w:rPr>
          <w:rFonts w:hint="eastAsia"/>
        </w:rPr>
        <w:t>розробленості</w:t>
      </w:r>
      <w:r>
        <w:t></w:t>
      </w:r>
      <w:r>
        <w:rPr>
          <w:rFonts w:hint="eastAsia"/>
        </w:rPr>
        <w:t>проблеми</w:t>
      </w:r>
      <w:r>
        <w:t></w:t>
      </w:r>
      <w:r>
        <w:t></w:t>
      </w:r>
      <w:r>
        <w:rPr>
          <w:rFonts w:hint="eastAsia"/>
        </w:rPr>
        <w:t>наголосимо</w:t>
      </w:r>
      <w:r>
        <w:t></w:t>
      </w:r>
      <w:r>
        <w:t></w:t>
      </w:r>
      <w:r>
        <w:rPr>
          <w:rFonts w:hint="eastAsia"/>
        </w:rPr>
        <w:t>що</w:t>
      </w:r>
      <w:r>
        <w:t></w:t>
      </w:r>
      <w:r>
        <w:rPr>
          <w:rFonts w:hint="eastAsia"/>
        </w:rPr>
        <w:t>певні</w:t>
      </w:r>
    </w:p>
    <w:p w:rsidR="004606CE" w:rsidRDefault="004606CE" w:rsidP="004606CE">
      <w:r>
        <w:rPr>
          <w:rFonts w:hint="eastAsia"/>
        </w:rPr>
        <w:t>дослідження</w:t>
      </w:r>
      <w:r>
        <w:t></w:t>
      </w:r>
      <w:r>
        <w:rPr>
          <w:rFonts w:hint="eastAsia"/>
        </w:rPr>
        <w:t>існують</w:t>
      </w:r>
      <w:r>
        <w:t></w:t>
      </w:r>
      <w:r>
        <w:t></w:t>
      </w:r>
      <w:r>
        <w:rPr>
          <w:rFonts w:hint="eastAsia"/>
        </w:rPr>
        <w:t>однак</w:t>
      </w:r>
      <w:r>
        <w:t></w:t>
      </w:r>
      <w:r>
        <w:rPr>
          <w:rFonts w:hint="eastAsia"/>
        </w:rPr>
        <w:t>мають</w:t>
      </w:r>
      <w:r>
        <w:t></w:t>
      </w:r>
      <w:r>
        <w:rPr>
          <w:rFonts w:hint="eastAsia"/>
        </w:rPr>
        <w:t>фрагментарний</w:t>
      </w:r>
      <w:r>
        <w:t></w:t>
      </w:r>
      <w:r>
        <w:rPr>
          <w:rFonts w:hint="eastAsia"/>
        </w:rPr>
        <w:t>характер</w:t>
      </w:r>
      <w:r>
        <w:t></w:t>
      </w:r>
      <w:r>
        <w:rPr>
          <w:rFonts w:hint="eastAsia"/>
        </w:rPr>
        <w:t>і</w:t>
      </w:r>
      <w:r>
        <w:t></w:t>
      </w:r>
      <w:r>
        <w:rPr>
          <w:rFonts w:hint="eastAsia"/>
        </w:rPr>
        <w:t>не</w:t>
      </w:r>
      <w:r>
        <w:t></w:t>
      </w:r>
      <w:r>
        <w:rPr>
          <w:rFonts w:hint="eastAsia"/>
        </w:rPr>
        <w:t>дають</w:t>
      </w:r>
      <w:r>
        <w:t></w:t>
      </w:r>
      <w:r>
        <w:rPr>
          <w:rFonts w:hint="eastAsia"/>
        </w:rPr>
        <w:t>можливості</w:t>
      </w:r>
    </w:p>
    <w:p w:rsidR="004606CE" w:rsidRDefault="004606CE" w:rsidP="004606CE">
      <w:r>
        <w:rPr>
          <w:rFonts w:hint="eastAsia"/>
        </w:rPr>
        <w:t>сповна</w:t>
      </w:r>
      <w:r>
        <w:t></w:t>
      </w:r>
      <w:r>
        <w:rPr>
          <w:rFonts w:hint="eastAsia"/>
        </w:rPr>
        <w:t>уявити</w:t>
      </w:r>
      <w:r>
        <w:t></w:t>
      </w:r>
      <w:r>
        <w:rPr>
          <w:rFonts w:hint="eastAsia"/>
        </w:rPr>
        <w:t>процес</w:t>
      </w:r>
      <w:r>
        <w:t></w:t>
      </w:r>
      <w:r>
        <w:rPr>
          <w:rFonts w:hint="eastAsia"/>
        </w:rPr>
        <w:t>становлення</w:t>
      </w:r>
      <w:r>
        <w:t></w:t>
      </w:r>
      <w:r>
        <w:rPr>
          <w:rFonts w:hint="eastAsia"/>
        </w:rPr>
        <w:t>вітчизняного</w:t>
      </w:r>
      <w:r>
        <w:t></w:t>
      </w:r>
      <w:r>
        <w:rPr>
          <w:rFonts w:hint="eastAsia"/>
        </w:rPr>
        <w:t>інформаційного</w:t>
      </w:r>
      <w:r>
        <w:t></w:t>
      </w:r>
      <w:r>
        <w:rPr>
          <w:rFonts w:hint="eastAsia"/>
        </w:rPr>
        <w:t>простору</w:t>
      </w:r>
      <w:r>
        <w:t></w:t>
      </w:r>
      <w:r>
        <w:rPr>
          <w:rFonts w:hint="eastAsia"/>
        </w:rPr>
        <w:t>в</w:t>
      </w:r>
      <w:r>
        <w:t></w:t>
      </w:r>
      <w:r>
        <w:rPr>
          <w:rFonts w:hint="eastAsia"/>
        </w:rPr>
        <w:t>сегменті</w:t>
      </w:r>
      <w:r>
        <w:t></w:t>
      </w:r>
      <w:r>
        <w:rPr>
          <w:rFonts w:hint="eastAsia"/>
        </w:rPr>
        <w:t>медичної</w:t>
      </w:r>
      <w:r>
        <w:t></w:t>
      </w:r>
      <w:r>
        <w:rPr>
          <w:rFonts w:hint="eastAsia"/>
        </w:rPr>
        <w:t>преси</w:t>
      </w:r>
      <w:r>
        <w:t></w:t>
      </w:r>
      <w:r>
        <w:rPr>
          <w:rFonts w:hint="eastAsia"/>
        </w:rPr>
        <w:t>Наддніпрянської</w:t>
      </w:r>
      <w:r>
        <w:t></w:t>
      </w:r>
      <w:r>
        <w:rPr>
          <w:rFonts w:hint="eastAsia"/>
        </w:rPr>
        <w:t>України</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p>
    <w:p w:rsidR="004606CE" w:rsidRDefault="004606CE" w:rsidP="004606CE">
      <w:r>
        <w:rPr>
          <w:rFonts w:hint="eastAsia"/>
        </w:rPr>
        <w:t>в</w:t>
      </w:r>
      <w:r>
        <w:t></w:t>
      </w:r>
      <w:r>
        <w:rPr>
          <w:rFonts w:hint="eastAsia"/>
        </w:rPr>
        <w:t>українській</w:t>
      </w:r>
      <w:r>
        <w:t></w:t>
      </w:r>
      <w:r>
        <w:rPr>
          <w:rFonts w:hint="eastAsia"/>
        </w:rPr>
        <w:t>і</w:t>
      </w:r>
      <w:r>
        <w:t></w:t>
      </w:r>
      <w:r>
        <w:rPr>
          <w:rFonts w:hint="eastAsia"/>
        </w:rPr>
        <w:t>зарубіжній</w:t>
      </w:r>
      <w:r>
        <w:t></w:t>
      </w:r>
      <w:r>
        <w:rPr>
          <w:rFonts w:hint="eastAsia"/>
        </w:rPr>
        <w:t>науковій</w:t>
      </w:r>
      <w:r>
        <w:t></w:t>
      </w:r>
      <w:r>
        <w:rPr>
          <w:rFonts w:hint="eastAsia"/>
        </w:rPr>
        <w:t>думці</w:t>
      </w:r>
      <w:r>
        <w:t></w:t>
      </w:r>
      <w:r>
        <w:t></w:t>
      </w:r>
      <w:r>
        <w:rPr>
          <w:rFonts w:hint="eastAsia"/>
        </w:rPr>
        <w:t>До</w:t>
      </w:r>
      <w:r>
        <w:t></w:t>
      </w:r>
      <w:r>
        <w:rPr>
          <w:rFonts w:hint="eastAsia"/>
        </w:rPr>
        <w:t>питань</w:t>
      </w:r>
      <w:r>
        <w:t></w:t>
      </w:r>
      <w:r>
        <w:rPr>
          <w:rFonts w:hint="eastAsia"/>
        </w:rPr>
        <w:t>спеціалізованих</w:t>
      </w:r>
      <w:r>
        <w:t></w:t>
      </w:r>
      <w:r>
        <w:rPr>
          <w:rFonts w:hint="eastAsia"/>
        </w:rPr>
        <w:t>медичних</w:t>
      </w:r>
      <w:r>
        <w:t></w:t>
      </w:r>
      <w:r>
        <w:rPr>
          <w:rFonts w:hint="eastAsia"/>
        </w:rPr>
        <w:t>медіа</w:t>
      </w:r>
      <w:r>
        <w:t></w:t>
      </w:r>
      <w:r>
        <w:rPr>
          <w:rFonts w:hint="eastAsia"/>
        </w:rPr>
        <w:t>зверталися</w:t>
      </w:r>
      <w:r>
        <w:t></w:t>
      </w:r>
      <w:r>
        <w:rPr>
          <w:rFonts w:hint="eastAsia"/>
        </w:rPr>
        <w:t>переважно</w:t>
      </w:r>
      <w:r>
        <w:t></w:t>
      </w:r>
      <w:r>
        <w:rPr>
          <w:rFonts w:hint="eastAsia"/>
        </w:rPr>
        <w:t>медики</w:t>
      </w:r>
      <w:r>
        <w:t></w:t>
      </w:r>
      <w:r>
        <w:rPr>
          <w:rFonts w:hint="eastAsia"/>
        </w:rPr>
        <w:t>з</w:t>
      </w:r>
      <w:r>
        <w:t></w:t>
      </w:r>
      <w:r>
        <w:rPr>
          <w:rFonts w:hint="eastAsia"/>
        </w:rPr>
        <w:t>точки</w:t>
      </w:r>
      <w:r>
        <w:t></w:t>
      </w:r>
      <w:r>
        <w:rPr>
          <w:rFonts w:hint="eastAsia"/>
        </w:rPr>
        <w:t>зору</w:t>
      </w:r>
      <w:r>
        <w:t></w:t>
      </w:r>
      <w:r>
        <w:rPr>
          <w:rFonts w:hint="eastAsia"/>
        </w:rPr>
        <w:t>історії</w:t>
      </w:r>
      <w:r>
        <w:t></w:t>
      </w:r>
      <w:r>
        <w:t></w:t>
      </w:r>
      <w:r>
        <w:rPr>
          <w:rFonts w:hint="eastAsia"/>
        </w:rPr>
        <w:t>а</w:t>
      </w:r>
      <w:r>
        <w:t></w:t>
      </w:r>
      <w:r>
        <w:rPr>
          <w:rFonts w:hint="eastAsia"/>
        </w:rPr>
        <w:t>також</w:t>
      </w:r>
      <w:r>
        <w:t></w:t>
      </w:r>
      <w:r>
        <w:rPr>
          <w:rFonts w:hint="eastAsia"/>
        </w:rPr>
        <w:t>економісти</w:t>
      </w:r>
      <w:r>
        <w:t></w:t>
      </w:r>
      <w:r>
        <w:t></w:t>
      </w:r>
      <w:r>
        <w:rPr>
          <w:rFonts w:hint="eastAsia"/>
        </w:rPr>
        <w:t>соціологи</w:t>
      </w:r>
      <w:r>
        <w:t></w:t>
      </w:r>
      <w:r>
        <w:t></w:t>
      </w:r>
      <w:r>
        <w:rPr>
          <w:rFonts w:hint="eastAsia"/>
        </w:rPr>
        <w:t>краєзнавці</w:t>
      </w:r>
      <w:r>
        <w:t></w:t>
      </w:r>
      <w:r>
        <w:t></w:t>
      </w:r>
      <w:r>
        <w:rPr>
          <w:rFonts w:hint="eastAsia"/>
        </w:rPr>
        <w:t>використовуючи</w:t>
      </w:r>
      <w:r>
        <w:t></w:t>
      </w:r>
      <w:r>
        <w:rPr>
          <w:rFonts w:hint="eastAsia"/>
        </w:rPr>
        <w:t>як</w:t>
      </w:r>
      <w:r>
        <w:t></w:t>
      </w:r>
      <w:r>
        <w:rPr>
          <w:rFonts w:hint="eastAsia"/>
        </w:rPr>
        <w:t>джерело</w:t>
      </w:r>
      <w:r>
        <w:t></w:t>
      </w:r>
      <w:r>
        <w:rPr>
          <w:rFonts w:hint="eastAsia"/>
        </w:rPr>
        <w:t>фактичних</w:t>
      </w:r>
      <w:r>
        <w:t></w:t>
      </w:r>
      <w:r>
        <w:rPr>
          <w:rFonts w:hint="eastAsia"/>
        </w:rPr>
        <w:t>даних</w:t>
      </w:r>
      <w:r>
        <w:t></w:t>
      </w:r>
      <w:r>
        <w:t></w:t>
      </w:r>
      <w:r>
        <w:rPr>
          <w:rFonts w:hint="eastAsia"/>
        </w:rPr>
        <w:t>Проблеми</w:t>
      </w:r>
      <w:r>
        <w:t></w:t>
      </w:r>
      <w:r>
        <w:rPr>
          <w:rFonts w:hint="eastAsia"/>
        </w:rPr>
        <w:t>функціонування</w:t>
      </w:r>
      <w:r>
        <w:t></w:t>
      </w:r>
      <w:r>
        <w:rPr>
          <w:rFonts w:hint="eastAsia"/>
        </w:rPr>
        <w:t>видань</w:t>
      </w:r>
      <w:r>
        <w:t></w:t>
      </w:r>
      <w:r>
        <w:rPr>
          <w:rFonts w:hint="eastAsia"/>
        </w:rPr>
        <w:t>розглядалися</w:t>
      </w:r>
      <w:r>
        <w:t></w:t>
      </w:r>
      <w:r>
        <w:rPr>
          <w:rFonts w:hint="eastAsia"/>
        </w:rPr>
        <w:t>під</w:t>
      </w:r>
      <w:r>
        <w:t></w:t>
      </w:r>
      <w:r>
        <w:rPr>
          <w:rFonts w:hint="eastAsia"/>
        </w:rPr>
        <w:t>вузькопрофесійним</w:t>
      </w:r>
      <w:r>
        <w:t></w:t>
      </w:r>
      <w:r>
        <w:rPr>
          <w:rFonts w:hint="eastAsia"/>
        </w:rPr>
        <w:t>кутом</w:t>
      </w:r>
      <w:r>
        <w:t></w:t>
      </w:r>
      <w:r>
        <w:rPr>
          <w:rFonts w:hint="eastAsia"/>
        </w:rPr>
        <w:t>зору</w:t>
      </w:r>
      <w:r>
        <w:t></w:t>
      </w:r>
      <w:r>
        <w:t></w:t>
      </w:r>
      <w:r>
        <w:rPr>
          <w:rFonts w:hint="eastAsia"/>
        </w:rPr>
        <w:t>без</w:t>
      </w:r>
      <w:r>
        <w:t></w:t>
      </w:r>
      <w:r>
        <w:rPr>
          <w:rFonts w:hint="eastAsia"/>
        </w:rPr>
        <w:t>урахування</w:t>
      </w:r>
    </w:p>
    <w:p w:rsidR="004606CE" w:rsidRDefault="004606CE" w:rsidP="004606CE">
      <w:r>
        <w:rPr>
          <w:rFonts w:hint="eastAsia"/>
        </w:rPr>
        <w:t>суспільно</w:t>
      </w:r>
      <w:r>
        <w:t></w:t>
      </w:r>
      <w:r>
        <w:rPr>
          <w:rFonts w:hint="eastAsia"/>
        </w:rPr>
        <w:t>історичного</w:t>
      </w:r>
      <w:r>
        <w:t></w:t>
      </w:r>
      <w:r>
        <w:rPr>
          <w:rFonts w:hint="eastAsia"/>
        </w:rPr>
        <w:t>контексту</w:t>
      </w:r>
      <w:r>
        <w:t></w:t>
      </w:r>
      <w:r>
        <w:t></w:t>
      </w:r>
      <w:r>
        <w:rPr>
          <w:rFonts w:hint="eastAsia"/>
        </w:rPr>
        <w:t>без</w:t>
      </w:r>
      <w:r>
        <w:t></w:t>
      </w:r>
      <w:r>
        <w:rPr>
          <w:rFonts w:hint="eastAsia"/>
        </w:rPr>
        <w:t>пов’язаності</w:t>
      </w:r>
      <w:r>
        <w:t></w:t>
      </w:r>
      <w:r>
        <w:rPr>
          <w:rFonts w:hint="eastAsia"/>
        </w:rPr>
        <w:t>з</w:t>
      </w:r>
      <w:r>
        <w:t></w:t>
      </w:r>
      <w:r>
        <w:rPr>
          <w:rFonts w:hint="eastAsia"/>
        </w:rPr>
        <w:t>розвитком</w:t>
      </w:r>
      <w:r>
        <w:t></w:t>
      </w:r>
      <w:r>
        <w:rPr>
          <w:rFonts w:hint="eastAsia"/>
        </w:rPr>
        <w:t>соціокомунікаційних</w:t>
      </w:r>
      <w:r>
        <w:t></w:t>
      </w:r>
      <w:r>
        <w:rPr>
          <w:rFonts w:hint="eastAsia"/>
        </w:rPr>
        <w:t>процесів</w:t>
      </w:r>
      <w:r>
        <w:t></w:t>
      </w:r>
      <w:r>
        <w:t></w:t>
      </w:r>
      <w:r>
        <w:rPr>
          <w:rFonts w:hint="eastAsia"/>
        </w:rPr>
        <w:t>без</w:t>
      </w:r>
      <w:r>
        <w:t></w:t>
      </w:r>
      <w:r>
        <w:rPr>
          <w:rFonts w:hint="eastAsia"/>
        </w:rPr>
        <w:t>аналізу</w:t>
      </w:r>
      <w:r>
        <w:t></w:t>
      </w:r>
      <w:r>
        <w:rPr>
          <w:rFonts w:hint="eastAsia"/>
        </w:rPr>
        <w:t>проблемно</w:t>
      </w:r>
      <w:r>
        <w:t></w:t>
      </w:r>
      <w:r>
        <w:rPr>
          <w:rFonts w:hint="eastAsia"/>
        </w:rPr>
        <w:t>тематичних</w:t>
      </w:r>
      <w:r>
        <w:t></w:t>
      </w:r>
      <w:r>
        <w:rPr>
          <w:rFonts w:hint="eastAsia"/>
        </w:rPr>
        <w:t>і</w:t>
      </w:r>
      <w:r>
        <w:t></w:t>
      </w:r>
      <w:r>
        <w:rPr>
          <w:rFonts w:hint="eastAsia"/>
        </w:rPr>
        <w:t>змістових</w:t>
      </w:r>
      <w:r>
        <w:t></w:t>
      </w:r>
      <w:r>
        <w:rPr>
          <w:rFonts w:hint="eastAsia"/>
        </w:rPr>
        <w:t>аспектів</w:t>
      </w:r>
      <w:r>
        <w:t></w:t>
      </w:r>
      <w:r>
        <w:t></w:t>
      </w:r>
      <w:r>
        <w:rPr>
          <w:rFonts w:hint="eastAsia"/>
        </w:rPr>
        <w:t>без</w:t>
      </w:r>
      <w:r>
        <w:t></w:t>
      </w:r>
      <w:r>
        <w:rPr>
          <w:rFonts w:hint="eastAsia"/>
        </w:rPr>
        <w:t>зв’язку</w:t>
      </w:r>
      <w:r>
        <w:t></w:t>
      </w:r>
      <w:r>
        <w:rPr>
          <w:rFonts w:hint="eastAsia"/>
        </w:rPr>
        <w:t>з</w:t>
      </w:r>
    </w:p>
    <w:p w:rsidR="004606CE" w:rsidRDefault="004606CE" w:rsidP="004606CE">
      <w:r>
        <w:rPr>
          <w:rFonts w:hint="eastAsia"/>
        </w:rPr>
        <w:t>іншими</w:t>
      </w:r>
      <w:r>
        <w:t></w:t>
      </w:r>
      <w:r>
        <w:rPr>
          <w:rFonts w:hint="eastAsia"/>
        </w:rPr>
        <w:t>проблемами</w:t>
      </w:r>
      <w:r>
        <w:t></w:t>
      </w:r>
      <w:r>
        <w:rPr>
          <w:rFonts w:hint="eastAsia"/>
        </w:rPr>
        <w:t>історії</w:t>
      </w:r>
      <w:r>
        <w:t></w:t>
      </w:r>
      <w:r>
        <w:rPr>
          <w:rFonts w:hint="eastAsia"/>
        </w:rPr>
        <w:t>та</w:t>
      </w:r>
      <w:r>
        <w:t></w:t>
      </w:r>
      <w:r>
        <w:rPr>
          <w:rFonts w:hint="eastAsia"/>
        </w:rPr>
        <w:t>теорії</w:t>
      </w:r>
      <w:r>
        <w:t></w:t>
      </w:r>
      <w:r>
        <w:rPr>
          <w:rFonts w:hint="eastAsia"/>
        </w:rPr>
        <w:t>журналістики</w:t>
      </w:r>
      <w:r>
        <w:t></w:t>
      </w:r>
      <w:r>
        <w:t></w:t>
      </w:r>
      <w:r>
        <w:rPr>
          <w:rFonts w:hint="eastAsia"/>
        </w:rPr>
        <w:t>що</w:t>
      </w:r>
      <w:r>
        <w:t></w:t>
      </w:r>
      <w:r>
        <w:t></w:t>
      </w:r>
      <w:r>
        <w:rPr>
          <w:rFonts w:hint="eastAsia"/>
        </w:rPr>
        <w:t>втім</w:t>
      </w:r>
      <w:r>
        <w:t></w:t>
      </w:r>
      <w:r>
        <w:t></w:t>
      </w:r>
      <w:r>
        <w:rPr>
          <w:rFonts w:hint="eastAsia"/>
        </w:rPr>
        <w:t>зовсім</w:t>
      </w:r>
      <w:r>
        <w:t></w:t>
      </w:r>
      <w:r>
        <w:rPr>
          <w:rFonts w:hint="eastAsia"/>
        </w:rPr>
        <w:t>не</w:t>
      </w:r>
      <w:r>
        <w:t></w:t>
      </w:r>
      <w:r>
        <w:rPr>
          <w:rFonts w:hint="eastAsia"/>
        </w:rPr>
        <w:t>зменшує</w:t>
      </w:r>
      <w:r>
        <w:t></w:t>
      </w:r>
      <w:r>
        <w:rPr>
          <w:rFonts w:hint="eastAsia"/>
        </w:rPr>
        <w:t>наукового</w:t>
      </w:r>
      <w:r>
        <w:t></w:t>
      </w:r>
      <w:r>
        <w:rPr>
          <w:rFonts w:hint="eastAsia"/>
        </w:rPr>
        <w:t>значення</w:t>
      </w:r>
      <w:r>
        <w:t></w:t>
      </w:r>
      <w:r>
        <w:rPr>
          <w:rFonts w:hint="eastAsia"/>
        </w:rPr>
        <w:t>і</w:t>
      </w:r>
      <w:r>
        <w:t></w:t>
      </w:r>
      <w:r>
        <w:rPr>
          <w:rFonts w:hint="eastAsia"/>
        </w:rPr>
        <w:t>цінності</w:t>
      </w:r>
      <w:r>
        <w:t></w:t>
      </w:r>
      <w:r>
        <w:rPr>
          <w:rFonts w:hint="eastAsia"/>
        </w:rPr>
        <w:t>таких</w:t>
      </w:r>
      <w:r>
        <w:t></w:t>
      </w:r>
      <w:r>
        <w:rPr>
          <w:rFonts w:hint="eastAsia"/>
        </w:rPr>
        <w:t>праць</w:t>
      </w:r>
      <w:r>
        <w:t></w:t>
      </w:r>
      <w:r>
        <w:t></w:t>
      </w:r>
      <w:r>
        <w:rPr>
          <w:rFonts w:hint="eastAsia"/>
        </w:rPr>
        <w:t>Незважаючи</w:t>
      </w:r>
      <w:r>
        <w:t></w:t>
      </w:r>
      <w:r>
        <w:rPr>
          <w:rFonts w:hint="eastAsia"/>
        </w:rPr>
        <w:t>на</w:t>
      </w:r>
      <w:r>
        <w:t></w:t>
      </w:r>
      <w:r>
        <w:rPr>
          <w:rFonts w:hint="eastAsia"/>
        </w:rPr>
        <w:t>певний</w:t>
      </w:r>
      <w:r>
        <w:t></w:t>
      </w:r>
      <w:r>
        <w:rPr>
          <w:rFonts w:hint="eastAsia"/>
        </w:rPr>
        <w:t>науковий</w:t>
      </w:r>
      <w:r>
        <w:t></w:t>
      </w:r>
      <w:r>
        <w:rPr>
          <w:rFonts w:hint="eastAsia"/>
        </w:rPr>
        <w:t>доробок</w:t>
      </w:r>
    </w:p>
    <w:p w:rsidR="004606CE" w:rsidRDefault="004606CE" w:rsidP="004606CE">
      <w:r>
        <w:rPr>
          <w:rFonts w:hint="eastAsia"/>
        </w:rPr>
        <w:t>з</w:t>
      </w:r>
      <w:r>
        <w:t></w:t>
      </w:r>
      <w:r>
        <w:rPr>
          <w:rFonts w:hint="eastAsia"/>
        </w:rPr>
        <w:t>окремих</w:t>
      </w:r>
      <w:r>
        <w:t></w:t>
      </w:r>
      <w:r>
        <w:rPr>
          <w:rFonts w:hint="eastAsia"/>
        </w:rPr>
        <w:t>аспектів</w:t>
      </w:r>
      <w:r>
        <w:t></w:t>
      </w:r>
      <w:r>
        <w:rPr>
          <w:rFonts w:hint="eastAsia"/>
        </w:rPr>
        <w:t>проблеми</w:t>
      </w:r>
      <w:r>
        <w:t></w:t>
      </w:r>
      <w:r>
        <w:t></w:t>
      </w:r>
      <w:r>
        <w:rPr>
          <w:rFonts w:hint="eastAsia"/>
        </w:rPr>
        <w:t>цілісних</w:t>
      </w:r>
      <w:r>
        <w:t></w:t>
      </w:r>
      <w:r>
        <w:rPr>
          <w:rFonts w:hint="eastAsia"/>
        </w:rPr>
        <w:t>наукових</w:t>
      </w:r>
      <w:r>
        <w:t></w:t>
      </w:r>
      <w:r>
        <w:rPr>
          <w:rFonts w:hint="eastAsia"/>
        </w:rPr>
        <w:t>досліджень</w:t>
      </w:r>
      <w:r>
        <w:t></w:t>
      </w:r>
      <w:r>
        <w:rPr>
          <w:rFonts w:hint="eastAsia"/>
        </w:rPr>
        <w:t>спеціалізованих</w:t>
      </w:r>
      <w:r>
        <w:t></w:t>
      </w:r>
      <w:r>
        <w:rPr>
          <w:rFonts w:hint="eastAsia"/>
        </w:rPr>
        <w:t>медичних</w:t>
      </w:r>
      <w:r>
        <w:t></w:t>
      </w:r>
      <w:r>
        <w:rPr>
          <w:rFonts w:hint="eastAsia"/>
        </w:rPr>
        <w:t>періодичних</w:t>
      </w:r>
      <w:r>
        <w:t></w:t>
      </w:r>
      <w:r>
        <w:rPr>
          <w:rFonts w:hint="eastAsia"/>
        </w:rPr>
        <w:t>і</w:t>
      </w:r>
      <w:r>
        <w:t></w:t>
      </w:r>
      <w:r>
        <w:rPr>
          <w:rFonts w:hint="eastAsia"/>
        </w:rPr>
        <w:t>продовжуваних</w:t>
      </w:r>
      <w:r>
        <w:t></w:t>
      </w:r>
      <w:r>
        <w:rPr>
          <w:rFonts w:hint="eastAsia"/>
        </w:rPr>
        <w:t>видань</w:t>
      </w:r>
      <w:r>
        <w:t></w:t>
      </w:r>
      <w:r>
        <w:rPr>
          <w:rFonts w:hint="eastAsia"/>
        </w:rPr>
        <w:t>ми</w:t>
      </w:r>
      <w:r>
        <w:t></w:t>
      </w:r>
      <w:r>
        <w:rPr>
          <w:rFonts w:hint="eastAsia"/>
        </w:rPr>
        <w:t>не</w:t>
      </w:r>
      <w:r>
        <w:t></w:t>
      </w:r>
      <w:r>
        <w:rPr>
          <w:rFonts w:hint="eastAsia"/>
        </w:rPr>
        <w:t>знайшли</w:t>
      </w:r>
      <w:r>
        <w:t></w:t>
      </w:r>
    </w:p>
    <w:p w:rsidR="004606CE" w:rsidRDefault="004606CE" w:rsidP="004606CE">
      <w:r>
        <w:t></w:t>
      </w:r>
      <w:r>
        <w:t></w:t>
      </w:r>
      <w:r>
        <w:t></w:t>
      </w:r>
      <w:r>
        <w:rPr>
          <w:rFonts w:hint="eastAsia"/>
        </w:rPr>
        <w:t>Наслідком</w:t>
      </w:r>
      <w:r>
        <w:t></w:t>
      </w:r>
      <w:r>
        <w:rPr>
          <w:rFonts w:hint="eastAsia"/>
        </w:rPr>
        <w:t>пошукової</w:t>
      </w:r>
      <w:r>
        <w:t></w:t>
      </w:r>
      <w:r>
        <w:rPr>
          <w:rFonts w:hint="eastAsia"/>
        </w:rPr>
        <w:t>роботи</w:t>
      </w:r>
      <w:r>
        <w:t></w:t>
      </w:r>
      <w:r>
        <w:rPr>
          <w:rFonts w:hint="eastAsia"/>
        </w:rPr>
        <w:t>із</w:t>
      </w:r>
      <w:r>
        <w:t></w:t>
      </w:r>
      <w:r>
        <w:rPr>
          <w:rFonts w:hint="eastAsia"/>
        </w:rPr>
        <w:t>системного</w:t>
      </w:r>
      <w:r>
        <w:t></w:t>
      </w:r>
      <w:r>
        <w:rPr>
          <w:rFonts w:hint="eastAsia"/>
        </w:rPr>
        <w:t>виявлення</w:t>
      </w:r>
      <w:r>
        <w:t></w:t>
      </w:r>
      <w:r>
        <w:t></w:t>
      </w:r>
      <w:r>
        <w:rPr>
          <w:rFonts w:hint="eastAsia"/>
        </w:rPr>
        <w:t>проведення</w:t>
      </w:r>
      <w:r>
        <w:t></w:t>
      </w:r>
      <w:r>
        <w:rPr>
          <w:rFonts w:hint="eastAsia"/>
        </w:rPr>
        <w:t>максимально</w:t>
      </w:r>
      <w:r>
        <w:t></w:t>
      </w:r>
      <w:r>
        <w:rPr>
          <w:rFonts w:hint="eastAsia"/>
        </w:rPr>
        <w:t>повного</w:t>
      </w:r>
      <w:r>
        <w:t></w:t>
      </w:r>
      <w:r>
        <w:rPr>
          <w:rFonts w:hint="eastAsia"/>
        </w:rPr>
        <w:t>обліку</w:t>
      </w:r>
      <w:r>
        <w:t></w:t>
      </w:r>
      <w:r>
        <w:rPr>
          <w:rFonts w:hint="eastAsia"/>
        </w:rPr>
        <w:t>й</w:t>
      </w:r>
      <w:r>
        <w:t></w:t>
      </w:r>
      <w:r>
        <w:rPr>
          <w:rFonts w:hint="eastAsia"/>
        </w:rPr>
        <w:t>точного</w:t>
      </w:r>
      <w:r>
        <w:t></w:t>
      </w:r>
      <w:r>
        <w:rPr>
          <w:rFonts w:hint="eastAsia"/>
        </w:rPr>
        <w:t>опису</w:t>
      </w:r>
      <w:r>
        <w:t></w:t>
      </w:r>
      <w:r>
        <w:rPr>
          <w:rFonts w:hint="eastAsia"/>
        </w:rPr>
        <w:t>періодичних</w:t>
      </w:r>
      <w:r>
        <w:t></w:t>
      </w:r>
      <w:r>
        <w:rPr>
          <w:rFonts w:hint="eastAsia"/>
        </w:rPr>
        <w:t>і</w:t>
      </w:r>
      <w:r>
        <w:t></w:t>
      </w:r>
      <w:r>
        <w:rPr>
          <w:rFonts w:hint="eastAsia"/>
        </w:rPr>
        <w:t>продовжуваних</w:t>
      </w:r>
      <w:r>
        <w:t></w:t>
      </w:r>
      <w:r>
        <w:rPr>
          <w:rFonts w:hint="eastAsia"/>
        </w:rPr>
        <w:t>видань</w:t>
      </w:r>
      <w:r>
        <w:t></w:t>
      </w:r>
      <w:r>
        <w:rPr>
          <w:rFonts w:hint="eastAsia"/>
        </w:rPr>
        <w:t>медичного</w:t>
      </w:r>
      <w:r>
        <w:t></w:t>
      </w:r>
      <w:r>
        <w:rPr>
          <w:rFonts w:hint="eastAsia"/>
        </w:rPr>
        <w:t>спрямування</w:t>
      </w:r>
      <w:r>
        <w:t></w:t>
      </w:r>
      <w:r>
        <w:rPr>
          <w:rFonts w:hint="eastAsia"/>
        </w:rPr>
        <w:t>Наддніпрянської</w:t>
      </w:r>
      <w:r>
        <w:t></w:t>
      </w:r>
      <w:r>
        <w:rPr>
          <w:rFonts w:hint="eastAsia"/>
        </w:rPr>
        <w:t>України</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p>
    <w:p w:rsidR="004606CE" w:rsidRDefault="004606CE" w:rsidP="004606CE">
      <w:r>
        <w:rPr>
          <w:rFonts w:hint="eastAsia"/>
        </w:rPr>
        <w:t>ст</w:t>
      </w:r>
      <w:r>
        <w:t></w:t>
      </w:r>
      <w:r>
        <w:t></w:t>
      </w:r>
      <w:r>
        <w:t></w:t>
      </w:r>
      <w:r>
        <w:rPr>
          <w:rFonts w:hint="eastAsia"/>
        </w:rPr>
        <w:t>їх</w:t>
      </w:r>
      <w:r>
        <w:t></w:t>
      </w:r>
      <w:r>
        <w:rPr>
          <w:rFonts w:hint="eastAsia"/>
        </w:rPr>
        <w:t>аналізу</w:t>
      </w:r>
      <w:r>
        <w:t></w:t>
      </w:r>
      <w:r>
        <w:rPr>
          <w:rFonts w:hint="eastAsia"/>
        </w:rPr>
        <w:t>й</w:t>
      </w:r>
      <w:r>
        <w:t></w:t>
      </w:r>
      <w:r>
        <w:rPr>
          <w:rFonts w:hint="eastAsia"/>
        </w:rPr>
        <w:t>уведення</w:t>
      </w:r>
      <w:r>
        <w:t></w:t>
      </w:r>
      <w:r>
        <w:rPr>
          <w:rFonts w:hint="eastAsia"/>
        </w:rPr>
        <w:t>як</w:t>
      </w:r>
      <w:r>
        <w:t></w:t>
      </w:r>
      <w:r>
        <w:rPr>
          <w:rFonts w:hint="eastAsia"/>
        </w:rPr>
        <w:t>об’єкта</w:t>
      </w:r>
      <w:r>
        <w:t></w:t>
      </w:r>
      <w:r>
        <w:rPr>
          <w:rFonts w:hint="eastAsia"/>
        </w:rPr>
        <w:t>в</w:t>
      </w:r>
      <w:r>
        <w:t></w:t>
      </w:r>
      <w:r>
        <w:rPr>
          <w:rFonts w:hint="eastAsia"/>
        </w:rPr>
        <w:t>сферу</w:t>
      </w:r>
      <w:r>
        <w:t></w:t>
      </w:r>
      <w:r>
        <w:rPr>
          <w:rFonts w:hint="eastAsia"/>
        </w:rPr>
        <w:t>наук</w:t>
      </w:r>
      <w:r>
        <w:t></w:t>
      </w:r>
      <w:r>
        <w:rPr>
          <w:rFonts w:hint="eastAsia"/>
        </w:rPr>
        <w:t>із</w:t>
      </w:r>
      <w:r>
        <w:t></w:t>
      </w:r>
      <w:r>
        <w:rPr>
          <w:rFonts w:hint="eastAsia"/>
        </w:rPr>
        <w:t>соціальних</w:t>
      </w:r>
      <w:r>
        <w:t></w:t>
      </w:r>
      <w:r>
        <w:rPr>
          <w:rFonts w:hint="eastAsia"/>
        </w:rPr>
        <w:t>комунікацій</w:t>
      </w:r>
      <w:r>
        <w:t></w:t>
      </w:r>
      <w:r>
        <w:rPr>
          <w:rFonts w:hint="eastAsia"/>
        </w:rPr>
        <w:t>стало</w:t>
      </w:r>
    </w:p>
    <w:p w:rsidR="004606CE" w:rsidRDefault="004606CE" w:rsidP="004606CE">
      <w:r>
        <w:t></w:t>
      </w:r>
      <w:r>
        <w:t></w:t>
      </w:r>
      <w:r>
        <w:t></w:t>
      </w:r>
    </w:p>
    <w:p w:rsidR="004606CE" w:rsidRDefault="004606CE" w:rsidP="004606CE">
      <w:r>
        <w:rPr>
          <w:rFonts w:hint="eastAsia"/>
        </w:rPr>
        <w:t>упорядкування</w:t>
      </w:r>
      <w:r>
        <w:t></w:t>
      </w:r>
      <w:r>
        <w:rPr>
          <w:rFonts w:hint="eastAsia"/>
        </w:rPr>
        <w:t>та</w:t>
      </w:r>
      <w:r>
        <w:t></w:t>
      </w:r>
      <w:r>
        <w:rPr>
          <w:rFonts w:hint="eastAsia"/>
        </w:rPr>
        <w:t>видання</w:t>
      </w:r>
      <w:r>
        <w:t></w:t>
      </w:r>
      <w:r>
        <w:rPr>
          <w:rFonts w:hint="eastAsia"/>
        </w:rPr>
        <w:t>першого</w:t>
      </w:r>
      <w:r>
        <w:t></w:t>
      </w:r>
      <w:r>
        <w:rPr>
          <w:rFonts w:hint="eastAsia"/>
        </w:rPr>
        <w:t>в</w:t>
      </w:r>
      <w:r>
        <w:t></w:t>
      </w:r>
      <w:r>
        <w:rPr>
          <w:rFonts w:hint="eastAsia"/>
        </w:rPr>
        <w:t>Україні</w:t>
      </w:r>
      <w:r>
        <w:t></w:t>
      </w:r>
      <w:r>
        <w:rPr>
          <w:rFonts w:hint="eastAsia"/>
        </w:rPr>
        <w:t>бібліографічного</w:t>
      </w:r>
      <w:r>
        <w:t></w:t>
      </w:r>
      <w:r>
        <w:rPr>
          <w:rFonts w:hint="eastAsia"/>
        </w:rPr>
        <w:t>покажчика</w:t>
      </w:r>
      <w:r>
        <w:t></w:t>
      </w:r>
      <w:r>
        <w:t></w:t>
      </w:r>
      <w:r>
        <w:rPr>
          <w:rFonts w:hint="eastAsia"/>
        </w:rPr>
        <w:t>Медичні</w:t>
      </w:r>
      <w:r>
        <w:t></w:t>
      </w:r>
      <w:r>
        <w:rPr>
          <w:rFonts w:hint="eastAsia"/>
        </w:rPr>
        <w:t>періодичні</w:t>
      </w:r>
      <w:r>
        <w:t></w:t>
      </w:r>
      <w:r>
        <w:rPr>
          <w:rFonts w:hint="eastAsia"/>
        </w:rPr>
        <w:t>та</w:t>
      </w:r>
      <w:r>
        <w:t></w:t>
      </w:r>
      <w:r>
        <w:rPr>
          <w:rFonts w:hint="eastAsia"/>
        </w:rPr>
        <w:t>продовжувані</w:t>
      </w:r>
      <w:r>
        <w:t></w:t>
      </w:r>
      <w:r>
        <w:rPr>
          <w:rFonts w:hint="eastAsia"/>
        </w:rPr>
        <w:t>видання</w:t>
      </w:r>
      <w:r>
        <w:t></w:t>
      </w:r>
      <w:r>
        <w:rPr>
          <w:rFonts w:hint="eastAsia"/>
        </w:rPr>
        <w:t>Наддніпрянської</w:t>
      </w:r>
      <w:r>
        <w:t></w:t>
      </w:r>
      <w:r>
        <w:rPr>
          <w:rFonts w:hint="eastAsia"/>
        </w:rPr>
        <w:t>України</w:t>
      </w:r>
      <w:r>
        <w:t></w:t>
      </w:r>
      <w:r>
        <w:t></w:t>
      </w:r>
      <w:r>
        <w:t></w:t>
      </w:r>
      <w:r>
        <w:t></w:t>
      </w:r>
      <w:r>
        <w:t></w:t>
      </w:r>
      <w:r>
        <w:t></w:t>
      </w:r>
      <w:r>
        <w:rPr>
          <w:rFonts w:hint="eastAsia"/>
        </w:rPr>
        <w:t>–</w:t>
      </w:r>
      <w:r>
        <w:t></w:t>
      </w:r>
      <w:r>
        <w:t></w:t>
      </w:r>
      <w:r>
        <w:t></w:t>
      </w:r>
      <w:r>
        <w:t></w:t>
      </w:r>
      <w:r>
        <w:t></w:t>
      </w:r>
      <w:r>
        <w:t></w:t>
      </w:r>
      <w:r>
        <w:t></w:t>
      </w:r>
      <w:r>
        <w:t></w:t>
      </w:r>
      <w:r>
        <w:rPr>
          <w:rFonts w:hint="eastAsia"/>
        </w:rPr>
        <w:t>Часописи</w:t>
      </w:r>
      <w:r>
        <w:t></w:t>
      </w:r>
      <w:r>
        <w:rPr>
          <w:rFonts w:hint="eastAsia"/>
        </w:rPr>
        <w:t>в</w:t>
      </w:r>
      <w:r>
        <w:t></w:t>
      </w:r>
      <w:r>
        <w:rPr>
          <w:rFonts w:hint="eastAsia"/>
        </w:rPr>
        <w:t>ньому</w:t>
      </w:r>
      <w:r>
        <w:t></w:t>
      </w:r>
      <w:r>
        <w:rPr>
          <w:rFonts w:hint="eastAsia"/>
        </w:rPr>
        <w:t>подаються</w:t>
      </w:r>
      <w:r>
        <w:t></w:t>
      </w:r>
      <w:r>
        <w:rPr>
          <w:rFonts w:hint="eastAsia"/>
        </w:rPr>
        <w:t>у</w:t>
      </w:r>
      <w:r>
        <w:t></w:t>
      </w:r>
      <w:r>
        <w:rPr>
          <w:rFonts w:hint="eastAsia"/>
        </w:rPr>
        <w:t>такій</w:t>
      </w:r>
      <w:r>
        <w:t></w:t>
      </w:r>
      <w:r>
        <w:rPr>
          <w:rFonts w:hint="eastAsia"/>
        </w:rPr>
        <w:t>послідовності</w:t>
      </w:r>
      <w:r>
        <w:t></w:t>
      </w:r>
      <w:r>
        <w:t></w:t>
      </w:r>
      <w:r>
        <w:rPr>
          <w:rFonts w:hint="eastAsia"/>
        </w:rPr>
        <w:t>українськомовні</w:t>
      </w:r>
      <w:r>
        <w:t></w:t>
      </w:r>
      <w:r>
        <w:t></w:t>
      </w:r>
      <w:r>
        <w:rPr>
          <w:rFonts w:hint="eastAsia"/>
        </w:rPr>
        <w:t>російськомовні</w:t>
      </w:r>
      <w:r>
        <w:t></w:t>
      </w:r>
    </w:p>
    <w:p w:rsidR="004606CE" w:rsidRDefault="004606CE" w:rsidP="004606CE">
      <w:r>
        <w:rPr>
          <w:rFonts w:hint="eastAsia"/>
        </w:rPr>
        <w:t>польськомовні</w:t>
      </w:r>
      <w:r>
        <w:t></w:t>
      </w:r>
      <w:r>
        <w:t></w:t>
      </w:r>
      <w:r>
        <w:rPr>
          <w:rFonts w:hint="eastAsia"/>
        </w:rPr>
        <w:t>Принцип</w:t>
      </w:r>
      <w:r>
        <w:t></w:t>
      </w:r>
      <w:r>
        <w:rPr>
          <w:rFonts w:hint="eastAsia"/>
        </w:rPr>
        <w:t>розміщення</w:t>
      </w:r>
      <w:r>
        <w:t></w:t>
      </w:r>
      <w:r>
        <w:rPr>
          <w:rFonts w:hint="eastAsia"/>
        </w:rPr>
        <w:t>–</w:t>
      </w:r>
      <w:r>
        <w:t></w:t>
      </w:r>
      <w:r>
        <w:rPr>
          <w:rFonts w:hint="eastAsia"/>
        </w:rPr>
        <w:t>абетковий</w:t>
      </w:r>
      <w:r>
        <w:t></w:t>
      </w:r>
      <w:r>
        <w:t></w:t>
      </w:r>
      <w:r>
        <w:rPr>
          <w:rFonts w:hint="eastAsia"/>
        </w:rPr>
        <w:t>Описані</w:t>
      </w:r>
      <w:r>
        <w:t></w:t>
      </w:r>
      <w:r>
        <w:rPr>
          <w:rFonts w:hint="eastAsia"/>
        </w:rPr>
        <w:t>за</w:t>
      </w:r>
      <w:r>
        <w:t></w:t>
      </w:r>
      <w:r>
        <w:rPr>
          <w:rFonts w:hint="eastAsia"/>
        </w:rPr>
        <w:t>схемою</w:t>
      </w:r>
      <w:r>
        <w:t></w:t>
      </w:r>
      <w:r>
        <w:t></w:t>
      </w:r>
      <w:r>
        <w:t></w:t>
      </w:r>
      <w:r>
        <w:t></w:t>
      </w:r>
      <w:r>
        <w:t></w:t>
      </w:r>
      <w:r>
        <w:rPr>
          <w:rFonts w:hint="eastAsia"/>
        </w:rPr>
        <w:t>назва</w:t>
      </w:r>
      <w:r>
        <w:t></w:t>
      </w:r>
      <w:r>
        <w:t></w:t>
      </w:r>
      <w:r>
        <w:rPr>
          <w:rFonts w:hint="eastAsia"/>
        </w:rPr>
        <w:t>підзаголовок</w:t>
      </w:r>
      <w:r>
        <w:t></w:t>
      </w:r>
      <w:r>
        <w:t></w:t>
      </w:r>
      <w:r>
        <w:rPr>
          <w:rFonts w:hint="eastAsia"/>
        </w:rPr>
        <w:t>періодичність</w:t>
      </w:r>
      <w:r>
        <w:t></w:t>
      </w:r>
      <w:r>
        <w:rPr>
          <w:rFonts w:hint="eastAsia"/>
        </w:rPr>
        <w:t>виходу</w:t>
      </w:r>
      <w:r>
        <w:t></w:t>
      </w:r>
      <w:r>
        <w:t></w:t>
      </w:r>
      <w:r>
        <w:t></w:t>
      </w:r>
      <w:r>
        <w:t></w:t>
      </w:r>
      <w:r>
        <w:t></w:t>
      </w:r>
      <w:r>
        <w:rPr>
          <w:rFonts w:hint="eastAsia"/>
        </w:rPr>
        <w:t>роки</w:t>
      </w:r>
      <w:r>
        <w:t></w:t>
      </w:r>
      <w:r>
        <w:rPr>
          <w:rFonts w:hint="eastAsia"/>
        </w:rPr>
        <w:t>видання</w:t>
      </w:r>
      <w:r>
        <w:t></w:t>
      </w:r>
      <w:r>
        <w:t></w:t>
      </w:r>
      <w:r>
        <w:rPr>
          <w:rFonts w:hint="eastAsia"/>
        </w:rPr>
        <w:t>із</w:t>
      </w:r>
      <w:r>
        <w:t></w:t>
      </w:r>
      <w:r>
        <w:rPr>
          <w:rFonts w:hint="eastAsia"/>
        </w:rPr>
        <w:t>зазначенням</w:t>
      </w:r>
      <w:r>
        <w:t></w:t>
      </w:r>
      <w:r>
        <w:rPr>
          <w:rFonts w:hint="eastAsia"/>
        </w:rPr>
        <w:t>дати</w:t>
      </w:r>
      <w:r>
        <w:t></w:t>
      </w:r>
      <w:r>
        <w:rPr>
          <w:rFonts w:hint="eastAsia"/>
        </w:rPr>
        <w:t>виходу</w:t>
      </w:r>
    </w:p>
    <w:p w:rsidR="004606CE" w:rsidRDefault="004606CE" w:rsidP="004606CE">
      <w:r>
        <w:rPr>
          <w:rFonts w:hint="eastAsia"/>
        </w:rPr>
        <w:t>першого</w:t>
      </w:r>
      <w:r>
        <w:t></w:t>
      </w:r>
      <w:r>
        <w:rPr>
          <w:rFonts w:hint="eastAsia"/>
        </w:rPr>
        <w:t>та</w:t>
      </w:r>
      <w:r>
        <w:t></w:t>
      </w:r>
      <w:r>
        <w:rPr>
          <w:rFonts w:hint="eastAsia"/>
        </w:rPr>
        <w:t>останнього</w:t>
      </w:r>
      <w:r>
        <w:t></w:t>
      </w:r>
      <w:r>
        <w:rPr>
          <w:rFonts w:hint="eastAsia"/>
        </w:rPr>
        <w:t>номерів</w:t>
      </w:r>
      <w:r>
        <w:t></w:t>
      </w:r>
      <w:r>
        <w:rPr>
          <w:rFonts w:hint="eastAsia"/>
        </w:rPr>
        <w:t>за</w:t>
      </w:r>
      <w:r>
        <w:t></w:t>
      </w:r>
      <w:r>
        <w:rPr>
          <w:rFonts w:hint="eastAsia"/>
        </w:rPr>
        <w:t>наявності</w:t>
      </w:r>
      <w:r>
        <w:t></w:t>
      </w:r>
      <w:r>
        <w:rPr>
          <w:rFonts w:hint="eastAsia"/>
        </w:rPr>
        <w:t>відомостей</w:t>
      </w:r>
      <w:r>
        <w:t></w:t>
      </w:r>
      <w:r>
        <w:rPr>
          <w:rFonts w:hint="eastAsia"/>
        </w:rPr>
        <w:t>про</w:t>
      </w:r>
      <w:r>
        <w:t></w:t>
      </w:r>
      <w:r>
        <w:rPr>
          <w:rFonts w:hint="eastAsia"/>
        </w:rPr>
        <w:t>це</w:t>
      </w:r>
      <w:r>
        <w:t></w:t>
      </w:r>
      <w:r>
        <w:t></w:t>
      </w:r>
      <w:r>
        <w:t></w:t>
      </w:r>
      <w:r>
        <w:t></w:t>
      </w:r>
      <w:r>
        <w:t></w:t>
      </w:r>
      <w:r>
        <w:t></w:t>
      </w:r>
      <w:r>
        <w:rPr>
          <w:rFonts w:hint="eastAsia"/>
        </w:rPr>
        <w:t>прізвище</w:t>
      </w:r>
      <w:r>
        <w:t></w:t>
      </w:r>
      <w:r>
        <w:rPr>
          <w:rFonts w:hint="eastAsia"/>
        </w:rPr>
        <w:t>редактора</w:t>
      </w:r>
      <w:r>
        <w:t></w:t>
      </w:r>
      <w:r>
        <w:t></w:t>
      </w:r>
      <w:r>
        <w:rPr>
          <w:rFonts w:hint="eastAsia"/>
        </w:rPr>
        <w:t>якщо</w:t>
      </w:r>
      <w:r>
        <w:t></w:t>
      </w:r>
      <w:r>
        <w:rPr>
          <w:rFonts w:hint="eastAsia"/>
        </w:rPr>
        <w:t>ж</w:t>
      </w:r>
      <w:r>
        <w:t></w:t>
      </w:r>
      <w:r>
        <w:rPr>
          <w:rFonts w:hint="eastAsia"/>
        </w:rPr>
        <w:t>видання</w:t>
      </w:r>
      <w:r>
        <w:t></w:t>
      </w:r>
      <w:r>
        <w:rPr>
          <w:rFonts w:hint="eastAsia"/>
        </w:rPr>
        <w:t>мало</w:t>
      </w:r>
      <w:r>
        <w:t></w:t>
      </w:r>
      <w:r>
        <w:rPr>
          <w:rFonts w:hint="eastAsia"/>
        </w:rPr>
        <w:t>кількох</w:t>
      </w:r>
      <w:r>
        <w:t></w:t>
      </w:r>
      <w:r>
        <w:rPr>
          <w:rFonts w:hint="eastAsia"/>
        </w:rPr>
        <w:t>редакторів</w:t>
      </w:r>
      <w:r>
        <w:t></w:t>
      </w:r>
      <w:r>
        <w:t></w:t>
      </w:r>
      <w:r>
        <w:rPr>
          <w:rFonts w:hint="eastAsia"/>
        </w:rPr>
        <w:t>то</w:t>
      </w:r>
      <w:r>
        <w:t></w:t>
      </w:r>
      <w:r>
        <w:rPr>
          <w:rFonts w:hint="eastAsia"/>
        </w:rPr>
        <w:t>після</w:t>
      </w:r>
      <w:r>
        <w:t></w:t>
      </w:r>
      <w:r>
        <w:rPr>
          <w:rFonts w:hint="eastAsia"/>
        </w:rPr>
        <w:t>прізвища</w:t>
      </w:r>
      <w:r>
        <w:t></w:t>
      </w:r>
      <w:r>
        <w:rPr>
          <w:rFonts w:hint="eastAsia"/>
        </w:rPr>
        <w:t>кожного</w:t>
      </w:r>
      <w:r>
        <w:t></w:t>
      </w:r>
      <w:r>
        <w:rPr>
          <w:rFonts w:hint="eastAsia"/>
        </w:rPr>
        <w:t>з</w:t>
      </w:r>
      <w:r>
        <w:t></w:t>
      </w:r>
      <w:r>
        <w:rPr>
          <w:rFonts w:hint="eastAsia"/>
        </w:rPr>
        <w:t>них</w:t>
      </w:r>
      <w:r>
        <w:t></w:t>
      </w:r>
      <w:r>
        <w:rPr>
          <w:rFonts w:hint="eastAsia"/>
        </w:rPr>
        <w:t>подаються</w:t>
      </w:r>
      <w:r>
        <w:t></w:t>
      </w:r>
      <w:r>
        <w:rPr>
          <w:rFonts w:hint="eastAsia"/>
        </w:rPr>
        <w:t>роки</w:t>
      </w:r>
      <w:r>
        <w:t></w:t>
      </w:r>
      <w:r>
        <w:rPr>
          <w:rFonts w:hint="eastAsia"/>
        </w:rPr>
        <w:t>та</w:t>
      </w:r>
      <w:r>
        <w:t></w:t>
      </w:r>
      <w:r>
        <w:rPr>
          <w:rFonts w:hint="eastAsia"/>
        </w:rPr>
        <w:t>або</w:t>
      </w:r>
      <w:r>
        <w:t></w:t>
      </w:r>
      <w:r>
        <w:rPr>
          <w:rFonts w:hint="eastAsia"/>
        </w:rPr>
        <w:t>номери</w:t>
      </w:r>
      <w:r>
        <w:t></w:t>
      </w:r>
      <w:r>
        <w:rPr>
          <w:rFonts w:hint="eastAsia"/>
        </w:rPr>
        <w:t>видань</w:t>
      </w:r>
      <w:r>
        <w:t></w:t>
      </w:r>
      <w:r>
        <w:t></w:t>
      </w:r>
      <w:r>
        <w:rPr>
          <w:rFonts w:hint="eastAsia"/>
        </w:rPr>
        <w:t>що</w:t>
      </w:r>
      <w:r>
        <w:t></w:t>
      </w:r>
      <w:r>
        <w:rPr>
          <w:rFonts w:hint="eastAsia"/>
        </w:rPr>
        <w:t>ним</w:t>
      </w:r>
      <w:r>
        <w:t></w:t>
      </w:r>
      <w:r>
        <w:rPr>
          <w:rFonts w:hint="eastAsia"/>
        </w:rPr>
        <w:t>підписані</w:t>
      </w:r>
      <w:r>
        <w:t></w:t>
      </w:r>
      <w:r>
        <w:t></w:t>
      </w:r>
      <w:r>
        <w:t></w:t>
      </w:r>
      <w:r>
        <w:t></w:t>
      </w:r>
      <w:r>
        <w:t></w:t>
      </w:r>
      <w:r>
        <w:t></w:t>
      </w:r>
      <w:r>
        <w:rPr>
          <w:rFonts w:hint="eastAsia"/>
        </w:rPr>
        <w:t>прізвище</w:t>
      </w:r>
      <w:r>
        <w:t></w:t>
      </w:r>
      <w:r>
        <w:rPr>
          <w:rFonts w:hint="eastAsia"/>
        </w:rPr>
        <w:t>видавця</w:t>
      </w:r>
      <w:r>
        <w:t></w:t>
      </w:r>
      <w:r>
        <w:t></w:t>
      </w:r>
      <w:r>
        <w:rPr>
          <w:rFonts w:hint="eastAsia"/>
        </w:rPr>
        <w:t>за</w:t>
      </w:r>
      <w:r>
        <w:t></w:t>
      </w:r>
      <w:r>
        <w:rPr>
          <w:rFonts w:hint="eastAsia"/>
        </w:rPr>
        <w:t>попередньою</w:t>
      </w:r>
      <w:r>
        <w:t></w:t>
      </w:r>
      <w:r>
        <w:rPr>
          <w:rFonts w:hint="eastAsia"/>
        </w:rPr>
        <w:t>схемою</w:t>
      </w:r>
      <w:r>
        <w:t></w:t>
      </w:r>
      <w:r>
        <w:t></w:t>
      </w:r>
      <w:r>
        <w:t></w:t>
      </w:r>
      <w:r>
        <w:t></w:t>
      </w:r>
      <w:r>
        <w:t></w:t>
      </w:r>
      <w:r>
        <w:t></w:t>
      </w:r>
      <w:r>
        <w:rPr>
          <w:rFonts w:hint="eastAsia"/>
        </w:rPr>
        <w:t>додатки</w:t>
      </w:r>
      <w:r>
        <w:t></w:t>
      </w:r>
      <w:r>
        <w:t></w:t>
      </w:r>
      <w:r>
        <w:rPr>
          <w:rFonts w:hint="eastAsia"/>
        </w:rPr>
        <w:t>якщо</w:t>
      </w:r>
      <w:r>
        <w:t></w:t>
      </w:r>
      <w:r>
        <w:rPr>
          <w:rFonts w:hint="eastAsia"/>
        </w:rPr>
        <w:t>такі</w:t>
      </w:r>
      <w:r>
        <w:t></w:t>
      </w:r>
      <w:r>
        <w:rPr>
          <w:rFonts w:hint="eastAsia"/>
        </w:rPr>
        <w:t>були</w:t>
      </w:r>
      <w:r>
        <w:t></w:t>
      </w:r>
      <w:r>
        <w:t></w:t>
      </w:r>
      <w:r>
        <w:t></w:t>
      </w:r>
      <w:r>
        <w:t></w:t>
      </w:r>
      <w:r>
        <w:t></w:t>
      </w:r>
      <w:r>
        <w:t></w:t>
      </w:r>
      <w:r>
        <w:rPr>
          <w:rFonts w:hint="eastAsia"/>
        </w:rPr>
        <w:t>примітки</w:t>
      </w:r>
      <w:r>
        <w:t></w:t>
      </w:r>
      <w:r>
        <w:t></w:t>
      </w:r>
      <w:r>
        <w:rPr>
          <w:rFonts w:hint="eastAsia"/>
        </w:rPr>
        <w:t>тут</w:t>
      </w:r>
      <w:r>
        <w:t></w:t>
      </w:r>
      <w:r>
        <w:rPr>
          <w:rFonts w:hint="eastAsia"/>
        </w:rPr>
        <w:t>подаються</w:t>
      </w:r>
      <w:r>
        <w:t></w:t>
      </w:r>
      <w:r>
        <w:rPr>
          <w:rFonts w:hint="eastAsia"/>
        </w:rPr>
        <w:t>відомості</w:t>
      </w:r>
      <w:r>
        <w:t></w:t>
      </w:r>
      <w:r>
        <w:rPr>
          <w:rFonts w:hint="eastAsia"/>
        </w:rPr>
        <w:t>про</w:t>
      </w:r>
      <w:r>
        <w:t></w:t>
      </w:r>
      <w:r>
        <w:rPr>
          <w:rFonts w:hint="eastAsia"/>
        </w:rPr>
        <w:t>зміну</w:t>
      </w:r>
      <w:r>
        <w:t></w:t>
      </w:r>
      <w:r>
        <w:rPr>
          <w:rFonts w:hint="eastAsia"/>
        </w:rPr>
        <w:t>назви</w:t>
      </w:r>
      <w:r>
        <w:t></w:t>
      </w:r>
      <w:r>
        <w:rPr>
          <w:rFonts w:hint="eastAsia"/>
        </w:rPr>
        <w:t>видання</w:t>
      </w:r>
      <w:r>
        <w:t></w:t>
      </w:r>
      <w:r>
        <w:rPr>
          <w:rFonts w:hint="eastAsia"/>
        </w:rPr>
        <w:t>із</w:t>
      </w:r>
      <w:r>
        <w:t></w:t>
      </w:r>
      <w:r>
        <w:rPr>
          <w:rFonts w:hint="eastAsia"/>
        </w:rPr>
        <w:t>зазначенням</w:t>
      </w:r>
      <w:r>
        <w:t></w:t>
      </w:r>
      <w:r>
        <w:rPr>
          <w:rFonts w:hint="eastAsia"/>
        </w:rPr>
        <w:t>номера</w:t>
      </w:r>
      <w:r>
        <w:t></w:t>
      </w:r>
      <w:r>
        <w:t></w:t>
      </w:r>
      <w:r>
        <w:rPr>
          <w:rFonts w:hint="eastAsia"/>
        </w:rPr>
        <w:t>в</w:t>
      </w:r>
      <w:r>
        <w:t></w:t>
      </w:r>
      <w:r>
        <w:rPr>
          <w:rFonts w:hint="eastAsia"/>
        </w:rPr>
        <w:t>якому</w:t>
      </w:r>
      <w:r>
        <w:t></w:t>
      </w:r>
      <w:r>
        <w:rPr>
          <w:rFonts w:hint="eastAsia"/>
        </w:rPr>
        <w:t>сталася</w:t>
      </w:r>
      <w:r>
        <w:t></w:t>
      </w:r>
      <w:r>
        <w:rPr>
          <w:rFonts w:hint="eastAsia"/>
        </w:rPr>
        <w:t>зміна</w:t>
      </w:r>
      <w:r>
        <w:t></w:t>
      </w:r>
      <w:r>
        <w:t></w:t>
      </w:r>
      <w:r>
        <w:rPr>
          <w:rFonts w:hint="eastAsia"/>
        </w:rPr>
        <w:t>про</w:t>
      </w:r>
    </w:p>
    <w:p w:rsidR="004606CE" w:rsidRDefault="004606CE" w:rsidP="004606CE">
      <w:r>
        <w:rPr>
          <w:rFonts w:hint="eastAsia"/>
        </w:rPr>
        <w:t>причини</w:t>
      </w:r>
      <w:r>
        <w:t></w:t>
      </w:r>
      <w:r>
        <w:rPr>
          <w:rFonts w:hint="eastAsia"/>
        </w:rPr>
        <w:t>припинення</w:t>
      </w:r>
      <w:r>
        <w:t></w:t>
      </w:r>
      <w:r>
        <w:rPr>
          <w:rFonts w:hint="eastAsia"/>
        </w:rPr>
        <w:t>виходу</w:t>
      </w:r>
      <w:r>
        <w:t></w:t>
      </w:r>
      <w:r>
        <w:rPr>
          <w:rFonts w:hint="eastAsia"/>
        </w:rPr>
        <w:t>видання</w:t>
      </w:r>
      <w:r>
        <w:t></w:t>
      </w:r>
      <w:r>
        <w:rPr>
          <w:rFonts w:hint="eastAsia"/>
        </w:rPr>
        <w:t>тощо</w:t>
      </w:r>
      <w:r>
        <w:t></w:t>
      </w:r>
      <w:r>
        <w:t></w:t>
      </w:r>
      <w:r>
        <w:t></w:t>
      </w:r>
      <w:r>
        <w:t></w:t>
      </w:r>
      <w:r>
        <w:t></w:t>
      </w:r>
      <w:r>
        <w:t></w:t>
      </w:r>
      <w:r>
        <w:rPr>
          <w:rFonts w:hint="eastAsia"/>
        </w:rPr>
        <w:t>джерела</w:t>
      </w:r>
      <w:r>
        <w:t></w:t>
      </w:r>
      <w:r>
        <w:t></w:t>
      </w:r>
      <w:r>
        <w:rPr>
          <w:rFonts w:hint="eastAsia"/>
        </w:rPr>
        <w:t>звідки</w:t>
      </w:r>
      <w:r>
        <w:t></w:t>
      </w:r>
      <w:r>
        <w:rPr>
          <w:rFonts w:hint="eastAsia"/>
        </w:rPr>
        <w:t>запозичені</w:t>
      </w:r>
      <w:r>
        <w:t></w:t>
      </w:r>
      <w:r>
        <w:rPr>
          <w:rFonts w:hint="eastAsia"/>
        </w:rPr>
        <w:t>відомості</w:t>
      </w:r>
      <w:r>
        <w:t></w:t>
      </w:r>
      <w:r>
        <w:t></w:t>
      </w:r>
      <w:r>
        <w:rPr>
          <w:rFonts w:hint="eastAsia"/>
        </w:rPr>
        <w:t>якщо</w:t>
      </w:r>
      <w:r>
        <w:t></w:t>
      </w:r>
      <w:r>
        <w:rPr>
          <w:rFonts w:hint="eastAsia"/>
        </w:rPr>
        <w:t>не</w:t>
      </w:r>
      <w:r>
        <w:t></w:t>
      </w:r>
      <w:r>
        <w:rPr>
          <w:rFonts w:hint="eastAsia"/>
        </w:rPr>
        <w:t>вдалося</w:t>
      </w:r>
      <w:r>
        <w:t></w:t>
      </w:r>
      <w:r>
        <w:rPr>
          <w:rFonts w:hint="eastAsia"/>
        </w:rPr>
        <w:t>виявити</w:t>
      </w:r>
      <w:r>
        <w:t></w:t>
      </w:r>
      <w:r>
        <w:rPr>
          <w:rFonts w:hint="eastAsia"/>
        </w:rPr>
        <w:t>самого</w:t>
      </w:r>
      <w:r>
        <w:t></w:t>
      </w:r>
      <w:r>
        <w:rPr>
          <w:rFonts w:hint="eastAsia"/>
        </w:rPr>
        <w:t>видання</w:t>
      </w:r>
      <w:r>
        <w:t></w:t>
      </w:r>
      <w:r>
        <w:t></w:t>
      </w:r>
      <w:r>
        <w:t></w:t>
      </w:r>
      <w:r>
        <w:t></w:t>
      </w:r>
      <w:r>
        <w:t></w:t>
      </w:r>
      <w:r>
        <w:t></w:t>
      </w:r>
      <w:r>
        <w:rPr>
          <w:rFonts w:hint="eastAsia"/>
        </w:rPr>
        <w:t>архівні</w:t>
      </w:r>
      <w:r>
        <w:t></w:t>
      </w:r>
      <w:r>
        <w:rPr>
          <w:rFonts w:hint="eastAsia"/>
        </w:rPr>
        <w:t>джерела</w:t>
      </w:r>
      <w:r>
        <w:t></w:t>
      </w:r>
      <w:r>
        <w:t></w:t>
      </w:r>
      <w:r>
        <w:rPr>
          <w:rFonts w:hint="eastAsia"/>
        </w:rPr>
        <w:t>якщо</w:t>
      </w:r>
      <w:r>
        <w:t></w:t>
      </w:r>
      <w:r>
        <w:rPr>
          <w:rFonts w:hint="eastAsia"/>
        </w:rPr>
        <w:t>такі</w:t>
      </w:r>
      <w:r>
        <w:t></w:t>
      </w:r>
      <w:r>
        <w:rPr>
          <w:rFonts w:hint="eastAsia"/>
        </w:rPr>
        <w:t>виявлені</w:t>
      </w:r>
    </w:p>
    <w:p w:rsidR="004606CE" w:rsidRDefault="004606CE" w:rsidP="004606CE">
      <w:r>
        <w:rPr>
          <w:rFonts w:hint="eastAsia"/>
        </w:rPr>
        <w:t>під</w:t>
      </w:r>
      <w:r>
        <w:t></w:t>
      </w:r>
      <w:r>
        <w:rPr>
          <w:rFonts w:hint="eastAsia"/>
        </w:rPr>
        <w:t>час</w:t>
      </w:r>
      <w:r>
        <w:t></w:t>
      </w:r>
      <w:r>
        <w:rPr>
          <w:rFonts w:hint="eastAsia"/>
        </w:rPr>
        <w:t>роботи</w:t>
      </w:r>
      <w:r>
        <w:t></w:t>
      </w:r>
      <w:r>
        <w:rPr>
          <w:rFonts w:hint="eastAsia"/>
        </w:rPr>
        <w:t>над</w:t>
      </w:r>
      <w:r>
        <w:t></w:t>
      </w:r>
      <w:r>
        <w:rPr>
          <w:rFonts w:hint="eastAsia"/>
        </w:rPr>
        <w:t>списком</w:t>
      </w:r>
      <w:r>
        <w:t></w:t>
      </w:r>
      <w:r>
        <w:t></w:t>
      </w:r>
      <w:r>
        <w:t></w:t>
      </w:r>
      <w:r>
        <w:t></w:t>
      </w:r>
      <w:r>
        <w:t></w:t>
      </w:r>
      <w:r>
        <w:rPr>
          <w:rFonts w:hint="eastAsia"/>
        </w:rPr>
        <w:t>наявність</w:t>
      </w:r>
      <w:r>
        <w:t></w:t>
      </w:r>
      <w:r>
        <w:rPr>
          <w:rFonts w:hint="eastAsia"/>
        </w:rPr>
        <w:t>видання</w:t>
      </w:r>
      <w:r>
        <w:t></w:t>
      </w:r>
      <w:r>
        <w:rPr>
          <w:rFonts w:hint="eastAsia"/>
        </w:rPr>
        <w:t>у</w:t>
      </w:r>
      <w:r>
        <w:t></w:t>
      </w:r>
      <w:r>
        <w:rPr>
          <w:rFonts w:hint="eastAsia"/>
        </w:rPr>
        <w:t>бібліотеках</w:t>
      </w:r>
      <w:r>
        <w:t></w:t>
      </w:r>
    </w:p>
    <w:p w:rsidR="004606CE" w:rsidRDefault="004606CE" w:rsidP="004606CE">
      <w:r>
        <w:rPr>
          <w:rFonts w:hint="eastAsia"/>
        </w:rPr>
        <w:t>Доповнюється</w:t>
      </w:r>
      <w:r>
        <w:t></w:t>
      </w:r>
      <w:r>
        <w:rPr>
          <w:rFonts w:hint="eastAsia"/>
        </w:rPr>
        <w:t>упорядкована</w:t>
      </w:r>
      <w:r>
        <w:t></w:t>
      </w:r>
      <w:r>
        <w:rPr>
          <w:rFonts w:hint="eastAsia"/>
        </w:rPr>
        <w:t>книжка</w:t>
      </w:r>
      <w:r>
        <w:t></w:t>
      </w:r>
      <w:r>
        <w:rPr>
          <w:rFonts w:hint="eastAsia"/>
        </w:rPr>
        <w:t>низкою</w:t>
      </w:r>
      <w:r>
        <w:t></w:t>
      </w:r>
      <w:r>
        <w:rPr>
          <w:rFonts w:hint="eastAsia"/>
        </w:rPr>
        <w:t>покажчиків</w:t>
      </w:r>
      <w:r>
        <w:t></w:t>
      </w:r>
      <w:r>
        <w:t></w:t>
      </w:r>
      <w:r>
        <w:rPr>
          <w:rFonts w:hint="eastAsia"/>
        </w:rPr>
        <w:t>географічним</w:t>
      </w:r>
      <w:r>
        <w:t></w:t>
      </w:r>
      <w:r>
        <w:t></w:t>
      </w:r>
      <w:r>
        <w:rPr>
          <w:rFonts w:hint="eastAsia"/>
        </w:rPr>
        <w:t>іменним</w:t>
      </w:r>
      <w:r>
        <w:t></w:t>
      </w:r>
      <w:r>
        <w:t></w:t>
      </w:r>
      <w:r>
        <w:rPr>
          <w:rFonts w:hint="eastAsia"/>
        </w:rPr>
        <w:t>хронологічним</w:t>
      </w:r>
      <w:r>
        <w:t></w:t>
      </w:r>
      <w:r>
        <w:t></w:t>
      </w:r>
      <w:r>
        <w:rPr>
          <w:rFonts w:hint="eastAsia"/>
        </w:rPr>
        <w:t>типологічним</w:t>
      </w:r>
      <w:r>
        <w:t></w:t>
      </w:r>
      <w:r>
        <w:t></w:t>
      </w:r>
      <w:r>
        <w:rPr>
          <w:rFonts w:hint="eastAsia"/>
        </w:rPr>
        <w:t>наявності</w:t>
      </w:r>
      <w:r>
        <w:t></w:t>
      </w:r>
      <w:r>
        <w:rPr>
          <w:rFonts w:hint="eastAsia"/>
        </w:rPr>
        <w:t>видань</w:t>
      </w:r>
      <w:r>
        <w:t></w:t>
      </w:r>
      <w:r>
        <w:rPr>
          <w:rFonts w:hint="eastAsia"/>
        </w:rPr>
        <w:t>у</w:t>
      </w:r>
      <w:r>
        <w:t></w:t>
      </w:r>
      <w:r>
        <w:rPr>
          <w:rFonts w:hint="eastAsia"/>
        </w:rPr>
        <w:t>бібліотеках</w:t>
      </w:r>
      <w:r>
        <w:t></w:t>
      </w:r>
      <w:r>
        <w:t></w:t>
      </w:r>
      <w:r>
        <w:rPr>
          <w:rFonts w:hint="eastAsia"/>
        </w:rPr>
        <w:t>скорочень</w:t>
      </w:r>
      <w:r>
        <w:t></w:t>
      </w:r>
      <w:r>
        <w:t></w:t>
      </w:r>
      <w:r>
        <w:rPr>
          <w:rFonts w:hint="eastAsia"/>
        </w:rPr>
        <w:t>У</w:t>
      </w:r>
    </w:p>
    <w:p w:rsidR="004606CE" w:rsidRDefault="004606CE" w:rsidP="004606CE">
      <w:r>
        <w:rPr>
          <w:rFonts w:hint="eastAsia"/>
        </w:rPr>
        <w:t>географічному</w:t>
      </w:r>
      <w:r>
        <w:t></w:t>
      </w:r>
      <w:r>
        <w:rPr>
          <w:rFonts w:hint="eastAsia"/>
        </w:rPr>
        <w:t>покажчику</w:t>
      </w:r>
      <w:r>
        <w:t></w:t>
      </w:r>
      <w:r>
        <w:rPr>
          <w:rFonts w:hint="eastAsia"/>
        </w:rPr>
        <w:t>назви</w:t>
      </w:r>
      <w:r>
        <w:t></w:t>
      </w:r>
      <w:r>
        <w:rPr>
          <w:rFonts w:hint="eastAsia"/>
        </w:rPr>
        <w:t>міст</w:t>
      </w:r>
      <w:r>
        <w:t></w:t>
      </w:r>
      <w:r>
        <w:rPr>
          <w:rFonts w:hint="eastAsia"/>
        </w:rPr>
        <w:t>розміщені</w:t>
      </w:r>
      <w:r>
        <w:t></w:t>
      </w:r>
      <w:r>
        <w:rPr>
          <w:rFonts w:hint="eastAsia"/>
        </w:rPr>
        <w:t>за</w:t>
      </w:r>
      <w:r>
        <w:t></w:t>
      </w:r>
      <w:r>
        <w:rPr>
          <w:rFonts w:hint="eastAsia"/>
        </w:rPr>
        <w:t>алфавітом</w:t>
      </w:r>
      <w:r>
        <w:t></w:t>
      </w:r>
      <w:r>
        <w:t></w:t>
      </w:r>
      <w:r>
        <w:rPr>
          <w:rFonts w:hint="eastAsia"/>
        </w:rPr>
        <w:t>В</w:t>
      </w:r>
      <w:r>
        <w:t></w:t>
      </w:r>
      <w:r>
        <w:rPr>
          <w:rFonts w:hint="eastAsia"/>
        </w:rPr>
        <w:t>іменному</w:t>
      </w:r>
      <w:r>
        <w:t></w:t>
      </w:r>
      <w:r>
        <w:rPr>
          <w:rFonts w:hint="eastAsia"/>
        </w:rPr>
        <w:t>покажчику</w:t>
      </w:r>
      <w:r>
        <w:t></w:t>
      </w:r>
      <w:r>
        <w:rPr>
          <w:rFonts w:hint="eastAsia"/>
        </w:rPr>
        <w:t>прізвища</w:t>
      </w:r>
      <w:r>
        <w:t></w:t>
      </w:r>
      <w:r>
        <w:rPr>
          <w:rFonts w:hint="eastAsia"/>
        </w:rPr>
        <w:t>редакторів</w:t>
      </w:r>
      <w:r>
        <w:t></w:t>
      </w:r>
      <w:r>
        <w:rPr>
          <w:rFonts w:hint="eastAsia"/>
        </w:rPr>
        <w:t>та</w:t>
      </w:r>
      <w:r>
        <w:t></w:t>
      </w:r>
      <w:r>
        <w:rPr>
          <w:rFonts w:hint="eastAsia"/>
        </w:rPr>
        <w:t>видавців</w:t>
      </w:r>
      <w:r>
        <w:t></w:t>
      </w:r>
      <w:r>
        <w:rPr>
          <w:rFonts w:hint="eastAsia"/>
        </w:rPr>
        <w:t>часописів</w:t>
      </w:r>
      <w:r>
        <w:t></w:t>
      </w:r>
      <w:r>
        <w:rPr>
          <w:rFonts w:hint="eastAsia"/>
        </w:rPr>
        <w:t>перелічені</w:t>
      </w:r>
      <w:r>
        <w:t></w:t>
      </w:r>
      <w:r>
        <w:rPr>
          <w:rFonts w:hint="eastAsia"/>
        </w:rPr>
        <w:t>за</w:t>
      </w:r>
      <w:r>
        <w:t></w:t>
      </w:r>
      <w:r>
        <w:rPr>
          <w:rFonts w:hint="eastAsia"/>
        </w:rPr>
        <w:t>алфавітом</w:t>
      </w:r>
      <w:r>
        <w:t></w:t>
      </w:r>
      <w:r>
        <w:t></w:t>
      </w:r>
      <w:r>
        <w:rPr>
          <w:rFonts w:hint="eastAsia"/>
        </w:rPr>
        <w:t>указуючи</w:t>
      </w:r>
    </w:p>
    <w:p w:rsidR="004606CE" w:rsidRDefault="004606CE" w:rsidP="004606CE">
      <w:r>
        <w:rPr>
          <w:rFonts w:hint="eastAsia"/>
        </w:rPr>
        <w:t>ім’я</w:t>
      </w:r>
      <w:r>
        <w:t></w:t>
      </w:r>
      <w:r>
        <w:rPr>
          <w:rFonts w:hint="eastAsia"/>
        </w:rPr>
        <w:t>та</w:t>
      </w:r>
      <w:r>
        <w:t></w:t>
      </w:r>
      <w:r>
        <w:rPr>
          <w:rFonts w:hint="eastAsia"/>
        </w:rPr>
        <w:t>по</w:t>
      </w:r>
      <w:r>
        <w:t></w:t>
      </w:r>
      <w:r>
        <w:rPr>
          <w:rFonts w:hint="eastAsia"/>
        </w:rPr>
        <w:t>батькові</w:t>
      </w:r>
      <w:r>
        <w:t></w:t>
      </w:r>
      <w:r>
        <w:t></w:t>
      </w:r>
      <w:r>
        <w:rPr>
          <w:rFonts w:hint="eastAsia"/>
        </w:rPr>
        <w:t>якщо</w:t>
      </w:r>
      <w:r>
        <w:t></w:t>
      </w:r>
      <w:r>
        <w:rPr>
          <w:rFonts w:hint="eastAsia"/>
        </w:rPr>
        <w:t>вони</w:t>
      </w:r>
      <w:r>
        <w:t></w:t>
      </w:r>
      <w:r>
        <w:rPr>
          <w:rFonts w:hint="eastAsia"/>
        </w:rPr>
        <w:t>відомі</w:t>
      </w:r>
      <w:r>
        <w:t></w:t>
      </w:r>
      <w:r>
        <w:t></w:t>
      </w:r>
      <w:r>
        <w:rPr>
          <w:rFonts w:hint="eastAsia"/>
        </w:rPr>
        <w:t>в</w:t>
      </w:r>
      <w:r>
        <w:t></w:t>
      </w:r>
      <w:r>
        <w:rPr>
          <w:rFonts w:hint="eastAsia"/>
        </w:rPr>
        <w:t>сучасному</w:t>
      </w:r>
      <w:r>
        <w:t></w:t>
      </w:r>
      <w:r>
        <w:rPr>
          <w:rFonts w:hint="eastAsia"/>
        </w:rPr>
        <w:t>українськомовному</w:t>
      </w:r>
      <w:r>
        <w:t></w:t>
      </w:r>
      <w:r>
        <w:rPr>
          <w:rFonts w:hint="eastAsia"/>
        </w:rPr>
        <w:t>написанні</w:t>
      </w:r>
      <w:r>
        <w:t></w:t>
      </w:r>
    </w:p>
    <w:p w:rsidR="004606CE" w:rsidRDefault="004606CE" w:rsidP="004606CE">
      <w:r>
        <w:rPr>
          <w:rFonts w:hint="eastAsia"/>
        </w:rPr>
        <w:t>Також</w:t>
      </w:r>
      <w:r>
        <w:t></w:t>
      </w:r>
      <w:r>
        <w:rPr>
          <w:rFonts w:hint="eastAsia"/>
        </w:rPr>
        <w:t>зазначено</w:t>
      </w:r>
      <w:r>
        <w:t></w:t>
      </w:r>
      <w:r>
        <w:rPr>
          <w:rFonts w:hint="eastAsia"/>
        </w:rPr>
        <w:t>номер</w:t>
      </w:r>
      <w:r>
        <w:t></w:t>
      </w:r>
      <w:r>
        <w:rPr>
          <w:rFonts w:hint="eastAsia"/>
        </w:rPr>
        <w:t>видання</w:t>
      </w:r>
      <w:r>
        <w:t></w:t>
      </w:r>
      <w:r>
        <w:t></w:t>
      </w:r>
      <w:r>
        <w:rPr>
          <w:rFonts w:hint="eastAsia"/>
        </w:rPr>
        <w:t>редактором</w:t>
      </w:r>
      <w:r>
        <w:t></w:t>
      </w:r>
      <w:r>
        <w:rPr>
          <w:rFonts w:hint="eastAsia"/>
        </w:rPr>
        <w:t>чи</w:t>
      </w:r>
      <w:r>
        <w:t></w:t>
      </w:r>
      <w:r>
        <w:rPr>
          <w:rFonts w:hint="eastAsia"/>
        </w:rPr>
        <w:t>видавцем</w:t>
      </w:r>
      <w:r>
        <w:t></w:t>
      </w:r>
      <w:r>
        <w:rPr>
          <w:rFonts w:hint="eastAsia"/>
        </w:rPr>
        <w:t>якого</w:t>
      </w:r>
      <w:r>
        <w:t></w:t>
      </w:r>
      <w:r>
        <w:rPr>
          <w:rFonts w:hint="eastAsia"/>
        </w:rPr>
        <w:t>була</w:t>
      </w:r>
      <w:r>
        <w:t></w:t>
      </w:r>
      <w:r>
        <w:rPr>
          <w:rFonts w:hint="eastAsia"/>
        </w:rPr>
        <w:t>певна</w:t>
      </w:r>
      <w:r>
        <w:t></w:t>
      </w:r>
      <w:r>
        <w:rPr>
          <w:rFonts w:hint="eastAsia"/>
        </w:rPr>
        <w:t>особа</w:t>
      </w:r>
      <w:r>
        <w:t></w:t>
      </w:r>
    </w:p>
    <w:p w:rsidR="004606CE" w:rsidRDefault="004606CE" w:rsidP="004606CE">
      <w:r>
        <w:rPr>
          <w:rFonts w:hint="eastAsia"/>
        </w:rPr>
        <w:t>Наприкінці</w:t>
      </w:r>
      <w:r>
        <w:t></w:t>
      </w:r>
      <w:r>
        <w:rPr>
          <w:rFonts w:hint="eastAsia"/>
        </w:rPr>
        <w:t>подається</w:t>
      </w:r>
      <w:r>
        <w:t></w:t>
      </w:r>
      <w:r>
        <w:rPr>
          <w:rFonts w:hint="eastAsia"/>
        </w:rPr>
        <w:t>список</w:t>
      </w:r>
      <w:r>
        <w:t></w:t>
      </w:r>
      <w:r>
        <w:rPr>
          <w:rFonts w:hint="eastAsia"/>
        </w:rPr>
        <w:t>використаних</w:t>
      </w:r>
      <w:r>
        <w:t></w:t>
      </w:r>
      <w:r>
        <w:rPr>
          <w:rFonts w:hint="eastAsia"/>
        </w:rPr>
        <w:t>джерел</w:t>
      </w:r>
      <w:r>
        <w:t></w:t>
      </w:r>
      <w:r>
        <w:rPr>
          <w:rFonts w:hint="eastAsia"/>
        </w:rPr>
        <w:t>і</w:t>
      </w:r>
      <w:r>
        <w:t></w:t>
      </w:r>
      <w:r>
        <w:rPr>
          <w:rFonts w:hint="eastAsia"/>
        </w:rPr>
        <w:t>літератури</w:t>
      </w:r>
      <w:r>
        <w:t></w:t>
      </w:r>
      <w:r>
        <w:t></w:t>
      </w:r>
      <w:r>
        <w:rPr>
          <w:rFonts w:hint="eastAsia"/>
        </w:rPr>
        <w:t>опрацювання</w:t>
      </w:r>
      <w:r>
        <w:t></w:t>
      </w:r>
      <w:r>
        <w:rPr>
          <w:rFonts w:hint="eastAsia"/>
        </w:rPr>
        <w:t>якої</w:t>
      </w:r>
    </w:p>
    <w:p w:rsidR="004606CE" w:rsidRDefault="004606CE" w:rsidP="004606CE">
      <w:r>
        <w:rPr>
          <w:rFonts w:hint="eastAsia"/>
        </w:rPr>
        <w:t>дозволяє</w:t>
      </w:r>
      <w:r>
        <w:t></w:t>
      </w:r>
      <w:r>
        <w:rPr>
          <w:rFonts w:hint="eastAsia"/>
        </w:rPr>
        <w:t>глибше</w:t>
      </w:r>
      <w:r>
        <w:t></w:t>
      </w:r>
      <w:r>
        <w:rPr>
          <w:rFonts w:hint="eastAsia"/>
        </w:rPr>
        <w:t>розкрити</w:t>
      </w:r>
      <w:r>
        <w:t></w:t>
      </w:r>
      <w:r>
        <w:rPr>
          <w:rFonts w:hint="eastAsia"/>
        </w:rPr>
        <w:t>історичне</w:t>
      </w:r>
      <w:r>
        <w:t></w:t>
      </w:r>
      <w:r>
        <w:rPr>
          <w:rFonts w:hint="eastAsia"/>
        </w:rPr>
        <w:t>тло</w:t>
      </w:r>
      <w:r>
        <w:t></w:t>
      </w:r>
      <w:r>
        <w:rPr>
          <w:rFonts w:hint="eastAsia"/>
        </w:rPr>
        <w:t>зародження</w:t>
      </w:r>
      <w:r>
        <w:t></w:t>
      </w:r>
      <w:r>
        <w:rPr>
          <w:rFonts w:hint="eastAsia"/>
        </w:rPr>
        <w:t>та</w:t>
      </w:r>
      <w:r>
        <w:t></w:t>
      </w:r>
      <w:r>
        <w:rPr>
          <w:rFonts w:hint="eastAsia"/>
        </w:rPr>
        <w:t>роботи</w:t>
      </w:r>
      <w:r>
        <w:t></w:t>
      </w:r>
      <w:r>
        <w:rPr>
          <w:rFonts w:hint="eastAsia"/>
        </w:rPr>
        <w:t>медичних</w:t>
      </w:r>
      <w:r>
        <w:t></w:t>
      </w:r>
      <w:r>
        <w:rPr>
          <w:rFonts w:hint="eastAsia"/>
        </w:rPr>
        <w:t>видань</w:t>
      </w:r>
      <w:r>
        <w:t></w:t>
      </w:r>
    </w:p>
    <w:p w:rsidR="004606CE" w:rsidRDefault="004606CE" w:rsidP="004606CE">
      <w:r>
        <w:rPr>
          <w:rFonts w:hint="eastAsia"/>
        </w:rPr>
        <w:t>типологічні</w:t>
      </w:r>
      <w:r>
        <w:t></w:t>
      </w:r>
      <w:r>
        <w:rPr>
          <w:rFonts w:hint="eastAsia"/>
        </w:rPr>
        <w:t>й</w:t>
      </w:r>
      <w:r>
        <w:t></w:t>
      </w:r>
      <w:r>
        <w:rPr>
          <w:rFonts w:hint="eastAsia"/>
        </w:rPr>
        <w:t>тематичні</w:t>
      </w:r>
      <w:r>
        <w:t></w:t>
      </w:r>
      <w:r>
        <w:rPr>
          <w:rFonts w:hint="eastAsia"/>
        </w:rPr>
        <w:t>аспекти</w:t>
      </w:r>
      <w:r>
        <w:t></w:t>
      </w:r>
      <w:r>
        <w:t></w:t>
      </w:r>
      <w:r>
        <w:rPr>
          <w:rFonts w:hint="eastAsia"/>
        </w:rPr>
        <w:t>внесок</w:t>
      </w:r>
      <w:r>
        <w:t></w:t>
      </w:r>
      <w:r>
        <w:rPr>
          <w:rFonts w:hint="eastAsia"/>
        </w:rPr>
        <w:t>у</w:t>
      </w:r>
      <w:r>
        <w:t></w:t>
      </w:r>
      <w:r>
        <w:rPr>
          <w:rFonts w:hint="eastAsia"/>
        </w:rPr>
        <w:t>розвиток</w:t>
      </w:r>
      <w:r>
        <w:t></w:t>
      </w:r>
      <w:r>
        <w:rPr>
          <w:rFonts w:hint="eastAsia"/>
        </w:rPr>
        <w:t>науки</w:t>
      </w:r>
      <w:r>
        <w:t></w:t>
      </w:r>
      <w:r>
        <w:rPr>
          <w:rFonts w:hint="eastAsia"/>
        </w:rPr>
        <w:t>редакторів</w:t>
      </w:r>
      <w:r>
        <w:t></w:t>
      </w:r>
      <w:r>
        <w:rPr>
          <w:rFonts w:hint="eastAsia"/>
        </w:rPr>
        <w:t>тощо</w:t>
      </w:r>
      <w:r>
        <w:t></w:t>
      </w:r>
    </w:p>
    <w:p w:rsidR="004606CE" w:rsidRDefault="004606CE" w:rsidP="004606CE">
      <w:r>
        <w:rPr>
          <w:rFonts w:hint="eastAsia"/>
        </w:rPr>
        <w:t>Спеціалізовані</w:t>
      </w:r>
      <w:r>
        <w:t></w:t>
      </w:r>
      <w:r>
        <w:rPr>
          <w:rFonts w:hint="eastAsia"/>
        </w:rPr>
        <w:t>медичні</w:t>
      </w:r>
      <w:r>
        <w:t></w:t>
      </w:r>
      <w:r>
        <w:rPr>
          <w:rFonts w:hint="eastAsia"/>
        </w:rPr>
        <w:t>періодичні</w:t>
      </w:r>
      <w:r>
        <w:t></w:t>
      </w:r>
      <w:r>
        <w:rPr>
          <w:rFonts w:hint="eastAsia"/>
        </w:rPr>
        <w:t>та</w:t>
      </w:r>
      <w:r>
        <w:t></w:t>
      </w:r>
      <w:r>
        <w:rPr>
          <w:rFonts w:hint="eastAsia"/>
        </w:rPr>
        <w:t>продовжувані</w:t>
      </w:r>
      <w:r>
        <w:t></w:t>
      </w:r>
      <w:r>
        <w:rPr>
          <w:rFonts w:hint="eastAsia"/>
        </w:rPr>
        <w:t>видання</w:t>
      </w:r>
      <w:r>
        <w:t></w:t>
      </w:r>
      <w:r>
        <w:t></w:t>
      </w:r>
      <w:r>
        <w:rPr>
          <w:rFonts w:hint="eastAsia"/>
        </w:rPr>
        <w:t>пов’язані</w:t>
      </w:r>
      <w:r>
        <w:t></w:t>
      </w:r>
      <w:r>
        <w:rPr>
          <w:rFonts w:hint="eastAsia"/>
        </w:rPr>
        <w:t>з</w:t>
      </w:r>
      <w:r>
        <w:t></w:t>
      </w:r>
      <w:r>
        <w:rPr>
          <w:rFonts w:hint="eastAsia"/>
        </w:rPr>
        <w:t>Наддніпрянською</w:t>
      </w:r>
      <w:r>
        <w:t></w:t>
      </w:r>
      <w:r>
        <w:rPr>
          <w:rFonts w:hint="eastAsia"/>
        </w:rPr>
        <w:t>Україною</w:t>
      </w:r>
      <w:r>
        <w:t></w:t>
      </w:r>
      <w:r>
        <w:t></w:t>
      </w:r>
      <w:r>
        <w:rPr>
          <w:rFonts w:hint="eastAsia"/>
        </w:rPr>
        <w:t>виходили</w:t>
      </w:r>
      <w:r>
        <w:t></w:t>
      </w:r>
      <w:r>
        <w:rPr>
          <w:rFonts w:hint="eastAsia"/>
        </w:rPr>
        <w:t>у</w:t>
      </w:r>
      <w:r>
        <w:t></w:t>
      </w:r>
      <w:r>
        <w:t></w:t>
      </w:r>
      <w:r>
        <w:t></w:t>
      </w:r>
      <w:r>
        <w:t></w:t>
      </w:r>
      <w:r>
        <w:rPr>
          <w:rFonts w:hint="eastAsia"/>
        </w:rPr>
        <w:t>містах</w:t>
      </w:r>
      <w:r>
        <w:t></w:t>
      </w:r>
      <w:r>
        <w:t></w:t>
      </w:r>
      <w:r>
        <w:rPr>
          <w:rFonts w:hint="eastAsia"/>
        </w:rPr>
        <w:t>Київ</w:t>
      </w:r>
      <w:r>
        <w:t></w:t>
      </w:r>
      <w:r>
        <w:rPr>
          <w:rFonts w:hint="eastAsia"/>
        </w:rPr>
        <w:t>–</w:t>
      </w:r>
      <w:r>
        <w:t></w:t>
      </w:r>
      <w:r>
        <w:t></w:t>
      </w:r>
      <w:r>
        <w:t></w:t>
      </w:r>
      <w:r>
        <w:t></w:t>
      </w:r>
      <w:r>
        <w:t></w:t>
      </w:r>
      <w:r>
        <w:rPr>
          <w:rFonts w:hint="eastAsia"/>
        </w:rPr>
        <w:t>Одеса</w:t>
      </w:r>
      <w:r>
        <w:t></w:t>
      </w:r>
      <w:r>
        <w:rPr>
          <w:rFonts w:hint="eastAsia"/>
        </w:rPr>
        <w:t>–</w:t>
      </w:r>
      <w:r>
        <w:t></w:t>
      </w:r>
      <w:r>
        <w:t></w:t>
      </w:r>
      <w:r>
        <w:t></w:t>
      </w:r>
      <w:r>
        <w:t></w:t>
      </w:r>
      <w:r>
        <w:t></w:t>
      </w:r>
      <w:r>
        <w:rPr>
          <w:rFonts w:hint="eastAsia"/>
        </w:rPr>
        <w:t>Харків</w:t>
      </w:r>
      <w:r>
        <w:t></w:t>
      </w:r>
      <w:r>
        <w:rPr>
          <w:rFonts w:hint="eastAsia"/>
        </w:rPr>
        <w:t>–</w:t>
      </w:r>
      <w:r>
        <w:t></w:t>
      </w:r>
      <w:r>
        <w:t></w:t>
      </w:r>
      <w:r>
        <w:t></w:t>
      </w:r>
      <w:r>
        <w:t></w:t>
      </w:r>
    </w:p>
    <w:p w:rsidR="004606CE" w:rsidRDefault="004606CE" w:rsidP="004606CE">
      <w:r>
        <w:rPr>
          <w:rFonts w:hint="eastAsia"/>
        </w:rPr>
        <w:t>Катеринослав</w:t>
      </w:r>
      <w:r>
        <w:t></w:t>
      </w:r>
      <w:r>
        <w:rPr>
          <w:rFonts w:hint="eastAsia"/>
        </w:rPr>
        <w:t>–</w:t>
      </w:r>
      <w:r>
        <w:t></w:t>
      </w:r>
      <w:r>
        <w:t></w:t>
      </w:r>
      <w:r>
        <w:t></w:t>
      </w:r>
      <w:r>
        <w:t></w:t>
      </w:r>
      <w:r>
        <w:t></w:t>
      </w:r>
      <w:r>
        <w:rPr>
          <w:rFonts w:hint="eastAsia"/>
        </w:rPr>
        <w:t>Сімферополь</w:t>
      </w:r>
      <w:r>
        <w:t></w:t>
      </w:r>
      <w:r>
        <w:rPr>
          <w:rFonts w:hint="eastAsia"/>
        </w:rPr>
        <w:t>–</w:t>
      </w:r>
      <w:r>
        <w:t></w:t>
      </w:r>
      <w:r>
        <w:t></w:t>
      </w:r>
      <w:r>
        <w:t></w:t>
      </w:r>
      <w:r>
        <w:t></w:t>
      </w:r>
      <w:r>
        <w:t></w:t>
      </w:r>
      <w:r>
        <w:rPr>
          <w:rFonts w:hint="eastAsia"/>
        </w:rPr>
        <w:t>Херсон</w:t>
      </w:r>
      <w:r>
        <w:t></w:t>
      </w:r>
      <w:r>
        <w:rPr>
          <w:rFonts w:hint="eastAsia"/>
        </w:rPr>
        <w:t>–</w:t>
      </w:r>
      <w:r>
        <w:t></w:t>
      </w:r>
      <w:r>
        <w:t></w:t>
      </w:r>
      <w:r>
        <w:t></w:t>
      </w:r>
      <w:r>
        <w:t></w:t>
      </w:r>
      <w:r>
        <w:rPr>
          <w:rFonts w:hint="eastAsia"/>
        </w:rPr>
        <w:t>Житомир</w:t>
      </w:r>
      <w:r>
        <w:t></w:t>
      </w:r>
      <w:r>
        <w:rPr>
          <w:rFonts w:hint="eastAsia"/>
        </w:rPr>
        <w:t>і</w:t>
      </w:r>
      <w:r>
        <w:t></w:t>
      </w:r>
      <w:r>
        <w:rPr>
          <w:rFonts w:hint="eastAsia"/>
        </w:rPr>
        <w:t>Полтава</w:t>
      </w:r>
      <w:r>
        <w:t></w:t>
      </w:r>
      <w:r>
        <w:rPr>
          <w:rFonts w:hint="eastAsia"/>
        </w:rPr>
        <w:t>–</w:t>
      </w:r>
      <w:r>
        <w:t></w:t>
      </w:r>
      <w:r>
        <w:rPr>
          <w:rFonts w:hint="eastAsia"/>
        </w:rPr>
        <w:t>по</w:t>
      </w:r>
      <w:r>
        <w:t></w:t>
      </w:r>
      <w:r>
        <w:t></w:t>
      </w:r>
      <w:r>
        <w:t></w:t>
      </w:r>
    </w:p>
    <w:p w:rsidR="004606CE" w:rsidRDefault="004606CE" w:rsidP="004606CE">
      <w:r>
        <w:rPr>
          <w:rFonts w:hint="eastAsia"/>
        </w:rPr>
        <w:t>Кам’янець</w:t>
      </w:r>
      <w:r>
        <w:t></w:t>
      </w:r>
      <w:r>
        <w:rPr>
          <w:rFonts w:hint="eastAsia"/>
        </w:rPr>
        <w:t>Подільський</w:t>
      </w:r>
      <w:r>
        <w:t></w:t>
      </w:r>
      <w:r>
        <w:rPr>
          <w:rFonts w:hint="eastAsia"/>
        </w:rPr>
        <w:t>і</w:t>
      </w:r>
      <w:r>
        <w:t></w:t>
      </w:r>
      <w:r>
        <w:rPr>
          <w:rFonts w:hint="eastAsia"/>
        </w:rPr>
        <w:t>Ялта</w:t>
      </w:r>
      <w:r>
        <w:t></w:t>
      </w:r>
      <w:r>
        <w:rPr>
          <w:rFonts w:hint="eastAsia"/>
        </w:rPr>
        <w:t>–</w:t>
      </w:r>
      <w:r>
        <w:t></w:t>
      </w:r>
      <w:r>
        <w:rPr>
          <w:rFonts w:hint="eastAsia"/>
        </w:rPr>
        <w:t>по</w:t>
      </w:r>
      <w:r>
        <w:t></w:t>
      </w:r>
      <w:r>
        <w:t></w:t>
      </w:r>
      <w:r>
        <w:t></w:t>
      </w:r>
      <w:r>
        <w:t></w:t>
      </w:r>
      <w:r>
        <w:rPr>
          <w:rFonts w:hint="eastAsia"/>
        </w:rPr>
        <w:t>Чернігів</w:t>
      </w:r>
      <w:r>
        <w:t></w:t>
      </w:r>
      <w:r>
        <w:rPr>
          <w:rFonts w:hint="eastAsia"/>
        </w:rPr>
        <w:t>–</w:t>
      </w:r>
      <w:r>
        <w:t></w:t>
      </w:r>
      <w:r>
        <w:t></w:t>
      </w:r>
      <w:r>
        <w:t></w:t>
      </w:r>
      <w:r>
        <w:t></w:t>
      </w:r>
      <w:r>
        <w:rPr>
          <w:rFonts w:hint="eastAsia"/>
        </w:rPr>
        <w:t>Кременчук</w:t>
      </w:r>
      <w:r>
        <w:t></w:t>
      </w:r>
      <w:r>
        <w:rPr>
          <w:rFonts w:hint="eastAsia"/>
        </w:rPr>
        <w:t>–</w:t>
      </w:r>
      <w:r>
        <w:t></w:t>
      </w:r>
      <w:r>
        <w:t></w:t>
      </w:r>
      <w:r>
        <w:t></w:t>
      </w:r>
      <w:r>
        <w:rPr>
          <w:rFonts w:hint="eastAsia"/>
        </w:rPr>
        <w:t>Балаклава</w:t>
      </w:r>
      <w:r>
        <w:t></w:t>
      </w:r>
      <w:r>
        <w:t></w:t>
      </w:r>
      <w:r>
        <w:rPr>
          <w:rFonts w:hint="eastAsia"/>
        </w:rPr>
        <w:t>Варшава</w:t>
      </w:r>
      <w:r>
        <w:t></w:t>
      </w:r>
      <w:r>
        <w:t></w:t>
      </w:r>
      <w:r>
        <w:rPr>
          <w:rFonts w:hint="eastAsia"/>
        </w:rPr>
        <w:t>Вінниця</w:t>
      </w:r>
      <w:r>
        <w:t></w:t>
      </w:r>
      <w:r>
        <w:t></w:t>
      </w:r>
      <w:r>
        <w:rPr>
          <w:rFonts w:hint="eastAsia"/>
        </w:rPr>
        <w:t>Єлисаветград</w:t>
      </w:r>
      <w:r>
        <w:t></w:t>
      </w:r>
      <w:r>
        <w:t></w:t>
      </w:r>
      <w:r>
        <w:rPr>
          <w:rFonts w:hint="eastAsia"/>
        </w:rPr>
        <w:t>Керч</w:t>
      </w:r>
      <w:r>
        <w:t></w:t>
      </w:r>
      <w:r>
        <w:t></w:t>
      </w:r>
      <w:r>
        <w:rPr>
          <w:rFonts w:hint="eastAsia"/>
        </w:rPr>
        <w:t>Миргород</w:t>
      </w:r>
      <w:r>
        <w:t></w:t>
      </w:r>
      <w:r>
        <w:t></w:t>
      </w:r>
      <w:r>
        <w:rPr>
          <w:rFonts w:hint="eastAsia"/>
        </w:rPr>
        <w:t>Москва</w:t>
      </w:r>
      <w:r>
        <w:t></w:t>
      </w:r>
      <w:r>
        <w:t></w:t>
      </w:r>
      <w:r>
        <w:rPr>
          <w:rFonts w:hint="eastAsia"/>
        </w:rPr>
        <w:t>С</w:t>
      </w:r>
      <w:r>
        <w:t></w:t>
      </w:r>
      <w:r>
        <w:t></w:t>
      </w:r>
      <w:r>
        <w:rPr>
          <w:rFonts w:hint="eastAsia"/>
        </w:rPr>
        <w:t>Петербург</w:t>
      </w:r>
      <w:r>
        <w:t></w:t>
      </w:r>
      <w:r>
        <w:t></w:t>
      </w:r>
      <w:r>
        <w:rPr>
          <w:rFonts w:hint="eastAsia"/>
        </w:rPr>
        <w:t>Севастополь</w:t>
      </w:r>
      <w:r>
        <w:t></w:t>
      </w:r>
    </w:p>
    <w:p w:rsidR="004606CE" w:rsidRDefault="004606CE" w:rsidP="004606CE">
      <w:r>
        <w:rPr>
          <w:rFonts w:hint="eastAsia"/>
        </w:rPr>
        <w:t>Слов’янськ</w:t>
      </w:r>
      <w:r>
        <w:t></w:t>
      </w:r>
      <w:r>
        <w:t></w:t>
      </w:r>
      <w:r>
        <w:rPr>
          <w:rFonts w:hint="eastAsia"/>
        </w:rPr>
        <w:t>Феодосія</w:t>
      </w:r>
      <w:r>
        <w:t></w:t>
      </w:r>
      <w:r>
        <w:t></w:t>
      </w:r>
      <w:r>
        <w:rPr>
          <w:rFonts w:hint="eastAsia"/>
        </w:rPr>
        <w:t>Хорол</w:t>
      </w:r>
      <w:r>
        <w:t></w:t>
      </w:r>
      <w:r>
        <w:t></w:t>
      </w:r>
      <w:r>
        <w:rPr>
          <w:rFonts w:hint="eastAsia"/>
        </w:rPr>
        <w:t>Хотин</w:t>
      </w:r>
      <w:r>
        <w:t></w:t>
      </w:r>
      <w:r>
        <w:rPr>
          <w:rFonts w:hint="eastAsia"/>
        </w:rPr>
        <w:t>–</w:t>
      </w:r>
      <w:r>
        <w:t></w:t>
      </w:r>
      <w:r>
        <w:rPr>
          <w:rFonts w:hint="eastAsia"/>
        </w:rPr>
        <w:t>по</w:t>
      </w:r>
      <w:r>
        <w:t></w:t>
      </w:r>
      <w:r>
        <w:t></w:t>
      </w:r>
      <w:r>
        <w:t></w:t>
      </w:r>
    </w:p>
    <w:p w:rsidR="004606CE" w:rsidRDefault="004606CE" w:rsidP="004606CE">
      <w:r>
        <w:t></w:t>
      </w:r>
      <w:r>
        <w:t></w:t>
      </w:r>
      <w:r>
        <w:t></w:t>
      </w:r>
    </w:p>
    <w:p w:rsidR="004606CE" w:rsidRDefault="004606CE" w:rsidP="004606CE">
      <w:r>
        <w:t></w:t>
      </w:r>
      <w:r>
        <w:t></w:t>
      </w:r>
      <w:r>
        <w:t></w:t>
      </w:r>
      <w:r>
        <w:rPr>
          <w:rFonts w:hint="eastAsia"/>
        </w:rPr>
        <w:t>Головною</w:t>
      </w:r>
      <w:r>
        <w:t></w:t>
      </w:r>
      <w:r>
        <w:rPr>
          <w:rFonts w:hint="eastAsia"/>
        </w:rPr>
        <w:t>характеристикою</w:t>
      </w:r>
      <w:r>
        <w:t></w:t>
      </w:r>
      <w:r>
        <w:rPr>
          <w:rFonts w:hint="eastAsia"/>
        </w:rPr>
        <w:t>проблемно</w:t>
      </w:r>
      <w:r>
        <w:t></w:t>
      </w:r>
      <w:r>
        <w:rPr>
          <w:rFonts w:hint="eastAsia"/>
        </w:rPr>
        <w:t>тематичного</w:t>
      </w:r>
      <w:r>
        <w:t></w:t>
      </w:r>
      <w:r>
        <w:rPr>
          <w:rFonts w:hint="eastAsia"/>
        </w:rPr>
        <w:t>та</w:t>
      </w:r>
      <w:r>
        <w:t></w:t>
      </w:r>
      <w:r>
        <w:rPr>
          <w:rFonts w:hint="eastAsia"/>
        </w:rPr>
        <w:t>змістового</w:t>
      </w:r>
      <w:r>
        <w:t></w:t>
      </w:r>
      <w:r>
        <w:rPr>
          <w:rFonts w:hint="eastAsia"/>
        </w:rPr>
        <w:t>аспектів</w:t>
      </w:r>
    </w:p>
    <w:p w:rsidR="004606CE" w:rsidRDefault="004606CE" w:rsidP="004606CE">
      <w:r>
        <w:rPr>
          <w:rFonts w:hint="eastAsia"/>
        </w:rPr>
        <w:t>контенту</w:t>
      </w:r>
      <w:r>
        <w:t></w:t>
      </w:r>
      <w:r>
        <w:rPr>
          <w:rFonts w:hint="eastAsia"/>
        </w:rPr>
        <w:t>спеціалізованої</w:t>
      </w:r>
      <w:r>
        <w:t></w:t>
      </w:r>
      <w:r>
        <w:rPr>
          <w:rFonts w:hint="eastAsia"/>
        </w:rPr>
        <w:t>медичної</w:t>
      </w:r>
      <w:r>
        <w:t></w:t>
      </w:r>
      <w:r>
        <w:rPr>
          <w:rFonts w:hint="eastAsia"/>
        </w:rPr>
        <w:t>преси</w:t>
      </w:r>
      <w:r>
        <w:t></w:t>
      </w:r>
      <w:r>
        <w:rPr>
          <w:rFonts w:hint="eastAsia"/>
        </w:rPr>
        <w:t>є</w:t>
      </w:r>
      <w:r>
        <w:t></w:t>
      </w:r>
      <w:r>
        <w:rPr>
          <w:rFonts w:hint="eastAsia"/>
        </w:rPr>
        <w:t>те</w:t>
      </w:r>
      <w:r>
        <w:t></w:t>
      </w:r>
      <w:r>
        <w:t></w:t>
      </w:r>
      <w:r>
        <w:rPr>
          <w:rFonts w:hint="eastAsia"/>
        </w:rPr>
        <w:t>що</w:t>
      </w:r>
      <w:r>
        <w:t></w:t>
      </w:r>
      <w:r>
        <w:rPr>
          <w:rFonts w:hint="eastAsia"/>
        </w:rPr>
        <w:t>на</w:t>
      </w:r>
      <w:r>
        <w:t></w:t>
      </w:r>
      <w:r>
        <w:rPr>
          <w:rFonts w:hint="eastAsia"/>
        </w:rPr>
        <w:t>відміну</w:t>
      </w:r>
      <w:r>
        <w:t></w:t>
      </w:r>
      <w:r>
        <w:rPr>
          <w:rFonts w:hint="eastAsia"/>
        </w:rPr>
        <w:t>від</w:t>
      </w:r>
      <w:r>
        <w:t></w:t>
      </w:r>
      <w:r>
        <w:rPr>
          <w:rFonts w:hint="eastAsia"/>
        </w:rPr>
        <w:t>інших</w:t>
      </w:r>
      <w:r>
        <w:t></w:t>
      </w:r>
      <w:r>
        <w:rPr>
          <w:rFonts w:hint="eastAsia"/>
        </w:rPr>
        <w:t>тогочасних</w:t>
      </w:r>
    </w:p>
    <w:p w:rsidR="004606CE" w:rsidRDefault="004606CE" w:rsidP="004606CE">
      <w:r>
        <w:rPr>
          <w:rFonts w:hint="eastAsia"/>
        </w:rPr>
        <w:t>медіа</w:t>
      </w:r>
      <w:r>
        <w:t></w:t>
      </w:r>
      <w:r>
        <w:rPr>
          <w:rFonts w:hint="eastAsia"/>
        </w:rPr>
        <w:t>вона</w:t>
      </w:r>
      <w:r>
        <w:t></w:t>
      </w:r>
      <w:r>
        <w:rPr>
          <w:rFonts w:hint="eastAsia"/>
        </w:rPr>
        <w:t>зуміла</w:t>
      </w:r>
      <w:r>
        <w:t></w:t>
      </w:r>
      <w:r>
        <w:rPr>
          <w:rFonts w:hint="eastAsia"/>
        </w:rPr>
        <w:t>поєднати</w:t>
      </w:r>
      <w:r>
        <w:t></w:t>
      </w:r>
      <w:r>
        <w:rPr>
          <w:rFonts w:hint="eastAsia"/>
        </w:rPr>
        <w:t>місцеві</w:t>
      </w:r>
      <w:r>
        <w:t></w:t>
      </w:r>
      <w:r>
        <w:t></w:t>
      </w:r>
      <w:r>
        <w:rPr>
          <w:rFonts w:hint="eastAsia"/>
        </w:rPr>
        <w:t>загальнодержавні</w:t>
      </w:r>
      <w:r>
        <w:t></w:t>
      </w:r>
      <w:r>
        <w:rPr>
          <w:rFonts w:hint="eastAsia"/>
        </w:rPr>
        <w:t>та</w:t>
      </w:r>
      <w:r>
        <w:t></w:t>
      </w:r>
      <w:r>
        <w:rPr>
          <w:rFonts w:hint="eastAsia"/>
        </w:rPr>
        <w:t>загальносвітові</w:t>
      </w:r>
      <w:r>
        <w:t></w:t>
      </w:r>
      <w:r>
        <w:rPr>
          <w:rFonts w:hint="eastAsia"/>
        </w:rPr>
        <w:t>факти</w:t>
      </w:r>
      <w:r>
        <w:t></w:t>
      </w:r>
      <w:r>
        <w:t></w:t>
      </w:r>
      <w:r>
        <w:rPr>
          <w:rFonts w:hint="eastAsia"/>
        </w:rPr>
        <w:t>насамперед</w:t>
      </w:r>
      <w:r>
        <w:t></w:t>
      </w:r>
      <w:r>
        <w:rPr>
          <w:rFonts w:hint="eastAsia"/>
        </w:rPr>
        <w:t>відображався</w:t>
      </w:r>
      <w:r>
        <w:t></w:t>
      </w:r>
      <w:r>
        <w:rPr>
          <w:rFonts w:hint="eastAsia"/>
        </w:rPr>
        <w:t>стан</w:t>
      </w:r>
      <w:r>
        <w:t></w:t>
      </w:r>
      <w:r>
        <w:rPr>
          <w:rFonts w:hint="eastAsia"/>
        </w:rPr>
        <w:t>розвитку</w:t>
      </w:r>
      <w:r>
        <w:t></w:t>
      </w:r>
      <w:r>
        <w:rPr>
          <w:rFonts w:hint="eastAsia"/>
        </w:rPr>
        <w:t>медицини</w:t>
      </w:r>
      <w:r>
        <w:t></w:t>
      </w:r>
      <w:r>
        <w:rPr>
          <w:rFonts w:hint="eastAsia"/>
        </w:rPr>
        <w:t>на</w:t>
      </w:r>
      <w:r>
        <w:t></w:t>
      </w:r>
      <w:r>
        <w:rPr>
          <w:rFonts w:hint="eastAsia"/>
        </w:rPr>
        <w:t>території</w:t>
      </w:r>
      <w:r>
        <w:t></w:t>
      </w:r>
      <w:r>
        <w:t></w:t>
      </w:r>
      <w:r>
        <w:rPr>
          <w:rFonts w:hint="eastAsia"/>
        </w:rPr>
        <w:t>де</w:t>
      </w:r>
      <w:r>
        <w:t></w:t>
      </w:r>
      <w:r>
        <w:rPr>
          <w:rFonts w:hint="eastAsia"/>
        </w:rPr>
        <w:t>виходило</w:t>
      </w:r>
      <w:r>
        <w:t></w:t>
      </w:r>
      <w:r>
        <w:rPr>
          <w:rFonts w:hint="eastAsia"/>
        </w:rPr>
        <w:t>видання</w:t>
      </w:r>
      <w:r>
        <w:t></w:t>
      </w:r>
    </w:p>
    <w:p w:rsidR="004606CE" w:rsidRDefault="004606CE" w:rsidP="004606CE">
      <w:r>
        <w:rPr>
          <w:rFonts w:hint="eastAsia"/>
        </w:rPr>
        <w:t>уміщувалися</w:t>
      </w:r>
      <w:r>
        <w:t></w:t>
      </w:r>
      <w:r>
        <w:rPr>
          <w:rFonts w:hint="eastAsia"/>
        </w:rPr>
        <w:t>новини</w:t>
      </w:r>
      <w:r>
        <w:t></w:t>
      </w:r>
      <w:r>
        <w:rPr>
          <w:rFonts w:hint="eastAsia"/>
        </w:rPr>
        <w:t>місцевого</w:t>
      </w:r>
      <w:r>
        <w:t></w:t>
      </w:r>
      <w:r>
        <w:rPr>
          <w:rFonts w:hint="eastAsia"/>
        </w:rPr>
        <w:t>життя</w:t>
      </w:r>
      <w:r>
        <w:t></w:t>
      </w:r>
      <w:r>
        <w:t></w:t>
      </w:r>
      <w:r>
        <w:rPr>
          <w:rFonts w:hint="eastAsia"/>
        </w:rPr>
        <w:t>передруки</w:t>
      </w:r>
      <w:r>
        <w:t></w:t>
      </w:r>
      <w:r>
        <w:rPr>
          <w:rFonts w:hint="eastAsia"/>
        </w:rPr>
        <w:t>стосувалися</w:t>
      </w:r>
      <w:r>
        <w:t></w:t>
      </w:r>
      <w:r>
        <w:rPr>
          <w:rFonts w:hint="eastAsia"/>
        </w:rPr>
        <w:t>визначних</w:t>
      </w:r>
      <w:r>
        <w:t></w:t>
      </w:r>
      <w:r>
        <w:rPr>
          <w:rFonts w:hint="eastAsia"/>
        </w:rPr>
        <w:t>медичних</w:t>
      </w:r>
    </w:p>
    <w:p w:rsidR="004606CE" w:rsidRDefault="004606CE" w:rsidP="004606CE">
      <w:r>
        <w:rPr>
          <w:rFonts w:hint="eastAsia"/>
        </w:rPr>
        <w:t>досягнень</w:t>
      </w:r>
      <w:r>
        <w:t></w:t>
      </w:r>
      <w:r>
        <w:t></w:t>
      </w:r>
      <w:r>
        <w:rPr>
          <w:rFonts w:hint="eastAsia"/>
        </w:rPr>
        <w:t>наукова</w:t>
      </w:r>
      <w:r>
        <w:t></w:t>
      </w:r>
      <w:r>
        <w:rPr>
          <w:rFonts w:hint="eastAsia"/>
        </w:rPr>
        <w:t>комунікація</w:t>
      </w:r>
      <w:r>
        <w:t></w:t>
      </w:r>
      <w:r>
        <w:rPr>
          <w:rFonts w:hint="eastAsia"/>
        </w:rPr>
        <w:t>між</w:t>
      </w:r>
      <w:r>
        <w:t></w:t>
      </w:r>
      <w:r>
        <w:rPr>
          <w:rFonts w:hint="eastAsia"/>
        </w:rPr>
        <w:t>представниками</w:t>
      </w:r>
      <w:r>
        <w:t></w:t>
      </w:r>
      <w:r>
        <w:rPr>
          <w:rFonts w:hint="eastAsia"/>
        </w:rPr>
        <w:t>однієї</w:t>
      </w:r>
      <w:r>
        <w:t></w:t>
      </w:r>
      <w:r>
        <w:rPr>
          <w:rFonts w:hint="eastAsia"/>
        </w:rPr>
        <w:t>галузі</w:t>
      </w:r>
      <w:r>
        <w:t></w:t>
      </w:r>
      <w:r>
        <w:rPr>
          <w:rFonts w:hint="eastAsia"/>
        </w:rPr>
        <w:t>розвивалася</w:t>
      </w:r>
      <w:r>
        <w:t></w:t>
      </w:r>
      <w:r>
        <w:rPr>
          <w:rFonts w:hint="eastAsia"/>
        </w:rPr>
        <w:t>на</w:t>
      </w:r>
    </w:p>
    <w:p w:rsidR="004606CE" w:rsidRDefault="004606CE" w:rsidP="004606CE">
      <w:r>
        <w:rPr>
          <w:rFonts w:hint="eastAsia"/>
        </w:rPr>
        <w:t>рівнях</w:t>
      </w:r>
      <w:r>
        <w:t></w:t>
      </w:r>
      <w:r>
        <w:rPr>
          <w:rFonts w:hint="eastAsia"/>
        </w:rPr>
        <w:t>розуміння</w:t>
      </w:r>
      <w:r>
        <w:t></w:t>
      </w:r>
      <w:r>
        <w:rPr>
          <w:rFonts w:hint="eastAsia"/>
        </w:rPr>
        <w:t>й</w:t>
      </w:r>
      <w:r>
        <w:t></w:t>
      </w:r>
      <w:r>
        <w:rPr>
          <w:rFonts w:hint="eastAsia"/>
        </w:rPr>
        <w:t>партнерства</w:t>
      </w:r>
      <w:r>
        <w:t></w:t>
      </w:r>
      <w:r>
        <w:t></w:t>
      </w:r>
      <w:r>
        <w:rPr>
          <w:rFonts w:hint="eastAsia"/>
        </w:rPr>
        <w:t>для</w:t>
      </w:r>
      <w:r>
        <w:t></w:t>
      </w:r>
      <w:r>
        <w:rPr>
          <w:rFonts w:hint="eastAsia"/>
        </w:rPr>
        <w:t>привернення</w:t>
      </w:r>
      <w:r>
        <w:t></w:t>
      </w:r>
      <w:r>
        <w:rPr>
          <w:rFonts w:hint="eastAsia"/>
        </w:rPr>
        <w:t>читацької</w:t>
      </w:r>
      <w:r>
        <w:t></w:t>
      </w:r>
      <w:r>
        <w:rPr>
          <w:rFonts w:hint="eastAsia"/>
        </w:rPr>
        <w:t>уваги</w:t>
      </w:r>
      <w:r>
        <w:t></w:t>
      </w:r>
      <w:r>
        <w:rPr>
          <w:rFonts w:hint="eastAsia"/>
        </w:rPr>
        <w:t>використовувалась</w:t>
      </w:r>
      <w:r>
        <w:t></w:t>
      </w:r>
      <w:r>
        <w:rPr>
          <w:rFonts w:hint="eastAsia"/>
        </w:rPr>
        <w:t>інформація</w:t>
      </w:r>
      <w:r>
        <w:t></w:t>
      </w:r>
      <w:r>
        <w:t></w:t>
      </w:r>
      <w:r>
        <w:rPr>
          <w:rFonts w:hint="eastAsia"/>
        </w:rPr>
        <w:t>що</w:t>
      </w:r>
      <w:r>
        <w:t></w:t>
      </w:r>
      <w:r>
        <w:rPr>
          <w:rFonts w:hint="eastAsia"/>
        </w:rPr>
        <w:t>допомагала</w:t>
      </w:r>
      <w:r>
        <w:t></w:t>
      </w:r>
      <w:r>
        <w:rPr>
          <w:rFonts w:hint="eastAsia"/>
        </w:rPr>
        <w:t>б</w:t>
      </w:r>
      <w:r>
        <w:t></w:t>
      </w:r>
      <w:r>
        <w:rPr>
          <w:rFonts w:hint="eastAsia"/>
        </w:rPr>
        <w:t>їм</w:t>
      </w:r>
      <w:r>
        <w:t></w:t>
      </w:r>
      <w:r>
        <w:rPr>
          <w:rFonts w:hint="eastAsia"/>
        </w:rPr>
        <w:t>позбавитися</w:t>
      </w:r>
      <w:r>
        <w:t></w:t>
      </w:r>
      <w:r>
        <w:rPr>
          <w:rFonts w:hint="eastAsia"/>
        </w:rPr>
        <w:t>фізичних</w:t>
      </w:r>
      <w:r>
        <w:t></w:t>
      </w:r>
      <w:r>
        <w:rPr>
          <w:rFonts w:hint="eastAsia"/>
        </w:rPr>
        <w:t>страждань</w:t>
      </w:r>
      <w:r>
        <w:t></w:t>
      </w:r>
      <w:r>
        <w:rPr>
          <w:rFonts w:hint="eastAsia"/>
        </w:rPr>
        <w:t>тощо</w:t>
      </w:r>
      <w:r>
        <w:t></w:t>
      </w:r>
    </w:p>
    <w:p w:rsidR="004606CE" w:rsidRDefault="004606CE" w:rsidP="004606CE">
      <w:r>
        <w:rPr>
          <w:rFonts w:hint="eastAsia"/>
        </w:rPr>
        <w:t>Тематика</w:t>
      </w:r>
      <w:r>
        <w:t></w:t>
      </w:r>
      <w:r>
        <w:rPr>
          <w:rFonts w:hint="eastAsia"/>
        </w:rPr>
        <w:t>поділялася</w:t>
      </w:r>
      <w:r>
        <w:t></w:t>
      </w:r>
      <w:r>
        <w:rPr>
          <w:rFonts w:hint="eastAsia"/>
        </w:rPr>
        <w:t>на</w:t>
      </w:r>
      <w:r>
        <w:t></w:t>
      </w:r>
      <w:r>
        <w:rPr>
          <w:rFonts w:hint="eastAsia"/>
        </w:rPr>
        <w:t>теоретико</w:t>
      </w:r>
      <w:r>
        <w:t></w:t>
      </w:r>
      <w:r>
        <w:rPr>
          <w:rFonts w:hint="eastAsia"/>
        </w:rPr>
        <w:t>академічну</w:t>
      </w:r>
      <w:r>
        <w:t></w:t>
      </w:r>
      <w:r>
        <w:t></w:t>
      </w:r>
      <w:r>
        <w:rPr>
          <w:rFonts w:hint="eastAsia"/>
        </w:rPr>
        <w:t>практично</w:t>
      </w:r>
      <w:r>
        <w:t></w:t>
      </w:r>
      <w:r>
        <w:rPr>
          <w:rFonts w:hint="eastAsia"/>
        </w:rPr>
        <w:t>лікарську</w:t>
      </w:r>
      <w:r>
        <w:t></w:t>
      </w:r>
      <w:r>
        <w:t></w:t>
      </w:r>
      <w:r>
        <w:rPr>
          <w:rFonts w:hint="eastAsia"/>
        </w:rPr>
        <w:t>культурно</w:t>
      </w:r>
      <w:r>
        <w:t></w:t>
      </w:r>
      <w:r>
        <w:rPr>
          <w:rFonts w:hint="eastAsia"/>
        </w:rPr>
        <w:t>просвітницьку</w:t>
      </w:r>
      <w:r>
        <w:t></w:t>
      </w:r>
      <w:r>
        <w:t></w:t>
      </w:r>
      <w:r>
        <w:rPr>
          <w:rFonts w:hint="eastAsia"/>
        </w:rPr>
        <w:t>соціальну</w:t>
      </w:r>
      <w:r>
        <w:t></w:t>
      </w:r>
      <w:r>
        <w:rPr>
          <w:rFonts w:hint="eastAsia"/>
        </w:rPr>
        <w:t>та</w:t>
      </w:r>
      <w:r>
        <w:t></w:t>
      </w:r>
      <w:r>
        <w:rPr>
          <w:rFonts w:hint="eastAsia"/>
        </w:rPr>
        <w:t>суспільно</w:t>
      </w:r>
      <w:r>
        <w:t></w:t>
      </w:r>
      <w:r>
        <w:rPr>
          <w:rFonts w:hint="eastAsia"/>
        </w:rPr>
        <w:t>політичну</w:t>
      </w:r>
      <w:r>
        <w:t></w:t>
      </w:r>
      <w:r>
        <w:t></w:t>
      </w:r>
      <w:r>
        <w:rPr>
          <w:rFonts w:hint="eastAsia"/>
        </w:rPr>
        <w:t>а</w:t>
      </w:r>
      <w:r>
        <w:t></w:t>
      </w:r>
      <w:r>
        <w:rPr>
          <w:rFonts w:hint="eastAsia"/>
        </w:rPr>
        <w:t>також</w:t>
      </w:r>
      <w:r>
        <w:t></w:t>
      </w:r>
      <w:r>
        <w:rPr>
          <w:rFonts w:hint="eastAsia"/>
        </w:rPr>
        <w:t>рекламно</w:t>
      </w:r>
      <w:r>
        <w:t></w:t>
      </w:r>
      <w:r>
        <w:rPr>
          <w:rFonts w:hint="eastAsia"/>
        </w:rPr>
        <w:t>інформаційну</w:t>
      </w:r>
      <w:r>
        <w:t></w:t>
      </w:r>
    </w:p>
    <w:p w:rsidR="004606CE" w:rsidRDefault="004606CE" w:rsidP="004606CE">
      <w:r>
        <w:rPr>
          <w:rFonts w:hint="eastAsia"/>
        </w:rPr>
        <w:t>Найзначніший</w:t>
      </w:r>
      <w:r>
        <w:t></w:t>
      </w:r>
      <w:r>
        <w:rPr>
          <w:rFonts w:hint="eastAsia"/>
        </w:rPr>
        <w:t>репрезентант</w:t>
      </w:r>
      <w:r>
        <w:t></w:t>
      </w:r>
      <w:r>
        <w:rPr>
          <w:rFonts w:hint="eastAsia"/>
        </w:rPr>
        <w:t>теоретично</w:t>
      </w:r>
      <w:r>
        <w:t></w:t>
      </w:r>
      <w:r>
        <w:rPr>
          <w:rFonts w:hint="eastAsia"/>
        </w:rPr>
        <w:t>академічного</w:t>
      </w:r>
      <w:r>
        <w:t></w:t>
      </w:r>
      <w:r>
        <w:rPr>
          <w:rFonts w:hint="eastAsia"/>
        </w:rPr>
        <w:t>змісту</w:t>
      </w:r>
      <w:r>
        <w:t></w:t>
      </w:r>
      <w:r>
        <w:rPr>
          <w:rFonts w:hint="eastAsia"/>
        </w:rPr>
        <w:t>–</w:t>
      </w:r>
      <w:r>
        <w:t></w:t>
      </w:r>
      <w:r>
        <w:rPr>
          <w:rFonts w:hint="eastAsia"/>
        </w:rPr>
        <w:t>статті</w:t>
      </w:r>
      <w:r>
        <w:t></w:t>
      </w:r>
      <w:r>
        <w:rPr>
          <w:rFonts w:hint="eastAsia"/>
        </w:rPr>
        <w:t>та</w:t>
      </w:r>
      <w:r>
        <w:t></w:t>
      </w:r>
      <w:r>
        <w:rPr>
          <w:rFonts w:hint="eastAsia"/>
        </w:rPr>
        <w:t>доповіді</w:t>
      </w:r>
      <w:r>
        <w:t></w:t>
      </w:r>
      <w:r>
        <w:t></w:t>
      </w:r>
      <w:r>
        <w:rPr>
          <w:rFonts w:hint="eastAsia"/>
        </w:rPr>
        <w:t>в</w:t>
      </w:r>
      <w:r>
        <w:t></w:t>
      </w:r>
      <w:r>
        <w:rPr>
          <w:rFonts w:hint="eastAsia"/>
        </w:rPr>
        <w:t>яких</w:t>
      </w:r>
      <w:r>
        <w:t></w:t>
      </w:r>
      <w:r>
        <w:rPr>
          <w:rFonts w:hint="eastAsia"/>
        </w:rPr>
        <w:t>оприлюднені</w:t>
      </w:r>
      <w:r>
        <w:t></w:t>
      </w:r>
      <w:r>
        <w:rPr>
          <w:rFonts w:hint="eastAsia"/>
        </w:rPr>
        <w:t>факти</w:t>
      </w:r>
      <w:r>
        <w:t></w:t>
      </w:r>
      <w:r>
        <w:rPr>
          <w:rFonts w:hint="eastAsia"/>
        </w:rPr>
        <w:t>й</w:t>
      </w:r>
      <w:r>
        <w:t></w:t>
      </w:r>
      <w:r>
        <w:rPr>
          <w:rFonts w:hint="eastAsia"/>
        </w:rPr>
        <w:t>зроблені</w:t>
      </w:r>
      <w:r>
        <w:t></w:t>
      </w:r>
      <w:r>
        <w:rPr>
          <w:rFonts w:hint="eastAsia"/>
        </w:rPr>
        <w:t>висновки</w:t>
      </w:r>
      <w:r>
        <w:t></w:t>
      </w:r>
      <w:r>
        <w:t></w:t>
      </w:r>
      <w:r>
        <w:rPr>
          <w:rFonts w:hint="eastAsia"/>
        </w:rPr>
        <w:t>що</w:t>
      </w:r>
      <w:r>
        <w:t></w:t>
      </w:r>
      <w:r>
        <w:rPr>
          <w:rFonts w:hint="eastAsia"/>
        </w:rPr>
        <w:t>в</w:t>
      </w:r>
      <w:r>
        <w:t></w:t>
      </w:r>
      <w:r>
        <w:rPr>
          <w:rFonts w:hint="eastAsia"/>
        </w:rPr>
        <w:t>подальшому</w:t>
      </w:r>
      <w:r>
        <w:t></w:t>
      </w:r>
      <w:r>
        <w:rPr>
          <w:rFonts w:hint="eastAsia"/>
        </w:rPr>
        <w:t>визнавалися</w:t>
      </w:r>
    </w:p>
    <w:p w:rsidR="004606CE" w:rsidRDefault="004606CE" w:rsidP="004606CE">
      <w:r>
        <w:rPr>
          <w:rFonts w:hint="eastAsia"/>
        </w:rPr>
        <w:t>як</w:t>
      </w:r>
      <w:r>
        <w:t></w:t>
      </w:r>
      <w:r>
        <w:rPr>
          <w:rFonts w:hint="eastAsia"/>
        </w:rPr>
        <w:t>наукові</w:t>
      </w:r>
      <w:r>
        <w:t></w:t>
      </w:r>
      <w:r>
        <w:rPr>
          <w:rFonts w:hint="eastAsia"/>
        </w:rPr>
        <w:t>відкриття</w:t>
      </w:r>
      <w:r>
        <w:t></w:t>
      </w:r>
      <w:r>
        <w:rPr>
          <w:rFonts w:hint="eastAsia"/>
        </w:rPr>
        <w:t>і</w:t>
      </w:r>
      <w:r>
        <w:t></w:t>
      </w:r>
      <w:r>
        <w:rPr>
          <w:rFonts w:hint="eastAsia"/>
        </w:rPr>
        <w:t>вплинули</w:t>
      </w:r>
      <w:r>
        <w:t></w:t>
      </w:r>
      <w:r>
        <w:rPr>
          <w:rFonts w:hint="eastAsia"/>
        </w:rPr>
        <w:t>на</w:t>
      </w:r>
      <w:r>
        <w:t></w:t>
      </w:r>
      <w:r>
        <w:rPr>
          <w:rFonts w:hint="eastAsia"/>
        </w:rPr>
        <w:t>розвиток</w:t>
      </w:r>
      <w:r>
        <w:t></w:t>
      </w:r>
      <w:r>
        <w:rPr>
          <w:rFonts w:hint="eastAsia"/>
        </w:rPr>
        <w:t>медико</w:t>
      </w:r>
      <w:r>
        <w:t></w:t>
      </w:r>
      <w:r>
        <w:rPr>
          <w:rFonts w:hint="eastAsia"/>
        </w:rPr>
        <w:t>біологічної</w:t>
      </w:r>
      <w:r>
        <w:t></w:t>
      </w:r>
      <w:r>
        <w:rPr>
          <w:rFonts w:hint="eastAsia"/>
        </w:rPr>
        <w:t>науки</w:t>
      </w:r>
      <w:r>
        <w:t></w:t>
      </w:r>
      <w:r>
        <w:rPr>
          <w:rFonts w:hint="eastAsia"/>
        </w:rPr>
        <w:t>та</w:t>
      </w:r>
      <w:r>
        <w:t></w:t>
      </w:r>
      <w:r>
        <w:rPr>
          <w:rFonts w:hint="eastAsia"/>
        </w:rPr>
        <w:t>медикопрактичних</w:t>
      </w:r>
      <w:r>
        <w:t></w:t>
      </w:r>
      <w:r>
        <w:rPr>
          <w:rFonts w:hint="eastAsia"/>
        </w:rPr>
        <w:t>навичок</w:t>
      </w:r>
      <w:r>
        <w:t></w:t>
      </w:r>
      <w:r>
        <w:rPr>
          <w:rFonts w:hint="eastAsia"/>
        </w:rPr>
        <w:t>і</w:t>
      </w:r>
      <w:r>
        <w:t></w:t>
      </w:r>
      <w:r>
        <w:rPr>
          <w:rFonts w:hint="eastAsia"/>
        </w:rPr>
        <w:t>знань</w:t>
      </w:r>
      <w:r>
        <w:t></w:t>
      </w:r>
      <w:r>
        <w:t></w:t>
      </w:r>
      <w:r>
        <w:rPr>
          <w:rFonts w:hint="eastAsia"/>
        </w:rPr>
        <w:t>До</w:t>
      </w:r>
      <w:r>
        <w:t></w:t>
      </w:r>
      <w:r>
        <w:rPr>
          <w:rFonts w:hint="eastAsia"/>
        </w:rPr>
        <w:t>теоретично</w:t>
      </w:r>
      <w:r>
        <w:t></w:t>
      </w:r>
      <w:r>
        <w:rPr>
          <w:rFonts w:hint="eastAsia"/>
        </w:rPr>
        <w:t>академічного</w:t>
      </w:r>
      <w:r>
        <w:t></w:t>
      </w:r>
      <w:r>
        <w:rPr>
          <w:rFonts w:hint="eastAsia"/>
        </w:rPr>
        <w:t>змісту</w:t>
      </w:r>
      <w:r>
        <w:t></w:t>
      </w:r>
      <w:r>
        <w:rPr>
          <w:rFonts w:hint="eastAsia"/>
        </w:rPr>
        <w:t>відносимо</w:t>
      </w:r>
      <w:r>
        <w:t></w:t>
      </w:r>
      <w:r>
        <w:rPr>
          <w:rFonts w:hint="eastAsia"/>
        </w:rPr>
        <w:t>матеріали</w:t>
      </w:r>
      <w:r>
        <w:t></w:t>
      </w:r>
      <w:r>
        <w:t></w:t>
      </w:r>
      <w:r>
        <w:rPr>
          <w:rFonts w:hint="eastAsia"/>
        </w:rPr>
        <w:t>що</w:t>
      </w:r>
      <w:r>
        <w:t></w:t>
      </w:r>
      <w:r>
        <w:rPr>
          <w:rFonts w:hint="eastAsia"/>
        </w:rPr>
        <w:t>містять</w:t>
      </w:r>
      <w:r>
        <w:t></w:t>
      </w:r>
      <w:r>
        <w:rPr>
          <w:rFonts w:hint="eastAsia"/>
        </w:rPr>
        <w:t>результати</w:t>
      </w:r>
      <w:r>
        <w:t></w:t>
      </w:r>
      <w:r>
        <w:rPr>
          <w:rFonts w:hint="eastAsia"/>
        </w:rPr>
        <w:t>теоретичних</w:t>
      </w:r>
      <w:r>
        <w:t></w:t>
      </w:r>
      <w:r>
        <w:rPr>
          <w:rFonts w:hint="eastAsia"/>
        </w:rPr>
        <w:t>або</w:t>
      </w:r>
      <w:r>
        <w:t></w:t>
      </w:r>
      <w:r>
        <w:rPr>
          <w:rFonts w:hint="eastAsia"/>
        </w:rPr>
        <w:t>клінічних</w:t>
      </w:r>
      <w:r>
        <w:t></w:t>
      </w:r>
      <w:r>
        <w:rPr>
          <w:rFonts w:hint="eastAsia"/>
        </w:rPr>
        <w:t>розробок</w:t>
      </w:r>
      <w:r>
        <w:t></w:t>
      </w:r>
      <w:r>
        <w:t></w:t>
      </w:r>
      <w:r>
        <w:rPr>
          <w:rFonts w:hint="eastAsia"/>
        </w:rPr>
        <w:t>які</w:t>
      </w:r>
      <w:r>
        <w:t></w:t>
      </w:r>
      <w:r>
        <w:rPr>
          <w:rFonts w:hint="eastAsia"/>
        </w:rPr>
        <w:t>можуть</w:t>
      </w:r>
      <w:r>
        <w:t></w:t>
      </w:r>
      <w:r>
        <w:rPr>
          <w:rFonts w:hint="eastAsia"/>
        </w:rPr>
        <w:t>стати</w:t>
      </w:r>
    </w:p>
    <w:p w:rsidR="004606CE" w:rsidRDefault="004606CE" w:rsidP="004606CE">
      <w:r>
        <w:rPr>
          <w:rFonts w:hint="eastAsia"/>
        </w:rPr>
        <w:t>джерелами</w:t>
      </w:r>
      <w:r>
        <w:t></w:t>
      </w:r>
      <w:r>
        <w:rPr>
          <w:rFonts w:hint="eastAsia"/>
        </w:rPr>
        <w:t>для</w:t>
      </w:r>
      <w:r>
        <w:t></w:t>
      </w:r>
      <w:r>
        <w:rPr>
          <w:rFonts w:hint="eastAsia"/>
        </w:rPr>
        <w:t>подальших</w:t>
      </w:r>
      <w:r>
        <w:t></w:t>
      </w:r>
      <w:r>
        <w:rPr>
          <w:rFonts w:hint="eastAsia"/>
        </w:rPr>
        <w:t>досліджень</w:t>
      </w:r>
      <w:r>
        <w:t></w:t>
      </w:r>
      <w:r>
        <w:t></w:t>
      </w:r>
      <w:r>
        <w:rPr>
          <w:rFonts w:hint="eastAsia"/>
        </w:rPr>
        <w:t>Публікації</w:t>
      </w:r>
      <w:r>
        <w:t></w:t>
      </w:r>
      <w:r>
        <w:rPr>
          <w:rFonts w:hint="eastAsia"/>
        </w:rPr>
        <w:t>вирізнялися</w:t>
      </w:r>
      <w:r>
        <w:t></w:t>
      </w:r>
      <w:r>
        <w:rPr>
          <w:rFonts w:hint="eastAsia"/>
        </w:rPr>
        <w:t>високим</w:t>
      </w:r>
      <w:r>
        <w:t></w:t>
      </w:r>
      <w:r>
        <w:rPr>
          <w:rFonts w:hint="eastAsia"/>
        </w:rPr>
        <w:t>науковим</w:t>
      </w:r>
    </w:p>
    <w:p w:rsidR="004606CE" w:rsidRDefault="004606CE" w:rsidP="004606CE">
      <w:r>
        <w:rPr>
          <w:rFonts w:hint="eastAsia"/>
        </w:rPr>
        <w:t>рівнем</w:t>
      </w:r>
      <w:r>
        <w:t></w:t>
      </w:r>
      <w:r>
        <w:t></w:t>
      </w:r>
      <w:r>
        <w:rPr>
          <w:rFonts w:hint="eastAsia"/>
        </w:rPr>
        <w:t>що</w:t>
      </w:r>
      <w:r>
        <w:t></w:t>
      </w:r>
      <w:r>
        <w:rPr>
          <w:rFonts w:hint="eastAsia"/>
        </w:rPr>
        <w:t>підтверджує</w:t>
      </w:r>
      <w:r>
        <w:t></w:t>
      </w:r>
      <w:r>
        <w:rPr>
          <w:rFonts w:hint="eastAsia"/>
        </w:rPr>
        <w:t>наявність</w:t>
      </w:r>
      <w:r>
        <w:t></w:t>
      </w:r>
      <w:r>
        <w:rPr>
          <w:rFonts w:hint="eastAsia"/>
        </w:rPr>
        <w:t>важливих</w:t>
      </w:r>
      <w:r>
        <w:t></w:t>
      </w:r>
      <w:r>
        <w:rPr>
          <w:rFonts w:hint="eastAsia"/>
        </w:rPr>
        <w:t>узагальнень</w:t>
      </w:r>
      <w:r>
        <w:t></w:t>
      </w:r>
      <w:r>
        <w:rPr>
          <w:rFonts w:hint="eastAsia"/>
        </w:rPr>
        <w:t>та</w:t>
      </w:r>
      <w:r>
        <w:t></w:t>
      </w:r>
      <w:r>
        <w:rPr>
          <w:rFonts w:hint="eastAsia"/>
        </w:rPr>
        <w:t>сформований</w:t>
      </w:r>
      <w:r>
        <w:t></w:t>
      </w:r>
      <w:r>
        <w:rPr>
          <w:rFonts w:hint="eastAsia"/>
        </w:rPr>
        <w:t>науковий</w:t>
      </w:r>
    </w:p>
    <w:p w:rsidR="004606CE" w:rsidRDefault="004606CE" w:rsidP="004606CE">
      <w:r>
        <w:rPr>
          <w:rFonts w:hint="eastAsia"/>
        </w:rPr>
        <w:t>підхід</w:t>
      </w:r>
      <w:r>
        <w:t></w:t>
      </w:r>
      <w:r>
        <w:t></w:t>
      </w:r>
      <w:r>
        <w:rPr>
          <w:rFonts w:hint="eastAsia"/>
        </w:rPr>
        <w:t>Відповідно</w:t>
      </w:r>
      <w:r>
        <w:t></w:t>
      </w:r>
      <w:r>
        <w:rPr>
          <w:rFonts w:hint="eastAsia"/>
        </w:rPr>
        <w:t>до</w:t>
      </w:r>
      <w:r>
        <w:t></w:t>
      </w:r>
      <w:r>
        <w:rPr>
          <w:rFonts w:hint="eastAsia"/>
        </w:rPr>
        <w:t>функціонального</w:t>
      </w:r>
      <w:r>
        <w:t></w:t>
      </w:r>
      <w:r>
        <w:rPr>
          <w:rFonts w:hint="eastAsia"/>
        </w:rPr>
        <w:t>призначення</w:t>
      </w:r>
      <w:r>
        <w:t></w:t>
      </w:r>
      <w:r>
        <w:rPr>
          <w:rFonts w:hint="eastAsia"/>
        </w:rPr>
        <w:t>тексти</w:t>
      </w:r>
      <w:r>
        <w:t></w:t>
      </w:r>
      <w:r>
        <w:rPr>
          <w:rFonts w:hint="eastAsia"/>
        </w:rPr>
        <w:t>поділялися</w:t>
      </w:r>
      <w:r>
        <w:t></w:t>
      </w:r>
      <w:r>
        <w:rPr>
          <w:rFonts w:hint="eastAsia"/>
        </w:rPr>
        <w:t>на</w:t>
      </w:r>
      <w:r>
        <w:t></w:t>
      </w:r>
      <w:r>
        <w:rPr>
          <w:rFonts w:hint="eastAsia"/>
        </w:rPr>
        <w:t>оглядові</w:t>
      </w:r>
      <w:r>
        <w:t></w:t>
      </w:r>
    </w:p>
    <w:p w:rsidR="004606CE" w:rsidRDefault="004606CE" w:rsidP="004606CE">
      <w:r>
        <w:rPr>
          <w:rFonts w:hint="eastAsia"/>
        </w:rPr>
        <w:t>методологічні</w:t>
      </w:r>
      <w:r>
        <w:t></w:t>
      </w:r>
      <w:r>
        <w:t></w:t>
      </w:r>
      <w:r>
        <w:rPr>
          <w:rFonts w:hint="eastAsia"/>
        </w:rPr>
        <w:t>емпірико</w:t>
      </w:r>
      <w:r>
        <w:t></w:t>
      </w:r>
      <w:r>
        <w:rPr>
          <w:rFonts w:hint="eastAsia"/>
        </w:rPr>
        <w:t>фактологічні</w:t>
      </w:r>
      <w:r>
        <w:t></w:t>
      </w:r>
      <w:r>
        <w:t></w:t>
      </w:r>
      <w:r>
        <w:rPr>
          <w:rFonts w:hint="eastAsia"/>
        </w:rPr>
        <w:t>теоретичні</w:t>
      </w:r>
      <w:r>
        <w:t></w:t>
      </w:r>
      <w:r>
        <w:t></w:t>
      </w:r>
      <w:r>
        <w:rPr>
          <w:rFonts w:hint="eastAsia"/>
        </w:rPr>
        <w:t>пояснювальні</w:t>
      </w:r>
      <w:r>
        <w:t></w:t>
      </w:r>
      <w:r>
        <w:t></w:t>
      </w:r>
      <w:r>
        <w:rPr>
          <w:rFonts w:hint="eastAsia"/>
        </w:rPr>
        <w:t>додаткові</w:t>
      </w:r>
      <w:r>
        <w:t></w:t>
      </w:r>
      <w:r>
        <w:rPr>
          <w:rFonts w:hint="eastAsia"/>
        </w:rPr>
        <w:t>й</w:t>
      </w:r>
      <w:r>
        <w:t></w:t>
      </w:r>
      <w:r>
        <w:rPr>
          <w:rFonts w:hint="eastAsia"/>
        </w:rPr>
        <w:t>мішаного</w:t>
      </w:r>
      <w:r>
        <w:t></w:t>
      </w:r>
      <w:r>
        <w:rPr>
          <w:rFonts w:hint="eastAsia"/>
        </w:rPr>
        <w:t>типів</w:t>
      </w:r>
      <w:r>
        <w:t></w:t>
      </w:r>
      <w:r>
        <w:t></w:t>
      </w:r>
      <w:r>
        <w:rPr>
          <w:rFonts w:hint="eastAsia"/>
        </w:rPr>
        <w:t>За</w:t>
      </w:r>
      <w:r>
        <w:t></w:t>
      </w:r>
      <w:r>
        <w:rPr>
          <w:rFonts w:hint="eastAsia"/>
        </w:rPr>
        <w:t>принципами</w:t>
      </w:r>
      <w:r>
        <w:t></w:t>
      </w:r>
      <w:r>
        <w:rPr>
          <w:rFonts w:hint="eastAsia"/>
        </w:rPr>
        <w:t>укладання</w:t>
      </w:r>
      <w:r>
        <w:t></w:t>
      </w:r>
      <w:r>
        <w:rPr>
          <w:rFonts w:hint="eastAsia"/>
        </w:rPr>
        <w:t>тексти</w:t>
      </w:r>
      <w:r>
        <w:t></w:t>
      </w:r>
      <w:r>
        <w:rPr>
          <w:rFonts w:hint="eastAsia"/>
        </w:rPr>
        <w:t>означуються</w:t>
      </w:r>
      <w:r>
        <w:t></w:t>
      </w:r>
      <w:r>
        <w:rPr>
          <w:rFonts w:hint="eastAsia"/>
        </w:rPr>
        <w:t>змістовою</w:t>
      </w:r>
      <w:r>
        <w:t></w:t>
      </w:r>
      <w:r>
        <w:rPr>
          <w:rFonts w:hint="eastAsia"/>
        </w:rPr>
        <w:t>насиченістю</w:t>
      </w:r>
      <w:r>
        <w:t></w:t>
      </w:r>
    </w:p>
    <w:p w:rsidR="004606CE" w:rsidRDefault="004606CE" w:rsidP="004606CE">
      <w:r>
        <w:rPr>
          <w:rFonts w:hint="eastAsia"/>
        </w:rPr>
        <w:t>професійною</w:t>
      </w:r>
      <w:r>
        <w:t></w:t>
      </w:r>
      <w:r>
        <w:rPr>
          <w:rFonts w:hint="eastAsia"/>
        </w:rPr>
        <w:t>значущістю</w:t>
      </w:r>
      <w:r>
        <w:t></w:t>
      </w:r>
      <w:r>
        <w:t></w:t>
      </w:r>
      <w:r>
        <w:rPr>
          <w:rFonts w:hint="eastAsia"/>
        </w:rPr>
        <w:t>науковою</w:t>
      </w:r>
      <w:r>
        <w:t></w:t>
      </w:r>
      <w:r>
        <w:rPr>
          <w:rFonts w:hint="eastAsia"/>
        </w:rPr>
        <w:t>інформативністю</w:t>
      </w:r>
      <w:r>
        <w:t></w:t>
      </w:r>
      <w:r>
        <w:t></w:t>
      </w:r>
      <w:r>
        <w:rPr>
          <w:rFonts w:hint="eastAsia"/>
        </w:rPr>
        <w:t>новизною</w:t>
      </w:r>
      <w:r>
        <w:t></w:t>
      </w:r>
      <w:r>
        <w:rPr>
          <w:rFonts w:hint="eastAsia"/>
        </w:rPr>
        <w:t>фактів</w:t>
      </w:r>
      <w:r>
        <w:t></w:t>
      </w:r>
      <w:r>
        <w:t></w:t>
      </w:r>
      <w:r>
        <w:rPr>
          <w:rFonts w:hint="eastAsia"/>
        </w:rPr>
        <w:t>змістовою</w:t>
      </w:r>
    </w:p>
    <w:p w:rsidR="004606CE" w:rsidRDefault="004606CE" w:rsidP="004606CE">
      <w:r>
        <w:rPr>
          <w:rFonts w:hint="eastAsia"/>
        </w:rPr>
        <w:t>завершеністю</w:t>
      </w:r>
      <w:r>
        <w:t></w:t>
      </w:r>
      <w:r>
        <w:t></w:t>
      </w:r>
      <w:r>
        <w:rPr>
          <w:rFonts w:hint="eastAsia"/>
        </w:rPr>
        <w:t>проблемністю</w:t>
      </w:r>
      <w:r>
        <w:t></w:t>
      </w:r>
      <w:r>
        <w:t></w:t>
      </w:r>
      <w:r>
        <w:rPr>
          <w:rFonts w:hint="eastAsia"/>
        </w:rPr>
        <w:t>інтертекстуальністю</w:t>
      </w:r>
      <w:r>
        <w:t></w:t>
      </w:r>
      <w:r>
        <w:t></w:t>
      </w:r>
      <w:r>
        <w:rPr>
          <w:rFonts w:hint="eastAsia"/>
        </w:rPr>
        <w:t>Серед</w:t>
      </w:r>
      <w:r>
        <w:t></w:t>
      </w:r>
      <w:r>
        <w:rPr>
          <w:rFonts w:hint="eastAsia"/>
        </w:rPr>
        <w:t>основних</w:t>
      </w:r>
      <w:r>
        <w:t></w:t>
      </w:r>
      <w:r>
        <w:rPr>
          <w:rFonts w:hint="eastAsia"/>
        </w:rPr>
        <w:t>напрямів</w:t>
      </w:r>
      <w:r>
        <w:t></w:t>
      </w:r>
      <w:r>
        <w:rPr>
          <w:rFonts w:hint="eastAsia"/>
        </w:rPr>
        <w:t>теоретично</w:t>
      </w:r>
      <w:r>
        <w:t></w:t>
      </w:r>
      <w:r>
        <w:rPr>
          <w:rFonts w:hint="eastAsia"/>
        </w:rPr>
        <w:t>академічного</w:t>
      </w:r>
      <w:r>
        <w:t></w:t>
      </w:r>
      <w:r>
        <w:rPr>
          <w:rFonts w:hint="eastAsia"/>
        </w:rPr>
        <w:t>змісту</w:t>
      </w:r>
      <w:r>
        <w:t></w:t>
      </w:r>
      <w:r>
        <w:t></w:t>
      </w:r>
      <w:r>
        <w:rPr>
          <w:rFonts w:hint="eastAsia"/>
        </w:rPr>
        <w:t>маловивчені</w:t>
      </w:r>
      <w:r>
        <w:t></w:t>
      </w:r>
      <w:r>
        <w:rPr>
          <w:rFonts w:hint="eastAsia"/>
        </w:rPr>
        <w:t>на</w:t>
      </w:r>
      <w:r>
        <w:t></w:t>
      </w:r>
      <w:r>
        <w:rPr>
          <w:rFonts w:hint="eastAsia"/>
        </w:rPr>
        <w:t>той</w:t>
      </w:r>
      <w:r>
        <w:t></w:t>
      </w:r>
      <w:r>
        <w:rPr>
          <w:rFonts w:hint="eastAsia"/>
        </w:rPr>
        <w:t>час</w:t>
      </w:r>
      <w:r>
        <w:t></w:t>
      </w:r>
      <w:r>
        <w:rPr>
          <w:rFonts w:hint="eastAsia"/>
        </w:rPr>
        <w:t>хвороби</w:t>
      </w:r>
      <w:r>
        <w:t></w:t>
      </w:r>
      <w:r>
        <w:rPr>
          <w:rFonts w:hint="eastAsia"/>
        </w:rPr>
        <w:t>та</w:t>
      </w:r>
      <w:r>
        <w:t></w:t>
      </w:r>
      <w:r>
        <w:rPr>
          <w:rFonts w:hint="eastAsia"/>
        </w:rPr>
        <w:t>нові</w:t>
      </w:r>
      <w:r>
        <w:t></w:t>
      </w:r>
      <w:r>
        <w:t></w:t>
      </w:r>
      <w:r>
        <w:rPr>
          <w:rFonts w:hint="eastAsia"/>
        </w:rPr>
        <w:t>оригінальні</w:t>
      </w:r>
      <w:r>
        <w:t></w:t>
      </w:r>
      <w:r>
        <w:rPr>
          <w:rFonts w:hint="eastAsia"/>
        </w:rPr>
        <w:t>методи</w:t>
      </w:r>
      <w:r>
        <w:t></w:t>
      </w:r>
      <w:r>
        <w:rPr>
          <w:rFonts w:hint="eastAsia"/>
        </w:rPr>
        <w:t>боротьби</w:t>
      </w:r>
      <w:r>
        <w:t></w:t>
      </w:r>
      <w:r>
        <w:rPr>
          <w:rFonts w:hint="eastAsia"/>
        </w:rPr>
        <w:t>з</w:t>
      </w:r>
      <w:r>
        <w:t></w:t>
      </w:r>
      <w:r>
        <w:rPr>
          <w:rFonts w:hint="eastAsia"/>
        </w:rPr>
        <w:t>ними</w:t>
      </w:r>
      <w:r>
        <w:t></w:t>
      </w:r>
      <w:r>
        <w:t></w:t>
      </w:r>
      <w:r>
        <w:rPr>
          <w:rFonts w:hint="eastAsia"/>
        </w:rPr>
        <w:t>теоретичні</w:t>
      </w:r>
      <w:r>
        <w:t></w:t>
      </w:r>
      <w:r>
        <w:rPr>
          <w:rFonts w:hint="eastAsia"/>
        </w:rPr>
        <w:t>та</w:t>
      </w:r>
      <w:r>
        <w:t></w:t>
      </w:r>
      <w:r>
        <w:rPr>
          <w:rFonts w:hint="eastAsia"/>
        </w:rPr>
        <w:t>практичні</w:t>
      </w:r>
      <w:r>
        <w:t></w:t>
      </w:r>
      <w:r>
        <w:rPr>
          <w:rFonts w:hint="eastAsia"/>
        </w:rPr>
        <w:t>розробки</w:t>
      </w:r>
      <w:r>
        <w:t></w:t>
      </w:r>
      <w:r>
        <w:t></w:t>
      </w:r>
      <w:r>
        <w:rPr>
          <w:rFonts w:hint="eastAsia"/>
        </w:rPr>
        <w:t>що</w:t>
      </w:r>
      <w:r>
        <w:t></w:t>
      </w:r>
      <w:r>
        <w:rPr>
          <w:rFonts w:hint="eastAsia"/>
        </w:rPr>
        <w:t>безпосередньо</w:t>
      </w:r>
      <w:r>
        <w:t></w:t>
      </w:r>
      <w:r>
        <w:rPr>
          <w:rFonts w:hint="eastAsia"/>
        </w:rPr>
        <w:t>стосувалися</w:t>
      </w:r>
      <w:r>
        <w:t></w:t>
      </w:r>
      <w:r>
        <w:rPr>
          <w:rFonts w:hint="eastAsia"/>
        </w:rPr>
        <w:t>діяльності</w:t>
      </w:r>
      <w:r>
        <w:t></w:t>
      </w:r>
      <w:r>
        <w:rPr>
          <w:rFonts w:hint="eastAsia"/>
        </w:rPr>
        <w:t>лікарів</w:t>
      </w:r>
      <w:r>
        <w:t></w:t>
      </w:r>
      <w:r>
        <w:rPr>
          <w:rFonts w:hint="eastAsia"/>
        </w:rPr>
        <w:t>практиків</w:t>
      </w:r>
      <w:r>
        <w:t></w:t>
      </w:r>
      <w:r>
        <w:t></w:t>
      </w:r>
      <w:r>
        <w:rPr>
          <w:rFonts w:hint="eastAsia"/>
        </w:rPr>
        <w:t>приват</w:t>
      </w:r>
      <w:r>
        <w:t></w:t>
      </w:r>
      <w:r>
        <w:rPr>
          <w:rFonts w:hint="eastAsia"/>
        </w:rPr>
        <w:t>доцентів</w:t>
      </w:r>
      <w:r>
        <w:t></w:t>
      </w:r>
      <w:r>
        <w:t></w:t>
      </w:r>
      <w:r>
        <w:rPr>
          <w:rFonts w:hint="eastAsia"/>
        </w:rPr>
        <w:t>професорів</w:t>
      </w:r>
      <w:r>
        <w:t></w:t>
      </w:r>
      <w:r>
        <w:t></w:t>
      </w:r>
      <w:r>
        <w:rPr>
          <w:rFonts w:hint="eastAsia"/>
        </w:rPr>
        <w:t>давали</w:t>
      </w:r>
      <w:r>
        <w:t></w:t>
      </w:r>
      <w:r>
        <w:rPr>
          <w:rFonts w:hint="eastAsia"/>
        </w:rPr>
        <w:t>їм</w:t>
      </w:r>
      <w:r>
        <w:t></w:t>
      </w:r>
      <w:r>
        <w:rPr>
          <w:rFonts w:hint="eastAsia"/>
        </w:rPr>
        <w:t>можливість</w:t>
      </w:r>
      <w:r>
        <w:t></w:t>
      </w:r>
      <w:r>
        <w:rPr>
          <w:rFonts w:hint="eastAsia"/>
        </w:rPr>
        <w:t>стежити</w:t>
      </w:r>
      <w:r>
        <w:t></w:t>
      </w:r>
      <w:r>
        <w:rPr>
          <w:rFonts w:hint="eastAsia"/>
        </w:rPr>
        <w:t>за</w:t>
      </w:r>
      <w:r>
        <w:t></w:t>
      </w:r>
      <w:r>
        <w:rPr>
          <w:rFonts w:hint="eastAsia"/>
        </w:rPr>
        <w:t>розвитком</w:t>
      </w:r>
      <w:r>
        <w:t></w:t>
      </w:r>
      <w:r>
        <w:rPr>
          <w:rFonts w:hint="eastAsia"/>
        </w:rPr>
        <w:t>вітчизняної</w:t>
      </w:r>
      <w:r>
        <w:t></w:t>
      </w:r>
      <w:r>
        <w:rPr>
          <w:rFonts w:hint="eastAsia"/>
        </w:rPr>
        <w:t>та</w:t>
      </w:r>
      <w:r>
        <w:t></w:t>
      </w:r>
      <w:r>
        <w:rPr>
          <w:rFonts w:hint="eastAsia"/>
        </w:rPr>
        <w:t>зарубіжної</w:t>
      </w:r>
      <w:r>
        <w:t></w:t>
      </w:r>
      <w:r>
        <w:rPr>
          <w:rFonts w:hint="eastAsia"/>
        </w:rPr>
        <w:t>медико</w:t>
      </w:r>
      <w:r>
        <w:t></w:t>
      </w:r>
      <w:r>
        <w:rPr>
          <w:rFonts w:hint="eastAsia"/>
        </w:rPr>
        <w:t>біологічної</w:t>
      </w:r>
      <w:r>
        <w:t></w:t>
      </w:r>
      <w:r>
        <w:rPr>
          <w:rFonts w:hint="eastAsia"/>
        </w:rPr>
        <w:t>науки</w:t>
      </w:r>
      <w:r>
        <w:t></w:t>
      </w:r>
    </w:p>
    <w:p w:rsidR="004606CE" w:rsidRDefault="004606CE" w:rsidP="004606CE">
      <w:r>
        <w:t></w:t>
      </w:r>
      <w:r>
        <w:t></w:t>
      </w:r>
      <w:r>
        <w:t></w:t>
      </w:r>
    </w:p>
    <w:p w:rsidR="004606CE" w:rsidRDefault="004606CE" w:rsidP="004606CE">
      <w:r>
        <w:rPr>
          <w:rFonts w:hint="eastAsia"/>
        </w:rPr>
        <w:t>очікування</w:t>
      </w:r>
      <w:r>
        <w:t></w:t>
      </w:r>
      <w:r>
        <w:rPr>
          <w:rFonts w:hint="eastAsia"/>
        </w:rPr>
        <w:t>майбутніх</w:t>
      </w:r>
      <w:r>
        <w:t></w:t>
      </w:r>
      <w:r>
        <w:rPr>
          <w:rFonts w:hint="eastAsia"/>
        </w:rPr>
        <w:t>змін</w:t>
      </w:r>
      <w:r>
        <w:t></w:t>
      </w:r>
      <w:r>
        <w:t></w:t>
      </w:r>
      <w:r>
        <w:rPr>
          <w:rFonts w:hint="eastAsia"/>
        </w:rPr>
        <w:t>Окреме</w:t>
      </w:r>
      <w:r>
        <w:t></w:t>
      </w:r>
      <w:r>
        <w:rPr>
          <w:rFonts w:hint="eastAsia"/>
        </w:rPr>
        <w:t>місце</w:t>
      </w:r>
      <w:r>
        <w:t></w:t>
      </w:r>
      <w:r>
        <w:rPr>
          <w:rFonts w:hint="eastAsia"/>
        </w:rPr>
        <w:t>відводилося</w:t>
      </w:r>
      <w:r>
        <w:t></w:t>
      </w:r>
      <w:r>
        <w:rPr>
          <w:rFonts w:hint="eastAsia"/>
        </w:rPr>
        <w:t>реферативним</w:t>
      </w:r>
      <w:r>
        <w:t></w:t>
      </w:r>
      <w:r>
        <w:rPr>
          <w:rFonts w:hint="eastAsia"/>
        </w:rPr>
        <w:t>матеріалам</w:t>
      </w:r>
      <w:r>
        <w:t></w:t>
      </w:r>
      <w:r>
        <w:rPr>
          <w:rFonts w:hint="eastAsia"/>
        </w:rPr>
        <w:t>із</w:t>
      </w:r>
    </w:p>
    <w:p w:rsidR="004606CE" w:rsidRDefault="004606CE" w:rsidP="004606CE">
      <w:r>
        <w:rPr>
          <w:rFonts w:hint="eastAsia"/>
        </w:rPr>
        <w:t>закордонних</w:t>
      </w:r>
      <w:r>
        <w:t></w:t>
      </w:r>
      <w:r>
        <w:rPr>
          <w:rFonts w:hint="eastAsia"/>
        </w:rPr>
        <w:t>видань</w:t>
      </w:r>
      <w:r>
        <w:t></w:t>
      </w:r>
      <w:r>
        <w:rPr>
          <w:rFonts w:hint="eastAsia"/>
        </w:rPr>
        <w:t>переважно</w:t>
      </w:r>
      <w:r>
        <w:t></w:t>
      </w:r>
      <w:r>
        <w:rPr>
          <w:rFonts w:hint="eastAsia"/>
        </w:rPr>
        <w:t>практичного</w:t>
      </w:r>
      <w:r>
        <w:t></w:t>
      </w:r>
      <w:r>
        <w:rPr>
          <w:rFonts w:hint="eastAsia"/>
        </w:rPr>
        <w:t>та</w:t>
      </w:r>
      <w:r>
        <w:t></w:t>
      </w:r>
      <w:r>
        <w:rPr>
          <w:rFonts w:hint="eastAsia"/>
        </w:rPr>
        <w:t>науково</w:t>
      </w:r>
      <w:r>
        <w:t></w:t>
      </w:r>
      <w:r>
        <w:rPr>
          <w:rFonts w:hint="eastAsia"/>
        </w:rPr>
        <w:t>теоретичного</w:t>
      </w:r>
      <w:r>
        <w:t></w:t>
      </w:r>
      <w:r>
        <w:rPr>
          <w:rFonts w:hint="eastAsia"/>
        </w:rPr>
        <w:t>змісту</w:t>
      </w:r>
      <w:r>
        <w:t></w:t>
      </w:r>
    </w:p>
    <w:p w:rsidR="004606CE" w:rsidRDefault="004606CE" w:rsidP="004606CE">
      <w:r>
        <w:rPr>
          <w:rFonts w:hint="eastAsia"/>
        </w:rPr>
        <w:t>Працюючи</w:t>
      </w:r>
      <w:r>
        <w:t></w:t>
      </w:r>
      <w:r>
        <w:rPr>
          <w:rFonts w:hint="eastAsia"/>
        </w:rPr>
        <w:t>на</w:t>
      </w:r>
      <w:r>
        <w:t></w:t>
      </w:r>
      <w:r>
        <w:rPr>
          <w:rFonts w:hint="eastAsia"/>
        </w:rPr>
        <w:t>підняття</w:t>
      </w:r>
      <w:r>
        <w:t></w:t>
      </w:r>
      <w:r>
        <w:rPr>
          <w:rFonts w:hint="eastAsia"/>
        </w:rPr>
        <w:t>професійних</w:t>
      </w:r>
      <w:r>
        <w:t></w:t>
      </w:r>
      <w:r>
        <w:rPr>
          <w:rFonts w:hint="eastAsia"/>
        </w:rPr>
        <w:t>навичок</w:t>
      </w:r>
      <w:r>
        <w:t></w:t>
      </w:r>
      <w:r>
        <w:rPr>
          <w:rFonts w:hint="eastAsia"/>
        </w:rPr>
        <w:t>і</w:t>
      </w:r>
      <w:r>
        <w:t></w:t>
      </w:r>
      <w:r>
        <w:rPr>
          <w:rFonts w:hint="eastAsia"/>
        </w:rPr>
        <w:t>вмінь</w:t>
      </w:r>
      <w:r>
        <w:t></w:t>
      </w:r>
      <w:r>
        <w:rPr>
          <w:rFonts w:hint="eastAsia"/>
        </w:rPr>
        <w:t>медичного</w:t>
      </w:r>
      <w:r>
        <w:t></w:t>
      </w:r>
      <w:r>
        <w:rPr>
          <w:rFonts w:hint="eastAsia"/>
        </w:rPr>
        <w:t>персоналу</w:t>
      </w:r>
      <w:r>
        <w:t></w:t>
      </w:r>
      <w:r>
        <w:t></w:t>
      </w:r>
      <w:r>
        <w:rPr>
          <w:rFonts w:hint="eastAsia"/>
        </w:rPr>
        <w:t>а</w:t>
      </w:r>
    </w:p>
    <w:p w:rsidR="004606CE" w:rsidRDefault="004606CE" w:rsidP="004606CE">
      <w:r>
        <w:rPr>
          <w:rFonts w:hint="eastAsia"/>
        </w:rPr>
        <w:t>також</w:t>
      </w:r>
      <w:r>
        <w:t></w:t>
      </w:r>
      <w:r>
        <w:rPr>
          <w:rFonts w:hint="eastAsia"/>
        </w:rPr>
        <w:t>на</w:t>
      </w:r>
      <w:r>
        <w:t></w:t>
      </w:r>
      <w:r>
        <w:rPr>
          <w:rFonts w:hint="eastAsia"/>
        </w:rPr>
        <w:t>популяризацію</w:t>
      </w:r>
      <w:r>
        <w:t></w:t>
      </w:r>
      <w:r>
        <w:rPr>
          <w:rFonts w:hint="eastAsia"/>
        </w:rPr>
        <w:t>медичних</w:t>
      </w:r>
      <w:r>
        <w:t></w:t>
      </w:r>
      <w:r>
        <w:rPr>
          <w:rFonts w:hint="eastAsia"/>
        </w:rPr>
        <w:t>знань</w:t>
      </w:r>
      <w:r>
        <w:t></w:t>
      </w:r>
      <w:r>
        <w:rPr>
          <w:rFonts w:hint="eastAsia"/>
        </w:rPr>
        <w:t>у</w:t>
      </w:r>
      <w:r>
        <w:t></w:t>
      </w:r>
      <w:r>
        <w:rPr>
          <w:rFonts w:hint="eastAsia"/>
        </w:rPr>
        <w:t>соціумі</w:t>
      </w:r>
      <w:r>
        <w:t></w:t>
      </w:r>
      <w:r>
        <w:t></w:t>
      </w:r>
      <w:r>
        <w:rPr>
          <w:rFonts w:hint="eastAsia"/>
        </w:rPr>
        <w:t>спеціалізовані</w:t>
      </w:r>
      <w:r>
        <w:t></w:t>
      </w:r>
      <w:r>
        <w:rPr>
          <w:rFonts w:hint="eastAsia"/>
        </w:rPr>
        <w:t>періодичні</w:t>
      </w:r>
      <w:r>
        <w:t></w:t>
      </w:r>
      <w:r>
        <w:rPr>
          <w:rFonts w:hint="eastAsia"/>
        </w:rPr>
        <w:t>та</w:t>
      </w:r>
    </w:p>
    <w:p w:rsidR="004606CE" w:rsidRDefault="004606CE" w:rsidP="004606CE">
      <w:r>
        <w:rPr>
          <w:rFonts w:hint="eastAsia"/>
        </w:rPr>
        <w:t>продовжувані</w:t>
      </w:r>
      <w:r>
        <w:t></w:t>
      </w:r>
      <w:r>
        <w:rPr>
          <w:rFonts w:hint="eastAsia"/>
        </w:rPr>
        <w:t>видання</w:t>
      </w:r>
      <w:r>
        <w:t></w:t>
      </w:r>
      <w:r>
        <w:rPr>
          <w:rFonts w:hint="eastAsia"/>
        </w:rPr>
        <w:t>формували</w:t>
      </w:r>
      <w:r>
        <w:t></w:t>
      </w:r>
      <w:r>
        <w:rPr>
          <w:rFonts w:hint="eastAsia"/>
        </w:rPr>
        <w:t>зміст</w:t>
      </w:r>
      <w:r>
        <w:t></w:t>
      </w:r>
      <w:r>
        <w:rPr>
          <w:rFonts w:hint="eastAsia"/>
        </w:rPr>
        <w:t>матеріалами</w:t>
      </w:r>
      <w:r>
        <w:t></w:t>
      </w:r>
      <w:r>
        <w:rPr>
          <w:rFonts w:hint="eastAsia"/>
        </w:rPr>
        <w:t>практично</w:t>
      </w:r>
      <w:r>
        <w:t></w:t>
      </w:r>
      <w:r>
        <w:rPr>
          <w:rFonts w:hint="eastAsia"/>
        </w:rPr>
        <w:t>лікарської</w:t>
      </w:r>
      <w:r>
        <w:t></w:t>
      </w:r>
      <w:r>
        <w:rPr>
          <w:rFonts w:hint="eastAsia"/>
        </w:rPr>
        <w:t>тематики</w:t>
      </w:r>
      <w:r>
        <w:t></w:t>
      </w:r>
      <w:r>
        <w:t></w:t>
      </w:r>
      <w:r>
        <w:rPr>
          <w:rFonts w:hint="eastAsia"/>
        </w:rPr>
        <w:t>Контент</w:t>
      </w:r>
      <w:r>
        <w:t></w:t>
      </w:r>
      <w:r>
        <w:rPr>
          <w:rFonts w:hint="eastAsia"/>
        </w:rPr>
        <w:t>аналіз</w:t>
      </w:r>
      <w:r>
        <w:t></w:t>
      </w:r>
      <w:r>
        <w:rPr>
          <w:rFonts w:hint="eastAsia"/>
        </w:rPr>
        <w:t>показує</w:t>
      </w:r>
      <w:r>
        <w:t></w:t>
      </w:r>
      <w:r>
        <w:rPr>
          <w:rFonts w:hint="eastAsia"/>
        </w:rPr>
        <w:t>стабільне</w:t>
      </w:r>
      <w:r>
        <w:t></w:t>
      </w:r>
      <w:r>
        <w:rPr>
          <w:rFonts w:hint="eastAsia"/>
        </w:rPr>
        <w:t>домінування</w:t>
      </w:r>
      <w:r>
        <w:t></w:t>
      </w:r>
      <w:r>
        <w:rPr>
          <w:rFonts w:hint="eastAsia"/>
        </w:rPr>
        <w:t>саме</w:t>
      </w:r>
      <w:r>
        <w:t></w:t>
      </w:r>
      <w:r>
        <w:rPr>
          <w:rFonts w:hint="eastAsia"/>
        </w:rPr>
        <w:t>таких</w:t>
      </w:r>
      <w:r>
        <w:t></w:t>
      </w:r>
      <w:r>
        <w:rPr>
          <w:rFonts w:hint="eastAsia"/>
        </w:rPr>
        <w:t>публікацій</w:t>
      </w:r>
      <w:r>
        <w:t></w:t>
      </w:r>
      <w:r>
        <w:t></w:t>
      </w:r>
      <w:r>
        <w:rPr>
          <w:rFonts w:hint="eastAsia"/>
        </w:rPr>
        <w:t>Тематично</w:t>
      </w:r>
      <w:r>
        <w:t></w:t>
      </w:r>
      <w:r>
        <w:rPr>
          <w:rFonts w:hint="eastAsia"/>
        </w:rPr>
        <w:t>всі</w:t>
      </w:r>
      <w:r>
        <w:t></w:t>
      </w:r>
      <w:r>
        <w:rPr>
          <w:rFonts w:hint="eastAsia"/>
        </w:rPr>
        <w:t>медіа</w:t>
      </w:r>
      <w:r>
        <w:t></w:t>
      </w:r>
      <w:r>
        <w:rPr>
          <w:rFonts w:hint="eastAsia"/>
        </w:rPr>
        <w:t>багатогалузеві</w:t>
      </w:r>
      <w:r>
        <w:t></w:t>
      </w:r>
      <w:r>
        <w:rPr>
          <w:rFonts w:hint="eastAsia"/>
        </w:rPr>
        <w:t>–</w:t>
      </w:r>
      <w:r>
        <w:t></w:t>
      </w:r>
      <w:r>
        <w:rPr>
          <w:rFonts w:hint="eastAsia"/>
        </w:rPr>
        <w:t>висвітлювали</w:t>
      </w:r>
      <w:r>
        <w:t></w:t>
      </w:r>
      <w:r>
        <w:rPr>
          <w:rFonts w:hint="eastAsia"/>
        </w:rPr>
        <w:t>питання</w:t>
      </w:r>
      <w:r>
        <w:t></w:t>
      </w:r>
      <w:r>
        <w:rPr>
          <w:rFonts w:hint="eastAsia"/>
        </w:rPr>
        <w:t>клінічної</w:t>
      </w:r>
      <w:r>
        <w:t></w:t>
      </w:r>
      <w:r>
        <w:t></w:t>
      </w:r>
      <w:r>
        <w:rPr>
          <w:rFonts w:hint="eastAsia"/>
        </w:rPr>
        <w:t>профілактичної</w:t>
      </w:r>
      <w:r>
        <w:t></w:t>
      </w:r>
      <w:r>
        <w:t></w:t>
      </w:r>
      <w:r>
        <w:rPr>
          <w:rFonts w:hint="eastAsia"/>
        </w:rPr>
        <w:t>загальної</w:t>
      </w:r>
      <w:r>
        <w:t></w:t>
      </w:r>
      <w:r>
        <w:t></w:t>
      </w:r>
      <w:r>
        <w:rPr>
          <w:rFonts w:hint="eastAsia"/>
        </w:rPr>
        <w:t>підліткової</w:t>
      </w:r>
      <w:r>
        <w:t></w:t>
      </w:r>
      <w:r>
        <w:t></w:t>
      </w:r>
      <w:r>
        <w:rPr>
          <w:rFonts w:hint="eastAsia"/>
        </w:rPr>
        <w:t>теоретичної</w:t>
      </w:r>
      <w:r>
        <w:t></w:t>
      </w:r>
      <w:r>
        <w:t></w:t>
      </w:r>
      <w:r>
        <w:rPr>
          <w:rFonts w:hint="eastAsia"/>
        </w:rPr>
        <w:t>практичної</w:t>
      </w:r>
      <w:r>
        <w:t></w:t>
      </w:r>
      <w:r>
        <w:rPr>
          <w:rFonts w:hint="eastAsia"/>
        </w:rPr>
        <w:t>та</w:t>
      </w:r>
      <w:r>
        <w:t></w:t>
      </w:r>
      <w:r>
        <w:rPr>
          <w:rFonts w:hint="eastAsia"/>
        </w:rPr>
        <w:t>доказової</w:t>
      </w:r>
      <w:r>
        <w:t></w:t>
      </w:r>
      <w:r>
        <w:rPr>
          <w:rFonts w:hint="eastAsia"/>
        </w:rPr>
        <w:t>медицини</w:t>
      </w:r>
      <w:r>
        <w:t></w:t>
      </w:r>
      <w:r>
        <w:t></w:t>
      </w:r>
      <w:r>
        <w:rPr>
          <w:rFonts w:hint="eastAsia"/>
        </w:rPr>
        <w:t>Характерні</w:t>
      </w:r>
    </w:p>
    <w:p w:rsidR="004606CE" w:rsidRDefault="004606CE" w:rsidP="004606CE">
      <w:r>
        <w:rPr>
          <w:rFonts w:hint="eastAsia"/>
        </w:rPr>
        <w:t>ознаки</w:t>
      </w:r>
      <w:r>
        <w:t></w:t>
      </w:r>
      <w:r>
        <w:rPr>
          <w:rFonts w:hint="eastAsia"/>
        </w:rPr>
        <w:t>проблематики</w:t>
      </w:r>
      <w:r>
        <w:t></w:t>
      </w:r>
      <w:r>
        <w:t></w:t>
      </w:r>
      <w:r>
        <w:rPr>
          <w:rFonts w:hint="eastAsia"/>
        </w:rPr>
        <w:t>збереження</w:t>
      </w:r>
      <w:r>
        <w:t></w:t>
      </w:r>
      <w:r>
        <w:rPr>
          <w:rFonts w:hint="eastAsia"/>
        </w:rPr>
        <w:t>та</w:t>
      </w:r>
      <w:r>
        <w:t></w:t>
      </w:r>
      <w:r>
        <w:rPr>
          <w:rFonts w:hint="eastAsia"/>
        </w:rPr>
        <w:t>передача</w:t>
      </w:r>
      <w:r>
        <w:t></w:t>
      </w:r>
      <w:r>
        <w:rPr>
          <w:rFonts w:hint="eastAsia"/>
        </w:rPr>
        <w:t>інформації</w:t>
      </w:r>
      <w:r>
        <w:t></w:t>
      </w:r>
      <w:r>
        <w:rPr>
          <w:rFonts w:hint="eastAsia"/>
        </w:rPr>
        <w:t>про</w:t>
      </w:r>
      <w:r>
        <w:t></w:t>
      </w:r>
      <w:r>
        <w:rPr>
          <w:rFonts w:hint="eastAsia"/>
        </w:rPr>
        <w:t>хвороби</w:t>
      </w:r>
      <w:r>
        <w:t></w:t>
      </w:r>
      <w:r>
        <w:t></w:t>
      </w:r>
      <w:r>
        <w:rPr>
          <w:rFonts w:hint="eastAsia"/>
        </w:rPr>
        <w:t>диференціація</w:t>
      </w:r>
      <w:r>
        <w:t></w:t>
      </w:r>
      <w:r>
        <w:rPr>
          <w:rFonts w:hint="eastAsia"/>
        </w:rPr>
        <w:t>клінічної</w:t>
      </w:r>
      <w:r>
        <w:t></w:t>
      </w:r>
      <w:r>
        <w:rPr>
          <w:rFonts w:hint="eastAsia"/>
        </w:rPr>
        <w:t>медицини</w:t>
      </w:r>
      <w:r>
        <w:t></w:t>
      </w:r>
      <w:r>
        <w:t></w:t>
      </w:r>
      <w:r>
        <w:rPr>
          <w:rFonts w:hint="eastAsia"/>
        </w:rPr>
        <w:t>виникнення</w:t>
      </w:r>
      <w:r>
        <w:t></w:t>
      </w:r>
      <w:r>
        <w:rPr>
          <w:rFonts w:hint="eastAsia"/>
        </w:rPr>
        <w:t>нових</w:t>
      </w:r>
      <w:r>
        <w:t></w:t>
      </w:r>
      <w:r>
        <w:rPr>
          <w:rFonts w:hint="eastAsia"/>
        </w:rPr>
        <w:t>медичних</w:t>
      </w:r>
      <w:r>
        <w:t></w:t>
      </w:r>
      <w:r>
        <w:rPr>
          <w:rFonts w:hint="eastAsia"/>
        </w:rPr>
        <w:t>спеціальностей</w:t>
      </w:r>
      <w:r>
        <w:t></w:t>
      </w:r>
      <w:r>
        <w:t></w:t>
      </w:r>
      <w:r>
        <w:rPr>
          <w:rFonts w:hint="eastAsia"/>
        </w:rPr>
        <w:t>етіологія</w:t>
      </w:r>
      <w:r>
        <w:t></w:t>
      </w:r>
      <w:r>
        <w:rPr>
          <w:rFonts w:hint="eastAsia"/>
        </w:rPr>
        <w:t>та</w:t>
      </w:r>
    </w:p>
    <w:p w:rsidR="004606CE" w:rsidRDefault="004606CE" w:rsidP="004606CE">
      <w:r>
        <w:rPr>
          <w:rFonts w:hint="eastAsia"/>
        </w:rPr>
        <w:t>патогенез</w:t>
      </w:r>
      <w:r>
        <w:t></w:t>
      </w:r>
      <w:r>
        <w:rPr>
          <w:rFonts w:hint="eastAsia"/>
        </w:rPr>
        <w:t>хвороб</w:t>
      </w:r>
      <w:r>
        <w:t></w:t>
      </w:r>
      <w:r>
        <w:t></w:t>
      </w:r>
      <w:r>
        <w:rPr>
          <w:rFonts w:hint="eastAsia"/>
        </w:rPr>
        <w:t>методи</w:t>
      </w:r>
      <w:r>
        <w:t></w:t>
      </w:r>
      <w:r>
        <w:rPr>
          <w:rFonts w:hint="eastAsia"/>
        </w:rPr>
        <w:t>лікування</w:t>
      </w:r>
      <w:r>
        <w:t></w:t>
      </w:r>
      <w:r>
        <w:rPr>
          <w:rFonts w:hint="eastAsia"/>
        </w:rPr>
        <w:t>та</w:t>
      </w:r>
      <w:r>
        <w:t></w:t>
      </w:r>
      <w:r>
        <w:rPr>
          <w:rFonts w:hint="eastAsia"/>
        </w:rPr>
        <w:t>профілактики</w:t>
      </w:r>
      <w:r>
        <w:t></w:t>
      </w:r>
      <w:r>
        <w:t></w:t>
      </w:r>
      <w:r>
        <w:rPr>
          <w:rFonts w:hint="eastAsia"/>
        </w:rPr>
        <w:t>результати</w:t>
      </w:r>
      <w:r>
        <w:t></w:t>
      </w:r>
      <w:r>
        <w:rPr>
          <w:rFonts w:hint="eastAsia"/>
        </w:rPr>
        <w:t>фундаментальних</w:t>
      </w:r>
    </w:p>
    <w:p w:rsidR="004606CE" w:rsidRDefault="004606CE" w:rsidP="004606CE">
      <w:r>
        <w:rPr>
          <w:rFonts w:hint="eastAsia"/>
        </w:rPr>
        <w:t>наукових</w:t>
      </w:r>
      <w:r>
        <w:t></w:t>
      </w:r>
      <w:r>
        <w:rPr>
          <w:rFonts w:hint="eastAsia"/>
        </w:rPr>
        <w:t>досліджень</w:t>
      </w:r>
      <w:r>
        <w:t></w:t>
      </w:r>
      <w:r>
        <w:t></w:t>
      </w:r>
      <w:r>
        <w:rPr>
          <w:rFonts w:hint="eastAsia"/>
        </w:rPr>
        <w:t>медична</w:t>
      </w:r>
      <w:r>
        <w:t></w:t>
      </w:r>
      <w:r>
        <w:rPr>
          <w:rFonts w:hint="eastAsia"/>
        </w:rPr>
        <w:t>статистика</w:t>
      </w:r>
      <w:r>
        <w:t></w:t>
      </w:r>
      <w:r>
        <w:t></w:t>
      </w:r>
      <w:r>
        <w:t></w:t>
      </w:r>
      <w:r>
        <w:rPr>
          <w:rFonts w:hint="eastAsia"/>
        </w:rPr>
        <w:t>журнали</w:t>
      </w:r>
      <w:r>
        <w:t></w:t>
      </w:r>
      <w:r>
        <w:t></w:t>
      </w:r>
      <w:r>
        <w:t></w:t>
      </w:r>
      <w:r>
        <w:t></w:t>
      </w:r>
      <w:r>
        <w:rPr>
          <w:rFonts w:hint="eastAsia"/>
        </w:rPr>
        <w:t>протоколи</w:t>
      </w:r>
      <w:r>
        <w:t></w:t>
      </w:r>
      <w:r>
        <w:t></w:t>
      </w:r>
      <w:r>
        <w:rPr>
          <w:rFonts w:hint="eastAsia"/>
        </w:rPr>
        <w:t>та</w:t>
      </w:r>
      <w:r>
        <w:t></w:t>
      </w:r>
      <w:r>
        <w:t></w:t>
      </w:r>
      <w:r>
        <w:rPr>
          <w:rFonts w:hint="eastAsia"/>
        </w:rPr>
        <w:t>резолюції</w:t>
      </w:r>
      <w:r>
        <w:t></w:t>
      </w:r>
    </w:p>
    <w:p w:rsidR="004606CE" w:rsidRDefault="004606CE" w:rsidP="004606CE">
      <w:r>
        <w:rPr>
          <w:rFonts w:hint="eastAsia"/>
        </w:rPr>
        <w:t>різних</w:t>
      </w:r>
      <w:r>
        <w:t></w:t>
      </w:r>
      <w:r>
        <w:rPr>
          <w:rFonts w:hint="eastAsia"/>
        </w:rPr>
        <w:t>засідань</w:t>
      </w:r>
      <w:r>
        <w:t></w:t>
      </w:r>
      <w:r>
        <w:rPr>
          <w:rFonts w:hint="eastAsia"/>
        </w:rPr>
        <w:t>і</w:t>
      </w:r>
      <w:r>
        <w:t></w:t>
      </w:r>
      <w:r>
        <w:rPr>
          <w:rFonts w:hint="eastAsia"/>
        </w:rPr>
        <w:t>нарад</w:t>
      </w:r>
      <w:r>
        <w:t></w:t>
      </w:r>
      <w:r>
        <w:t></w:t>
      </w:r>
      <w:r>
        <w:rPr>
          <w:rFonts w:hint="eastAsia"/>
        </w:rPr>
        <w:t>звіти</w:t>
      </w:r>
      <w:r>
        <w:t></w:t>
      </w:r>
      <w:r>
        <w:rPr>
          <w:rFonts w:hint="eastAsia"/>
        </w:rPr>
        <w:t>про</w:t>
      </w:r>
      <w:r>
        <w:t></w:t>
      </w:r>
      <w:r>
        <w:rPr>
          <w:rFonts w:hint="eastAsia"/>
        </w:rPr>
        <w:t>діяльність</w:t>
      </w:r>
      <w:r>
        <w:t></w:t>
      </w:r>
      <w:r>
        <w:rPr>
          <w:rFonts w:hint="eastAsia"/>
        </w:rPr>
        <w:t>ветеринарних</w:t>
      </w:r>
      <w:r>
        <w:t></w:t>
      </w:r>
      <w:r>
        <w:rPr>
          <w:rFonts w:hint="eastAsia"/>
        </w:rPr>
        <w:t>лікарів</w:t>
      </w:r>
      <w:r>
        <w:t></w:t>
      </w:r>
      <w:r>
        <w:t></w:t>
      </w:r>
      <w:r>
        <w:rPr>
          <w:rFonts w:hint="eastAsia"/>
        </w:rPr>
        <w:t>нові</w:t>
      </w:r>
      <w:r>
        <w:t></w:t>
      </w:r>
      <w:r>
        <w:rPr>
          <w:rFonts w:hint="eastAsia"/>
        </w:rPr>
        <w:t>профільні</w:t>
      </w:r>
    </w:p>
    <w:p w:rsidR="004606CE" w:rsidRDefault="004606CE" w:rsidP="004606CE">
      <w:r>
        <w:rPr>
          <w:rFonts w:hint="eastAsia"/>
        </w:rPr>
        <w:t>документи</w:t>
      </w:r>
      <w:r>
        <w:t></w:t>
      </w:r>
      <w:r>
        <w:t></w:t>
      </w:r>
      <w:r>
        <w:rPr>
          <w:rFonts w:hint="eastAsia"/>
        </w:rPr>
        <w:t>рецензії</w:t>
      </w:r>
      <w:r>
        <w:t></w:t>
      </w:r>
      <w:r>
        <w:rPr>
          <w:rFonts w:hint="eastAsia"/>
        </w:rPr>
        <w:t>та</w:t>
      </w:r>
      <w:r>
        <w:t></w:t>
      </w:r>
      <w:r>
        <w:rPr>
          <w:rFonts w:hint="eastAsia"/>
        </w:rPr>
        <w:t>реферати</w:t>
      </w:r>
      <w:r>
        <w:t></w:t>
      </w:r>
      <w:r>
        <w:rPr>
          <w:rFonts w:hint="eastAsia"/>
        </w:rPr>
        <w:t>тощо</w:t>
      </w:r>
      <w:r>
        <w:t></w:t>
      </w:r>
      <w:r>
        <w:t></w:t>
      </w:r>
      <w:r>
        <w:rPr>
          <w:rFonts w:hint="eastAsia"/>
        </w:rPr>
        <w:t>Також</w:t>
      </w:r>
      <w:r>
        <w:t></w:t>
      </w:r>
      <w:r>
        <w:rPr>
          <w:rFonts w:hint="eastAsia"/>
        </w:rPr>
        <w:t>практично</w:t>
      </w:r>
      <w:r>
        <w:t></w:t>
      </w:r>
      <w:r>
        <w:rPr>
          <w:rFonts w:hint="eastAsia"/>
        </w:rPr>
        <w:t>лікарську</w:t>
      </w:r>
      <w:r>
        <w:t></w:t>
      </w:r>
      <w:r>
        <w:rPr>
          <w:rFonts w:hint="eastAsia"/>
        </w:rPr>
        <w:t>тематику</w:t>
      </w:r>
      <w:r>
        <w:t></w:t>
      </w:r>
      <w:r>
        <w:rPr>
          <w:rFonts w:hint="eastAsia"/>
        </w:rPr>
        <w:t>характеризували</w:t>
      </w:r>
      <w:r>
        <w:t></w:t>
      </w:r>
      <w:r>
        <w:t></w:t>
      </w:r>
      <w:r>
        <w:rPr>
          <w:rFonts w:hint="eastAsia"/>
        </w:rPr>
        <w:t>запровадження</w:t>
      </w:r>
      <w:r>
        <w:t></w:t>
      </w:r>
      <w:r>
        <w:rPr>
          <w:rFonts w:hint="eastAsia"/>
        </w:rPr>
        <w:t>і</w:t>
      </w:r>
      <w:r>
        <w:t></w:t>
      </w:r>
      <w:r>
        <w:rPr>
          <w:rFonts w:hint="eastAsia"/>
        </w:rPr>
        <w:t>виконання</w:t>
      </w:r>
      <w:r>
        <w:t></w:t>
      </w:r>
      <w:r>
        <w:rPr>
          <w:rFonts w:hint="eastAsia"/>
        </w:rPr>
        <w:t>санітарно</w:t>
      </w:r>
      <w:r>
        <w:t></w:t>
      </w:r>
      <w:r>
        <w:rPr>
          <w:rFonts w:hint="eastAsia"/>
        </w:rPr>
        <w:t>гігієнічних</w:t>
      </w:r>
      <w:r>
        <w:t></w:t>
      </w:r>
      <w:r>
        <w:rPr>
          <w:rFonts w:hint="eastAsia"/>
        </w:rPr>
        <w:t>правил</w:t>
      </w:r>
      <w:r>
        <w:t></w:t>
      </w:r>
      <w:r>
        <w:t></w:t>
      </w:r>
      <w:r>
        <w:rPr>
          <w:rFonts w:hint="eastAsia"/>
        </w:rPr>
        <w:t>боротьба</w:t>
      </w:r>
      <w:r>
        <w:t></w:t>
      </w:r>
      <w:r>
        <w:rPr>
          <w:rFonts w:hint="eastAsia"/>
        </w:rPr>
        <w:t>з</w:t>
      </w:r>
    </w:p>
    <w:p w:rsidR="004606CE" w:rsidRDefault="004606CE" w:rsidP="004606CE">
      <w:r>
        <w:rPr>
          <w:rFonts w:hint="eastAsia"/>
        </w:rPr>
        <w:t>поширеними</w:t>
      </w:r>
      <w:r>
        <w:t></w:t>
      </w:r>
      <w:r>
        <w:rPr>
          <w:rFonts w:hint="eastAsia"/>
        </w:rPr>
        <w:t>інфекційними</w:t>
      </w:r>
      <w:r>
        <w:t></w:t>
      </w:r>
      <w:r>
        <w:rPr>
          <w:rFonts w:hint="eastAsia"/>
        </w:rPr>
        <w:t>хворобами</w:t>
      </w:r>
      <w:r>
        <w:t></w:t>
      </w:r>
      <w:r>
        <w:t></w:t>
      </w:r>
      <w:r>
        <w:rPr>
          <w:rFonts w:hint="eastAsia"/>
        </w:rPr>
        <w:t>надання</w:t>
      </w:r>
      <w:r>
        <w:t></w:t>
      </w:r>
      <w:r>
        <w:rPr>
          <w:rFonts w:hint="eastAsia"/>
        </w:rPr>
        <w:t>швидкої</w:t>
      </w:r>
      <w:r>
        <w:t></w:t>
      </w:r>
      <w:r>
        <w:rPr>
          <w:rFonts w:hint="eastAsia"/>
        </w:rPr>
        <w:t>та</w:t>
      </w:r>
      <w:r>
        <w:t></w:t>
      </w:r>
      <w:r>
        <w:rPr>
          <w:rFonts w:hint="eastAsia"/>
        </w:rPr>
        <w:t>невідкладної</w:t>
      </w:r>
      <w:r>
        <w:t></w:t>
      </w:r>
      <w:r>
        <w:rPr>
          <w:rFonts w:hint="eastAsia"/>
        </w:rPr>
        <w:t>допомоги</w:t>
      </w:r>
      <w:r>
        <w:t></w:t>
      </w:r>
    </w:p>
    <w:p w:rsidR="004606CE" w:rsidRDefault="004606CE" w:rsidP="004606CE">
      <w:r>
        <w:rPr>
          <w:rFonts w:hint="eastAsia"/>
        </w:rPr>
        <w:t>відкриття</w:t>
      </w:r>
      <w:r>
        <w:t></w:t>
      </w:r>
      <w:r>
        <w:rPr>
          <w:rFonts w:hint="eastAsia"/>
        </w:rPr>
        <w:t>лікарень</w:t>
      </w:r>
      <w:r>
        <w:t></w:t>
      </w:r>
      <w:r>
        <w:t></w:t>
      </w:r>
      <w:r>
        <w:rPr>
          <w:rFonts w:hint="eastAsia"/>
        </w:rPr>
        <w:t>створення</w:t>
      </w:r>
      <w:r>
        <w:t></w:t>
      </w:r>
      <w:r>
        <w:rPr>
          <w:rFonts w:hint="eastAsia"/>
        </w:rPr>
        <w:t>жіночих</w:t>
      </w:r>
      <w:r>
        <w:t></w:t>
      </w:r>
      <w:r>
        <w:rPr>
          <w:rFonts w:hint="eastAsia"/>
        </w:rPr>
        <w:t>медичних</w:t>
      </w:r>
      <w:r>
        <w:t></w:t>
      </w:r>
      <w:r>
        <w:rPr>
          <w:rFonts w:hint="eastAsia"/>
        </w:rPr>
        <w:t>інститутів</w:t>
      </w:r>
      <w:r>
        <w:t></w:t>
      </w:r>
      <w:r>
        <w:t></w:t>
      </w:r>
      <w:r>
        <w:rPr>
          <w:rFonts w:hint="eastAsia"/>
        </w:rPr>
        <w:t>боротьба</w:t>
      </w:r>
      <w:r>
        <w:t></w:t>
      </w:r>
      <w:r>
        <w:rPr>
          <w:rFonts w:hint="eastAsia"/>
        </w:rPr>
        <w:t>зі</w:t>
      </w:r>
      <w:r>
        <w:t></w:t>
      </w:r>
      <w:r>
        <w:rPr>
          <w:rFonts w:hint="eastAsia"/>
        </w:rPr>
        <w:t>знахарством</w:t>
      </w:r>
      <w:r>
        <w:t></w:t>
      </w:r>
      <w:r>
        <w:t></w:t>
      </w:r>
      <w:r>
        <w:rPr>
          <w:rFonts w:hint="eastAsia"/>
        </w:rPr>
        <w:t>філантропія</w:t>
      </w:r>
      <w:r>
        <w:t></w:t>
      </w:r>
      <w:r>
        <w:rPr>
          <w:rFonts w:hint="eastAsia"/>
        </w:rPr>
        <w:t>в</w:t>
      </w:r>
      <w:r>
        <w:t></w:t>
      </w:r>
      <w:r>
        <w:rPr>
          <w:rFonts w:hint="eastAsia"/>
        </w:rPr>
        <w:t>медицині</w:t>
      </w:r>
      <w:r>
        <w:t></w:t>
      </w:r>
    </w:p>
    <w:p w:rsidR="004606CE" w:rsidRDefault="004606CE" w:rsidP="004606CE">
      <w:r>
        <w:rPr>
          <w:rFonts w:hint="eastAsia"/>
        </w:rPr>
        <w:t>Прагнучи</w:t>
      </w:r>
      <w:r>
        <w:t></w:t>
      </w:r>
      <w:r>
        <w:rPr>
          <w:rFonts w:hint="eastAsia"/>
        </w:rPr>
        <w:t>заповнювати</w:t>
      </w:r>
      <w:r>
        <w:t></w:t>
      </w:r>
      <w:r>
        <w:rPr>
          <w:rFonts w:hint="eastAsia"/>
        </w:rPr>
        <w:t>вільну</w:t>
      </w:r>
      <w:r>
        <w:t></w:t>
      </w:r>
      <w:r>
        <w:rPr>
          <w:rFonts w:hint="eastAsia"/>
        </w:rPr>
        <w:t>предметно</w:t>
      </w:r>
      <w:r>
        <w:t></w:t>
      </w:r>
      <w:r>
        <w:rPr>
          <w:rFonts w:hint="eastAsia"/>
        </w:rPr>
        <w:t>тематичну</w:t>
      </w:r>
      <w:r>
        <w:t></w:t>
      </w:r>
      <w:r>
        <w:rPr>
          <w:rFonts w:hint="eastAsia"/>
        </w:rPr>
        <w:t>нішу</w:t>
      </w:r>
      <w:r>
        <w:t></w:t>
      </w:r>
      <w:r>
        <w:t></w:t>
      </w:r>
      <w:r>
        <w:rPr>
          <w:rFonts w:hint="eastAsia"/>
        </w:rPr>
        <w:t>задовольняти</w:t>
      </w:r>
      <w:r>
        <w:t></w:t>
      </w:r>
      <w:r>
        <w:rPr>
          <w:rFonts w:hint="eastAsia"/>
        </w:rPr>
        <w:t>запити</w:t>
      </w:r>
      <w:r>
        <w:t></w:t>
      </w:r>
      <w:r>
        <w:rPr>
          <w:rFonts w:hint="eastAsia"/>
        </w:rPr>
        <w:t>споживачів</w:t>
      </w:r>
      <w:r>
        <w:t></w:t>
      </w:r>
      <w:r>
        <w:rPr>
          <w:rFonts w:hint="eastAsia"/>
        </w:rPr>
        <w:t>і</w:t>
      </w:r>
      <w:r>
        <w:t></w:t>
      </w:r>
      <w:r>
        <w:rPr>
          <w:rFonts w:hint="eastAsia"/>
        </w:rPr>
        <w:t>впливати</w:t>
      </w:r>
      <w:r>
        <w:t></w:t>
      </w:r>
      <w:r>
        <w:rPr>
          <w:rFonts w:hint="eastAsia"/>
        </w:rPr>
        <w:t>на</w:t>
      </w:r>
      <w:r>
        <w:t></w:t>
      </w:r>
      <w:r>
        <w:rPr>
          <w:rFonts w:hint="eastAsia"/>
        </w:rPr>
        <w:t>становлення</w:t>
      </w:r>
      <w:r>
        <w:t></w:t>
      </w:r>
      <w:r>
        <w:rPr>
          <w:rFonts w:hint="eastAsia"/>
        </w:rPr>
        <w:t>інформаційного</w:t>
      </w:r>
      <w:r>
        <w:t></w:t>
      </w:r>
      <w:r>
        <w:rPr>
          <w:rFonts w:hint="eastAsia"/>
        </w:rPr>
        <w:t>простору</w:t>
      </w:r>
      <w:r>
        <w:t></w:t>
      </w:r>
      <w:r>
        <w:t></w:t>
      </w:r>
      <w:r>
        <w:rPr>
          <w:rFonts w:hint="eastAsia"/>
        </w:rPr>
        <w:t>спеціалізована</w:t>
      </w:r>
    </w:p>
    <w:p w:rsidR="004606CE" w:rsidRDefault="004606CE" w:rsidP="004606CE">
      <w:r>
        <w:rPr>
          <w:rFonts w:hint="eastAsia"/>
        </w:rPr>
        <w:t>медична</w:t>
      </w:r>
      <w:r>
        <w:t></w:t>
      </w:r>
      <w:r>
        <w:rPr>
          <w:rFonts w:hint="eastAsia"/>
        </w:rPr>
        <w:t>преса</w:t>
      </w:r>
      <w:r>
        <w:t></w:t>
      </w:r>
      <w:r>
        <w:rPr>
          <w:rFonts w:hint="eastAsia"/>
        </w:rPr>
        <w:t>не</w:t>
      </w:r>
      <w:r>
        <w:t></w:t>
      </w:r>
      <w:r>
        <w:rPr>
          <w:rFonts w:hint="eastAsia"/>
        </w:rPr>
        <w:t>лише</w:t>
      </w:r>
      <w:r>
        <w:t></w:t>
      </w:r>
      <w:r>
        <w:rPr>
          <w:rFonts w:hint="eastAsia"/>
        </w:rPr>
        <w:t>спиралася</w:t>
      </w:r>
      <w:r>
        <w:t></w:t>
      </w:r>
      <w:r>
        <w:rPr>
          <w:rFonts w:hint="eastAsia"/>
        </w:rPr>
        <w:t>на</w:t>
      </w:r>
      <w:r>
        <w:t></w:t>
      </w:r>
      <w:r>
        <w:rPr>
          <w:rFonts w:hint="eastAsia"/>
        </w:rPr>
        <w:t>суто</w:t>
      </w:r>
      <w:r>
        <w:t></w:t>
      </w:r>
      <w:r>
        <w:rPr>
          <w:rFonts w:hint="eastAsia"/>
        </w:rPr>
        <w:t>професійні</w:t>
      </w:r>
      <w:r>
        <w:t></w:t>
      </w:r>
      <w:r>
        <w:rPr>
          <w:rFonts w:hint="eastAsia"/>
        </w:rPr>
        <w:t>теми</w:t>
      </w:r>
      <w:r>
        <w:t></w:t>
      </w:r>
      <w:r>
        <w:t></w:t>
      </w:r>
      <w:r>
        <w:rPr>
          <w:rFonts w:hint="eastAsia"/>
        </w:rPr>
        <w:t>а</w:t>
      </w:r>
      <w:r>
        <w:t></w:t>
      </w:r>
      <w:r>
        <w:rPr>
          <w:rFonts w:hint="eastAsia"/>
        </w:rPr>
        <w:t>також</w:t>
      </w:r>
      <w:r>
        <w:t></w:t>
      </w:r>
      <w:r>
        <w:rPr>
          <w:rFonts w:hint="eastAsia"/>
        </w:rPr>
        <w:t>зверталася</w:t>
      </w:r>
      <w:r>
        <w:t></w:t>
      </w:r>
      <w:r>
        <w:rPr>
          <w:rFonts w:hint="eastAsia"/>
        </w:rPr>
        <w:t>до</w:t>
      </w:r>
    </w:p>
    <w:p w:rsidR="004606CE" w:rsidRDefault="004606CE" w:rsidP="004606CE">
      <w:r>
        <w:rPr>
          <w:rFonts w:hint="eastAsia"/>
        </w:rPr>
        <w:t>питань</w:t>
      </w:r>
      <w:r>
        <w:t></w:t>
      </w:r>
      <w:r>
        <w:rPr>
          <w:rFonts w:hint="eastAsia"/>
        </w:rPr>
        <w:t>культури</w:t>
      </w:r>
      <w:r>
        <w:t></w:t>
      </w:r>
      <w:r>
        <w:t></w:t>
      </w:r>
      <w:r>
        <w:rPr>
          <w:rFonts w:hint="eastAsia"/>
        </w:rPr>
        <w:t>суспільствознавства</w:t>
      </w:r>
      <w:r>
        <w:t></w:t>
      </w:r>
      <w:r>
        <w:t></w:t>
      </w:r>
      <w:r>
        <w:rPr>
          <w:rFonts w:hint="eastAsia"/>
        </w:rPr>
        <w:t>політики</w:t>
      </w:r>
      <w:r>
        <w:t></w:t>
      </w:r>
      <w:r>
        <w:t></w:t>
      </w:r>
      <w:r>
        <w:rPr>
          <w:rFonts w:hint="eastAsia"/>
        </w:rPr>
        <w:t>стану</w:t>
      </w:r>
      <w:r>
        <w:t></w:t>
      </w:r>
      <w:r>
        <w:rPr>
          <w:rFonts w:hint="eastAsia"/>
        </w:rPr>
        <w:t>громадських</w:t>
      </w:r>
      <w:r>
        <w:t></w:t>
      </w:r>
      <w:r>
        <w:rPr>
          <w:rFonts w:hint="eastAsia"/>
        </w:rPr>
        <w:t>інституцій</w:t>
      </w:r>
      <w:r>
        <w:t></w:t>
      </w:r>
      <w:r>
        <w:rPr>
          <w:rFonts w:hint="eastAsia"/>
        </w:rPr>
        <w:t>тощо</w:t>
      </w:r>
      <w:r>
        <w:t></w:t>
      </w:r>
      <w:r>
        <w:t></w:t>
      </w:r>
      <w:r>
        <w:rPr>
          <w:rFonts w:hint="eastAsia"/>
        </w:rPr>
        <w:t>Превалювали</w:t>
      </w:r>
      <w:r>
        <w:t></w:t>
      </w:r>
      <w:r>
        <w:rPr>
          <w:rFonts w:hint="eastAsia"/>
        </w:rPr>
        <w:t>теми</w:t>
      </w:r>
      <w:r>
        <w:t></w:t>
      </w:r>
      <w:r>
        <w:t></w:t>
      </w:r>
      <w:r>
        <w:rPr>
          <w:rFonts w:hint="eastAsia"/>
        </w:rPr>
        <w:t>проведення</w:t>
      </w:r>
      <w:r>
        <w:t></w:t>
      </w:r>
      <w:r>
        <w:rPr>
          <w:rFonts w:hint="eastAsia"/>
        </w:rPr>
        <w:t>реформ</w:t>
      </w:r>
      <w:r>
        <w:t></w:t>
      </w:r>
      <w:r>
        <w:t></w:t>
      </w:r>
      <w:r>
        <w:rPr>
          <w:rFonts w:hint="eastAsia"/>
        </w:rPr>
        <w:t>розвиток</w:t>
      </w:r>
      <w:r>
        <w:t></w:t>
      </w:r>
      <w:r>
        <w:rPr>
          <w:rFonts w:hint="eastAsia"/>
        </w:rPr>
        <w:t>місцевого</w:t>
      </w:r>
      <w:r>
        <w:t></w:t>
      </w:r>
      <w:r>
        <w:rPr>
          <w:rFonts w:hint="eastAsia"/>
        </w:rPr>
        <w:t>самоврядування</w:t>
      </w:r>
      <w:r>
        <w:t></w:t>
      </w:r>
    </w:p>
    <w:p w:rsidR="004606CE" w:rsidRDefault="004606CE" w:rsidP="004606CE">
      <w:r>
        <w:rPr>
          <w:rFonts w:hint="eastAsia"/>
        </w:rPr>
        <w:t>питання</w:t>
      </w:r>
      <w:r>
        <w:t></w:t>
      </w:r>
      <w:r>
        <w:t></w:t>
      </w:r>
      <w:r>
        <w:rPr>
          <w:rFonts w:hint="eastAsia"/>
        </w:rPr>
        <w:t>народу</w:t>
      </w:r>
      <w:r>
        <w:t></w:t>
      </w:r>
      <w:r>
        <w:t></w:t>
      </w:r>
      <w:r>
        <w:t></w:t>
      </w:r>
      <w:r>
        <w:t></w:t>
      </w:r>
      <w:r>
        <w:rPr>
          <w:rFonts w:hint="eastAsia"/>
        </w:rPr>
        <w:t>нації</w:t>
      </w:r>
      <w:r>
        <w:t></w:t>
      </w:r>
      <w:r>
        <w:t></w:t>
      </w:r>
      <w:r>
        <w:t></w:t>
      </w:r>
      <w:r>
        <w:t></w:t>
      </w:r>
      <w:r>
        <w:rPr>
          <w:rFonts w:hint="eastAsia"/>
        </w:rPr>
        <w:t>націоналізму</w:t>
      </w:r>
      <w:r>
        <w:t></w:t>
      </w:r>
      <w:r>
        <w:t></w:t>
      </w:r>
      <w:r>
        <w:rPr>
          <w:rFonts w:hint="eastAsia"/>
        </w:rPr>
        <w:t>та</w:t>
      </w:r>
      <w:r>
        <w:t></w:t>
      </w:r>
      <w:r>
        <w:rPr>
          <w:rFonts w:hint="eastAsia"/>
        </w:rPr>
        <w:t>підходи</w:t>
      </w:r>
      <w:r>
        <w:t></w:t>
      </w:r>
      <w:r>
        <w:rPr>
          <w:rFonts w:hint="eastAsia"/>
        </w:rPr>
        <w:t>до</w:t>
      </w:r>
      <w:r>
        <w:t></w:t>
      </w:r>
      <w:r>
        <w:rPr>
          <w:rFonts w:hint="eastAsia"/>
        </w:rPr>
        <w:t>їх</w:t>
      </w:r>
      <w:r>
        <w:t></w:t>
      </w:r>
      <w:r>
        <w:rPr>
          <w:rFonts w:hint="eastAsia"/>
        </w:rPr>
        <w:t>вирішення</w:t>
      </w:r>
      <w:r>
        <w:t></w:t>
      </w:r>
      <w:r>
        <w:t></w:t>
      </w:r>
      <w:r>
        <w:rPr>
          <w:rFonts w:hint="eastAsia"/>
        </w:rPr>
        <w:t>медицина</w:t>
      </w:r>
      <w:r>
        <w:t></w:t>
      </w:r>
      <w:r>
        <w:rPr>
          <w:rFonts w:hint="eastAsia"/>
        </w:rPr>
        <w:t>в</w:t>
      </w:r>
    </w:p>
    <w:p w:rsidR="004606CE" w:rsidRDefault="004606CE" w:rsidP="004606CE">
      <w:r>
        <w:rPr>
          <w:rFonts w:hint="eastAsia"/>
        </w:rPr>
        <w:t>роки</w:t>
      </w:r>
      <w:r>
        <w:t></w:t>
      </w:r>
      <w:r>
        <w:rPr>
          <w:rFonts w:hint="eastAsia"/>
        </w:rPr>
        <w:t>Першої</w:t>
      </w:r>
      <w:r>
        <w:t></w:t>
      </w:r>
      <w:r>
        <w:rPr>
          <w:rFonts w:hint="eastAsia"/>
        </w:rPr>
        <w:t>світової</w:t>
      </w:r>
      <w:r>
        <w:t></w:t>
      </w:r>
      <w:r>
        <w:rPr>
          <w:rFonts w:hint="eastAsia"/>
        </w:rPr>
        <w:t>війни</w:t>
      </w:r>
      <w:r>
        <w:t></w:t>
      </w:r>
      <w:r>
        <w:t></w:t>
      </w:r>
      <w:r>
        <w:rPr>
          <w:rFonts w:hint="eastAsia"/>
        </w:rPr>
        <w:t>визволення</w:t>
      </w:r>
      <w:r>
        <w:t></w:t>
      </w:r>
      <w:r>
        <w:rPr>
          <w:rFonts w:hint="eastAsia"/>
        </w:rPr>
        <w:t>й</w:t>
      </w:r>
      <w:r>
        <w:t></w:t>
      </w:r>
      <w:r>
        <w:rPr>
          <w:rFonts w:hint="eastAsia"/>
        </w:rPr>
        <w:t>відродження</w:t>
      </w:r>
      <w:r>
        <w:t></w:t>
      </w:r>
      <w:r>
        <w:rPr>
          <w:rFonts w:hint="eastAsia"/>
        </w:rPr>
        <w:t>українського</w:t>
      </w:r>
      <w:r>
        <w:t></w:t>
      </w:r>
      <w:r>
        <w:rPr>
          <w:rFonts w:hint="eastAsia"/>
        </w:rPr>
        <w:t>народу</w:t>
      </w:r>
      <w:r>
        <w:t></w:t>
      </w:r>
      <w:r>
        <w:t></w:t>
      </w:r>
      <w:r>
        <w:rPr>
          <w:rFonts w:hint="eastAsia"/>
        </w:rPr>
        <w:t>розвій</w:t>
      </w:r>
    </w:p>
    <w:p w:rsidR="004606CE" w:rsidRDefault="004606CE" w:rsidP="004606CE">
      <w:r>
        <w:rPr>
          <w:rFonts w:hint="eastAsia"/>
        </w:rPr>
        <w:t>україномовної</w:t>
      </w:r>
      <w:r>
        <w:t></w:t>
      </w:r>
      <w:r>
        <w:rPr>
          <w:rFonts w:hint="eastAsia"/>
        </w:rPr>
        <w:t>наукової</w:t>
      </w:r>
      <w:r>
        <w:t></w:t>
      </w:r>
      <w:r>
        <w:rPr>
          <w:rFonts w:hint="eastAsia"/>
        </w:rPr>
        <w:t>термінології</w:t>
      </w:r>
      <w:r>
        <w:t></w:t>
      </w:r>
      <w:r>
        <w:rPr>
          <w:rFonts w:hint="eastAsia"/>
        </w:rPr>
        <w:t>з</w:t>
      </w:r>
      <w:r>
        <w:t></w:t>
      </w:r>
      <w:r>
        <w:rPr>
          <w:rFonts w:hint="eastAsia"/>
        </w:rPr>
        <w:t>усіх</w:t>
      </w:r>
      <w:r>
        <w:t></w:t>
      </w:r>
      <w:r>
        <w:rPr>
          <w:rFonts w:hint="eastAsia"/>
        </w:rPr>
        <w:t>галузей</w:t>
      </w:r>
      <w:r>
        <w:t></w:t>
      </w:r>
      <w:r>
        <w:rPr>
          <w:rFonts w:hint="eastAsia"/>
        </w:rPr>
        <w:t>медицини</w:t>
      </w:r>
      <w:r>
        <w:t></w:t>
      </w:r>
      <w:r>
        <w:t></w:t>
      </w:r>
      <w:r>
        <w:rPr>
          <w:rFonts w:hint="eastAsia"/>
        </w:rPr>
        <w:t>Органічно</w:t>
      </w:r>
      <w:r>
        <w:t></w:t>
      </w:r>
      <w:r>
        <w:rPr>
          <w:rFonts w:hint="eastAsia"/>
        </w:rPr>
        <w:t>вписувалась</w:t>
      </w:r>
      <w:r>
        <w:t></w:t>
      </w:r>
      <w:r>
        <w:rPr>
          <w:rFonts w:hint="eastAsia"/>
        </w:rPr>
        <w:t>у</w:t>
      </w:r>
      <w:r>
        <w:t></w:t>
      </w:r>
      <w:r>
        <w:rPr>
          <w:rFonts w:hint="eastAsia"/>
        </w:rPr>
        <w:t>тематико</w:t>
      </w:r>
      <w:r>
        <w:t></w:t>
      </w:r>
      <w:r>
        <w:rPr>
          <w:rFonts w:hint="eastAsia"/>
        </w:rPr>
        <w:t>змістові</w:t>
      </w:r>
      <w:r>
        <w:t></w:t>
      </w:r>
      <w:r>
        <w:rPr>
          <w:rFonts w:hint="eastAsia"/>
        </w:rPr>
        <w:t>рамки</w:t>
      </w:r>
      <w:r>
        <w:t></w:t>
      </w:r>
      <w:r>
        <w:rPr>
          <w:rFonts w:hint="eastAsia"/>
        </w:rPr>
        <w:t>спеціалізованої</w:t>
      </w:r>
      <w:r>
        <w:t></w:t>
      </w:r>
      <w:r>
        <w:rPr>
          <w:rFonts w:hint="eastAsia"/>
        </w:rPr>
        <w:t>медичної</w:t>
      </w:r>
      <w:r>
        <w:t></w:t>
      </w:r>
      <w:r>
        <w:rPr>
          <w:rFonts w:hint="eastAsia"/>
        </w:rPr>
        <w:t>преси</w:t>
      </w:r>
      <w:r>
        <w:t></w:t>
      </w:r>
      <w:r>
        <w:rPr>
          <w:rFonts w:hint="eastAsia"/>
        </w:rPr>
        <w:t>письменницька</w:t>
      </w:r>
      <w:r>
        <w:t></w:t>
      </w:r>
      <w:r>
        <w:rPr>
          <w:rFonts w:hint="eastAsia"/>
        </w:rPr>
        <w:t>публіцистика</w:t>
      </w:r>
      <w:r>
        <w:t></w:t>
      </w:r>
    </w:p>
    <w:p w:rsidR="004606CE" w:rsidRDefault="004606CE" w:rsidP="004606CE">
      <w:r>
        <w:t></w:t>
      </w:r>
      <w:r>
        <w:t></w:t>
      </w:r>
      <w:r>
        <w:t></w:t>
      </w:r>
    </w:p>
    <w:p w:rsidR="004606CE" w:rsidRDefault="004606CE" w:rsidP="004606CE">
      <w:r>
        <w:rPr>
          <w:rFonts w:hint="eastAsia"/>
        </w:rPr>
        <w:t>Реклама</w:t>
      </w:r>
      <w:r>
        <w:t></w:t>
      </w:r>
      <w:r>
        <w:rPr>
          <w:rFonts w:hint="eastAsia"/>
        </w:rPr>
        <w:t>на</w:t>
      </w:r>
      <w:r>
        <w:t></w:t>
      </w:r>
      <w:r>
        <w:rPr>
          <w:rFonts w:hint="eastAsia"/>
        </w:rPr>
        <w:t>сторінках</w:t>
      </w:r>
      <w:r>
        <w:t></w:t>
      </w:r>
      <w:r>
        <w:rPr>
          <w:rFonts w:hint="eastAsia"/>
        </w:rPr>
        <w:t>спеціалізованих</w:t>
      </w:r>
      <w:r>
        <w:t></w:t>
      </w:r>
      <w:r>
        <w:rPr>
          <w:rFonts w:hint="eastAsia"/>
        </w:rPr>
        <w:t>медичних</w:t>
      </w:r>
      <w:r>
        <w:t></w:t>
      </w:r>
      <w:r>
        <w:rPr>
          <w:rFonts w:hint="eastAsia"/>
        </w:rPr>
        <w:t>періодичних</w:t>
      </w:r>
      <w:r>
        <w:t></w:t>
      </w:r>
      <w:r>
        <w:rPr>
          <w:rFonts w:hint="eastAsia"/>
        </w:rPr>
        <w:t>і</w:t>
      </w:r>
      <w:r>
        <w:t></w:t>
      </w:r>
      <w:r>
        <w:rPr>
          <w:rFonts w:hint="eastAsia"/>
        </w:rPr>
        <w:t>продовжуваних</w:t>
      </w:r>
      <w:r>
        <w:t></w:t>
      </w:r>
      <w:r>
        <w:rPr>
          <w:rFonts w:hint="eastAsia"/>
        </w:rPr>
        <w:t>видань</w:t>
      </w:r>
      <w:r>
        <w:t></w:t>
      </w:r>
      <w:r>
        <w:rPr>
          <w:rFonts w:hint="eastAsia"/>
        </w:rPr>
        <w:t>наявна</w:t>
      </w:r>
      <w:r>
        <w:t></w:t>
      </w:r>
      <w:r>
        <w:rPr>
          <w:rFonts w:hint="eastAsia"/>
        </w:rPr>
        <w:t>в</w:t>
      </w:r>
      <w:r>
        <w:t></w:t>
      </w:r>
      <w:r>
        <w:rPr>
          <w:rFonts w:hint="eastAsia"/>
        </w:rPr>
        <w:t>усі</w:t>
      </w:r>
      <w:r>
        <w:t></w:t>
      </w:r>
      <w:r>
        <w:rPr>
          <w:rFonts w:hint="eastAsia"/>
        </w:rPr>
        <w:t>роки</w:t>
      </w:r>
      <w:r>
        <w:t></w:t>
      </w:r>
      <w:r>
        <w:rPr>
          <w:rFonts w:hint="eastAsia"/>
        </w:rPr>
        <w:t>їх</w:t>
      </w:r>
      <w:r>
        <w:t></w:t>
      </w:r>
      <w:r>
        <w:rPr>
          <w:rFonts w:hint="eastAsia"/>
        </w:rPr>
        <w:t>виходу</w:t>
      </w:r>
      <w:r>
        <w:t></w:t>
      </w:r>
      <w:r>
        <w:rPr>
          <w:rFonts w:hint="eastAsia"/>
        </w:rPr>
        <w:t>–</w:t>
      </w:r>
      <w:r>
        <w:t></w:t>
      </w:r>
      <w:r>
        <w:rPr>
          <w:rFonts w:hint="eastAsia"/>
        </w:rPr>
        <w:t>із</w:t>
      </w:r>
      <w:r>
        <w:t></w:t>
      </w:r>
      <w:r>
        <w:rPr>
          <w:rFonts w:hint="eastAsia"/>
        </w:rPr>
        <w:t>другої</w:t>
      </w:r>
      <w:r>
        <w:t></w:t>
      </w:r>
      <w:r>
        <w:rPr>
          <w:rFonts w:hint="eastAsia"/>
        </w:rPr>
        <w:t>половини</w:t>
      </w:r>
      <w:r>
        <w:t></w:t>
      </w:r>
      <w:r>
        <w:rPr>
          <w:rFonts w:hint="eastAsia"/>
        </w:rPr>
        <w:t>ХІХ</w:t>
      </w:r>
      <w:r>
        <w:t></w:t>
      </w:r>
      <w:r>
        <w:rPr>
          <w:rFonts w:hint="eastAsia"/>
        </w:rPr>
        <w:t>і</w:t>
      </w:r>
      <w:r>
        <w:t></w:t>
      </w:r>
      <w:r>
        <w:rPr>
          <w:rFonts w:hint="eastAsia"/>
        </w:rPr>
        <w:t>до</w:t>
      </w:r>
      <w:r>
        <w:t></w:t>
      </w:r>
      <w:r>
        <w:rPr>
          <w:rFonts w:hint="eastAsia"/>
        </w:rPr>
        <w:t>початку</w:t>
      </w:r>
      <w:r>
        <w:t></w:t>
      </w:r>
      <w:r>
        <w:rPr>
          <w:rFonts w:hint="eastAsia"/>
        </w:rPr>
        <w:t>ХХ</w:t>
      </w:r>
      <w:r>
        <w:t></w:t>
      </w:r>
      <w:r>
        <w:rPr>
          <w:rFonts w:hint="eastAsia"/>
        </w:rPr>
        <w:t>ст</w:t>
      </w:r>
      <w:r>
        <w:t></w:t>
      </w:r>
    </w:p>
    <w:p w:rsidR="004606CE" w:rsidRDefault="004606CE" w:rsidP="004606CE">
      <w:r>
        <w:rPr>
          <w:rFonts w:hint="eastAsia"/>
        </w:rPr>
        <w:t>За</w:t>
      </w:r>
      <w:r>
        <w:t></w:t>
      </w:r>
      <w:r>
        <w:rPr>
          <w:rFonts w:hint="eastAsia"/>
        </w:rPr>
        <w:t>концентрацією</w:t>
      </w:r>
      <w:r>
        <w:t></w:t>
      </w:r>
      <w:r>
        <w:rPr>
          <w:rFonts w:hint="eastAsia"/>
        </w:rPr>
        <w:t>на</w:t>
      </w:r>
      <w:r>
        <w:t></w:t>
      </w:r>
      <w:r>
        <w:rPr>
          <w:rFonts w:hint="eastAsia"/>
        </w:rPr>
        <w:t>певному</w:t>
      </w:r>
      <w:r>
        <w:t></w:t>
      </w:r>
      <w:r>
        <w:rPr>
          <w:rFonts w:hint="eastAsia"/>
        </w:rPr>
        <w:t>сегменті</w:t>
      </w:r>
      <w:r>
        <w:t></w:t>
      </w:r>
      <w:r>
        <w:rPr>
          <w:rFonts w:hint="eastAsia"/>
        </w:rPr>
        <w:t>аудиторії</w:t>
      </w:r>
      <w:r>
        <w:t></w:t>
      </w:r>
      <w:r>
        <w:rPr>
          <w:rFonts w:hint="eastAsia"/>
        </w:rPr>
        <w:t>серед</w:t>
      </w:r>
      <w:r>
        <w:t></w:t>
      </w:r>
      <w:r>
        <w:rPr>
          <w:rFonts w:hint="eastAsia"/>
        </w:rPr>
        <w:t>аналізованого</w:t>
      </w:r>
      <w:r>
        <w:t></w:t>
      </w:r>
      <w:r>
        <w:rPr>
          <w:rFonts w:hint="eastAsia"/>
        </w:rPr>
        <w:t>контенту</w:t>
      </w:r>
      <w:r>
        <w:t></w:t>
      </w:r>
      <w:r>
        <w:rPr>
          <w:rFonts w:hint="eastAsia"/>
        </w:rPr>
        <w:t>переважала</w:t>
      </w:r>
      <w:r>
        <w:t></w:t>
      </w:r>
      <w:r>
        <w:rPr>
          <w:rFonts w:hint="eastAsia"/>
        </w:rPr>
        <w:t>селективна</w:t>
      </w:r>
      <w:r>
        <w:t></w:t>
      </w:r>
      <w:r>
        <w:rPr>
          <w:rFonts w:hint="eastAsia"/>
        </w:rPr>
        <w:t>реклама</w:t>
      </w:r>
      <w:r>
        <w:t></w:t>
      </w:r>
      <w:r>
        <w:t></w:t>
      </w:r>
      <w:r>
        <w:rPr>
          <w:rFonts w:hint="eastAsia"/>
        </w:rPr>
        <w:t>пропонована</w:t>
      </w:r>
      <w:r>
        <w:t></w:t>
      </w:r>
      <w:r>
        <w:rPr>
          <w:rFonts w:hint="eastAsia"/>
        </w:rPr>
        <w:t>виробниками</w:t>
      </w:r>
      <w:r>
        <w:t></w:t>
      </w:r>
      <w:r>
        <w:rPr>
          <w:rFonts w:hint="eastAsia"/>
        </w:rPr>
        <w:t>та</w:t>
      </w:r>
      <w:r>
        <w:t></w:t>
      </w:r>
      <w:r>
        <w:rPr>
          <w:rFonts w:hint="eastAsia"/>
        </w:rPr>
        <w:t>реалізаторами</w:t>
      </w:r>
      <w:r>
        <w:t></w:t>
      </w:r>
      <w:r>
        <w:rPr>
          <w:rFonts w:hint="eastAsia"/>
        </w:rPr>
        <w:t>продукції</w:t>
      </w:r>
      <w:r>
        <w:t></w:t>
      </w:r>
      <w:r>
        <w:t></w:t>
      </w:r>
      <w:r>
        <w:rPr>
          <w:rFonts w:hint="eastAsia"/>
        </w:rPr>
        <w:t>а</w:t>
      </w:r>
      <w:r>
        <w:t></w:t>
      </w:r>
      <w:r>
        <w:rPr>
          <w:rFonts w:hint="eastAsia"/>
        </w:rPr>
        <w:t>також</w:t>
      </w:r>
      <w:r>
        <w:t></w:t>
      </w:r>
      <w:r>
        <w:rPr>
          <w:rFonts w:hint="eastAsia"/>
        </w:rPr>
        <w:t>приватними</w:t>
      </w:r>
      <w:r>
        <w:t></w:t>
      </w:r>
      <w:r>
        <w:rPr>
          <w:rFonts w:hint="eastAsia"/>
        </w:rPr>
        <w:t>особами</w:t>
      </w:r>
      <w:r>
        <w:t></w:t>
      </w:r>
      <w:r>
        <w:t></w:t>
      </w:r>
      <w:r>
        <w:rPr>
          <w:rFonts w:hint="eastAsia"/>
        </w:rPr>
        <w:t>За</w:t>
      </w:r>
      <w:r>
        <w:t></w:t>
      </w:r>
      <w:r>
        <w:rPr>
          <w:rFonts w:hint="eastAsia"/>
        </w:rPr>
        <w:t>предметом</w:t>
      </w:r>
      <w:r>
        <w:t></w:t>
      </w:r>
      <w:r>
        <w:rPr>
          <w:rFonts w:hint="eastAsia"/>
        </w:rPr>
        <w:t>рекламної</w:t>
      </w:r>
      <w:r>
        <w:t></w:t>
      </w:r>
      <w:r>
        <w:rPr>
          <w:rFonts w:hint="eastAsia"/>
        </w:rPr>
        <w:t>комунікації</w:t>
      </w:r>
      <w:r>
        <w:t></w:t>
      </w:r>
      <w:r>
        <w:rPr>
          <w:rFonts w:hint="eastAsia"/>
        </w:rPr>
        <w:t>центральне</w:t>
      </w:r>
      <w:r>
        <w:t></w:t>
      </w:r>
      <w:r>
        <w:rPr>
          <w:rFonts w:hint="eastAsia"/>
        </w:rPr>
        <w:t>місце</w:t>
      </w:r>
      <w:r>
        <w:t></w:t>
      </w:r>
      <w:r>
        <w:rPr>
          <w:rFonts w:hint="eastAsia"/>
        </w:rPr>
        <w:t>займала</w:t>
      </w:r>
      <w:r>
        <w:t></w:t>
      </w:r>
      <w:r>
        <w:rPr>
          <w:rFonts w:hint="eastAsia"/>
        </w:rPr>
        <w:t>реклама</w:t>
      </w:r>
      <w:r>
        <w:t></w:t>
      </w:r>
      <w:r>
        <w:rPr>
          <w:rFonts w:hint="eastAsia"/>
        </w:rPr>
        <w:t>товарна</w:t>
      </w:r>
      <w:r>
        <w:t></w:t>
      </w:r>
      <w:r>
        <w:rPr>
          <w:rFonts w:hint="eastAsia"/>
        </w:rPr>
        <w:t>та</w:t>
      </w:r>
      <w:r>
        <w:t></w:t>
      </w:r>
      <w:r>
        <w:rPr>
          <w:rFonts w:hint="eastAsia"/>
        </w:rPr>
        <w:t>надання</w:t>
      </w:r>
      <w:r>
        <w:t></w:t>
      </w:r>
      <w:r>
        <w:rPr>
          <w:rFonts w:hint="eastAsia"/>
        </w:rPr>
        <w:t>різноманітних</w:t>
      </w:r>
      <w:r>
        <w:t></w:t>
      </w:r>
      <w:r>
        <w:t></w:t>
      </w:r>
      <w:r>
        <w:rPr>
          <w:rFonts w:hint="eastAsia"/>
        </w:rPr>
        <w:t>насамперед</w:t>
      </w:r>
      <w:r>
        <w:t></w:t>
      </w:r>
      <w:r>
        <w:rPr>
          <w:rFonts w:hint="eastAsia"/>
        </w:rPr>
        <w:t>лікарняних</w:t>
      </w:r>
      <w:r>
        <w:t></w:t>
      </w:r>
      <w:r>
        <w:rPr>
          <w:rFonts w:hint="eastAsia"/>
        </w:rPr>
        <w:t>та</w:t>
      </w:r>
      <w:r>
        <w:t></w:t>
      </w:r>
      <w:r>
        <w:rPr>
          <w:rFonts w:hint="eastAsia"/>
        </w:rPr>
        <w:t>санаторних</w:t>
      </w:r>
      <w:r>
        <w:t></w:t>
      </w:r>
      <w:r>
        <w:t></w:t>
      </w:r>
      <w:r>
        <w:rPr>
          <w:rFonts w:hint="eastAsia"/>
        </w:rPr>
        <w:t>послуг</w:t>
      </w:r>
      <w:r>
        <w:t></w:t>
      </w:r>
      <w:r>
        <w:t></w:t>
      </w:r>
      <w:r>
        <w:rPr>
          <w:rFonts w:hint="eastAsia"/>
        </w:rPr>
        <w:t>За</w:t>
      </w:r>
      <w:r>
        <w:t></w:t>
      </w:r>
      <w:r>
        <w:rPr>
          <w:rFonts w:hint="eastAsia"/>
        </w:rPr>
        <w:t>мотивами</w:t>
      </w:r>
      <w:r>
        <w:t></w:t>
      </w:r>
      <w:r>
        <w:rPr>
          <w:rFonts w:hint="eastAsia"/>
        </w:rPr>
        <w:t>виділяються</w:t>
      </w:r>
      <w:r>
        <w:t></w:t>
      </w:r>
      <w:r>
        <w:rPr>
          <w:rFonts w:hint="eastAsia"/>
        </w:rPr>
        <w:t>тексти</w:t>
      </w:r>
      <w:r>
        <w:t></w:t>
      </w:r>
      <w:r>
        <w:rPr>
          <w:rFonts w:hint="eastAsia"/>
        </w:rPr>
        <w:t>раціональні</w:t>
      </w:r>
      <w:r>
        <w:t></w:t>
      </w:r>
      <w:r>
        <w:t></w:t>
      </w:r>
      <w:r>
        <w:rPr>
          <w:rFonts w:hint="eastAsia"/>
        </w:rPr>
        <w:t>емоційні</w:t>
      </w:r>
    </w:p>
    <w:p w:rsidR="004606CE" w:rsidRDefault="004606CE" w:rsidP="004606CE">
      <w:r>
        <w:rPr>
          <w:rFonts w:hint="eastAsia"/>
        </w:rPr>
        <w:t>та</w:t>
      </w:r>
      <w:r>
        <w:t></w:t>
      </w:r>
      <w:r>
        <w:rPr>
          <w:rFonts w:hint="eastAsia"/>
        </w:rPr>
        <w:t>соціальні</w:t>
      </w:r>
      <w:r>
        <w:t></w:t>
      </w:r>
      <w:r>
        <w:t></w:t>
      </w:r>
      <w:r>
        <w:rPr>
          <w:rFonts w:hint="eastAsia"/>
        </w:rPr>
        <w:t>Найголовніше</w:t>
      </w:r>
      <w:r>
        <w:t></w:t>
      </w:r>
      <w:r>
        <w:rPr>
          <w:rFonts w:hint="eastAsia"/>
        </w:rPr>
        <w:t>–</w:t>
      </w:r>
      <w:r>
        <w:t></w:t>
      </w:r>
      <w:r>
        <w:rPr>
          <w:rFonts w:hint="eastAsia"/>
        </w:rPr>
        <w:t>мотив</w:t>
      </w:r>
      <w:r>
        <w:t></w:t>
      </w:r>
      <w:r>
        <w:rPr>
          <w:rFonts w:hint="eastAsia"/>
        </w:rPr>
        <w:t>здоров’я</w:t>
      </w:r>
      <w:r>
        <w:t></w:t>
      </w:r>
      <w:r>
        <w:t></w:t>
      </w:r>
      <w:r>
        <w:rPr>
          <w:rFonts w:hint="eastAsia"/>
        </w:rPr>
        <w:t>Звертали</w:t>
      </w:r>
      <w:r>
        <w:t></w:t>
      </w:r>
      <w:r>
        <w:rPr>
          <w:rFonts w:hint="eastAsia"/>
        </w:rPr>
        <w:t>увагу</w:t>
      </w:r>
      <w:r>
        <w:t></w:t>
      </w:r>
      <w:r>
        <w:rPr>
          <w:rFonts w:hint="eastAsia"/>
        </w:rPr>
        <w:t>видавці</w:t>
      </w:r>
      <w:r>
        <w:t></w:t>
      </w:r>
      <w:r>
        <w:rPr>
          <w:rFonts w:hint="eastAsia"/>
        </w:rPr>
        <w:t>й</w:t>
      </w:r>
      <w:r>
        <w:t></w:t>
      </w:r>
      <w:r>
        <w:rPr>
          <w:rFonts w:hint="eastAsia"/>
        </w:rPr>
        <w:t>на</w:t>
      </w:r>
      <w:r>
        <w:t></w:t>
      </w:r>
      <w:r>
        <w:rPr>
          <w:rFonts w:hint="eastAsia"/>
        </w:rPr>
        <w:t>художньо</w:t>
      </w:r>
      <w:r>
        <w:t></w:t>
      </w:r>
      <w:r>
        <w:rPr>
          <w:rFonts w:hint="eastAsia"/>
        </w:rPr>
        <w:t>технічне</w:t>
      </w:r>
      <w:r>
        <w:t></w:t>
      </w:r>
      <w:r>
        <w:rPr>
          <w:rFonts w:hint="eastAsia"/>
        </w:rPr>
        <w:t>оформлення</w:t>
      </w:r>
      <w:r>
        <w:t></w:t>
      </w:r>
      <w:r>
        <w:rPr>
          <w:rFonts w:hint="eastAsia"/>
        </w:rPr>
        <w:t>реклами</w:t>
      </w:r>
      <w:r>
        <w:t></w:t>
      </w:r>
      <w:r>
        <w:t></w:t>
      </w:r>
      <w:r>
        <w:rPr>
          <w:rFonts w:hint="eastAsia"/>
        </w:rPr>
        <w:t>використовуючи</w:t>
      </w:r>
      <w:r>
        <w:t></w:t>
      </w:r>
      <w:r>
        <w:rPr>
          <w:rFonts w:hint="eastAsia"/>
        </w:rPr>
        <w:t>при</w:t>
      </w:r>
      <w:r>
        <w:t></w:t>
      </w:r>
      <w:r>
        <w:rPr>
          <w:rFonts w:hint="eastAsia"/>
        </w:rPr>
        <w:t>цьому</w:t>
      </w:r>
      <w:r>
        <w:t></w:t>
      </w:r>
      <w:r>
        <w:rPr>
          <w:rFonts w:hint="eastAsia"/>
        </w:rPr>
        <w:t>фотографії</w:t>
      </w:r>
      <w:r>
        <w:t></w:t>
      </w:r>
      <w:r>
        <w:t></w:t>
      </w:r>
      <w:r>
        <w:rPr>
          <w:rFonts w:hint="eastAsia"/>
        </w:rPr>
        <w:t>малюнки</w:t>
      </w:r>
      <w:r>
        <w:t></w:t>
      </w:r>
      <w:r>
        <w:t></w:t>
      </w:r>
      <w:r>
        <w:rPr>
          <w:rFonts w:hint="eastAsia"/>
        </w:rPr>
        <w:t>рамочки</w:t>
      </w:r>
      <w:r>
        <w:t></w:t>
      </w:r>
      <w:r>
        <w:t></w:t>
      </w:r>
      <w:r>
        <w:rPr>
          <w:rFonts w:hint="eastAsia"/>
        </w:rPr>
        <w:t>віньєтки</w:t>
      </w:r>
      <w:r>
        <w:t></w:t>
      </w:r>
    </w:p>
    <w:p w:rsidR="004606CE" w:rsidRDefault="004606CE" w:rsidP="004606CE">
      <w:r>
        <w:rPr>
          <w:rFonts w:hint="eastAsia"/>
        </w:rPr>
        <w:t>Зазначені</w:t>
      </w:r>
      <w:r>
        <w:t></w:t>
      </w:r>
      <w:r>
        <w:rPr>
          <w:rFonts w:hint="eastAsia"/>
        </w:rPr>
        <w:t>складові</w:t>
      </w:r>
      <w:r>
        <w:t></w:t>
      </w:r>
      <w:r>
        <w:rPr>
          <w:rFonts w:hint="eastAsia"/>
        </w:rPr>
        <w:t>й</w:t>
      </w:r>
      <w:r>
        <w:t></w:t>
      </w:r>
      <w:r>
        <w:rPr>
          <w:rFonts w:hint="eastAsia"/>
        </w:rPr>
        <w:t>сформували</w:t>
      </w:r>
      <w:r>
        <w:t></w:t>
      </w:r>
      <w:r>
        <w:rPr>
          <w:rFonts w:hint="eastAsia"/>
        </w:rPr>
        <w:t>проблемно</w:t>
      </w:r>
      <w:r>
        <w:t></w:t>
      </w:r>
      <w:r>
        <w:rPr>
          <w:rFonts w:hint="eastAsia"/>
        </w:rPr>
        <w:t>тематичний</w:t>
      </w:r>
      <w:r>
        <w:t></w:t>
      </w:r>
      <w:r>
        <w:rPr>
          <w:rFonts w:hint="eastAsia"/>
        </w:rPr>
        <w:t>та</w:t>
      </w:r>
      <w:r>
        <w:t></w:t>
      </w:r>
      <w:r>
        <w:rPr>
          <w:rFonts w:hint="eastAsia"/>
        </w:rPr>
        <w:t>змістовий</w:t>
      </w:r>
      <w:r>
        <w:t></w:t>
      </w:r>
      <w:r>
        <w:rPr>
          <w:rFonts w:hint="eastAsia"/>
        </w:rPr>
        <w:t>аспекти</w:t>
      </w:r>
    </w:p>
    <w:p w:rsidR="004606CE" w:rsidRDefault="004606CE" w:rsidP="004606CE">
      <w:r>
        <w:rPr>
          <w:rFonts w:hint="eastAsia"/>
        </w:rPr>
        <w:t>повноцінного</w:t>
      </w:r>
      <w:r>
        <w:t></w:t>
      </w:r>
      <w:r>
        <w:rPr>
          <w:rFonts w:hint="eastAsia"/>
        </w:rPr>
        <w:t>контенту</w:t>
      </w:r>
      <w:r>
        <w:t></w:t>
      </w:r>
      <w:r>
        <w:rPr>
          <w:rFonts w:hint="eastAsia"/>
        </w:rPr>
        <w:t>спеціалізованих</w:t>
      </w:r>
      <w:r>
        <w:t></w:t>
      </w:r>
      <w:r>
        <w:rPr>
          <w:rFonts w:hint="eastAsia"/>
        </w:rPr>
        <w:t>медичних</w:t>
      </w:r>
      <w:r>
        <w:t></w:t>
      </w:r>
      <w:r>
        <w:rPr>
          <w:rFonts w:hint="eastAsia"/>
        </w:rPr>
        <w:t>періодичних</w:t>
      </w:r>
      <w:r>
        <w:t></w:t>
      </w:r>
      <w:r>
        <w:rPr>
          <w:rFonts w:hint="eastAsia"/>
        </w:rPr>
        <w:t>і</w:t>
      </w:r>
      <w:r>
        <w:t></w:t>
      </w:r>
      <w:r>
        <w:rPr>
          <w:rFonts w:hint="eastAsia"/>
        </w:rPr>
        <w:t>продовжуваних</w:t>
      </w:r>
    </w:p>
    <w:p w:rsidR="004606CE" w:rsidRDefault="004606CE" w:rsidP="004606CE">
      <w:r>
        <w:rPr>
          <w:rFonts w:hint="eastAsia"/>
        </w:rPr>
        <w:t>видань</w:t>
      </w:r>
      <w:r>
        <w:t></w:t>
      </w:r>
      <w:r>
        <w:rPr>
          <w:rFonts w:hint="eastAsia"/>
        </w:rPr>
        <w:t>Наддніпрянської</w:t>
      </w:r>
      <w:r>
        <w:t></w:t>
      </w:r>
      <w:r>
        <w:rPr>
          <w:rFonts w:hint="eastAsia"/>
        </w:rPr>
        <w:t>України</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t></w:t>
      </w:r>
      <w:r>
        <w:rPr>
          <w:rFonts w:hint="eastAsia"/>
        </w:rPr>
        <w:t>що</w:t>
      </w:r>
      <w:r>
        <w:t></w:t>
      </w:r>
      <w:r>
        <w:rPr>
          <w:rFonts w:hint="eastAsia"/>
        </w:rPr>
        <w:t>активно</w:t>
      </w:r>
      <w:r>
        <w:t></w:t>
      </w:r>
      <w:r>
        <w:rPr>
          <w:rFonts w:hint="eastAsia"/>
        </w:rPr>
        <w:t>впливало</w:t>
      </w:r>
      <w:r>
        <w:t></w:t>
      </w:r>
      <w:r>
        <w:rPr>
          <w:rFonts w:hint="eastAsia"/>
        </w:rPr>
        <w:t>на</w:t>
      </w:r>
      <w:r>
        <w:t></w:t>
      </w:r>
      <w:r>
        <w:rPr>
          <w:rFonts w:hint="eastAsia"/>
        </w:rPr>
        <w:t>розвиток</w:t>
      </w:r>
      <w:r>
        <w:t></w:t>
      </w:r>
      <w:r>
        <w:rPr>
          <w:rFonts w:hint="eastAsia"/>
        </w:rPr>
        <w:t>інформаційного</w:t>
      </w:r>
      <w:r>
        <w:t></w:t>
      </w:r>
      <w:r>
        <w:rPr>
          <w:rFonts w:hint="eastAsia"/>
        </w:rPr>
        <w:t>простору</w:t>
      </w:r>
      <w:r>
        <w:t></w:t>
      </w:r>
    </w:p>
    <w:p w:rsidR="004606CE" w:rsidRDefault="004606CE" w:rsidP="004606CE">
      <w:r>
        <w:t></w:t>
      </w:r>
      <w:r>
        <w:t></w:t>
      </w:r>
      <w:r>
        <w:t></w:t>
      </w:r>
      <w:r>
        <w:rPr>
          <w:rFonts w:hint="eastAsia"/>
        </w:rPr>
        <w:t>Аналізуючи</w:t>
      </w:r>
      <w:r>
        <w:t></w:t>
      </w:r>
      <w:r>
        <w:rPr>
          <w:rFonts w:hint="eastAsia"/>
        </w:rPr>
        <w:t>внесок</w:t>
      </w:r>
      <w:r>
        <w:t></w:t>
      </w:r>
      <w:r>
        <w:rPr>
          <w:rFonts w:hint="eastAsia"/>
        </w:rPr>
        <w:t>редакторів</w:t>
      </w:r>
      <w:r>
        <w:t></w:t>
      </w:r>
      <w:r>
        <w:t></w:t>
      </w:r>
      <w:r>
        <w:rPr>
          <w:rFonts w:hint="eastAsia"/>
        </w:rPr>
        <w:t>засновників</w:t>
      </w:r>
      <w:r>
        <w:t></w:t>
      </w:r>
      <w:r>
        <w:rPr>
          <w:rFonts w:hint="eastAsia"/>
        </w:rPr>
        <w:t>і</w:t>
      </w:r>
      <w:r>
        <w:t></w:t>
      </w:r>
      <w:r>
        <w:rPr>
          <w:rFonts w:hint="eastAsia"/>
        </w:rPr>
        <w:t>видавців</w:t>
      </w:r>
      <w:r>
        <w:t></w:t>
      </w:r>
      <w:r>
        <w:rPr>
          <w:rFonts w:hint="eastAsia"/>
        </w:rPr>
        <w:t>у</w:t>
      </w:r>
      <w:r>
        <w:t></w:t>
      </w:r>
      <w:r>
        <w:rPr>
          <w:rFonts w:hint="eastAsia"/>
        </w:rPr>
        <w:t>виникнення</w:t>
      </w:r>
      <w:r>
        <w:t></w:t>
      </w:r>
      <w:r>
        <w:rPr>
          <w:rFonts w:hint="eastAsia"/>
        </w:rPr>
        <w:t>спеціалізованої</w:t>
      </w:r>
      <w:r>
        <w:t></w:t>
      </w:r>
      <w:r>
        <w:rPr>
          <w:rFonts w:hint="eastAsia"/>
        </w:rPr>
        <w:t>медичної</w:t>
      </w:r>
      <w:r>
        <w:t></w:t>
      </w:r>
      <w:r>
        <w:rPr>
          <w:rFonts w:hint="eastAsia"/>
        </w:rPr>
        <w:t>преси</w:t>
      </w:r>
      <w:r>
        <w:t></w:t>
      </w:r>
      <w:r>
        <w:rPr>
          <w:rFonts w:hint="eastAsia"/>
        </w:rPr>
        <w:t>та</w:t>
      </w:r>
      <w:r>
        <w:t></w:t>
      </w:r>
      <w:r>
        <w:rPr>
          <w:rFonts w:hint="eastAsia"/>
        </w:rPr>
        <w:t>їх</w:t>
      </w:r>
      <w:r>
        <w:t></w:t>
      </w:r>
      <w:r>
        <w:rPr>
          <w:rFonts w:hint="eastAsia"/>
        </w:rPr>
        <w:t>роль</w:t>
      </w:r>
      <w:r>
        <w:t></w:t>
      </w:r>
      <w:r>
        <w:rPr>
          <w:rFonts w:hint="eastAsia"/>
        </w:rPr>
        <w:t>у</w:t>
      </w:r>
      <w:r>
        <w:t></w:t>
      </w:r>
      <w:r>
        <w:rPr>
          <w:rFonts w:hint="eastAsia"/>
        </w:rPr>
        <w:t>функціонуванні</w:t>
      </w:r>
      <w:r>
        <w:t></w:t>
      </w:r>
      <w:r>
        <w:rPr>
          <w:rFonts w:hint="eastAsia"/>
        </w:rPr>
        <w:t>її</w:t>
      </w:r>
      <w:r>
        <w:t></w:t>
      </w:r>
      <w:r>
        <w:rPr>
          <w:rFonts w:hint="eastAsia"/>
        </w:rPr>
        <w:t>як</w:t>
      </w:r>
      <w:r>
        <w:t></w:t>
      </w:r>
      <w:r>
        <w:rPr>
          <w:rFonts w:hint="eastAsia"/>
        </w:rPr>
        <w:t>сегмента</w:t>
      </w:r>
      <w:r>
        <w:t></w:t>
      </w:r>
      <w:r>
        <w:rPr>
          <w:rFonts w:hint="eastAsia"/>
        </w:rPr>
        <w:t>інформаційного</w:t>
      </w:r>
      <w:r>
        <w:t></w:t>
      </w:r>
      <w:r>
        <w:rPr>
          <w:rFonts w:hint="eastAsia"/>
        </w:rPr>
        <w:t>простору</w:t>
      </w:r>
      <w:r>
        <w:t></w:t>
      </w:r>
      <w:r>
        <w:t></w:t>
      </w:r>
      <w:r>
        <w:rPr>
          <w:rFonts w:hint="eastAsia"/>
        </w:rPr>
        <w:t>передусім</w:t>
      </w:r>
      <w:r>
        <w:t></w:t>
      </w:r>
      <w:r>
        <w:rPr>
          <w:rFonts w:hint="eastAsia"/>
        </w:rPr>
        <w:t>потрібно</w:t>
      </w:r>
      <w:r>
        <w:t></w:t>
      </w:r>
      <w:r>
        <w:rPr>
          <w:rFonts w:hint="eastAsia"/>
        </w:rPr>
        <w:t>підкреслити</w:t>
      </w:r>
      <w:r>
        <w:t></w:t>
      </w:r>
      <w:r>
        <w:rPr>
          <w:rFonts w:hint="eastAsia"/>
        </w:rPr>
        <w:t>–</w:t>
      </w:r>
      <w:r>
        <w:t></w:t>
      </w:r>
      <w:r>
        <w:rPr>
          <w:rFonts w:hint="eastAsia"/>
        </w:rPr>
        <w:t>шлях</w:t>
      </w:r>
      <w:r>
        <w:t></w:t>
      </w:r>
      <w:r>
        <w:rPr>
          <w:rFonts w:hint="eastAsia"/>
        </w:rPr>
        <w:t>до</w:t>
      </w:r>
      <w:r>
        <w:t></w:t>
      </w:r>
      <w:r>
        <w:rPr>
          <w:rFonts w:hint="eastAsia"/>
        </w:rPr>
        <w:t>нинішнього</w:t>
      </w:r>
      <w:r>
        <w:t></w:t>
      </w:r>
      <w:r>
        <w:rPr>
          <w:rFonts w:hint="eastAsia"/>
        </w:rPr>
        <w:t>свого</w:t>
      </w:r>
      <w:r>
        <w:t></w:t>
      </w:r>
      <w:r>
        <w:rPr>
          <w:rFonts w:hint="eastAsia"/>
        </w:rPr>
        <w:t>стану</w:t>
      </w:r>
    </w:p>
    <w:p w:rsidR="004606CE" w:rsidRDefault="004606CE" w:rsidP="004606CE">
      <w:r>
        <w:rPr>
          <w:rFonts w:hint="eastAsia"/>
        </w:rPr>
        <w:t>українська</w:t>
      </w:r>
      <w:r>
        <w:t></w:t>
      </w:r>
      <w:r>
        <w:rPr>
          <w:rFonts w:hint="eastAsia"/>
        </w:rPr>
        <w:t>журналістика</w:t>
      </w:r>
      <w:r>
        <w:t></w:t>
      </w:r>
      <w:r>
        <w:rPr>
          <w:rFonts w:hint="eastAsia"/>
        </w:rPr>
        <w:t>пройшла</w:t>
      </w:r>
      <w:r>
        <w:t></w:t>
      </w:r>
      <w:r>
        <w:rPr>
          <w:rFonts w:hint="eastAsia"/>
        </w:rPr>
        <w:t>разом</w:t>
      </w:r>
      <w:r>
        <w:t></w:t>
      </w:r>
      <w:r>
        <w:rPr>
          <w:rFonts w:hint="eastAsia"/>
        </w:rPr>
        <w:t>із</w:t>
      </w:r>
      <w:r>
        <w:t></w:t>
      </w:r>
      <w:r>
        <w:rPr>
          <w:rFonts w:hint="eastAsia"/>
        </w:rPr>
        <w:t>тисячами</w:t>
      </w:r>
      <w:r>
        <w:t></w:t>
      </w:r>
      <w:r>
        <w:rPr>
          <w:rFonts w:hint="eastAsia"/>
        </w:rPr>
        <w:t>працівників</w:t>
      </w:r>
      <w:r>
        <w:t></w:t>
      </w:r>
      <w:r>
        <w:rPr>
          <w:rFonts w:hint="eastAsia"/>
        </w:rPr>
        <w:t>засобів</w:t>
      </w:r>
      <w:r>
        <w:t></w:t>
      </w:r>
      <w:r>
        <w:rPr>
          <w:rFonts w:hint="eastAsia"/>
        </w:rPr>
        <w:t>масової</w:t>
      </w:r>
    </w:p>
    <w:p w:rsidR="004606CE" w:rsidRDefault="004606CE" w:rsidP="004606CE">
      <w:r>
        <w:rPr>
          <w:rFonts w:hint="eastAsia"/>
        </w:rPr>
        <w:t>інформації</w:t>
      </w:r>
      <w:r>
        <w:t></w:t>
      </w:r>
      <w:r>
        <w:t></w:t>
      </w:r>
      <w:r>
        <w:rPr>
          <w:rFonts w:hint="eastAsia"/>
        </w:rPr>
        <w:t>багато</w:t>
      </w:r>
      <w:r>
        <w:t></w:t>
      </w:r>
      <w:r>
        <w:rPr>
          <w:rFonts w:hint="eastAsia"/>
        </w:rPr>
        <w:t>з</w:t>
      </w:r>
      <w:r>
        <w:t></w:t>
      </w:r>
      <w:r>
        <w:rPr>
          <w:rFonts w:hint="eastAsia"/>
        </w:rPr>
        <w:t>яких</w:t>
      </w:r>
      <w:r>
        <w:t></w:t>
      </w:r>
      <w:r>
        <w:rPr>
          <w:rFonts w:hint="eastAsia"/>
        </w:rPr>
        <w:t>невідомі</w:t>
      </w:r>
      <w:r>
        <w:t></w:t>
      </w:r>
      <w:r>
        <w:rPr>
          <w:rFonts w:hint="eastAsia"/>
        </w:rPr>
        <w:t>й</w:t>
      </w:r>
      <w:r>
        <w:t></w:t>
      </w:r>
      <w:r>
        <w:rPr>
          <w:rFonts w:hint="eastAsia"/>
        </w:rPr>
        <w:t>не</w:t>
      </w:r>
      <w:r>
        <w:t></w:t>
      </w:r>
      <w:r>
        <w:rPr>
          <w:rFonts w:hint="eastAsia"/>
        </w:rPr>
        <w:t>були</w:t>
      </w:r>
      <w:r>
        <w:t></w:t>
      </w:r>
      <w:r>
        <w:rPr>
          <w:rFonts w:hint="eastAsia"/>
        </w:rPr>
        <w:t>професіоналами</w:t>
      </w:r>
      <w:r>
        <w:t></w:t>
      </w:r>
      <w:r>
        <w:rPr>
          <w:rFonts w:hint="eastAsia"/>
        </w:rPr>
        <w:t>у</w:t>
      </w:r>
      <w:r>
        <w:t></w:t>
      </w:r>
      <w:r>
        <w:rPr>
          <w:rFonts w:hint="eastAsia"/>
        </w:rPr>
        <w:t>сфері</w:t>
      </w:r>
      <w:r>
        <w:t></w:t>
      </w:r>
      <w:r>
        <w:rPr>
          <w:rFonts w:hint="eastAsia"/>
        </w:rPr>
        <w:t>медіа</w:t>
      </w:r>
      <w:r>
        <w:t></w:t>
      </w:r>
      <w:r>
        <w:t></w:t>
      </w:r>
      <w:r>
        <w:t></w:t>
      </w:r>
      <w:r>
        <w:rPr>
          <w:rFonts w:hint="eastAsia"/>
        </w:rPr>
        <w:t>Тож</w:t>
      </w:r>
      <w:r>
        <w:t></w:t>
      </w:r>
    </w:p>
    <w:p w:rsidR="004606CE" w:rsidRDefault="004606CE" w:rsidP="004606CE">
      <w:r>
        <w:rPr>
          <w:rFonts w:hint="eastAsia"/>
        </w:rPr>
        <w:t>обґрунтовуючи</w:t>
      </w:r>
      <w:r>
        <w:t></w:t>
      </w:r>
      <w:r>
        <w:rPr>
          <w:rFonts w:hint="eastAsia"/>
        </w:rPr>
        <w:t>питання</w:t>
      </w:r>
      <w:r>
        <w:t></w:t>
      </w:r>
      <w:r>
        <w:rPr>
          <w:rFonts w:hint="eastAsia"/>
        </w:rPr>
        <w:t>історії</w:t>
      </w:r>
      <w:r>
        <w:t></w:t>
      </w:r>
      <w:r>
        <w:rPr>
          <w:rFonts w:hint="eastAsia"/>
        </w:rPr>
        <w:t>та</w:t>
      </w:r>
      <w:r>
        <w:t></w:t>
      </w:r>
      <w:r>
        <w:rPr>
          <w:rFonts w:hint="eastAsia"/>
        </w:rPr>
        <w:t>теорії</w:t>
      </w:r>
      <w:r>
        <w:t></w:t>
      </w:r>
      <w:r>
        <w:rPr>
          <w:rFonts w:hint="eastAsia"/>
        </w:rPr>
        <w:t>спеціалізованої</w:t>
      </w:r>
      <w:r>
        <w:t></w:t>
      </w:r>
      <w:r>
        <w:rPr>
          <w:rFonts w:hint="eastAsia"/>
        </w:rPr>
        <w:t>преси</w:t>
      </w:r>
      <w:r>
        <w:t></w:t>
      </w:r>
      <w:r>
        <w:rPr>
          <w:rFonts w:hint="eastAsia"/>
        </w:rPr>
        <w:t>як</w:t>
      </w:r>
      <w:r>
        <w:t></w:t>
      </w:r>
      <w:r>
        <w:rPr>
          <w:rFonts w:hint="eastAsia"/>
        </w:rPr>
        <w:t>окремого</w:t>
      </w:r>
      <w:r>
        <w:t></w:t>
      </w:r>
      <w:r>
        <w:rPr>
          <w:rFonts w:hint="eastAsia"/>
        </w:rPr>
        <w:t>сегмента</w:t>
      </w:r>
    </w:p>
    <w:p w:rsidR="004606CE" w:rsidRDefault="004606CE" w:rsidP="004606CE">
      <w:r>
        <w:rPr>
          <w:rFonts w:hint="eastAsia"/>
        </w:rPr>
        <w:t>інформаційного</w:t>
      </w:r>
      <w:r>
        <w:t></w:t>
      </w:r>
      <w:r>
        <w:rPr>
          <w:rFonts w:hint="eastAsia"/>
        </w:rPr>
        <w:t>простору</w:t>
      </w:r>
      <w:r>
        <w:t></w:t>
      </w:r>
      <w:r>
        <w:rPr>
          <w:rFonts w:hint="eastAsia"/>
        </w:rPr>
        <w:t>через</w:t>
      </w:r>
      <w:r>
        <w:t></w:t>
      </w:r>
      <w:r>
        <w:rPr>
          <w:rFonts w:hint="eastAsia"/>
        </w:rPr>
        <w:t>виявлення</w:t>
      </w:r>
      <w:r>
        <w:t></w:t>
      </w:r>
      <w:r>
        <w:rPr>
          <w:rFonts w:hint="eastAsia"/>
        </w:rPr>
        <w:t>основних</w:t>
      </w:r>
      <w:r>
        <w:t></w:t>
      </w:r>
      <w:r>
        <w:rPr>
          <w:rFonts w:hint="eastAsia"/>
        </w:rPr>
        <w:t>закономірностей</w:t>
      </w:r>
      <w:r>
        <w:t></w:t>
      </w:r>
      <w:r>
        <w:rPr>
          <w:rFonts w:hint="eastAsia"/>
        </w:rPr>
        <w:t>формування</w:t>
      </w:r>
    </w:p>
    <w:p w:rsidR="004606CE" w:rsidRDefault="004606CE" w:rsidP="004606CE">
      <w:r>
        <w:rPr>
          <w:rFonts w:hint="eastAsia"/>
        </w:rPr>
        <w:t>медичних</w:t>
      </w:r>
      <w:r>
        <w:t></w:t>
      </w:r>
      <w:r>
        <w:rPr>
          <w:rFonts w:hint="eastAsia"/>
        </w:rPr>
        <w:t>видань</w:t>
      </w:r>
      <w:r>
        <w:t></w:t>
      </w:r>
      <w:r>
        <w:rPr>
          <w:rFonts w:hint="eastAsia"/>
        </w:rPr>
        <w:t>Наддніпрянської</w:t>
      </w:r>
      <w:r>
        <w:t></w:t>
      </w:r>
      <w:r>
        <w:rPr>
          <w:rFonts w:hint="eastAsia"/>
        </w:rPr>
        <w:t>України</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перших</w:t>
      </w:r>
      <w:r>
        <w:t></w:t>
      </w:r>
      <w:r>
        <w:rPr>
          <w:rFonts w:hint="eastAsia"/>
        </w:rPr>
        <w:t>десятиліть</w:t>
      </w:r>
      <w:r>
        <w:t></w:t>
      </w:r>
      <w:r>
        <w:rPr>
          <w:rFonts w:hint="eastAsia"/>
        </w:rPr>
        <w:t>ХХ</w:t>
      </w:r>
      <w:r>
        <w:t></w:t>
      </w:r>
      <w:r>
        <w:rPr>
          <w:rFonts w:hint="eastAsia"/>
        </w:rPr>
        <w:t>ст</w:t>
      </w:r>
      <w:r>
        <w:t></w:t>
      </w:r>
      <w:r>
        <w:t></w:t>
      </w:r>
      <w:r>
        <w:t></w:t>
      </w:r>
      <w:r>
        <w:rPr>
          <w:rFonts w:hint="eastAsia"/>
        </w:rPr>
        <w:t>необхідно</w:t>
      </w:r>
      <w:r>
        <w:t></w:t>
      </w:r>
      <w:r>
        <w:rPr>
          <w:rFonts w:hint="eastAsia"/>
        </w:rPr>
        <w:t>наголосити</w:t>
      </w:r>
      <w:r>
        <w:t></w:t>
      </w:r>
      <w:r>
        <w:rPr>
          <w:rFonts w:hint="eastAsia"/>
        </w:rPr>
        <w:t>на</w:t>
      </w:r>
      <w:r>
        <w:t></w:t>
      </w:r>
      <w:r>
        <w:rPr>
          <w:rFonts w:hint="eastAsia"/>
        </w:rPr>
        <w:t>особливому</w:t>
      </w:r>
      <w:r>
        <w:t></w:t>
      </w:r>
      <w:r>
        <w:rPr>
          <w:rFonts w:hint="eastAsia"/>
        </w:rPr>
        <w:t>значенні</w:t>
      </w:r>
      <w:r>
        <w:t></w:t>
      </w:r>
      <w:r>
        <w:rPr>
          <w:rFonts w:hint="eastAsia"/>
        </w:rPr>
        <w:t>агентів</w:t>
      </w:r>
      <w:r>
        <w:t></w:t>
      </w:r>
      <w:r>
        <w:rPr>
          <w:rFonts w:hint="eastAsia"/>
        </w:rPr>
        <w:t>наукової</w:t>
      </w:r>
      <w:r>
        <w:t></w:t>
      </w:r>
      <w:r>
        <w:rPr>
          <w:rFonts w:hint="eastAsia"/>
        </w:rPr>
        <w:t>та</w:t>
      </w:r>
      <w:r>
        <w:t></w:t>
      </w:r>
      <w:r>
        <w:rPr>
          <w:rFonts w:hint="eastAsia"/>
        </w:rPr>
        <w:t>практичної</w:t>
      </w:r>
      <w:r>
        <w:t></w:t>
      </w:r>
      <w:r>
        <w:rPr>
          <w:rFonts w:hint="eastAsia"/>
        </w:rPr>
        <w:t>діяльності</w:t>
      </w:r>
      <w:r>
        <w:t></w:t>
      </w:r>
      <w:r>
        <w:t></w:t>
      </w:r>
      <w:r>
        <w:rPr>
          <w:rFonts w:hint="eastAsia"/>
        </w:rPr>
        <w:t>які</w:t>
      </w:r>
      <w:r>
        <w:t></w:t>
      </w:r>
      <w:r>
        <w:t></w:t>
      </w:r>
      <w:r>
        <w:rPr>
          <w:rFonts w:hint="eastAsia"/>
        </w:rPr>
        <w:t>розуміючи</w:t>
      </w:r>
      <w:r>
        <w:t></w:t>
      </w:r>
      <w:r>
        <w:rPr>
          <w:rFonts w:hint="eastAsia"/>
        </w:rPr>
        <w:t>необхідність</w:t>
      </w:r>
      <w:r>
        <w:t></w:t>
      </w:r>
      <w:r>
        <w:rPr>
          <w:rFonts w:hint="eastAsia"/>
        </w:rPr>
        <w:t>поширення</w:t>
      </w:r>
      <w:r>
        <w:t></w:t>
      </w:r>
      <w:r>
        <w:rPr>
          <w:rFonts w:hint="eastAsia"/>
        </w:rPr>
        <w:t>знань</w:t>
      </w:r>
      <w:r>
        <w:t></w:t>
      </w:r>
      <w:r>
        <w:rPr>
          <w:rFonts w:hint="eastAsia"/>
        </w:rPr>
        <w:t>і</w:t>
      </w:r>
      <w:r>
        <w:t></w:t>
      </w:r>
      <w:r>
        <w:rPr>
          <w:rFonts w:hint="eastAsia"/>
        </w:rPr>
        <w:t>отримання</w:t>
      </w:r>
      <w:r>
        <w:t></w:t>
      </w:r>
      <w:r>
        <w:rPr>
          <w:rFonts w:hint="eastAsia"/>
        </w:rPr>
        <w:t>відомостей</w:t>
      </w:r>
      <w:r>
        <w:t></w:t>
      </w:r>
      <w:r>
        <w:rPr>
          <w:rFonts w:hint="eastAsia"/>
        </w:rPr>
        <w:t>від</w:t>
      </w:r>
      <w:r>
        <w:t></w:t>
      </w:r>
      <w:r>
        <w:rPr>
          <w:rFonts w:hint="eastAsia"/>
        </w:rPr>
        <w:t>інших</w:t>
      </w:r>
      <w:r>
        <w:t></w:t>
      </w:r>
      <w:r>
        <w:t></w:t>
      </w:r>
      <w:r>
        <w:rPr>
          <w:rFonts w:hint="eastAsia"/>
        </w:rPr>
        <w:t>брали</w:t>
      </w:r>
      <w:r>
        <w:t></w:t>
      </w:r>
      <w:r>
        <w:rPr>
          <w:rFonts w:hint="eastAsia"/>
        </w:rPr>
        <w:t>участь</w:t>
      </w:r>
      <w:r>
        <w:t></w:t>
      </w:r>
      <w:r>
        <w:rPr>
          <w:rFonts w:hint="eastAsia"/>
        </w:rPr>
        <w:t>у</w:t>
      </w:r>
      <w:r>
        <w:t></w:t>
      </w:r>
      <w:r>
        <w:rPr>
          <w:rFonts w:hint="eastAsia"/>
        </w:rPr>
        <w:t>виробленні</w:t>
      </w:r>
      <w:r>
        <w:t></w:t>
      </w:r>
      <w:r>
        <w:rPr>
          <w:rFonts w:hint="eastAsia"/>
        </w:rPr>
        <w:t>та</w:t>
      </w:r>
      <w:r>
        <w:t></w:t>
      </w:r>
      <w:r>
        <w:rPr>
          <w:rFonts w:hint="eastAsia"/>
        </w:rPr>
        <w:t>споживанні</w:t>
      </w:r>
      <w:r>
        <w:t></w:t>
      </w:r>
      <w:r>
        <w:rPr>
          <w:rFonts w:hint="eastAsia"/>
        </w:rPr>
        <w:t>інформації</w:t>
      </w:r>
      <w:r>
        <w:t></w:t>
      </w:r>
      <w:r>
        <w:t></w:t>
      </w:r>
      <w:r>
        <w:rPr>
          <w:rFonts w:hint="eastAsia"/>
        </w:rPr>
        <w:t>що</w:t>
      </w:r>
      <w:r>
        <w:t></w:t>
      </w:r>
      <w:r>
        <w:rPr>
          <w:rFonts w:hint="eastAsia"/>
        </w:rPr>
        <w:t>розповсюджувалася</w:t>
      </w:r>
      <w:r>
        <w:t></w:t>
      </w:r>
      <w:r>
        <w:rPr>
          <w:rFonts w:hint="eastAsia"/>
        </w:rPr>
        <w:t>відкритими</w:t>
      </w:r>
      <w:r>
        <w:t></w:t>
      </w:r>
      <w:r>
        <w:rPr>
          <w:rFonts w:hint="eastAsia"/>
        </w:rPr>
        <w:t>друкованими</w:t>
      </w:r>
      <w:r>
        <w:t></w:t>
      </w:r>
      <w:r>
        <w:rPr>
          <w:rFonts w:hint="eastAsia"/>
        </w:rPr>
        <w:t>джерелами</w:t>
      </w:r>
      <w:r>
        <w:t></w:t>
      </w:r>
      <w:r>
        <w:t></w:t>
      </w:r>
      <w:r>
        <w:rPr>
          <w:rFonts w:hint="eastAsia"/>
        </w:rPr>
        <w:t>а</w:t>
      </w:r>
      <w:r>
        <w:t></w:t>
      </w:r>
      <w:r>
        <w:rPr>
          <w:rFonts w:hint="eastAsia"/>
        </w:rPr>
        <w:t>саме</w:t>
      </w:r>
      <w:r>
        <w:t></w:t>
      </w:r>
      <w:r>
        <w:t></w:t>
      </w:r>
      <w:r>
        <w:rPr>
          <w:rFonts w:hint="eastAsia"/>
        </w:rPr>
        <w:t>засновник</w:t>
      </w:r>
      <w:r>
        <w:t></w:t>
      </w:r>
      <w:r>
        <w:rPr>
          <w:rFonts w:hint="eastAsia"/>
        </w:rPr>
        <w:t>редактор</w:t>
      </w:r>
      <w:r>
        <w:t></w:t>
      </w:r>
      <w:r>
        <w:rPr>
          <w:rFonts w:hint="eastAsia"/>
        </w:rPr>
        <w:t>видавець–автор</w:t>
      </w:r>
      <w:r>
        <w:t></w:t>
      </w:r>
    </w:p>
    <w:p w:rsidR="004606CE" w:rsidRDefault="004606CE" w:rsidP="004606CE">
      <w:r>
        <w:t></w:t>
      </w:r>
      <w:r>
        <w:t></w:t>
      </w:r>
      <w:r>
        <w:t></w:t>
      </w:r>
    </w:p>
    <w:p w:rsidR="004606CE" w:rsidRDefault="004606CE" w:rsidP="004606CE">
      <w:r>
        <w:rPr>
          <w:rFonts w:hint="eastAsia"/>
        </w:rPr>
        <w:t>Агентами</w:t>
      </w:r>
      <w:r>
        <w:t></w:t>
      </w:r>
      <w:r>
        <w:rPr>
          <w:rFonts w:hint="eastAsia"/>
        </w:rPr>
        <w:t>наукової</w:t>
      </w:r>
      <w:r>
        <w:t></w:t>
      </w:r>
      <w:r>
        <w:rPr>
          <w:rFonts w:hint="eastAsia"/>
        </w:rPr>
        <w:t>діяльності</w:t>
      </w:r>
      <w:r>
        <w:t></w:t>
      </w:r>
      <w:r>
        <w:rPr>
          <w:rFonts w:hint="eastAsia"/>
        </w:rPr>
        <w:t>у</w:t>
      </w:r>
      <w:r>
        <w:t></w:t>
      </w:r>
      <w:r>
        <w:rPr>
          <w:rFonts w:hint="eastAsia"/>
        </w:rPr>
        <w:t>медико</w:t>
      </w:r>
      <w:r>
        <w:t></w:t>
      </w:r>
      <w:r>
        <w:rPr>
          <w:rFonts w:hint="eastAsia"/>
        </w:rPr>
        <w:t>біологічній</w:t>
      </w:r>
      <w:r>
        <w:t></w:t>
      </w:r>
      <w:r>
        <w:rPr>
          <w:rFonts w:hint="eastAsia"/>
        </w:rPr>
        <w:t>сфері</w:t>
      </w:r>
      <w:r>
        <w:t></w:t>
      </w:r>
      <w:r>
        <w:rPr>
          <w:rFonts w:hint="eastAsia"/>
        </w:rPr>
        <w:t>були</w:t>
      </w:r>
      <w:r>
        <w:t></w:t>
      </w:r>
      <w:r>
        <w:t></w:t>
      </w:r>
      <w:r>
        <w:rPr>
          <w:rFonts w:hint="eastAsia"/>
        </w:rPr>
        <w:t>студенти</w:t>
      </w:r>
      <w:r>
        <w:t></w:t>
      </w:r>
      <w:r>
        <w:t></w:t>
      </w:r>
      <w:r>
        <w:rPr>
          <w:rFonts w:hint="eastAsia"/>
        </w:rPr>
        <w:t>доценти</w:t>
      </w:r>
      <w:r>
        <w:t></w:t>
      </w:r>
      <w:r>
        <w:rPr>
          <w:rFonts w:hint="eastAsia"/>
        </w:rPr>
        <w:t>і</w:t>
      </w:r>
      <w:r>
        <w:t></w:t>
      </w:r>
      <w:r>
        <w:rPr>
          <w:rFonts w:hint="eastAsia"/>
        </w:rPr>
        <w:t>професори</w:t>
      </w:r>
      <w:r>
        <w:t></w:t>
      </w:r>
      <w:r>
        <w:rPr>
          <w:rFonts w:hint="eastAsia"/>
        </w:rPr>
        <w:t>медичних</w:t>
      </w:r>
      <w:r>
        <w:t></w:t>
      </w:r>
      <w:r>
        <w:rPr>
          <w:rFonts w:hint="eastAsia"/>
        </w:rPr>
        <w:t>факультетів</w:t>
      </w:r>
      <w:r>
        <w:t></w:t>
      </w:r>
      <w:r>
        <w:rPr>
          <w:rFonts w:hint="eastAsia"/>
        </w:rPr>
        <w:t>трьох</w:t>
      </w:r>
      <w:r>
        <w:t></w:t>
      </w:r>
      <w:r>
        <w:rPr>
          <w:rFonts w:hint="eastAsia"/>
        </w:rPr>
        <w:t>університетів</w:t>
      </w:r>
      <w:r>
        <w:t></w:t>
      </w:r>
      <w:r>
        <w:rPr>
          <w:rFonts w:hint="eastAsia"/>
        </w:rPr>
        <w:t>Наддніпрянської</w:t>
      </w:r>
    </w:p>
    <w:p w:rsidR="004606CE" w:rsidRDefault="004606CE" w:rsidP="004606CE">
      <w:r>
        <w:rPr>
          <w:rFonts w:hint="eastAsia"/>
        </w:rPr>
        <w:t>України</w:t>
      </w:r>
      <w:r>
        <w:t></w:t>
      </w:r>
      <w:r>
        <w:t></w:t>
      </w:r>
      <w:r>
        <w:rPr>
          <w:rFonts w:hint="eastAsia"/>
        </w:rPr>
        <w:t>Київського</w:t>
      </w:r>
      <w:r>
        <w:t></w:t>
      </w:r>
      <w:r>
        <w:t></w:t>
      </w:r>
      <w:r>
        <w:rPr>
          <w:rFonts w:hint="eastAsia"/>
        </w:rPr>
        <w:t>Харківського</w:t>
      </w:r>
      <w:r>
        <w:t></w:t>
      </w:r>
      <w:r>
        <w:t></w:t>
      </w:r>
      <w:r>
        <w:rPr>
          <w:rFonts w:hint="eastAsia"/>
        </w:rPr>
        <w:t>Одеського</w:t>
      </w:r>
      <w:r>
        <w:t></w:t>
      </w:r>
      <w:r>
        <w:t></w:t>
      </w:r>
      <w:r>
        <w:rPr>
          <w:rFonts w:hint="eastAsia"/>
        </w:rPr>
        <w:t>та</w:t>
      </w:r>
      <w:r>
        <w:t></w:t>
      </w:r>
      <w:r>
        <w:rPr>
          <w:rFonts w:hint="eastAsia"/>
        </w:rPr>
        <w:t>Харківського</w:t>
      </w:r>
      <w:r>
        <w:t></w:t>
      </w:r>
      <w:r>
        <w:rPr>
          <w:rFonts w:hint="eastAsia"/>
        </w:rPr>
        <w:t>ветеринарного</w:t>
      </w:r>
      <w:r>
        <w:t></w:t>
      </w:r>
      <w:r>
        <w:rPr>
          <w:rFonts w:hint="eastAsia"/>
        </w:rPr>
        <w:t>інституту</w:t>
      </w:r>
      <w:r>
        <w:t></w:t>
      </w:r>
      <w:r>
        <w:t></w:t>
      </w:r>
      <w:r>
        <w:rPr>
          <w:rFonts w:hint="eastAsia"/>
        </w:rPr>
        <w:t>співробітники</w:t>
      </w:r>
      <w:r>
        <w:t></w:t>
      </w:r>
      <w:r>
        <w:rPr>
          <w:rFonts w:hint="eastAsia"/>
        </w:rPr>
        <w:t>науково</w:t>
      </w:r>
      <w:r>
        <w:t></w:t>
      </w:r>
      <w:r>
        <w:rPr>
          <w:rFonts w:hint="eastAsia"/>
        </w:rPr>
        <w:t>дослідних</w:t>
      </w:r>
      <w:r>
        <w:t></w:t>
      </w:r>
      <w:r>
        <w:rPr>
          <w:rFonts w:hint="eastAsia"/>
        </w:rPr>
        <w:t>інститутів</w:t>
      </w:r>
      <w:r>
        <w:t></w:t>
      </w:r>
      <w:r>
        <w:rPr>
          <w:rFonts w:hint="eastAsia"/>
        </w:rPr>
        <w:t>–</w:t>
      </w:r>
      <w:r>
        <w:t></w:t>
      </w:r>
      <w:r>
        <w:rPr>
          <w:rFonts w:hint="eastAsia"/>
        </w:rPr>
        <w:t>Бактеріологічного</w:t>
      </w:r>
      <w:r>
        <w:t></w:t>
      </w:r>
      <w:r>
        <w:rPr>
          <w:rFonts w:hint="eastAsia"/>
        </w:rPr>
        <w:t>інституту</w:t>
      </w:r>
    </w:p>
    <w:p w:rsidR="004606CE" w:rsidRDefault="004606CE" w:rsidP="004606CE">
      <w:r>
        <w:rPr>
          <w:rFonts w:hint="eastAsia"/>
        </w:rPr>
        <w:t>Харківського</w:t>
      </w:r>
      <w:r>
        <w:t></w:t>
      </w:r>
      <w:r>
        <w:rPr>
          <w:rFonts w:hint="eastAsia"/>
        </w:rPr>
        <w:t>медичного</w:t>
      </w:r>
      <w:r>
        <w:t></w:t>
      </w:r>
      <w:r>
        <w:rPr>
          <w:rFonts w:hint="eastAsia"/>
        </w:rPr>
        <w:t>товариства</w:t>
      </w:r>
      <w:r>
        <w:t></w:t>
      </w:r>
      <w:r>
        <w:t></w:t>
      </w:r>
      <w:r>
        <w:rPr>
          <w:rFonts w:hint="eastAsia"/>
        </w:rPr>
        <w:t>Одеської</w:t>
      </w:r>
      <w:r>
        <w:t></w:t>
      </w:r>
      <w:r>
        <w:rPr>
          <w:rFonts w:hint="eastAsia"/>
        </w:rPr>
        <w:t>бактеріологічної</w:t>
      </w:r>
      <w:r>
        <w:t></w:t>
      </w:r>
      <w:r>
        <w:rPr>
          <w:rFonts w:hint="eastAsia"/>
        </w:rPr>
        <w:t>станції</w:t>
      </w:r>
      <w:r>
        <w:t></w:t>
      </w:r>
      <w:r>
        <w:t></w:t>
      </w:r>
      <w:r>
        <w:rPr>
          <w:rFonts w:hint="eastAsia"/>
        </w:rPr>
        <w:t>Київського</w:t>
      </w:r>
    </w:p>
    <w:p w:rsidR="004606CE" w:rsidRDefault="004606CE" w:rsidP="004606CE">
      <w:r>
        <w:rPr>
          <w:rFonts w:hint="eastAsia"/>
        </w:rPr>
        <w:t>бактеріологічного</w:t>
      </w:r>
      <w:r>
        <w:t></w:t>
      </w:r>
      <w:r>
        <w:rPr>
          <w:rFonts w:hint="eastAsia"/>
        </w:rPr>
        <w:t>інституту</w:t>
      </w:r>
      <w:r>
        <w:t></w:t>
      </w:r>
      <w:r>
        <w:t></w:t>
      </w:r>
      <w:r>
        <w:rPr>
          <w:rFonts w:hint="eastAsia"/>
        </w:rPr>
        <w:t>ветеринарно</w:t>
      </w:r>
      <w:r>
        <w:t></w:t>
      </w:r>
      <w:r>
        <w:rPr>
          <w:rFonts w:hint="eastAsia"/>
        </w:rPr>
        <w:t>бактеріологічних</w:t>
      </w:r>
      <w:r>
        <w:t></w:t>
      </w:r>
      <w:r>
        <w:rPr>
          <w:rFonts w:hint="eastAsia"/>
        </w:rPr>
        <w:t>та</w:t>
      </w:r>
      <w:r>
        <w:t></w:t>
      </w:r>
      <w:r>
        <w:rPr>
          <w:rFonts w:hint="eastAsia"/>
        </w:rPr>
        <w:t>санітарних</w:t>
      </w:r>
      <w:r>
        <w:t></w:t>
      </w:r>
      <w:r>
        <w:rPr>
          <w:rFonts w:hint="eastAsia"/>
        </w:rPr>
        <w:t>лабораторій</w:t>
      </w:r>
      <w:r>
        <w:t></w:t>
      </w:r>
      <w:r>
        <w:rPr>
          <w:rFonts w:hint="eastAsia"/>
        </w:rPr>
        <w:t>тощо</w:t>
      </w:r>
      <w:r>
        <w:t></w:t>
      </w:r>
      <w:r>
        <w:t></w:t>
      </w:r>
      <w:r>
        <w:rPr>
          <w:rFonts w:hint="eastAsia"/>
        </w:rPr>
        <w:t>члени</w:t>
      </w:r>
      <w:r>
        <w:t></w:t>
      </w:r>
      <w:r>
        <w:rPr>
          <w:rFonts w:hint="eastAsia"/>
        </w:rPr>
        <w:t>наукових</w:t>
      </w:r>
      <w:r>
        <w:t></w:t>
      </w:r>
      <w:r>
        <w:rPr>
          <w:rFonts w:hint="eastAsia"/>
        </w:rPr>
        <w:t>медичних</w:t>
      </w:r>
      <w:r>
        <w:t></w:t>
      </w:r>
      <w:r>
        <w:rPr>
          <w:rFonts w:hint="eastAsia"/>
        </w:rPr>
        <w:t>товариств</w:t>
      </w:r>
      <w:r>
        <w:t></w:t>
      </w:r>
      <w:r>
        <w:rPr>
          <w:rFonts w:hint="eastAsia"/>
        </w:rPr>
        <w:t>та</w:t>
      </w:r>
      <w:r>
        <w:t></w:t>
      </w:r>
      <w:r>
        <w:rPr>
          <w:rFonts w:hint="eastAsia"/>
        </w:rPr>
        <w:t>інших</w:t>
      </w:r>
      <w:r>
        <w:t></w:t>
      </w:r>
      <w:r>
        <w:rPr>
          <w:rFonts w:hint="eastAsia"/>
        </w:rPr>
        <w:t>громадських</w:t>
      </w:r>
      <w:r>
        <w:t></w:t>
      </w:r>
      <w:r>
        <w:rPr>
          <w:rFonts w:hint="eastAsia"/>
        </w:rPr>
        <w:t>об’єднань</w:t>
      </w:r>
    </w:p>
    <w:p w:rsidR="004606CE" w:rsidRDefault="004606CE" w:rsidP="004606CE">
      <w:r>
        <w:rPr>
          <w:rFonts w:hint="eastAsia"/>
        </w:rPr>
        <w:t>медико</w:t>
      </w:r>
      <w:r>
        <w:t></w:t>
      </w:r>
      <w:r>
        <w:rPr>
          <w:rFonts w:hint="eastAsia"/>
        </w:rPr>
        <w:t>біологічного</w:t>
      </w:r>
      <w:r>
        <w:t></w:t>
      </w:r>
      <w:r>
        <w:rPr>
          <w:rFonts w:hint="eastAsia"/>
        </w:rPr>
        <w:t>та</w:t>
      </w:r>
      <w:r>
        <w:t></w:t>
      </w:r>
      <w:r>
        <w:rPr>
          <w:rFonts w:hint="eastAsia"/>
        </w:rPr>
        <w:t>ветеринарного</w:t>
      </w:r>
      <w:r>
        <w:t></w:t>
      </w:r>
      <w:r>
        <w:rPr>
          <w:rFonts w:hint="eastAsia"/>
        </w:rPr>
        <w:t>спрямування</w:t>
      </w:r>
      <w:r>
        <w:t></w:t>
      </w:r>
      <w:r>
        <w:t></w:t>
      </w:r>
      <w:r>
        <w:rPr>
          <w:rFonts w:hint="eastAsia"/>
        </w:rPr>
        <w:t>керівники</w:t>
      </w:r>
      <w:r>
        <w:t></w:t>
      </w:r>
      <w:r>
        <w:rPr>
          <w:rFonts w:hint="eastAsia"/>
        </w:rPr>
        <w:t>відділів</w:t>
      </w:r>
      <w:r>
        <w:t></w:t>
      </w:r>
      <w:r>
        <w:rPr>
          <w:rFonts w:hint="eastAsia"/>
        </w:rPr>
        <w:t>земств</w:t>
      </w:r>
      <w:r>
        <w:t></w:t>
      </w:r>
      <w:r>
        <w:rPr>
          <w:rFonts w:hint="eastAsia"/>
        </w:rPr>
        <w:t>і</w:t>
      </w:r>
      <w:r>
        <w:t></w:t>
      </w:r>
      <w:r>
        <w:rPr>
          <w:rFonts w:hint="eastAsia"/>
        </w:rPr>
        <w:t>медичних</w:t>
      </w:r>
      <w:r>
        <w:t></w:t>
      </w:r>
      <w:r>
        <w:rPr>
          <w:rFonts w:hint="eastAsia"/>
        </w:rPr>
        <w:t>служб</w:t>
      </w:r>
      <w:r>
        <w:t></w:t>
      </w:r>
      <w:r>
        <w:rPr>
          <w:rFonts w:hint="eastAsia"/>
        </w:rPr>
        <w:t>міст</w:t>
      </w:r>
      <w:r>
        <w:t></w:t>
      </w:r>
    </w:p>
    <w:p w:rsidR="004606CE" w:rsidRDefault="004606CE" w:rsidP="004606CE">
      <w:r>
        <w:rPr>
          <w:rFonts w:hint="eastAsia"/>
        </w:rPr>
        <w:t>Групу</w:t>
      </w:r>
      <w:r>
        <w:t></w:t>
      </w:r>
      <w:r>
        <w:rPr>
          <w:rFonts w:hint="eastAsia"/>
        </w:rPr>
        <w:t>практиків</w:t>
      </w:r>
      <w:r>
        <w:t></w:t>
      </w:r>
      <w:r>
        <w:rPr>
          <w:rFonts w:hint="eastAsia"/>
        </w:rPr>
        <w:t>формували</w:t>
      </w:r>
      <w:r>
        <w:t></w:t>
      </w:r>
      <w:r>
        <w:rPr>
          <w:rFonts w:hint="eastAsia"/>
        </w:rPr>
        <w:t>лікарі</w:t>
      </w:r>
      <w:r>
        <w:t></w:t>
      </w:r>
      <w:r>
        <w:rPr>
          <w:rFonts w:hint="eastAsia"/>
        </w:rPr>
        <w:t>та</w:t>
      </w:r>
      <w:r>
        <w:t></w:t>
      </w:r>
      <w:r>
        <w:rPr>
          <w:rFonts w:hint="eastAsia"/>
        </w:rPr>
        <w:t>фельдшери</w:t>
      </w:r>
      <w:r>
        <w:t></w:t>
      </w:r>
      <w:r>
        <w:t></w:t>
      </w:r>
      <w:r>
        <w:rPr>
          <w:rFonts w:hint="eastAsia"/>
        </w:rPr>
        <w:t>які</w:t>
      </w:r>
      <w:r>
        <w:t></w:t>
      </w:r>
      <w:r>
        <w:rPr>
          <w:rFonts w:hint="eastAsia"/>
        </w:rPr>
        <w:t>працювали</w:t>
      </w:r>
      <w:r>
        <w:t></w:t>
      </w:r>
      <w:r>
        <w:rPr>
          <w:rFonts w:hint="eastAsia"/>
        </w:rPr>
        <w:t>в</w:t>
      </w:r>
      <w:r>
        <w:t></w:t>
      </w:r>
      <w:r>
        <w:rPr>
          <w:rFonts w:hint="eastAsia"/>
        </w:rPr>
        <w:t>лікарнях</w:t>
      </w:r>
      <w:r>
        <w:t></w:t>
      </w:r>
    </w:p>
    <w:p w:rsidR="004606CE" w:rsidRDefault="004606CE" w:rsidP="004606CE">
      <w:r>
        <w:rPr>
          <w:rFonts w:hint="eastAsia"/>
        </w:rPr>
        <w:t>амбулаторіях</w:t>
      </w:r>
      <w:r>
        <w:t></w:t>
      </w:r>
      <w:r>
        <w:rPr>
          <w:rFonts w:hint="eastAsia"/>
        </w:rPr>
        <w:t>та</w:t>
      </w:r>
      <w:r>
        <w:t></w:t>
      </w:r>
      <w:r>
        <w:rPr>
          <w:rFonts w:hint="eastAsia"/>
        </w:rPr>
        <w:t>інших</w:t>
      </w:r>
      <w:r>
        <w:t></w:t>
      </w:r>
      <w:r>
        <w:rPr>
          <w:rFonts w:hint="eastAsia"/>
        </w:rPr>
        <w:t>медичних</w:t>
      </w:r>
      <w:r>
        <w:t></w:t>
      </w:r>
      <w:r>
        <w:rPr>
          <w:rFonts w:hint="eastAsia"/>
        </w:rPr>
        <w:t>закладах</w:t>
      </w:r>
      <w:r>
        <w:t></w:t>
      </w:r>
      <w:r>
        <w:t></w:t>
      </w:r>
      <w:r>
        <w:rPr>
          <w:rFonts w:hint="eastAsia"/>
        </w:rPr>
        <w:t>доценти</w:t>
      </w:r>
      <w:r>
        <w:t></w:t>
      </w:r>
      <w:r>
        <w:rPr>
          <w:rFonts w:hint="eastAsia"/>
        </w:rPr>
        <w:t>та</w:t>
      </w:r>
      <w:r>
        <w:t></w:t>
      </w:r>
      <w:r>
        <w:rPr>
          <w:rFonts w:hint="eastAsia"/>
        </w:rPr>
        <w:t>професори</w:t>
      </w:r>
      <w:r>
        <w:t></w:t>
      </w:r>
      <w:r>
        <w:rPr>
          <w:rFonts w:hint="eastAsia"/>
        </w:rPr>
        <w:t>медичних</w:t>
      </w:r>
      <w:r>
        <w:t></w:t>
      </w:r>
      <w:r>
        <w:rPr>
          <w:rFonts w:hint="eastAsia"/>
        </w:rPr>
        <w:t>факультетів</w:t>
      </w:r>
      <w:r>
        <w:t></w:t>
      </w:r>
      <w:r>
        <w:t></w:t>
      </w:r>
      <w:r>
        <w:rPr>
          <w:rFonts w:hint="eastAsia"/>
        </w:rPr>
        <w:t>які</w:t>
      </w:r>
      <w:r>
        <w:t></w:t>
      </w:r>
      <w:r>
        <w:rPr>
          <w:rFonts w:hint="eastAsia"/>
        </w:rPr>
        <w:t>працювали</w:t>
      </w:r>
      <w:r>
        <w:t></w:t>
      </w:r>
      <w:r>
        <w:rPr>
          <w:rFonts w:hint="eastAsia"/>
        </w:rPr>
        <w:t>в</w:t>
      </w:r>
      <w:r>
        <w:t></w:t>
      </w:r>
      <w:r>
        <w:rPr>
          <w:rFonts w:hint="eastAsia"/>
        </w:rPr>
        <w:t>університетських</w:t>
      </w:r>
      <w:r>
        <w:t></w:t>
      </w:r>
      <w:r>
        <w:rPr>
          <w:rFonts w:hint="eastAsia"/>
        </w:rPr>
        <w:t>госпітальних</w:t>
      </w:r>
      <w:r>
        <w:t></w:t>
      </w:r>
      <w:r>
        <w:rPr>
          <w:rFonts w:hint="eastAsia"/>
        </w:rPr>
        <w:t>клініках</w:t>
      </w:r>
      <w:r>
        <w:t></w:t>
      </w:r>
      <w:r>
        <w:t></w:t>
      </w:r>
      <w:r>
        <w:rPr>
          <w:rFonts w:hint="eastAsia"/>
        </w:rPr>
        <w:t>при</w:t>
      </w:r>
      <w:r>
        <w:t></w:t>
      </w:r>
      <w:r>
        <w:rPr>
          <w:rFonts w:hint="eastAsia"/>
        </w:rPr>
        <w:t>різноманітних</w:t>
      </w:r>
    </w:p>
    <w:p w:rsidR="004606CE" w:rsidRDefault="004606CE" w:rsidP="004606CE">
      <w:r>
        <w:rPr>
          <w:rFonts w:hint="eastAsia"/>
        </w:rPr>
        <w:t>відділеннях</w:t>
      </w:r>
      <w:r>
        <w:t></w:t>
      </w:r>
      <w:r>
        <w:rPr>
          <w:rFonts w:hint="eastAsia"/>
        </w:rPr>
        <w:t>лікарень</w:t>
      </w:r>
      <w:r>
        <w:t></w:t>
      </w:r>
      <w:r>
        <w:rPr>
          <w:rFonts w:hint="eastAsia"/>
        </w:rPr>
        <w:t>або</w:t>
      </w:r>
      <w:r>
        <w:t></w:t>
      </w:r>
      <w:r>
        <w:rPr>
          <w:rFonts w:hint="eastAsia"/>
        </w:rPr>
        <w:t>займалися</w:t>
      </w:r>
      <w:r>
        <w:t></w:t>
      </w:r>
      <w:r>
        <w:rPr>
          <w:rFonts w:hint="eastAsia"/>
        </w:rPr>
        <w:t>приватною</w:t>
      </w:r>
      <w:r>
        <w:t></w:t>
      </w:r>
      <w:r>
        <w:rPr>
          <w:rFonts w:hint="eastAsia"/>
        </w:rPr>
        <w:t>практикою</w:t>
      </w:r>
      <w:r>
        <w:t></w:t>
      </w:r>
      <w:r>
        <w:t></w:t>
      </w:r>
      <w:r>
        <w:rPr>
          <w:rFonts w:hint="eastAsia"/>
        </w:rPr>
        <w:t>фармацевти</w:t>
      </w:r>
      <w:r>
        <w:t></w:t>
      </w:r>
      <w:r>
        <w:rPr>
          <w:rFonts w:hint="eastAsia"/>
        </w:rPr>
        <w:t>й</w:t>
      </w:r>
      <w:r>
        <w:t></w:t>
      </w:r>
      <w:r>
        <w:rPr>
          <w:rFonts w:hint="eastAsia"/>
        </w:rPr>
        <w:t>аптекарі</w:t>
      </w:r>
      <w:r>
        <w:t></w:t>
      </w:r>
    </w:p>
    <w:p w:rsidR="004606CE" w:rsidRDefault="004606CE" w:rsidP="004606CE">
      <w:r>
        <w:rPr>
          <w:rFonts w:hint="eastAsia"/>
        </w:rPr>
        <w:t>ветеринари</w:t>
      </w:r>
      <w:r>
        <w:t></w:t>
      </w:r>
      <w:r>
        <w:rPr>
          <w:rFonts w:hint="eastAsia"/>
        </w:rPr>
        <w:t>–</w:t>
      </w:r>
      <w:r>
        <w:t></w:t>
      </w:r>
      <w:r>
        <w:rPr>
          <w:rFonts w:hint="eastAsia"/>
        </w:rPr>
        <w:t>фельдшери</w:t>
      </w:r>
      <w:r>
        <w:t></w:t>
      </w:r>
      <w:r>
        <w:rPr>
          <w:rFonts w:hint="eastAsia"/>
        </w:rPr>
        <w:t>та</w:t>
      </w:r>
      <w:r>
        <w:t></w:t>
      </w:r>
      <w:r>
        <w:rPr>
          <w:rFonts w:hint="eastAsia"/>
        </w:rPr>
        <w:t>лікарі</w:t>
      </w:r>
      <w:r>
        <w:t></w:t>
      </w:r>
      <w:r>
        <w:rPr>
          <w:rFonts w:hint="eastAsia"/>
        </w:rPr>
        <w:t>різноманітних</w:t>
      </w:r>
      <w:r>
        <w:t></w:t>
      </w:r>
      <w:r>
        <w:rPr>
          <w:rFonts w:hint="eastAsia"/>
        </w:rPr>
        <w:t>служб</w:t>
      </w:r>
      <w:r>
        <w:t></w:t>
      </w:r>
      <w:r>
        <w:t></w:t>
      </w:r>
      <w:r>
        <w:rPr>
          <w:rFonts w:hint="eastAsia"/>
        </w:rPr>
        <w:t>армія</w:t>
      </w:r>
      <w:r>
        <w:t></w:t>
      </w:r>
      <w:r>
        <w:t></w:t>
      </w:r>
      <w:r>
        <w:rPr>
          <w:rFonts w:hint="eastAsia"/>
        </w:rPr>
        <w:t>базари</w:t>
      </w:r>
      <w:r>
        <w:t></w:t>
      </w:r>
      <w:r>
        <w:t></w:t>
      </w:r>
      <w:r>
        <w:rPr>
          <w:rFonts w:hint="eastAsia"/>
        </w:rPr>
        <w:t>великі</w:t>
      </w:r>
      <w:r>
        <w:t></w:t>
      </w:r>
      <w:r>
        <w:rPr>
          <w:rFonts w:hint="eastAsia"/>
        </w:rPr>
        <w:t>заводи</w:t>
      </w:r>
      <w:r>
        <w:t></w:t>
      </w:r>
      <w:r>
        <w:rPr>
          <w:rFonts w:hint="eastAsia"/>
        </w:rPr>
        <w:t>та</w:t>
      </w:r>
      <w:r>
        <w:t></w:t>
      </w:r>
      <w:r>
        <w:rPr>
          <w:rFonts w:hint="eastAsia"/>
        </w:rPr>
        <w:t>сільські</w:t>
      </w:r>
      <w:r>
        <w:t></w:t>
      </w:r>
      <w:r>
        <w:rPr>
          <w:rFonts w:hint="eastAsia"/>
        </w:rPr>
        <w:t>господарства</w:t>
      </w:r>
      <w:r>
        <w:t></w:t>
      </w:r>
      <w:r>
        <w:t></w:t>
      </w:r>
      <w:r>
        <w:rPr>
          <w:rFonts w:hint="eastAsia"/>
        </w:rPr>
        <w:t>земства</w:t>
      </w:r>
      <w:r>
        <w:t></w:t>
      </w:r>
      <w:r>
        <w:rPr>
          <w:rFonts w:hint="eastAsia"/>
        </w:rPr>
        <w:t>тощо</w:t>
      </w:r>
      <w:r>
        <w:t></w:t>
      </w:r>
      <w:r>
        <w:t></w:t>
      </w:r>
      <w:r>
        <w:t></w:t>
      </w:r>
      <w:r>
        <w:rPr>
          <w:rFonts w:hint="eastAsia"/>
        </w:rPr>
        <w:t>викладачі</w:t>
      </w:r>
      <w:r>
        <w:t></w:t>
      </w:r>
      <w:r>
        <w:rPr>
          <w:rFonts w:hint="eastAsia"/>
        </w:rPr>
        <w:t>ветеринарного</w:t>
      </w:r>
      <w:r>
        <w:t></w:t>
      </w:r>
      <w:r>
        <w:rPr>
          <w:rFonts w:hint="eastAsia"/>
        </w:rPr>
        <w:t>інституту</w:t>
      </w:r>
      <w:r>
        <w:t></w:t>
      </w:r>
      <w:r>
        <w:t></w:t>
      </w:r>
      <w:r>
        <w:rPr>
          <w:rFonts w:hint="eastAsia"/>
        </w:rPr>
        <w:t>які</w:t>
      </w:r>
    </w:p>
    <w:p w:rsidR="004606CE" w:rsidRDefault="004606CE" w:rsidP="004606CE">
      <w:r>
        <w:rPr>
          <w:rFonts w:hint="eastAsia"/>
        </w:rPr>
        <w:t>мали</w:t>
      </w:r>
      <w:r>
        <w:t></w:t>
      </w:r>
      <w:r>
        <w:rPr>
          <w:rFonts w:hint="eastAsia"/>
        </w:rPr>
        <w:t>приватну</w:t>
      </w:r>
      <w:r>
        <w:t></w:t>
      </w:r>
      <w:r>
        <w:rPr>
          <w:rFonts w:hint="eastAsia"/>
        </w:rPr>
        <w:t>практику</w:t>
      </w:r>
      <w:r>
        <w:t></w:t>
      </w:r>
      <w:r>
        <w:rPr>
          <w:rFonts w:hint="eastAsia"/>
        </w:rPr>
        <w:t>чи</w:t>
      </w:r>
      <w:r>
        <w:t></w:t>
      </w:r>
      <w:r>
        <w:rPr>
          <w:rFonts w:hint="eastAsia"/>
        </w:rPr>
        <w:t>в</w:t>
      </w:r>
      <w:r>
        <w:t></w:t>
      </w:r>
      <w:r>
        <w:rPr>
          <w:rFonts w:hint="eastAsia"/>
        </w:rPr>
        <w:t>державних</w:t>
      </w:r>
      <w:r>
        <w:t></w:t>
      </w:r>
      <w:r>
        <w:rPr>
          <w:rFonts w:hint="eastAsia"/>
        </w:rPr>
        <w:t>установах</w:t>
      </w:r>
      <w:r>
        <w:t></w:t>
      </w:r>
      <w:r>
        <w:t></w:t>
      </w:r>
      <w:r>
        <w:rPr>
          <w:rFonts w:hint="eastAsia"/>
        </w:rPr>
        <w:t>Поняття</w:t>
      </w:r>
      <w:r>
        <w:t></w:t>
      </w:r>
      <w:r>
        <w:t></w:t>
      </w:r>
      <w:r>
        <w:rPr>
          <w:rFonts w:hint="eastAsia"/>
        </w:rPr>
        <w:t>агент</w:t>
      </w:r>
      <w:r>
        <w:t></w:t>
      </w:r>
      <w:r>
        <w:rPr>
          <w:rFonts w:hint="eastAsia"/>
        </w:rPr>
        <w:t>наукової</w:t>
      </w:r>
      <w:r>
        <w:t></w:t>
      </w:r>
      <w:r>
        <w:rPr>
          <w:rFonts w:hint="eastAsia"/>
        </w:rPr>
        <w:t>та</w:t>
      </w:r>
    </w:p>
    <w:p w:rsidR="004606CE" w:rsidRDefault="004606CE" w:rsidP="004606CE">
      <w:r>
        <w:rPr>
          <w:rFonts w:hint="eastAsia"/>
        </w:rPr>
        <w:t>практичної</w:t>
      </w:r>
      <w:r>
        <w:t></w:t>
      </w:r>
      <w:r>
        <w:rPr>
          <w:rFonts w:hint="eastAsia"/>
        </w:rPr>
        <w:t>діяльності</w:t>
      </w:r>
      <w:r>
        <w:t></w:t>
      </w:r>
      <w:r>
        <w:t></w:t>
      </w:r>
      <w:r>
        <w:rPr>
          <w:rFonts w:hint="eastAsia"/>
        </w:rPr>
        <w:t>містить</w:t>
      </w:r>
      <w:r>
        <w:t></w:t>
      </w:r>
      <w:r>
        <w:rPr>
          <w:rFonts w:hint="eastAsia"/>
        </w:rPr>
        <w:t>не</w:t>
      </w:r>
      <w:r>
        <w:t></w:t>
      </w:r>
      <w:r>
        <w:rPr>
          <w:rFonts w:hint="eastAsia"/>
        </w:rPr>
        <w:t>лише</w:t>
      </w:r>
      <w:r>
        <w:t></w:t>
      </w:r>
      <w:r>
        <w:rPr>
          <w:rFonts w:hint="eastAsia"/>
        </w:rPr>
        <w:t>конкретних</w:t>
      </w:r>
      <w:r>
        <w:t></w:t>
      </w:r>
      <w:r>
        <w:rPr>
          <w:rFonts w:hint="eastAsia"/>
        </w:rPr>
        <w:t>людей</w:t>
      </w:r>
      <w:r>
        <w:t></w:t>
      </w:r>
      <w:r>
        <w:t></w:t>
      </w:r>
      <w:r>
        <w:rPr>
          <w:rFonts w:hint="eastAsia"/>
        </w:rPr>
        <w:t>а</w:t>
      </w:r>
      <w:r>
        <w:t></w:t>
      </w:r>
      <w:r>
        <w:rPr>
          <w:rFonts w:hint="eastAsia"/>
        </w:rPr>
        <w:t>також</w:t>
      </w:r>
      <w:r>
        <w:t></w:t>
      </w:r>
      <w:r>
        <w:rPr>
          <w:rFonts w:hint="eastAsia"/>
        </w:rPr>
        <w:t>установи</w:t>
      </w:r>
      <w:r>
        <w:t></w:t>
      </w:r>
      <w:r>
        <w:rPr>
          <w:rFonts w:hint="eastAsia"/>
        </w:rPr>
        <w:t>й</w:t>
      </w:r>
      <w:r>
        <w:t></w:t>
      </w:r>
      <w:r>
        <w:rPr>
          <w:rFonts w:hint="eastAsia"/>
        </w:rPr>
        <w:t>організації</w:t>
      </w:r>
      <w:r>
        <w:t></w:t>
      </w:r>
      <w:r>
        <w:t></w:t>
      </w:r>
      <w:r>
        <w:rPr>
          <w:rFonts w:hint="eastAsia"/>
        </w:rPr>
        <w:t>академічні</w:t>
      </w:r>
      <w:r>
        <w:t></w:t>
      </w:r>
      <w:r>
        <w:rPr>
          <w:rFonts w:hint="eastAsia"/>
        </w:rPr>
        <w:t>та</w:t>
      </w:r>
      <w:r>
        <w:t></w:t>
      </w:r>
      <w:r>
        <w:rPr>
          <w:rFonts w:hint="eastAsia"/>
        </w:rPr>
        <w:t>медико</w:t>
      </w:r>
      <w:r>
        <w:t></w:t>
      </w:r>
      <w:r>
        <w:rPr>
          <w:rFonts w:hint="eastAsia"/>
        </w:rPr>
        <w:t>санітарні</w:t>
      </w:r>
      <w:r>
        <w:t></w:t>
      </w:r>
      <w:r>
        <w:t></w:t>
      </w:r>
      <w:r>
        <w:t></w:t>
      </w:r>
      <w:r>
        <w:rPr>
          <w:rFonts w:hint="eastAsia"/>
        </w:rPr>
        <w:t>цілі</w:t>
      </w:r>
      <w:r>
        <w:t></w:t>
      </w:r>
      <w:r>
        <w:rPr>
          <w:rFonts w:hint="eastAsia"/>
        </w:rPr>
        <w:t>соціальні</w:t>
      </w:r>
      <w:r>
        <w:t></w:t>
      </w:r>
      <w:r>
        <w:rPr>
          <w:rFonts w:hint="eastAsia"/>
        </w:rPr>
        <w:t>інститути</w:t>
      </w:r>
      <w:r>
        <w:t></w:t>
      </w:r>
    </w:p>
    <w:p w:rsidR="004606CE" w:rsidRDefault="004606CE" w:rsidP="004606CE">
      <w:r>
        <w:rPr>
          <w:rFonts w:hint="eastAsia"/>
        </w:rPr>
        <w:t>За</w:t>
      </w:r>
      <w:r>
        <w:t></w:t>
      </w:r>
      <w:r>
        <w:rPr>
          <w:rFonts w:hint="eastAsia"/>
        </w:rPr>
        <w:t>умов</w:t>
      </w:r>
      <w:r>
        <w:t></w:t>
      </w:r>
      <w:r>
        <w:rPr>
          <w:rFonts w:hint="eastAsia"/>
        </w:rPr>
        <w:t>становлення</w:t>
      </w:r>
      <w:r>
        <w:t></w:t>
      </w:r>
      <w:r>
        <w:rPr>
          <w:rFonts w:hint="eastAsia"/>
        </w:rPr>
        <w:t>медицини</w:t>
      </w:r>
      <w:r>
        <w:t></w:t>
      </w:r>
      <w:r>
        <w:rPr>
          <w:rFonts w:hint="eastAsia"/>
        </w:rPr>
        <w:t>як</w:t>
      </w:r>
      <w:r>
        <w:t></w:t>
      </w:r>
      <w:r>
        <w:rPr>
          <w:rFonts w:hint="eastAsia"/>
        </w:rPr>
        <w:t>науки</w:t>
      </w:r>
      <w:r>
        <w:t></w:t>
      </w:r>
      <w:r>
        <w:rPr>
          <w:rFonts w:hint="eastAsia"/>
        </w:rPr>
        <w:t>і</w:t>
      </w:r>
      <w:r>
        <w:t></w:t>
      </w:r>
      <w:r>
        <w:rPr>
          <w:rFonts w:hint="eastAsia"/>
        </w:rPr>
        <w:t>практики</w:t>
      </w:r>
      <w:r>
        <w:t></w:t>
      </w:r>
      <w:r>
        <w:rPr>
          <w:rFonts w:hint="eastAsia"/>
        </w:rPr>
        <w:t>вони</w:t>
      </w:r>
      <w:r>
        <w:t></w:t>
      </w:r>
      <w:r>
        <w:rPr>
          <w:rFonts w:hint="eastAsia"/>
        </w:rPr>
        <w:t>прагнули</w:t>
      </w:r>
      <w:r>
        <w:t></w:t>
      </w:r>
      <w:r>
        <w:rPr>
          <w:rFonts w:hint="eastAsia"/>
        </w:rPr>
        <w:t>осягнути</w:t>
      </w:r>
    </w:p>
    <w:p w:rsidR="004606CE" w:rsidRDefault="004606CE" w:rsidP="004606CE">
      <w:r>
        <w:rPr>
          <w:rFonts w:hint="eastAsia"/>
        </w:rPr>
        <w:t>найдальші</w:t>
      </w:r>
      <w:r>
        <w:t></w:t>
      </w:r>
      <w:r>
        <w:rPr>
          <w:rFonts w:hint="eastAsia"/>
        </w:rPr>
        <w:t>її</w:t>
      </w:r>
      <w:r>
        <w:t></w:t>
      </w:r>
      <w:r>
        <w:rPr>
          <w:rFonts w:hint="eastAsia"/>
        </w:rPr>
        <w:t>перспективи</w:t>
      </w:r>
      <w:r>
        <w:t></w:t>
      </w:r>
      <w:r>
        <w:rPr>
          <w:rFonts w:hint="eastAsia"/>
        </w:rPr>
        <w:t>наповненням</w:t>
      </w:r>
      <w:r>
        <w:t></w:t>
      </w:r>
      <w:r>
        <w:rPr>
          <w:rFonts w:hint="eastAsia"/>
        </w:rPr>
        <w:t>інформаційного</w:t>
      </w:r>
      <w:r>
        <w:t></w:t>
      </w:r>
      <w:r>
        <w:rPr>
          <w:rFonts w:hint="eastAsia"/>
        </w:rPr>
        <w:t>простору</w:t>
      </w:r>
      <w:r>
        <w:t></w:t>
      </w:r>
      <w:r>
        <w:rPr>
          <w:rFonts w:hint="eastAsia"/>
        </w:rPr>
        <w:t>спеціальними</w:t>
      </w:r>
    </w:p>
    <w:p w:rsidR="004606CE" w:rsidRDefault="004606CE" w:rsidP="004606CE">
      <w:r>
        <w:rPr>
          <w:rFonts w:hint="eastAsia"/>
        </w:rPr>
        <w:t>знаннями</w:t>
      </w:r>
      <w:r>
        <w:t></w:t>
      </w:r>
      <w:r>
        <w:t></w:t>
      </w:r>
      <w:r>
        <w:rPr>
          <w:rFonts w:hint="eastAsia"/>
        </w:rPr>
        <w:t>Саме</w:t>
      </w:r>
      <w:r>
        <w:t></w:t>
      </w:r>
      <w:r>
        <w:rPr>
          <w:rFonts w:hint="eastAsia"/>
        </w:rPr>
        <w:t>для</w:t>
      </w:r>
      <w:r>
        <w:t></w:t>
      </w:r>
      <w:r>
        <w:rPr>
          <w:rFonts w:hint="eastAsia"/>
        </w:rPr>
        <w:t>цього</w:t>
      </w:r>
      <w:r>
        <w:t></w:t>
      </w:r>
      <w:r>
        <w:rPr>
          <w:rFonts w:hint="eastAsia"/>
        </w:rPr>
        <w:t>започатковували</w:t>
      </w:r>
      <w:r>
        <w:t></w:t>
      </w:r>
      <w:r>
        <w:rPr>
          <w:rFonts w:hint="eastAsia"/>
        </w:rPr>
        <w:t>й</w:t>
      </w:r>
      <w:r>
        <w:t></w:t>
      </w:r>
      <w:r>
        <w:rPr>
          <w:rFonts w:hint="eastAsia"/>
        </w:rPr>
        <w:t>часто</w:t>
      </w:r>
      <w:r>
        <w:t></w:t>
      </w:r>
      <w:r>
        <w:rPr>
          <w:rFonts w:hint="eastAsia"/>
        </w:rPr>
        <w:t>за</w:t>
      </w:r>
      <w:r>
        <w:t></w:t>
      </w:r>
      <w:r>
        <w:rPr>
          <w:rFonts w:hint="eastAsia"/>
        </w:rPr>
        <w:t>власні</w:t>
      </w:r>
      <w:r>
        <w:t></w:t>
      </w:r>
      <w:r>
        <w:rPr>
          <w:rFonts w:hint="eastAsia"/>
        </w:rPr>
        <w:t>кошти</w:t>
      </w:r>
      <w:r>
        <w:t></w:t>
      </w:r>
      <w:r>
        <w:rPr>
          <w:rFonts w:hint="eastAsia"/>
        </w:rPr>
        <w:t>друкували</w:t>
      </w:r>
      <w:r>
        <w:t></w:t>
      </w:r>
      <w:r>
        <w:rPr>
          <w:rFonts w:hint="eastAsia"/>
        </w:rPr>
        <w:t>журнально</w:t>
      </w:r>
      <w:r>
        <w:t></w:t>
      </w:r>
      <w:r>
        <w:rPr>
          <w:rFonts w:hint="eastAsia"/>
        </w:rPr>
        <w:t>газетні</w:t>
      </w:r>
      <w:r>
        <w:t></w:t>
      </w:r>
      <w:r>
        <w:rPr>
          <w:rFonts w:hint="eastAsia"/>
        </w:rPr>
        <w:t>видання</w:t>
      </w:r>
      <w:r>
        <w:t></w:t>
      </w:r>
    </w:p>
    <w:p w:rsidR="004606CE" w:rsidRDefault="004606CE" w:rsidP="004606CE">
      <w:r>
        <w:rPr>
          <w:rFonts w:hint="eastAsia"/>
        </w:rPr>
        <w:t>Нами</w:t>
      </w:r>
      <w:r>
        <w:t></w:t>
      </w:r>
      <w:r>
        <w:rPr>
          <w:rFonts w:hint="eastAsia"/>
        </w:rPr>
        <w:t>вперше</w:t>
      </w:r>
      <w:r>
        <w:t></w:t>
      </w:r>
      <w:r>
        <w:rPr>
          <w:rFonts w:hint="eastAsia"/>
        </w:rPr>
        <w:t>досліджено</w:t>
      </w:r>
      <w:r>
        <w:t></w:t>
      </w:r>
      <w:r>
        <w:rPr>
          <w:rFonts w:hint="eastAsia"/>
        </w:rPr>
        <w:t>редакційний</w:t>
      </w:r>
      <w:r>
        <w:t></w:t>
      </w:r>
      <w:r>
        <w:rPr>
          <w:rFonts w:hint="eastAsia"/>
        </w:rPr>
        <w:t>досвід</w:t>
      </w:r>
      <w:r>
        <w:t></w:t>
      </w:r>
      <w:r>
        <w:rPr>
          <w:rFonts w:hint="eastAsia"/>
        </w:rPr>
        <w:t>представників</w:t>
      </w:r>
      <w:r>
        <w:t></w:t>
      </w:r>
      <w:r>
        <w:rPr>
          <w:rFonts w:hint="eastAsia"/>
        </w:rPr>
        <w:t>медикобіологічної</w:t>
      </w:r>
      <w:r>
        <w:t></w:t>
      </w:r>
      <w:r>
        <w:rPr>
          <w:rFonts w:hint="eastAsia"/>
        </w:rPr>
        <w:t>науки</w:t>
      </w:r>
      <w:r>
        <w:t></w:t>
      </w:r>
      <w:r>
        <w:rPr>
          <w:rFonts w:hint="eastAsia"/>
        </w:rPr>
        <w:t>та</w:t>
      </w:r>
      <w:r>
        <w:t></w:t>
      </w:r>
      <w:r>
        <w:rPr>
          <w:rFonts w:hint="eastAsia"/>
        </w:rPr>
        <w:t>практичної</w:t>
      </w:r>
      <w:r>
        <w:t></w:t>
      </w:r>
      <w:r>
        <w:rPr>
          <w:rFonts w:hint="eastAsia"/>
        </w:rPr>
        <w:t>гуманітарної</w:t>
      </w:r>
      <w:r>
        <w:t></w:t>
      </w:r>
      <w:r>
        <w:rPr>
          <w:rFonts w:hint="eastAsia"/>
        </w:rPr>
        <w:t>і</w:t>
      </w:r>
      <w:r>
        <w:t></w:t>
      </w:r>
      <w:r>
        <w:rPr>
          <w:rFonts w:hint="eastAsia"/>
        </w:rPr>
        <w:t>ветеринарної</w:t>
      </w:r>
      <w:r>
        <w:t></w:t>
      </w:r>
      <w:r>
        <w:rPr>
          <w:rFonts w:hint="eastAsia"/>
        </w:rPr>
        <w:t>медицини</w:t>
      </w:r>
      <w:r>
        <w:t></w:t>
      </w:r>
      <w:r>
        <w:t></w:t>
      </w:r>
      <w:r>
        <w:rPr>
          <w:rFonts w:hint="eastAsia"/>
        </w:rPr>
        <w:t>Саме</w:t>
      </w:r>
      <w:r>
        <w:t></w:t>
      </w:r>
      <w:r>
        <w:rPr>
          <w:rFonts w:hint="eastAsia"/>
        </w:rPr>
        <w:t>цією</w:t>
      </w:r>
    </w:p>
    <w:p w:rsidR="004606CE" w:rsidRDefault="004606CE" w:rsidP="004606CE">
      <w:r>
        <w:rPr>
          <w:rFonts w:hint="eastAsia"/>
        </w:rPr>
        <w:t>діяльністю</w:t>
      </w:r>
      <w:r>
        <w:t></w:t>
      </w:r>
      <w:r>
        <w:rPr>
          <w:rFonts w:hint="eastAsia"/>
        </w:rPr>
        <w:t>вони</w:t>
      </w:r>
      <w:r>
        <w:t></w:t>
      </w:r>
      <w:r>
        <w:rPr>
          <w:rFonts w:hint="eastAsia"/>
        </w:rPr>
        <w:t>закладали</w:t>
      </w:r>
      <w:r>
        <w:t></w:t>
      </w:r>
      <w:r>
        <w:rPr>
          <w:rFonts w:hint="eastAsia"/>
        </w:rPr>
        <w:t>основи</w:t>
      </w:r>
      <w:r>
        <w:t></w:t>
      </w:r>
      <w:r>
        <w:rPr>
          <w:rFonts w:hint="eastAsia"/>
        </w:rPr>
        <w:t>журналістики</w:t>
      </w:r>
      <w:r>
        <w:t></w:t>
      </w:r>
      <w:r>
        <w:t></w:t>
      </w:r>
      <w:r>
        <w:rPr>
          <w:rFonts w:hint="eastAsia"/>
        </w:rPr>
        <w:t>формували</w:t>
      </w:r>
      <w:r>
        <w:t></w:t>
      </w:r>
      <w:r>
        <w:rPr>
          <w:rFonts w:hint="eastAsia"/>
        </w:rPr>
        <w:t>соціальну</w:t>
      </w:r>
      <w:r>
        <w:t></w:t>
      </w:r>
      <w:r>
        <w:rPr>
          <w:rFonts w:hint="eastAsia"/>
        </w:rPr>
        <w:t>комунікацію</w:t>
      </w:r>
      <w:r>
        <w:t></w:t>
      </w:r>
      <w:r>
        <w:t></w:t>
      </w:r>
      <w:r>
        <w:rPr>
          <w:rFonts w:hint="eastAsia"/>
        </w:rPr>
        <w:t>розвивали</w:t>
      </w:r>
      <w:r>
        <w:t></w:t>
      </w:r>
      <w:r>
        <w:rPr>
          <w:rFonts w:hint="eastAsia"/>
        </w:rPr>
        <w:t>вітчизняний</w:t>
      </w:r>
      <w:r>
        <w:t></w:t>
      </w:r>
      <w:r>
        <w:rPr>
          <w:rFonts w:hint="eastAsia"/>
        </w:rPr>
        <w:t>інформаційний</w:t>
      </w:r>
      <w:r>
        <w:t></w:t>
      </w:r>
      <w:r>
        <w:rPr>
          <w:rFonts w:hint="eastAsia"/>
        </w:rPr>
        <w:t>простір</w:t>
      </w:r>
      <w:r>
        <w:t></w:t>
      </w:r>
    </w:p>
    <w:p w:rsidR="004606CE" w:rsidRDefault="004606CE" w:rsidP="004606CE">
      <w:r>
        <w:t></w:t>
      </w:r>
      <w:r>
        <w:t></w:t>
      </w:r>
      <w:r>
        <w:t></w:t>
      </w:r>
      <w:r>
        <w:rPr>
          <w:rFonts w:hint="eastAsia"/>
        </w:rPr>
        <w:t>Теорію</w:t>
      </w:r>
      <w:r>
        <w:t></w:t>
      </w:r>
      <w:r>
        <w:rPr>
          <w:rFonts w:hint="eastAsia"/>
        </w:rPr>
        <w:t>спеціалізованої</w:t>
      </w:r>
      <w:r>
        <w:t></w:t>
      </w:r>
      <w:r>
        <w:rPr>
          <w:rFonts w:hint="eastAsia"/>
        </w:rPr>
        <w:t>медичної</w:t>
      </w:r>
      <w:r>
        <w:t></w:t>
      </w:r>
      <w:r>
        <w:rPr>
          <w:rFonts w:hint="eastAsia"/>
        </w:rPr>
        <w:t>преси</w:t>
      </w:r>
      <w:r>
        <w:t></w:t>
      </w:r>
      <w:r>
        <w:rPr>
          <w:rFonts w:hint="eastAsia"/>
        </w:rPr>
        <w:t>як</w:t>
      </w:r>
      <w:r>
        <w:t></w:t>
      </w:r>
      <w:r>
        <w:rPr>
          <w:rFonts w:hint="eastAsia"/>
        </w:rPr>
        <w:t>окремого</w:t>
      </w:r>
      <w:r>
        <w:t></w:t>
      </w:r>
      <w:r>
        <w:rPr>
          <w:rFonts w:hint="eastAsia"/>
        </w:rPr>
        <w:t>сегмента</w:t>
      </w:r>
      <w:r>
        <w:t></w:t>
      </w:r>
      <w:r>
        <w:rPr>
          <w:rFonts w:hint="eastAsia"/>
        </w:rPr>
        <w:t>вітчизняного</w:t>
      </w:r>
    </w:p>
    <w:p w:rsidR="004606CE" w:rsidRDefault="004606CE" w:rsidP="004606CE">
      <w:r>
        <w:rPr>
          <w:rFonts w:hint="eastAsia"/>
        </w:rPr>
        <w:t>інформаційного</w:t>
      </w:r>
      <w:r>
        <w:t></w:t>
      </w:r>
      <w:r>
        <w:rPr>
          <w:rFonts w:hint="eastAsia"/>
        </w:rPr>
        <w:t>простору</w:t>
      </w:r>
      <w:r>
        <w:t></w:t>
      </w:r>
      <w:r>
        <w:rPr>
          <w:rFonts w:hint="eastAsia"/>
        </w:rPr>
        <w:t>в</w:t>
      </w:r>
      <w:r>
        <w:t></w:t>
      </w:r>
      <w:r>
        <w:rPr>
          <w:rFonts w:hint="eastAsia"/>
        </w:rPr>
        <w:t>дисертації</w:t>
      </w:r>
      <w:r>
        <w:t></w:t>
      </w:r>
      <w:r>
        <w:rPr>
          <w:rFonts w:hint="eastAsia"/>
        </w:rPr>
        <w:t>обґрунтовано</w:t>
      </w:r>
      <w:r>
        <w:t></w:t>
      </w:r>
      <w:r>
        <w:t></w:t>
      </w:r>
      <w:r>
        <w:rPr>
          <w:rFonts w:hint="eastAsia"/>
        </w:rPr>
        <w:t>а</w:t>
      </w:r>
      <w:r>
        <w:t></w:t>
      </w:r>
      <w:r>
        <w:t></w:t>
      </w:r>
      <w:r>
        <w:rPr>
          <w:rFonts w:hint="eastAsia"/>
        </w:rPr>
        <w:t>основними</w:t>
      </w:r>
      <w:r>
        <w:t></w:t>
      </w:r>
      <w:r>
        <w:rPr>
          <w:rFonts w:hint="eastAsia"/>
        </w:rPr>
        <w:t>закономірностя</w:t>
      </w:r>
      <w:r>
        <w:t></w:t>
      </w:r>
    </w:p>
    <w:p w:rsidR="004606CE" w:rsidRDefault="004606CE" w:rsidP="004606CE">
      <w:r>
        <w:t></w:t>
      </w:r>
      <w:r>
        <w:t></w:t>
      </w:r>
      <w:r>
        <w:t></w:t>
      </w:r>
    </w:p>
    <w:p w:rsidR="004606CE" w:rsidRDefault="004606CE" w:rsidP="004606CE">
      <w:r>
        <w:rPr>
          <w:rFonts w:hint="eastAsia"/>
        </w:rPr>
        <w:t>ми</w:t>
      </w:r>
      <w:r>
        <w:t></w:t>
      </w:r>
      <w:r>
        <w:rPr>
          <w:rFonts w:hint="eastAsia"/>
        </w:rPr>
        <w:t>формування</w:t>
      </w:r>
      <w:r>
        <w:t></w:t>
      </w:r>
      <w:r>
        <w:t></w:t>
      </w:r>
      <w:r>
        <w:rPr>
          <w:rFonts w:hint="eastAsia"/>
        </w:rPr>
        <w:t>б</w:t>
      </w:r>
      <w:r>
        <w:t></w:t>
      </w:r>
      <w:r>
        <w:t></w:t>
      </w:r>
      <w:r>
        <w:rPr>
          <w:rFonts w:hint="eastAsia"/>
        </w:rPr>
        <w:t>аудиторією</w:t>
      </w:r>
      <w:r>
        <w:t></w:t>
      </w:r>
      <w:r>
        <w:t></w:t>
      </w:r>
      <w:r>
        <w:rPr>
          <w:rFonts w:hint="eastAsia"/>
        </w:rPr>
        <w:t>що</w:t>
      </w:r>
      <w:r>
        <w:t></w:t>
      </w:r>
      <w:r>
        <w:rPr>
          <w:rFonts w:hint="eastAsia"/>
        </w:rPr>
        <w:t>була</w:t>
      </w:r>
      <w:r>
        <w:t></w:t>
      </w:r>
      <w:r>
        <w:rPr>
          <w:rFonts w:hint="eastAsia"/>
        </w:rPr>
        <w:t>не</w:t>
      </w:r>
      <w:r>
        <w:t></w:t>
      </w:r>
      <w:r>
        <w:rPr>
          <w:rFonts w:hint="eastAsia"/>
        </w:rPr>
        <w:t>просто</w:t>
      </w:r>
      <w:r>
        <w:t></w:t>
      </w:r>
      <w:r>
        <w:rPr>
          <w:rFonts w:hint="eastAsia"/>
        </w:rPr>
        <w:t>споживачем</w:t>
      </w:r>
      <w:r>
        <w:t></w:t>
      </w:r>
      <w:r>
        <w:rPr>
          <w:rFonts w:hint="eastAsia"/>
        </w:rPr>
        <w:t>інформації</w:t>
      </w:r>
      <w:r>
        <w:t></w:t>
      </w:r>
      <w:r>
        <w:t></w:t>
      </w:r>
      <w:r>
        <w:rPr>
          <w:rFonts w:hint="eastAsia"/>
        </w:rPr>
        <w:t>а</w:t>
      </w:r>
      <w:r>
        <w:t></w:t>
      </w:r>
      <w:r>
        <w:rPr>
          <w:rFonts w:hint="eastAsia"/>
        </w:rPr>
        <w:t>оцінювала</w:t>
      </w:r>
      <w:r>
        <w:t></w:t>
      </w:r>
      <w:r>
        <w:rPr>
          <w:rFonts w:hint="eastAsia"/>
        </w:rPr>
        <w:t>її</w:t>
      </w:r>
      <w:r>
        <w:t></w:t>
      </w:r>
      <w:r>
        <w:t></w:t>
      </w:r>
      <w:r>
        <w:rPr>
          <w:rFonts w:hint="eastAsia"/>
        </w:rPr>
        <w:t>брала</w:t>
      </w:r>
      <w:r>
        <w:t></w:t>
      </w:r>
      <w:r>
        <w:rPr>
          <w:rFonts w:hint="eastAsia"/>
        </w:rPr>
        <w:t>активну</w:t>
      </w:r>
      <w:r>
        <w:t></w:t>
      </w:r>
      <w:r>
        <w:rPr>
          <w:rFonts w:hint="eastAsia"/>
        </w:rPr>
        <w:t>участь</w:t>
      </w:r>
      <w:r>
        <w:t></w:t>
      </w:r>
      <w:r>
        <w:rPr>
          <w:rFonts w:hint="eastAsia"/>
        </w:rPr>
        <w:t>у</w:t>
      </w:r>
      <w:r>
        <w:t></w:t>
      </w:r>
      <w:r>
        <w:rPr>
          <w:rFonts w:hint="eastAsia"/>
        </w:rPr>
        <w:t>виробленні</w:t>
      </w:r>
      <w:r>
        <w:t></w:t>
      </w:r>
      <w:r>
        <w:t></w:t>
      </w:r>
      <w:r>
        <w:rPr>
          <w:rFonts w:hint="eastAsia"/>
        </w:rPr>
        <w:t>впливала</w:t>
      </w:r>
      <w:r>
        <w:t></w:t>
      </w:r>
      <w:r>
        <w:rPr>
          <w:rFonts w:hint="eastAsia"/>
        </w:rPr>
        <w:t>на</w:t>
      </w:r>
      <w:r>
        <w:t></w:t>
      </w:r>
      <w:r>
        <w:rPr>
          <w:rFonts w:hint="eastAsia"/>
        </w:rPr>
        <w:t>формування</w:t>
      </w:r>
      <w:r>
        <w:t></w:t>
      </w:r>
      <w:r>
        <w:rPr>
          <w:rFonts w:hint="eastAsia"/>
        </w:rPr>
        <w:t>тематики</w:t>
      </w:r>
      <w:r>
        <w:t></w:t>
      </w:r>
      <w:r>
        <w:rPr>
          <w:rFonts w:hint="eastAsia"/>
        </w:rPr>
        <w:t>та</w:t>
      </w:r>
    </w:p>
    <w:p w:rsidR="004606CE" w:rsidRDefault="004606CE" w:rsidP="004606CE">
      <w:r>
        <w:rPr>
          <w:rFonts w:hint="eastAsia"/>
        </w:rPr>
        <w:t>принципів</w:t>
      </w:r>
      <w:r>
        <w:t></w:t>
      </w:r>
      <w:r>
        <w:rPr>
          <w:rFonts w:hint="eastAsia"/>
        </w:rPr>
        <w:t>викладу</w:t>
      </w:r>
      <w:r>
        <w:t></w:t>
      </w:r>
      <w:r>
        <w:t></w:t>
      </w:r>
      <w:r>
        <w:rPr>
          <w:rFonts w:hint="eastAsia"/>
        </w:rPr>
        <w:t>відповідно</w:t>
      </w:r>
      <w:r>
        <w:t></w:t>
      </w:r>
      <w:r>
        <w:rPr>
          <w:rFonts w:hint="eastAsia"/>
        </w:rPr>
        <w:t>комунікація</w:t>
      </w:r>
      <w:r>
        <w:t></w:t>
      </w:r>
      <w:r>
        <w:rPr>
          <w:rFonts w:hint="eastAsia"/>
        </w:rPr>
        <w:t>ішла</w:t>
      </w:r>
      <w:r>
        <w:t></w:t>
      </w:r>
      <w:r>
        <w:rPr>
          <w:rFonts w:hint="eastAsia"/>
        </w:rPr>
        <w:t>не</w:t>
      </w:r>
      <w:r>
        <w:t></w:t>
      </w:r>
      <w:r>
        <w:rPr>
          <w:rFonts w:hint="eastAsia"/>
        </w:rPr>
        <w:t>в</w:t>
      </w:r>
      <w:r>
        <w:t></w:t>
      </w:r>
      <w:r>
        <w:rPr>
          <w:rFonts w:hint="eastAsia"/>
        </w:rPr>
        <w:t>архетипній</w:t>
      </w:r>
      <w:r>
        <w:t></w:t>
      </w:r>
      <w:r>
        <w:rPr>
          <w:rFonts w:hint="eastAsia"/>
        </w:rPr>
        <w:t>парі</w:t>
      </w:r>
      <w:r>
        <w:t></w:t>
      </w:r>
      <w:r>
        <w:t></w:t>
      </w:r>
      <w:r>
        <w:rPr>
          <w:rFonts w:hint="eastAsia"/>
        </w:rPr>
        <w:t>автор</w:t>
      </w:r>
      <w:r>
        <w:t></w:t>
      </w:r>
      <w:r>
        <w:rPr>
          <w:rFonts w:hint="eastAsia"/>
        </w:rPr>
        <w:t>–</w:t>
      </w:r>
      <w:r>
        <w:t></w:t>
      </w:r>
      <w:r>
        <w:rPr>
          <w:rFonts w:hint="eastAsia"/>
        </w:rPr>
        <w:t>читач</w:t>
      </w:r>
      <w:r>
        <w:t></w:t>
      </w:r>
      <w:r>
        <w:t></w:t>
      </w:r>
      <w:r>
        <w:t></w:t>
      </w:r>
      <w:r>
        <w:rPr>
          <w:rFonts w:hint="eastAsia"/>
        </w:rPr>
        <w:t>а</w:t>
      </w:r>
      <w:r>
        <w:t></w:t>
      </w:r>
      <w:r>
        <w:rPr>
          <w:rFonts w:hint="eastAsia"/>
        </w:rPr>
        <w:t>в</w:t>
      </w:r>
      <w:r>
        <w:t></w:t>
      </w:r>
      <w:r>
        <w:rPr>
          <w:rFonts w:hint="eastAsia"/>
        </w:rPr>
        <w:t>архетипній</w:t>
      </w:r>
      <w:r>
        <w:t></w:t>
      </w:r>
      <w:r>
        <w:rPr>
          <w:rFonts w:hint="eastAsia"/>
        </w:rPr>
        <w:t>тріаді</w:t>
      </w:r>
      <w:r>
        <w:t></w:t>
      </w:r>
      <w:r>
        <w:t></w:t>
      </w:r>
      <w:r>
        <w:rPr>
          <w:rFonts w:hint="eastAsia"/>
        </w:rPr>
        <w:t>автор</w:t>
      </w:r>
      <w:r>
        <w:t></w:t>
      </w:r>
      <w:r>
        <w:rPr>
          <w:rFonts w:hint="eastAsia"/>
        </w:rPr>
        <w:t>–</w:t>
      </w:r>
      <w:r>
        <w:t></w:t>
      </w:r>
      <w:r>
        <w:rPr>
          <w:rFonts w:hint="eastAsia"/>
        </w:rPr>
        <w:t>читач</w:t>
      </w:r>
      <w:r>
        <w:t></w:t>
      </w:r>
      <w:r>
        <w:rPr>
          <w:rFonts w:hint="eastAsia"/>
        </w:rPr>
        <w:t>–</w:t>
      </w:r>
      <w:r>
        <w:t></w:t>
      </w:r>
      <w:r>
        <w:rPr>
          <w:rFonts w:hint="eastAsia"/>
        </w:rPr>
        <w:t>автор</w:t>
      </w:r>
      <w:r>
        <w:t></w:t>
      </w:r>
      <w:r>
        <w:t></w:t>
      </w:r>
      <w:r>
        <w:rPr>
          <w:rFonts w:hint="eastAsia"/>
        </w:rPr>
        <w:t>і</w:t>
      </w:r>
      <w:r>
        <w:t></w:t>
      </w:r>
      <w:r>
        <w:rPr>
          <w:rFonts w:hint="eastAsia"/>
        </w:rPr>
        <w:t>здійснювалася</w:t>
      </w:r>
      <w:r>
        <w:t></w:t>
      </w:r>
      <w:r>
        <w:rPr>
          <w:rFonts w:hint="eastAsia"/>
        </w:rPr>
        <w:t>по</w:t>
      </w:r>
      <w:r>
        <w:t></w:t>
      </w:r>
      <w:r>
        <w:rPr>
          <w:rFonts w:hint="eastAsia"/>
        </w:rPr>
        <w:t>колу</w:t>
      </w:r>
      <w:r>
        <w:t></w:t>
      </w:r>
      <w:r>
        <w:t></w:t>
      </w:r>
      <w:r>
        <w:rPr>
          <w:rFonts w:hint="eastAsia"/>
        </w:rPr>
        <w:t>в</w:t>
      </w:r>
      <w:r>
        <w:t></w:t>
      </w:r>
      <w:r>
        <w:t></w:t>
      </w:r>
      <w:r>
        <w:rPr>
          <w:rFonts w:hint="eastAsia"/>
        </w:rPr>
        <w:t>індикаторами</w:t>
      </w:r>
      <w:r>
        <w:t></w:t>
      </w:r>
      <w:r>
        <w:rPr>
          <w:rFonts w:hint="eastAsia"/>
        </w:rPr>
        <w:t>інтенсивності</w:t>
      </w:r>
      <w:r>
        <w:t></w:t>
      </w:r>
      <w:r>
        <w:t></w:t>
      </w:r>
      <w:r>
        <w:rPr>
          <w:rFonts w:hint="eastAsia"/>
        </w:rPr>
        <w:t>під</w:t>
      </w:r>
      <w:r>
        <w:t></w:t>
      </w:r>
      <w:r>
        <w:rPr>
          <w:rFonts w:hint="eastAsia"/>
        </w:rPr>
        <w:t>якими</w:t>
      </w:r>
      <w:r>
        <w:t></w:t>
      </w:r>
      <w:r>
        <w:rPr>
          <w:rFonts w:hint="eastAsia"/>
        </w:rPr>
        <w:t>розуміємо</w:t>
      </w:r>
      <w:r>
        <w:t></w:t>
      </w:r>
      <w:r>
        <w:rPr>
          <w:rFonts w:hint="eastAsia"/>
        </w:rPr>
        <w:t>систему</w:t>
      </w:r>
      <w:r>
        <w:t></w:t>
      </w:r>
      <w:r>
        <w:rPr>
          <w:rFonts w:hint="eastAsia"/>
        </w:rPr>
        <w:t>показників</w:t>
      </w:r>
      <w:r>
        <w:t></w:t>
      </w:r>
      <w:r>
        <w:t></w:t>
      </w:r>
      <w:r>
        <w:rPr>
          <w:rFonts w:hint="eastAsia"/>
        </w:rPr>
        <w:t>що</w:t>
      </w:r>
      <w:r>
        <w:t></w:t>
      </w:r>
      <w:r>
        <w:rPr>
          <w:rFonts w:hint="eastAsia"/>
        </w:rPr>
        <w:t>фіксують</w:t>
      </w:r>
      <w:r>
        <w:t></w:t>
      </w:r>
      <w:r>
        <w:rPr>
          <w:rFonts w:hint="eastAsia"/>
        </w:rPr>
        <w:t>залежність</w:t>
      </w:r>
      <w:r>
        <w:t></w:t>
      </w:r>
      <w:r>
        <w:rPr>
          <w:rFonts w:hint="eastAsia"/>
        </w:rPr>
        <w:t>змін</w:t>
      </w:r>
      <w:r>
        <w:t></w:t>
      </w:r>
      <w:r>
        <w:rPr>
          <w:rFonts w:hint="eastAsia"/>
        </w:rPr>
        <w:t>інформаційного</w:t>
      </w:r>
      <w:r>
        <w:t></w:t>
      </w:r>
      <w:r>
        <w:rPr>
          <w:rFonts w:hint="eastAsia"/>
        </w:rPr>
        <w:t>простору</w:t>
      </w:r>
      <w:r>
        <w:t></w:t>
      </w:r>
      <w:r>
        <w:rPr>
          <w:rFonts w:hint="eastAsia"/>
        </w:rPr>
        <w:t>від</w:t>
      </w:r>
      <w:r>
        <w:t></w:t>
      </w:r>
      <w:r>
        <w:rPr>
          <w:rFonts w:hint="eastAsia"/>
        </w:rPr>
        <w:t>змін</w:t>
      </w:r>
      <w:r>
        <w:t></w:t>
      </w:r>
      <w:r>
        <w:rPr>
          <w:rFonts w:hint="eastAsia"/>
        </w:rPr>
        <w:t>у</w:t>
      </w:r>
      <w:r>
        <w:t></w:t>
      </w:r>
      <w:r>
        <w:rPr>
          <w:rFonts w:hint="eastAsia"/>
        </w:rPr>
        <w:t>сегменті</w:t>
      </w:r>
      <w:r>
        <w:t></w:t>
      </w:r>
      <w:r>
        <w:rPr>
          <w:rFonts w:hint="eastAsia"/>
        </w:rPr>
        <w:t>спеціалізованих</w:t>
      </w:r>
      <w:r>
        <w:t></w:t>
      </w:r>
      <w:r>
        <w:rPr>
          <w:rFonts w:hint="eastAsia"/>
        </w:rPr>
        <w:t>видань</w:t>
      </w:r>
      <w:r>
        <w:t></w:t>
      </w:r>
    </w:p>
    <w:p w:rsidR="004606CE" w:rsidRDefault="004606CE" w:rsidP="004606CE">
      <w:r>
        <w:rPr>
          <w:rFonts w:hint="eastAsia"/>
        </w:rPr>
        <w:t>що</w:t>
      </w:r>
      <w:r>
        <w:t></w:t>
      </w:r>
      <w:r>
        <w:rPr>
          <w:rFonts w:hint="eastAsia"/>
        </w:rPr>
        <w:t>характеризуються</w:t>
      </w:r>
      <w:r>
        <w:t></w:t>
      </w:r>
      <w:r>
        <w:rPr>
          <w:rFonts w:hint="eastAsia"/>
        </w:rPr>
        <w:t>періодичністю</w:t>
      </w:r>
      <w:r>
        <w:t></w:t>
      </w:r>
      <w:r>
        <w:t></w:t>
      </w:r>
      <w:r>
        <w:rPr>
          <w:rFonts w:hint="eastAsia"/>
        </w:rPr>
        <w:t>насиченням</w:t>
      </w:r>
      <w:r>
        <w:t></w:t>
      </w:r>
      <w:r>
        <w:rPr>
          <w:rFonts w:hint="eastAsia"/>
        </w:rPr>
        <w:t>ринку</w:t>
      </w:r>
      <w:r>
        <w:t></w:t>
      </w:r>
      <w:r>
        <w:t></w:t>
      </w:r>
      <w:r>
        <w:rPr>
          <w:rFonts w:hint="eastAsia"/>
        </w:rPr>
        <w:t>тематичною</w:t>
      </w:r>
      <w:r>
        <w:t></w:t>
      </w:r>
      <w:r>
        <w:rPr>
          <w:rFonts w:hint="eastAsia"/>
        </w:rPr>
        <w:t>частотністю</w:t>
      </w:r>
      <w:r>
        <w:t></w:t>
      </w:r>
    </w:p>
    <w:p w:rsidR="004606CE" w:rsidRDefault="004606CE" w:rsidP="004606CE">
      <w:r>
        <w:rPr>
          <w:rFonts w:hint="eastAsia"/>
        </w:rPr>
        <w:t>міжнауковою</w:t>
      </w:r>
      <w:r>
        <w:t></w:t>
      </w:r>
      <w:r>
        <w:rPr>
          <w:rFonts w:hint="eastAsia"/>
        </w:rPr>
        <w:t>комунікацією</w:t>
      </w:r>
      <w:r>
        <w:t></w:t>
      </w:r>
      <w:r>
        <w:t></w:t>
      </w:r>
      <w:r>
        <w:rPr>
          <w:rFonts w:hint="eastAsia"/>
        </w:rPr>
        <w:t>г</w:t>
      </w:r>
      <w:r>
        <w:t></w:t>
      </w:r>
      <w:r>
        <w:t></w:t>
      </w:r>
      <w:r>
        <w:rPr>
          <w:rFonts w:hint="eastAsia"/>
        </w:rPr>
        <w:t>спільністю</w:t>
      </w:r>
      <w:r>
        <w:t></w:t>
      </w:r>
      <w:r>
        <w:rPr>
          <w:rFonts w:hint="eastAsia"/>
        </w:rPr>
        <w:t>технологічних</w:t>
      </w:r>
      <w:r>
        <w:t></w:t>
      </w:r>
      <w:r>
        <w:t></w:t>
      </w:r>
      <w:r>
        <w:rPr>
          <w:rFonts w:hint="eastAsia"/>
        </w:rPr>
        <w:t>аудиторних</w:t>
      </w:r>
      <w:r>
        <w:t></w:t>
      </w:r>
      <w:r>
        <w:t></w:t>
      </w:r>
      <w:r>
        <w:rPr>
          <w:rFonts w:hint="eastAsia"/>
        </w:rPr>
        <w:t>інформаційних</w:t>
      </w:r>
      <w:r>
        <w:t></w:t>
      </w:r>
      <w:r>
        <w:t></w:t>
      </w:r>
      <w:r>
        <w:rPr>
          <w:rFonts w:hint="eastAsia"/>
        </w:rPr>
        <w:t>функціональних</w:t>
      </w:r>
      <w:r>
        <w:t></w:t>
      </w:r>
      <w:r>
        <w:rPr>
          <w:rFonts w:hint="eastAsia"/>
        </w:rPr>
        <w:t>та</w:t>
      </w:r>
      <w:r>
        <w:t></w:t>
      </w:r>
      <w:r>
        <w:rPr>
          <w:rFonts w:hint="eastAsia"/>
        </w:rPr>
        <w:t>організаційно</w:t>
      </w:r>
      <w:r>
        <w:t></w:t>
      </w:r>
      <w:r>
        <w:rPr>
          <w:rFonts w:hint="eastAsia"/>
        </w:rPr>
        <w:t>редакційних</w:t>
      </w:r>
      <w:r>
        <w:t></w:t>
      </w:r>
      <w:r>
        <w:rPr>
          <w:rFonts w:hint="eastAsia"/>
        </w:rPr>
        <w:t>типологозначущих</w:t>
      </w:r>
      <w:r>
        <w:t></w:t>
      </w:r>
      <w:r>
        <w:rPr>
          <w:rFonts w:hint="eastAsia"/>
        </w:rPr>
        <w:t>ознак</w:t>
      </w:r>
      <w:r>
        <w:t></w:t>
      </w:r>
      <w:r>
        <w:t></w:t>
      </w:r>
      <w:r>
        <w:rPr>
          <w:rFonts w:hint="eastAsia"/>
        </w:rPr>
        <w:t>що</w:t>
      </w:r>
    </w:p>
    <w:p w:rsidR="004606CE" w:rsidRPr="004606CE" w:rsidRDefault="004606CE" w:rsidP="004606CE">
      <w:r>
        <w:rPr>
          <w:rFonts w:hint="eastAsia"/>
        </w:rPr>
        <w:t>дає</w:t>
      </w:r>
      <w:r>
        <w:t></w:t>
      </w:r>
      <w:r>
        <w:rPr>
          <w:rFonts w:hint="eastAsia"/>
        </w:rPr>
        <w:t>підстави</w:t>
      </w:r>
      <w:r>
        <w:t></w:t>
      </w:r>
      <w:r>
        <w:rPr>
          <w:rFonts w:hint="eastAsia"/>
        </w:rPr>
        <w:t>спеціалізовані</w:t>
      </w:r>
      <w:r>
        <w:t></w:t>
      </w:r>
      <w:r>
        <w:rPr>
          <w:rFonts w:hint="eastAsia"/>
        </w:rPr>
        <w:t>медичні</w:t>
      </w:r>
      <w:r>
        <w:t></w:t>
      </w:r>
      <w:r>
        <w:rPr>
          <w:rFonts w:hint="eastAsia"/>
        </w:rPr>
        <w:t>періодичні</w:t>
      </w:r>
      <w:r>
        <w:t></w:t>
      </w:r>
      <w:r>
        <w:rPr>
          <w:rFonts w:hint="eastAsia"/>
        </w:rPr>
        <w:t>та</w:t>
      </w:r>
      <w:r>
        <w:t></w:t>
      </w:r>
      <w:r>
        <w:rPr>
          <w:rFonts w:hint="eastAsia"/>
        </w:rPr>
        <w:t>продовжувані</w:t>
      </w:r>
      <w:r>
        <w:t></w:t>
      </w:r>
      <w:r>
        <w:rPr>
          <w:rFonts w:hint="eastAsia"/>
        </w:rPr>
        <w:t>видання</w:t>
      </w:r>
      <w:r>
        <w:t></w:t>
      </w:r>
      <w:r>
        <w:rPr>
          <w:rFonts w:hint="eastAsia"/>
        </w:rPr>
        <w:t>позиціонувати</w:t>
      </w:r>
      <w:r>
        <w:t></w:t>
      </w:r>
      <w:r>
        <w:rPr>
          <w:rFonts w:hint="eastAsia"/>
        </w:rPr>
        <w:t>як</w:t>
      </w:r>
      <w:r>
        <w:t></w:t>
      </w:r>
      <w:r>
        <w:rPr>
          <w:rFonts w:hint="eastAsia"/>
        </w:rPr>
        <w:t>єдину</w:t>
      </w:r>
      <w:r>
        <w:t></w:t>
      </w:r>
      <w:r>
        <w:rPr>
          <w:rFonts w:hint="eastAsia"/>
        </w:rPr>
        <w:t>типологічну</w:t>
      </w:r>
      <w:r>
        <w:t></w:t>
      </w:r>
      <w:r>
        <w:rPr>
          <w:rFonts w:hint="eastAsia"/>
        </w:rPr>
        <w:t>групу</w:t>
      </w:r>
      <w:r>
        <w:t></w:t>
      </w:r>
    </w:p>
    <w:sectPr w:rsidR="004606CE" w:rsidRPr="004606C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4606CE" w:rsidRPr="004606CE">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BD0A-15B1-4EEE-A794-AD784458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29</Pages>
  <Words>7148</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2022-05-13T17:24:00Z</dcterms:created>
  <dcterms:modified xsi:type="dcterms:W3CDTF">2022-05-14T07:50:00Z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