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9273"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Оглавление диссертациикандидат физико-математических наук Аватков, Олег Николаевич</w:t>
      </w:r>
    </w:p>
    <w:p w14:paraId="2AB11C2C"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ВВЕДЕНИЕ.</w:t>
      </w:r>
    </w:p>
    <w:p w14:paraId="67928804"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1. ЛИТЕРАТУРНЫЙ ОБЗОР.</w:t>
      </w:r>
    </w:p>
    <w:p w14:paraId="7B78FEF4"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1.1. Явление изотопически селективной многофотонной диссоциации молекул.</w:t>
      </w:r>
    </w:p>
    <w:p w14:paraId="6BD9E05B"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1.2. Селективная ШД углеродеодерясащих молекул</w:t>
      </w:r>
    </w:p>
    <w:p w14:paraId="2080FDDE"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1.3. Оптимальная схема и масштабирование процесса разделения.</w:t>
      </w:r>
    </w:p>
    <w:p w14:paraId="0F97FC67"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2. ТЕХНИКА. ЭКСПЕРШДЕНТА.</w:t>
      </w:r>
    </w:p>
    <w:p w14:paraId="54BAAB39"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2.1. Экспериментальные методики</w:t>
      </w:r>
    </w:p>
    <w:p w14:paraId="18477F34"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2.2. Экспериментальные установки.</w:t>
      </w:r>
    </w:p>
    <w:p w14:paraId="09E7AB09"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3. ВЛИЯНИЕ НЕРЕЗОНАНСНЫХ ГАЗОВ НА ХИМИЧЕСКИЙ СОСТАВ</w:t>
      </w:r>
    </w:p>
    <w:p w14:paraId="17993424"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ПРОДУКТОВ И ПАРАМЕТРЫ ШД МОЛЕКУЛ С?^ и СРдВг</w:t>
      </w:r>
    </w:p>
    <w:p w14:paraId="6B720192"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3.1. Влияние нерезонансных газов на выход, селективность и химический состав продуктов ТЩ молекул СРдЗ и С£3Вг при возбуждении изотопной компоненты с высокой относительной концентрацией</w:t>
      </w:r>
    </w:p>
    <w:p w14:paraId="0FB33C99"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3.2. Влияние акцепторов на селективность, выход и химический состав продуктов ШД молекул С?3Э при возбуждении изотопической компоненты с низкой относительной концентрацией</w:t>
      </w:r>
    </w:p>
    <w:p w14:paraId="6A28651D"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3.3. Кинетика лазерохимического синтеза на основе реакций радикала СР3 с акцепторами Brg и N0.</w:t>
      </w:r>
    </w:p>
    <w:p w14:paraId="2ABBF7D5"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3.4. Селективность и выход диссоциации молекул 13СЗ?3Вг при возбуждении в максимуме их спектра ШД.</w:t>
      </w:r>
    </w:p>
    <w:p w14:paraId="081F683F"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Резюме.</w:t>
      </w:r>
    </w:p>
    <w:p w14:paraId="37EEDF67"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4. СТОЛКНОВИТЕЛЪНАЯ МНОГОФОТОННАЯ ДИССОЦИАЦИЯ 13С?3Вг</w:t>
      </w:r>
    </w:p>
    <w:p w14:paraId="61FD33D4"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В УСЛОВИЯХ ДЛИННОВОЛНОВОЙ ОТСТРОЙКИ ЧАСТОТЫ от</w:t>
      </w:r>
    </w:p>
    <w:p w14:paraId="49BA3BCF"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МАКСИМУМА ПОЛОСЫ ПОГЛОЩЕНИЯ.</w:t>
      </w:r>
    </w:p>
    <w:p w14:paraId="08954E57"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4.1. Возбуждение молекул С£3Вг в условиях длинноволновой отстройки частоты от максимума их спектра поглощения</w:t>
      </w:r>
    </w:p>
    <w:p w14:paraId="62EB26C9"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4.2. Селективность и выход ЩД молекул 13СР3Вг при повышенных собственных давлениях газа</w:t>
      </w:r>
    </w:p>
    <w:p w14:paraId="723BDC49"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4.3. Оптимизация параметров процесса многофотонной диссоциации молекул СР3Вг.</w:t>
      </w:r>
    </w:p>
    <w:p w14:paraId="7D7ED29A"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Резюме.</w:t>
      </w:r>
    </w:p>
    <w:p w14:paraId="05626857"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5. МШТШРОВАНИЕ ПРОЦЕССА РАЗДЕЛЕНИЯ ИЗОТОПОВ УГЛЕРОДА С ИСПОЛЬЗОВАНИЕМ ИЗЛУЧЕНИЯ ШШУЛЬСНО-ПЕШОДИЧЕСКОГО С02-ЛАЗЕРА.</w:t>
      </w:r>
    </w:p>
    <w:p w14:paraId="2B4997F7"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5.1. Установка для масштабирования процесса разделения</w:t>
      </w:r>
    </w:p>
    <w:p w14:paraId="4157A7B6"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lastRenderedPageBreak/>
        <w:t>5.2. Эксперименты с ЛРР.</w:t>
      </w:r>
    </w:p>
    <w:p w14:paraId="5AC9C7CF"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5.3. Получение опытной партии высококонцентрированного изотопа 12С методом селективной</w:t>
      </w:r>
    </w:p>
    <w:p w14:paraId="0A03301C"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Ж диссоциации.</w:t>
      </w:r>
    </w:p>
    <w:p w14:paraId="375968D5"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5.4. Селективный по изотопу 13С лазерохимичес-кий синтез граммовых количеств С?3Вг и</w:t>
      </w:r>
    </w:p>
    <w:p w14:paraId="7C1771DE"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5.5. Двухступенчатый процесс получения высококонцентрированного изотопа С.</w:t>
      </w:r>
    </w:p>
    <w:p w14:paraId="2A783E39"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Резюме.</w:t>
      </w:r>
    </w:p>
    <w:p w14:paraId="61F7CBD3" w14:textId="77777777" w:rsidR="004F7E15" w:rsidRPr="004F7E15" w:rsidRDefault="004F7E15" w:rsidP="004F7E15">
      <w:pPr>
        <w:rPr>
          <w:rFonts w:ascii="Helvetica" w:eastAsia="Symbol" w:hAnsi="Helvetica" w:cs="Helvetica"/>
          <w:b/>
          <w:bCs/>
          <w:color w:val="222222"/>
          <w:kern w:val="0"/>
          <w:sz w:val="21"/>
          <w:szCs w:val="21"/>
          <w:lang w:eastAsia="ru-RU"/>
        </w:rPr>
      </w:pPr>
      <w:r w:rsidRPr="004F7E15">
        <w:rPr>
          <w:rFonts w:ascii="Helvetica" w:eastAsia="Symbol" w:hAnsi="Helvetica" w:cs="Helvetica"/>
          <w:b/>
          <w:bCs/>
          <w:color w:val="222222"/>
          <w:kern w:val="0"/>
          <w:sz w:val="21"/>
          <w:szCs w:val="21"/>
          <w:lang w:eastAsia="ru-RU"/>
        </w:rPr>
        <w:t>ВЫВОДЫ.</w:t>
      </w:r>
    </w:p>
    <w:p w14:paraId="3869883D" w14:textId="60BA7A88" w:rsidR="00F11235" w:rsidRPr="004F7E15" w:rsidRDefault="00F11235" w:rsidP="004F7E15"/>
    <w:sectPr w:rsidR="00F11235" w:rsidRPr="004F7E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7616" w14:textId="77777777" w:rsidR="006D6765" w:rsidRDefault="006D6765">
      <w:pPr>
        <w:spacing w:after="0" w:line="240" w:lineRule="auto"/>
      </w:pPr>
      <w:r>
        <w:separator/>
      </w:r>
    </w:p>
  </w:endnote>
  <w:endnote w:type="continuationSeparator" w:id="0">
    <w:p w14:paraId="43C9C142" w14:textId="77777777" w:rsidR="006D6765" w:rsidRDefault="006D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25050" w14:textId="77777777" w:rsidR="006D6765" w:rsidRDefault="006D6765"/>
    <w:p w14:paraId="0AA00374" w14:textId="77777777" w:rsidR="006D6765" w:rsidRDefault="006D6765"/>
    <w:p w14:paraId="37B12C51" w14:textId="77777777" w:rsidR="006D6765" w:rsidRDefault="006D6765"/>
    <w:p w14:paraId="22FDFB97" w14:textId="77777777" w:rsidR="006D6765" w:rsidRDefault="006D6765"/>
    <w:p w14:paraId="04A9935F" w14:textId="77777777" w:rsidR="006D6765" w:rsidRDefault="006D6765"/>
    <w:p w14:paraId="788749DF" w14:textId="77777777" w:rsidR="006D6765" w:rsidRDefault="006D6765"/>
    <w:p w14:paraId="7929F036" w14:textId="77777777" w:rsidR="006D6765" w:rsidRDefault="006D67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A8FC4B" wp14:editId="62E3B1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053AB" w14:textId="77777777" w:rsidR="006D6765" w:rsidRDefault="006D67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A8FC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4053AB" w14:textId="77777777" w:rsidR="006D6765" w:rsidRDefault="006D67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F13FBA" w14:textId="77777777" w:rsidR="006D6765" w:rsidRDefault="006D6765"/>
    <w:p w14:paraId="3A26A301" w14:textId="77777777" w:rsidR="006D6765" w:rsidRDefault="006D6765"/>
    <w:p w14:paraId="77482E6F" w14:textId="77777777" w:rsidR="006D6765" w:rsidRDefault="006D67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21FBA6" wp14:editId="36BFF5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A04F3" w14:textId="77777777" w:rsidR="006D6765" w:rsidRDefault="006D6765"/>
                          <w:p w14:paraId="1E2CCF7F" w14:textId="77777777" w:rsidR="006D6765" w:rsidRDefault="006D67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21FB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CA04F3" w14:textId="77777777" w:rsidR="006D6765" w:rsidRDefault="006D6765"/>
                    <w:p w14:paraId="1E2CCF7F" w14:textId="77777777" w:rsidR="006D6765" w:rsidRDefault="006D67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2A46B2" w14:textId="77777777" w:rsidR="006D6765" w:rsidRDefault="006D6765"/>
    <w:p w14:paraId="1BE6E392" w14:textId="77777777" w:rsidR="006D6765" w:rsidRDefault="006D6765">
      <w:pPr>
        <w:rPr>
          <w:sz w:val="2"/>
          <w:szCs w:val="2"/>
        </w:rPr>
      </w:pPr>
    </w:p>
    <w:p w14:paraId="03B527C4" w14:textId="77777777" w:rsidR="006D6765" w:rsidRDefault="006D6765"/>
    <w:p w14:paraId="57C347DE" w14:textId="77777777" w:rsidR="006D6765" w:rsidRDefault="006D6765">
      <w:pPr>
        <w:spacing w:after="0" w:line="240" w:lineRule="auto"/>
      </w:pPr>
    </w:p>
  </w:footnote>
  <w:footnote w:type="continuationSeparator" w:id="0">
    <w:p w14:paraId="79B9D372" w14:textId="77777777" w:rsidR="006D6765" w:rsidRDefault="006D6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65"/>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173763</TotalTime>
  <Pages>2</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5536</cp:revision>
  <cp:lastPrinted>2009-02-06T05:36:00Z</cp:lastPrinted>
  <dcterms:created xsi:type="dcterms:W3CDTF">2024-01-07T13:43:00Z</dcterms:created>
  <dcterms:modified xsi:type="dcterms:W3CDTF">2025-09-30T15:14:00Z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