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7CFE" w14:textId="77777777" w:rsidR="00F748B5" w:rsidRDefault="00F748B5" w:rsidP="00F748B5">
      <w:pPr>
        <w:pStyle w:val="afffffffffffffffffffffffffff5"/>
        <w:rPr>
          <w:rFonts w:ascii="Verdana" w:hAnsi="Verdana"/>
          <w:color w:val="000000"/>
          <w:sz w:val="21"/>
          <w:szCs w:val="21"/>
        </w:rPr>
      </w:pPr>
      <w:r>
        <w:rPr>
          <w:rFonts w:ascii="Helvetica" w:hAnsi="Helvetica" w:cs="Helvetica"/>
          <w:b/>
          <w:bCs w:val="0"/>
          <w:color w:val="222222"/>
          <w:sz w:val="21"/>
          <w:szCs w:val="21"/>
        </w:rPr>
        <w:t>Золотухин, Михаил Николаевич.</w:t>
      </w:r>
    </w:p>
    <w:p w14:paraId="0BD8057A" w14:textId="77777777" w:rsidR="00F748B5" w:rsidRDefault="00F748B5" w:rsidP="00F748B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Исследование механизмов отжига и насыщения водородом дислокационных оборванных связей в </w:t>
      </w:r>
      <w:proofErr w:type="gramStart"/>
      <w:r>
        <w:rPr>
          <w:rFonts w:ascii="Helvetica" w:hAnsi="Helvetica" w:cs="Helvetica"/>
          <w:caps/>
          <w:color w:val="222222"/>
          <w:sz w:val="21"/>
          <w:szCs w:val="21"/>
        </w:rPr>
        <w:t>кремнии :</w:t>
      </w:r>
      <w:proofErr w:type="gramEnd"/>
      <w:r>
        <w:rPr>
          <w:rFonts w:ascii="Helvetica" w:hAnsi="Helvetica" w:cs="Helvetica"/>
          <w:caps/>
          <w:color w:val="222222"/>
          <w:sz w:val="21"/>
          <w:szCs w:val="21"/>
        </w:rPr>
        <w:t xml:space="preserve"> диссертация ... кандидата физико-математических наук : 01.04.07. - Черноголовка, 1984. - 177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956CDB1" w14:textId="77777777" w:rsidR="00F748B5" w:rsidRDefault="00F748B5" w:rsidP="00F748B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Золотухин, Михаил Николаевич</w:t>
      </w:r>
    </w:p>
    <w:p w14:paraId="121DFE3C" w14:textId="77777777" w:rsidR="00F748B5" w:rsidRDefault="00F748B5" w:rsidP="00F748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3AEEBE3" w14:textId="77777777" w:rsidR="00F748B5" w:rsidRDefault="00F748B5" w:rsidP="00F748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ЛИТЕРАТУРНЫЙ ОБЗОР</w:t>
      </w:r>
    </w:p>
    <w:p w14:paraId="089C1DC3" w14:textId="77777777" w:rsidR="00F748B5" w:rsidRDefault="00F748B5" w:rsidP="00F748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Дислокации в полупроводниках с решеткой типа алмаза.</w:t>
      </w:r>
    </w:p>
    <w:p w14:paraId="682E8174" w14:textId="77777777" w:rsidR="00F748B5" w:rsidRDefault="00F748B5" w:rsidP="00F748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Энергетический спектр дислокаций в </w:t>
      </w:r>
      <w:proofErr w:type="spellStart"/>
      <w:r>
        <w:rPr>
          <w:rFonts w:ascii="Arial" w:hAnsi="Arial" w:cs="Arial"/>
          <w:color w:val="333333"/>
          <w:sz w:val="21"/>
          <w:szCs w:val="21"/>
        </w:rPr>
        <w:t>Si</w:t>
      </w:r>
      <w:proofErr w:type="spellEnd"/>
      <w:r>
        <w:rPr>
          <w:rFonts w:ascii="Arial" w:hAnsi="Arial" w:cs="Arial"/>
          <w:color w:val="333333"/>
          <w:sz w:val="21"/>
          <w:szCs w:val="21"/>
        </w:rPr>
        <w:t xml:space="preserve"> и </w:t>
      </w:r>
      <w:proofErr w:type="spellStart"/>
      <w:r>
        <w:rPr>
          <w:rFonts w:ascii="Arial" w:hAnsi="Arial" w:cs="Arial"/>
          <w:color w:val="333333"/>
          <w:sz w:val="21"/>
          <w:szCs w:val="21"/>
        </w:rPr>
        <w:t>бб</w:t>
      </w:r>
      <w:proofErr w:type="spellEnd"/>
      <w:r>
        <w:rPr>
          <w:rFonts w:ascii="Arial" w:hAnsi="Arial" w:cs="Arial"/>
          <w:color w:val="333333"/>
          <w:sz w:val="21"/>
          <w:szCs w:val="21"/>
        </w:rPr>
        <w:t xml:space="preserve"> (обзор теоретических работ</w:t>
      </w:r>
      <w:proofErr w:type="gramStart"/>
      <w:r>
        <w:rPr>
          <w:rFonts w:ascii="Arial" w:hAnsi="Arial" w:cs="Arial"/>
          <w:color w:val="333333"/>
          <w:sz w:val="21"/>
          <w:szCs w:val="21"/>
        </w:rPr>
        <w:t>).i.</w:t>
      </w:r>
      <w:proofErr w:type="gramEnd"/>
    </w:p>
    <w:p w14:paraId="5B292125" w14:textId="77777777" w:rsidR="00F748B5" w:rsidRDefault="00F748B5" w:rsidP="00F748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ЭПР на дислокациях в кремнии.</w:t>
      </w:r>
    </w:p>
    <w:p w14:paraId="53E978C2" w14:textId="77777777" w:rsidR="00F748B5" w:rsidRDefault="00F748B5" w:rsidP="00F748B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Энергетический спектр дислокаций в </w:t>
      </w:r>
      <w:proofErr w:type="spellStart"/>
      <w:r>
        <w:rPr>
          <w:rFonts w:ascii="Arial" w:hAnsi="Arial" w:cs="Arial"/>
          <w:color w:val="333333"/>
          <w:sz w:val="21"/>
          <w:szCs w:val="21"/>
        </w:rPr>
        <w:t>Si</w:t>
      </w:r>
      <w:proofErr w:type="spellEnd"/>
      <w:r>
        <w:rPr>
          <w:rFonts w:ascii="Arial" w:hAnsi="Arial" w:cs="Arial"/>
          <w:color w:val="333333"/>
          <w:sz w:val="21"/>
          <w:szCs w:val="21"/>
        </w:rPr>
        <w:t xml:space="preserve"> и </w:t>
      </w:r>
      <w:proofErr w:type="spellStart"/>
      <w:r>
        <w:rPr>
          <w:rFonts w:ascii="Arial" w:hAnsi="Arial" w:cs="Arial"/>
          <w:color w:val="333333"/>
          <w:sz w:val="21"/>
          <w:szCs w:val="21"/>
        </w:rPr>
        <w:t>Ge</w:t>
      </w:r>
      <w:proofErr w:type="spellEnd"/>
      <w:r>
        <w:rPr>
          <w:rFonts w:ascii="Arial" w:hAnsi="Arial" w:cs="Arial"/>
          <w:color w:val="333333"/>
          <w:sz w:val="21"/>
          <w:szCs w:val="21"/>
        </w:rPr>
        <w:t xml:space="preserve"> (обзор экспериментальных работ). 1.</w:t>
      </w:r>
    </w:p>
    <w:p w14:paraId="071EBB05" w14:textId="32D8A506" w:rsidR="00E67B85" w:rsidRPr="00F748B5" w:rsidRDefault="00E67B85" w:rsidP="00F748B5"/>
    <w:sectPr w:rsidR="00E67B85" w:rsidRPr="00F748B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D930" w14:textId="77777777" w:rsidR="00B53843" w:rsidRDefault="00B53843">
      <w:pPr>
        <w:spacing w:after="0" w:line="240" w:lineRule="auto"/>
      </w:pPr>
      <w:r>
        <w:separator/>
      </w:r>
    </w:p>
  </w:endnote>
  <w:endnote w:type="continuationSeparator" w:id="0">
    <w:p w14:paraId="59ABD145" w14:textId="77777777" w:rsidR="00B53843" w:rsidRDefault="00B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92D2F" w14:textId="77777777" w:rsidR="00B53843" w:rsidRDefault="00B53843"/>
    <w:p w14:paraId="16D74EC6" w14:textId="77777777" w:rsidR="00B53843" w:rsidRDefault="00B53843"/>
    <w:p w14:paraId="5CF5CE94" w14:textId="77777777" w:rsidR="00B53843" w:rsidRDefault="00B53843"/>
    <w:p w14:paraId="5D02FD00" w14:textId="77777777" w:rsidR="00B53843" w:rsidRDefault="00B53843"/>
    <w:p w14:paraId="56B0BECB" w14:textId="77777777" w:rsidR="00B53843" w:rsidRDefault="00B53843"/>
    <w:p w14:paraId="55944AC3" w14:textId="77777777" w:rsidR="00B53843" w:rsidRDefault="00B53843"/>
    <w:p w14:paraId="3504EC96" w14:textId="77777777" w:rsidR="00B53843" w:rsidRDefault="00B5384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E883B0" wp14:editId="2610DA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99A1D" w14:textId="77777777" w:rsidR="00B53843" w:rsidRDefault="00B538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E883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199A1D" w14:textId="77777777" w:rsidR="00B53843" w:rsidRDefault="00B5384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F516DA" w14:textId="77777777" w:rsidR="00B53843" w:rsidRDefault="00B53843"/>
    <w:p w14:paraId="0D7A734E" w14:textId="77777777" w:rsidR="00B53843" w:rsidRDefault="00B53843"/>
    <w:p w14:paraId="2DA61D1A" w14:textId="77777777" w:rsidR="00B53843" w:rsidRDefault="00B5384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93438A" wp14:editId="7F92EC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EE41" w14:textId="77777777" w:rsidR="00B53843" w:rsidRDefault="00B53843"/>
                          <w:p w14:paraId="00B50930" w14:textId="77777777" w:rsidR="00B53843" w:rsidRDefault="00B538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9343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84EE41" w14:textId="77777777" w:rsidR="00B53843" w:rsidRDefault="00B53843"/>
                    <w:p w14:paraId="00B50930" w14:textId="77777777" w:rsidR="00B53843" w:rsidRDefault="00B5384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B736E6" w14:textId="77777777" w:rsidR="00B53843" w:rsidRDefault="00B53843"/>
    <w:p w14:paraId="07C20833" w14:textId="77777777" w:rsidR="00B53843" w:rsidRDefault="00B53843">
      <w:pPr>
        <w:rPr>
          <w:sz w:val="2"/>
          <w:szCs w:val="2"/>
        </w:rPr>
      </w:pPr>
    </w:p>
    <w:p w14:paraId="39C13C8F" w14:textId="77777777" w:rsidR="00B53843" w:rsidRDefault="00B53843"/>
    <w:p w14:paraId="453CFDFC" w14:textId="77777777" w:rsidR="00B53843" w:rsidRDefault="00B53843">
      <w:pPr>
        <w:spacing w:after="0" w:line="240" w:lineRule="auto"/>
      </w:pPr>
    </w:p>
  </w:footnote>
  <w:footnote w:type="continuationSeparator" w:id="0">
    <w:p w14:paraId="6639AA19" w14:textId="77777777" w:rsidR="00B53843" w:rsidRDefault="00B53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3"/>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114040</TotalTime>
  <Pages>1</Pages>
  <Words>92</Words>
  <Characters>528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2131</cp:revision>
  <cp:lastPrinted>2009-02-06T05:36:00Z</cp:lastPrinted>
  <dcterms:created xsi:type="dcterms:W3CDTF">2024-01-07T13:43:00Z</dcterms:created>
  <dcterms:modified xsi:type="dcterms:W3CDTF">2025-06-15T19:00:00Z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