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10B9" w14:textId="683F921C" w:rsidR="00624D5C" w:rsidRDefault="00C86D51" w:rsidP="00C86D51">
      <w:r w:rsidRPr="00C86D51">
        <w:rPr>
          <w:rFonts w:hint="eastAsia"/>
        </w:rPr>
        <w:t>Авзалов</w:t>
      </w:r>
      <w:r w:rsidRPr="00C86D51">
        <w:t xml:space="preserve"> </w:t>
      </w:r>
      <w:r w:rsidRPr="00C86D51">
        <w:rPr>
          <w:rFonts w:hint="eastAsia"/>
        </w:rPr>
        <w:t>Марсель</w:t>
      </w:r>
      <w:r w:rsidRPr="00C86D51">
        <w:t xml:space="preserve"> </w:t>
      </w:r>
      <w:r w:rsidRPr="00C86D51">
        <w:rPr>
          <w:rFonts w:hint="eastAsia"/>
        </w:rPr>
        <w:t>Рузилович</w:t>
      </w:r>
      <w:r>
        <w:t xml:space="preserve"> </w:t>
      </w:r>
      <w:r w:rsidRPr="00C86D51">
        <w:rPr>
          <w:rFonts w:hint="eastAsia"/>
        </w:rPr>
        <w:t>Организационно</w:t>
      </w:r>
      <w:r w:rsidRPr="00C86D51">
        <w:t>-</w:t>
      </w:r>
      <w:r w:rsidRPr="00C86D51">
        <w:rPr>
          <w:rFonts w:hint="eastAsia"/>
        </w:rPr>
        <w:t>экономический</w:t>
      </w:r>
      <w:r w:rsidRPr="00C86D51">
        <w:t xml:space="preserve"> </w:t>
      </w:r>
      <w:r w:rsidRPr="00C86D51">
        <w:rPr>
          <w:rFonts w:hint="eastAsia"/>
        </w:rPr>
        <w:t>механизм</w:t>
      </w:r>
      <w:r w:rsidRPr="00C86D51">
        <w:t xml:space="preserve"> </w:t>
      </w:r>
      <w:r w:rsidRPr="00C86D51">
        <w:rPr>
          <w:rFonts w:hint="eastAsia"/>
        </w:rPr>
        <w:t>интенсификации</w:t>
      </w:r>
      <w:r w:rsidRPr="00C86D51">
        <w:t xml:space="preserve"> </w:t>
      </w:r>
      <w:r w:rsidRPr="00C86D51">
        <w:rPr>
          <w:rFonts w:hint="eastAsia"/>
        </w:rPr>
        <w:t>производства</w:t>
      </w:r>
      <w:r w:rsidRPr="00C86D51">
        <w:t xml:space="preserve"> </w:t>
      </w:r>
      <w:r w:rsidRPr="00C86D51">
        <w:rPr>
          <w:rFonts w:hint="eastAsia"/>
        </w:rPr>
        <w:t>молока</w:t>
      </w:r>
      <w:r w:rsidRPr="00C86D51">
        <w:t xml:space="preserve"> </w:t>
      </w:r>
      <w:r w:rsidRPr="00C86D51">
        <w:rPr>
          <w:rFonts w:hint="eastAsia"/>
        </w:rPr>
        <w:t>в</w:t>
      </w:r>
      <w:r w:rsidRPr="00C86D51">
        <w:t xml:space="preserve"> </w:t>
      </w:r>
      <w:r w:rsidRPr="00C86D51">
        <w:rPr>
          <w:rFonts w:hint="eastAsia"/>
        </w:rPr>
        <w:t>современных</w:t>
      </w:r>
      <w:r w:rsidRPr="00C86D51">
        <w:t xml:space="preserve"> </w:t>
      </w:r>
      <w:r w:rsidRPr="00C86D51">
        <w:rPr>
          <w:rFonts w:hint="eastAsia"/>
        </w:rPr>
        <w:t>условиях</w:t>
      </w:r>
    </w:p>
    <w:p w14:paraId="6C08B4BF" w14:textId="77777777" w:rsidR="00C86D51" w:rsidRDefault="00C86D51" w:rsidP="00C86D51">
      <w:r>
        <w:rPr>
          <w:rFonts w:hint="eastAsia"/>
        </w:rPr>
        <w:t>ОГЛАВЛЕНИЕ</w:t>
      </w:r>
      <w:r>
        <w:t xml:space="preserve"> </w:t>
      </w:r>
      <w:r>
        <w:rPr>
          <w:rFonts w:hint="eastAsia"/>
        </w:rPr>
        <w:t>ДИССЕРТАЦИИ</w:t>
      </w:r>
    </w:p>
    <w:p w14:paraId="250AF7E7" w14:textId="77777777" w:rsidR="00C86D51" w:rsidRDefault="00C86D51" w:rsidP="00C86D51">
      <w:r>
        <w:rPr>
          <w:rFonts w:hint="eastAsia"/>
        </w:rPr>
        <w:t>кандидат</w:t>
      </w:r>
      <w:r>
        <w:t xml:space="preserve"> </w:t>
      </w:r>
      <w:r>
        <w:rPr>
          <w:rFonts w:hint="eastAsia"/>
        </w:rPr>
        <w:t>наук</w:t>
      </w:r>
      <w:r>
        <w:t xml:space="preserve"> </w:t>
      </w:r>
      <w:r>
        <w:rPr>
          <w:rFonts w:hint="eastAsia"/>
        </w:rPr>
        <w:t>Авзалов</w:t>
      </w:r>
      <w:r>
        <w:t xml:space="preserve"> </w:t>
      </w:r>
      <w:r>
        <w:rPr>
          <w:rFonts w:hint="eastAsia"/>
        </w:rPr>
        <w:t>Марсель</w:t>
      </w:r>
      <w:r>
        <w:t xml:space="preserve"> </w:t>
      </w:r>
      <w:r>
        <w:rPr>
          <w:rFonts w:hint="eastAsia"/>
        </w:rPr>
        <w:t>Рузилович</w:t>
      </w:r>
    </w:p>
    <w:p w14:paraId="30D51DC7" w14:textId="77777777" w:rsidR="00C86D51" w:rsidRDefault="00C86D51" w:rsidP="00C86D51">
      <w:r>
        <w:rPr>
          <w:rFonts w:hint="eastAsia"/>
        </w:rPr>
        <w:t>в</w:t>
      </w:r>
      <w:r>
        <w:t xml:space="preserve"> </w:t>
      </w:r>
      <w:r>
        <w:rPr>
          <w:rFonts w:hint="eastAsia"/>
        </w:rPr>
        <w:t>Республике</w:t>
      </w:r>
      <w:r>
        <w:t xml:space="preserve"> </w:t>
      </w:r>
      <w:r>
        <w:rPr>
          <w:rFonts w:hint="eastAsia"/>
        </w:rPr>
        <w:t>Башкортостан</w:t>
      </w:r>
    </w:p>
    <w:p w14:paraId="7AE4325B" w14:textId="77777777" w:rsidR="00C86D51" w:rsidRDefault="00C86D51" w:rsidP="00C86D51"/>
    <w:p w14:paraId="1F6CCFD0" w14:textId="77777777" w:rsidR="00C86D51" w:rsidRDefault="00C86D51" w:rsidP="00C86D51">
      <w:r>
        <w:t xml:space="preserve">2.2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уровня</w:t>
      </w:r>
      <w:r>
        <w:t xml:space="preserve"> </w:t>
      </w:r>
      <w:r>
        <w:rPr>
          <w:rFonts w:hint="eastAsia"/>
        </w:rPr>
        <w:t>интенсификации</w:t>
      </w:r>
      <w:r>
        <w:t xml:space="preserve"> </w:t>
      </w:r>
      <w:r>
        <w:rPr>
          <w:rFonts w:hint="eastAsia"/>
        </w:rPr>
        <w:t>в</w:t>
      </w:r>
      <w:r>
        <w:t xml:space="preserve"> </w:t>
      </w:r>
      <w:r>
        <w:rPr>
          <w:rFonts w:hint="eastAsia"/>
        </w:rPr>
        <w:t>производственном</w:t>
      </w:r>
      <w:r>
        <w:t xml:space="preserve"> </w:t>
      </w:r>
      <w:r>
        <w:rPr>
          <w:rFonts w:hint="eastAsia"/>
        </w:rPr>
        <w:t>процессе</w:t>
      </w:r>
    </w:p>
    <w:p w14:paraId="2C6D10B1" w14:textId="77777777" w:rsidR="00C86D51" w:rsidRDefault="00C86D51" w:rsidP="00C86D51"/>
    <w:p w14:paraId="6F261DA1" w14:textId="77777777" w:rsidR="00C86D51" w:rsidRDefault="00C86D51" w:rsidP="00C86D51">
      <w:r>
        <w:t xml:space="preserve">2.3 </w:t>
      </w:r>
      <w:r>
        <w:rPr>
          <w:rFonts w:hint="eastAsia"/>
        </w:rPr>
        <w:t>Современные</w:t>
      </w:r>
      <w:r>
        <w:t xml:space="preserve"> </w:t>
      </w:r>
      <w:r>
        <w:rPr>
          <w:rFonts w:hint="eastAsia"/>
        </w:rPr>
        <w:t>технологические</w:t>
      </w:r>
      <w:r>
        <w:t xml:space="preserve"> </w:t>
      </w:r>
      <w:r>
        <w:rPr>
          <w:rFonts w:hint="eastAsia"/>
        </w:rPr>
        <w:t>проблемы</w:t>
      </w:r>
      <w:r>
        <w:t xml:space="preserve">, </w:t>
      </w:r>
      <w:r>
        <w:rPr>
          <w:rFonts w:hint="eastAsia"/>
        </w:rPr>
        <w:t>угрозы</w:t>
      </w:r>
      <w:r>
        <w:t xml:space="preserve"> </w:t>
      </w:r>
      <w:r>
        <w:rPr>
          <w:rFonts w:hint="eastAsia"/>
        </w:rPr>
        <w:t>и</w:t>
      </w:r>
      <w:r>
        <w:t xml:space="preserve"> </w:t>
      </w:r>
      <w:r>
        <w:rPr>
          <w:rFonts w:hint="eastAsia"/>
        </w:rPr>
        <w:t>риски</w:t>
      </w:r>
      <w:r>
        <w:t xml:space="preserve"> </w:t>
      </w:r>
      <w:r>
        <w:rPr>
          <w:rFonts w:hint="eastAsia"/>
        </w:rPr>
        <w:t>производства</w:t>
      </w:r>
      <w:r>
        <w:t xml:space="preserve"> </w:t>
      </w:r>
      <w:r>
        <w:rPr>
          <w:rFonts w:hint="eastAsia"/>
        </w:rPr>
        <w:t>молока</w:t>
      </w:r>
    </w:p>
    <w:p w14:paraId="244BA6B2" w14:textId="77777777" w:rsidR="00C86D51" w:rsidRDefault="00C86D51" w:rsidP="00C86D51"/>
    <w:p w14:paraId="0546C239" w14:textId="77777777" w:rsidR="00C86D51" w:rsidRDefault="00C86D51" w:rsidP="00C86D51">
      <w:r>
        <w:t xml:space="preserve">3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ПОВЫШЕНИЯ</w:t>
      </w:r>
      <w:r>
        <w:t xml:space="preserve"> </w:t>
      </w:r>
      <w:r>
        <w:rPr>
          <w:rFonts w:hint="eastAsia"/>
        </w:rPr>
        <w:t>УРОВНЯ</w:t>
      </w:r>
      <w:r>
        <w:t xml:space="preserve"> </w:t>
      </w:r>
      <w:r>
        <w:rPr>
          <w:rFonts w:hint="eastAsia"/>
        </w:rPr>
        <w:t>ИНТЕНСИФИКАЦИИ</w:t>
      </w:r>
      <w:r>
        <w:t xml:space="preserve"> </w:t>
      </w:r>
      <w:r>
        <w:rPr>
          <w:rFonts w:hint="eastAsia"/>
        </w:rPr>
        <w:t>ПРОИЗВОДСТВА</w:t>
      </w:r>
      <w:r>
        <w:t xml:space="preserve"> </w:t>
      </w:r>
      <w:r>
        <w:rPr>
          <w:rFonts w:hint="eastAsia"/>
        </w:rPr>
        <w:t>МОЛОКА</w:t>
      </w:r>
    </w:p>
    <w:p w14:paraId="0695CA18" w14:textId="77777777" w:rsidR="00C86D51" w:rsidRDefault="00C86D51" w:rsidP="00C86D51"/>
    <w:p w14:paraId="3B76B5D6" w14:textId="77777777" w:rsidR="00C86D51" w:rsidRDefault="00C86D51" w:rsidP="00C86D51">
      <w:r>
        <w:t xml:space="preserve">3.1 </w:t>
      </w:r>
      <w:r>
        <w:rPr>
          <w:rFonts w:hint="eastAsia"/>
        </w:rPr>
        <w:t>Стратегические</w:t>
      </w:r>
      <w:r>
        <w:t xml:space="preserve"> </w:t>
      </w:r>
      <w:r>
        <w:rPr>
          <w:rFonts w:hint="eastAsia"/>
        </w:rPr>
        <w:t>мероприятия</w:t>
      </w:r>
      <w:r>
        <w:t xml:space="preserve"> </w:t>
      </w:r>
      <w:r>
        <w:rPr>
          <w:rFonts w:hint="eastAsia"/>
        </w:rPr>
        <w:t>по</w:t>
      </w:r>
      <w:r>
        <w:t xml:space="preserve"> </w:t>
      </w:r>
      <w:r>
        <w:rPr>
          <w:rFonts w:hint="eastAsia"/>
        </w:rPr>
        <w:t>интенсификации</w:t>
      </w:r>
      <w:r>
        <w:t xml:space="preserve"> </w:t>
      </w:r>
      <w:r>
        <w:rPr>
          <w:rFonts w:hint="eastAsia"/>
        </w:rPr>
        <w:t>производства</w:t>
      </w:r>
      <w:r>
        <w:t xml:space="preserve"> </w:t>
      </w:r>
      <w:r>
        <w:rPr>
          <w:rFonts w:hint="eastAsia"/>
        </w:rPr>
        <w:t>молока</w:t>
      </w:r>
    </w:p>
    <w:p w14:paraId="542AB8A5" w14:textId="77777777" w:rsidR="00C86D51" w:rsidRDefault="00C86D51" w:rsidP="00C86D51"/>
    <w:p w14:paraId="05FA6CFC" w14:textId="77777777" w:rsidR="00C86D51" w:rsidRDefault="00C86D51" w:rsidP="00C86D51">
      <w:r>
        <w:t xml:space="preserve">3.2 </w:t>
      </w:r>
      <w:r>
        <w:rPr>
          <w:rFonts w:hint="eastAsia"/>
        </w:rPr>
        <w:t>Механизм</w:t>
      </w:r>
      <w:r>
        <w:t xml:space="preserve"> </w:t>
      </w:r>
      <w:r>
        <w:rPr>
          <w:rFonts w:hint="eastAsia"/>
        </w:rPr>
        <w:t>реализации</w:t>
      </w:r>
      <w:r>
        <w:t xml:space="preserve"> </w:t>
      </w:r>
      <w:r>
        <w:rPr>
          <w:rFonts w:hint="eastAsia"/>
        </w:rPr>
        <w:t>стратегических</w:t>
      </w:r>
      <w:r>
        <w:t xml:space="preserve"> </w:t>
      </w:r>
      <w:r>
        <w:rPr>
          <w:rFonts w:hint="eastAsia"/>
        </w:rPr>
        <w:t>мероприятий</w:t>
      </w:r>
      <w:r>
        <w:t xml:space="preserve"> </w:t>
      </w:r>
      <w:r>
        <w:rPr>
          <w:rFonts w:hint="eastAsia"/>
        </w:rPr>
        <w:t>по</w:t>
      </w:r>
      <w:r>
        <w:t xml:space="preserve"> </w:t>
      </w:r>
      <w:r>
        <w:rPr>
          <w:rFonts w:hint="eastAsia"/>
        </w:rPr>
        <w:t>повышению</w:t>
      </w:r>
      <w:r>
        <w:t xml:space="preserve"> </w:t>
      </w:r>
      <w:r>
        <w:rPr>
          <w:rFonts w:hint="eastAsia"/>
        </w:rPr>
        <w:t>уровня</w:t>
      </w:r>
      <w:r>
        <w:t xml:space="preserve"> </w:t>
      </w:r>
      <w:r>
        <w:rPr>
          <w:rFonts w:hint="eastAsia"/>
        </w:rPr>
        <w:t>интенсификации</w:t>
      </w:r>
      <w:r>
        <w:t xml:space="preserve"> </w:t>
      </w:r>
      <w:r>
        <w:rPr>
          <w:rFonts w:hint="eastAsia"/>
        </w:rPr>
        <w:t>производства</w:t>
      </w:r>
      <w:r>
        <w:t xml:space="preserve"> </w:t>
      </w:r>
      <w:r>
        <w:rPr>
          <w:rFonts w:hint="eastAsia"/>
        </w:rPr>
        <w:t>молока</w:t>
      </w:r>
    </w:p>
    <w:p w14:paraId="7333A742" w14:textId="77777777" w:rsidR="00C86D51" w:rsidRDefault="00C86D51" w:rsidP="00C86D51"/>
    <w:p w14:paraId="1FA47328" w14:textId="77777777" w:rsidR="00C86D51" w:rsidRDefault="00C86D51" w:rsidP="00C86D51">
      <w:r>
        <w:t xml:space="preserve">3.3 </w:t>
      </w:r>
      <w:r>
        <w:rPr>
          <w:rFonts w:hint="eastAsia"/>
        </w:rPr>
        <w:t>Прогнозный</w:t>
      </w:r>
      <w:r>
        <w:t xml:space="preserve"> </w:t>
      </w:r>
      <w:r>
        <w:rPr>
          <w:rFonts w:hint="eastAsia"/>
        </w:rPr>
        <w:t>сценарий</w:t>
      </w:r>
      <w:r>
        <w:t xml:space="preserve"> </w:t>
      </w:r>
      <w:r>
        <w:rPr>
          <w:rFonts w:hint="eastAsia"/>
        </w:rPr>
        <w:t>развития</w:t>
      </w:r>
      <w:r>
        <w:t xml:space="preserve"> </w:t>
      </w:r>
      <w:r>
        <w:rPr>
          <w:rFonts w:hint="eastAsia"/>
        </w:rPr>
        <w:t>производства</w:t>
      </w:r>
      <w:r>
        <w:t xml:space="preserve"> </w:t>
      </w:r>
      <w:r>
        <w:rPr>
          <w:rFonts w:hint="eastAsia"/>
        </w:rPr>
        <w:t>молока</w:t>
      </w:r>
    </w:p>
    <w:p w14:paraId="02E299D4" w14:textId="77777777" w:rsidR="00C86D51" w:rsidRDefault="00C86D51" w:rsidP="00C86D51"/>
    <w:p w14:paraId="4A341AC1" w14:textId="77777777" w:rsidR="00C86D51" w:rsidRDefault="00C86D51" w:rsidP="00C86D51">
      <w:r>
        <w:rPr>
          <w:rFonts w:hint="eastAsia"/>
        </w:rPr>
        <w:t>ЗАКЛЮЧЕНИЕ</w:t>
      </w:r>
    </w:p>
    <w:p w14:paraId="4BF3358E" w14:textId="77777777" w:rsidR="00C86D51" w:rsidRDefault="00C86D51" w:rsidP="00C86D51"/>
    <w:p w14:paraId="4C5A7874" w14:textId="77777777" w:rsidR="00C86D51" w:rsidRDefault="00C86D51" w:rsidP="00C86D51">
      <w:r>
        <w:rPr>
          <w:rFonts w:hint="eastAsia"/>
        </w:rPr>
        <w:t>СПИСОК</w:t>
      </w:r>
      <w:r>
        <w:t xml:space="preserve"> </w:t>
      </w:r>
      <w:r>
        <w:rPr>
          <w:rFonts w:hint="eastAsia"/>
        </w:rPr>
        <w:t>ЛИТЕРАТУРЫ</w:t>
      </w:r>
    </w:p>
    <w:p w14:paraId="45CBDB3F" w14:textId="77777777" w:rsidR="00C86D51" w:rsidRDefault="00C86D51" w:rsidP="00C86D51"/>
    <w:p w14:paraId="3001F405" w14:textId="38A6E950" w:rsidR="00C86D51" w:rsidRPr="00C86D51" w:rsidRDefault="00C86D51" w:rsidP="00C86D51">
      <w:r>
        <w:rPr>
          <w:rFonts w:hint="eastAsia"/>
        </w:rPr>
        <w:t>ПРИЛОЖЕНИЯ</w:t>
      </w:r>
    </w:p>
    <w:sectPr w:rsidR="00C86D51" w:rsidRPr="00C86D51" w:rsidSect="00BC516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7B6A" w14:textId="77777777" w:rsidR="00BC516B" w:rsidRDefault="00BC516B">
      <w:pPr>
        <w:spacing w:after="0" w:line="240" w:lineRule="auto"/>
      </w:pPr>
      <w:r>
        <w:separator/>
      </w:r>
    </w:p>
  </w:endnote>
  <w:endnote w:type="continuationSeparator" w:id="0">
    <w:p w14:paraId="12E59805" w14:textId="77777777" w:rsidR="00BC516B" w:rsidRDefault="00BC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058B" w14:textId="77777777" w:rsidR="00BC516B" w:rsidRDefault="00BC516B"/>
    <w:p w14:paraId="3AAEA4BA" w14:textId="77777777" w:rsidR="00BC516B" w:rsidRDefault="00BC516B"/>
    <w:p w14:paraId="58F23787" w14:textId="77777777" w:rsidR="00BC516B" w:rsidRDefault="00BC516B"/>
    <w:p w14:paraId="5F492C94" w14:textId="77777777" w:rsidR="00BC516B" w:rsidRDefault="00BC516B"/>
    <w:p w14:paraId="1540113F" w14:textId="77777777" w:rsidR="00BC516B" w:rsidRDefault="00BC516B"/>
    <w:p w14:paraId="55E24B71" w14:textId="77777777" w:rsidR="00BC516B" w:rsidRDefault="00BC516B"/>
    <w:p w14:paraId="657518AC" w14:textId="77777777" w:rsidR="00BC516B" w:rsidRDefault="00BC51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DA2D88" wp14:editId="1B1179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E86FF" w14:textId="77777777" w:rsidR="00BC516B" w:rsidRDefault="00BC51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A2D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7E86FF" w14:textId="77777777" w:rsidR="00BC516B" w:rsidRDefault="00BC51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406A88" w14:textId="77777777" w:rsidR="00BC516B" w:rsidRDefault="00BC516B"/>
    <w:p w14:paraId="3A43BA66" w14:textId="77777777" w:rsidR="00BC516B" w:rsidRDefault="00BC516B"/>
    <w:p w14:paraId="5352B079" w14:textId="77777777" w:rsidR="00BC516B" w:rsidRDefault="00BC51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71B49A" wp14:editId="0D2A34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CEC17" w14:textId="77777777" w:rsidR="00BC516B" w:rsidRDefault="00BC516B"/>
                          <w:p w14:paraId="797A1FF2" w14:textId="77777777" w:rsidR="00BC516B" w:rsidRDefault="00BC51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71B4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7CEC17" w14:textId="77777777" w:rsidR="00BC516B" w:rsidRDefault="00BC516B"/>
                    <w:p w14:paraId="797A1FF2" w14:textId="77777777" w:rsidR="00BC516B" w:rsidRDefault="00BC51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48EE7F" w14:textId="77777777" w:rsidR="00BC516B" w:rsidRDefault="00BC516B"/>
    <w:p w14:paraId="56F23E20" w14:textId="77777777" w:rsidR="00BC516B" w:rsidRDefault="00BC516B">
      <w:pPr>
        <w:rPr>
          <w:sz w:val="2"/>
          <w:szCs w:val="2"/>
        </w:rPr>
      </w:pPr>
    </w:p>
    <w:p w14:paraId="2646301D" w14:textId="77777777" w:rsidR="00BC516B" w:rsidRDefault="00BC516B"/>
    <w:p w14:paraId="6DB07DE2" w14:textId="77777777" w:rsidR="00BC516B" w:rsidRDefault="00BC516B">
      <w:pPr>
        <w:spacing w:after="0" w:line="240" w:lineRule="auto"/>
      </w:pPr>
    </w:p>
  </w:footnote>
  <w:footnote w:type="continuationSeparator" w:id="0">
    <w:p w14:paraId="24082FC5" w14:textId="77777777" w:rsidR="00BC516B" w:rsidRDefault="00BC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16B"/>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8695</TotalTime>
  <Pages>1</Pages>
  <Words>111</Words>
  <Characters>635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1218</cp:revision>
  <cp:lastPrinted>2009-02-06T05:36:00Z</cp:lastPrinted>
  <dcterms:created xsi:type="dcterms:W3CDTF">2024-04-09T10:20:00Z</dcterms:created>
  <dcterms:modified xsi:type="dcterms:W3CDTF">2024-04-21T15:09:00Z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