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BCAAA"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hint="eastAsia"/>
          <w:b/>
          <w:bCs/>
          <w:color w:val="222222"/>
          <w:sz w:val="21"/>
          <w:szCs w:val="21"/>
        </w:rPr>
        <w:t>Дербенев</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Андрей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Викторович</w:t>
      </w:r>
      <w:r w:rsidRPr="002D6E1A">
        <w:rPr>
          <w:rFonts w:ascii="Helvetica" w:hAnsi="Helvetica" w:cs="Helvetica"/>
          <w:b/>
          <w:bCs/>
          <w:color w:val="222222"/>
          <w:sz w:val="21"/>
          <w:szCs w:val="21"/>
        </w:rPr>
        <w:t>.</w:t>
      </w:r>
    </w:p>
    <w:p w14:paraId="58EAB140"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hint="eastAsia"/>
          <w:b/>
          <w:bCs/>
          <w:color w:val="222222"/>
          <w:sz w:val="21"/>
          <w:szCs w:val="21"/>
        </w:rPr>
        <w:t>Молекулярный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механизм</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действия</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морфина</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коменовой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и</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меконовой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кислот</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медленные</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натриевые</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каналы</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сенсорных</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нейронов</w:t>
      </w:r>
      <w:r w:rsidRPr="002D6E1A">
        <w:rPr>
          <w:rFonts w:ascii="Helvetica" w:hAnsi="Helvetica" w:cs="Helvetica"/>
          <w:b/>
          <w:bCs/>
          <w:color w:val="222222"/>
          <w:sz w:val="21"/>
          <w:szCs w:val="21"/>
        </w:rPr>
        <w:t xml:space="preserve"> : </w:t>
      </w:r>
      <w:r w:rsidRPr="002D6E1A">
        <w:rPr>
          <w:rFonts w:ascii="Helvetica" w:hAnsi="Helvetica" w:cs="Helvetica" w:hint="eastAsia"/>
          <w:b/>
          <w:bCs/>
          <w:color w:val="222222"/>
          <w:sz w:val="21"/>
          <w:szCs w:val="21"/>
        </w:rPr>
        <w:t>диссертация</w:t>
      </w:r>
      <w:r w:rsidRPr="002D6E1A">
        <w:rPr>
          <w:rFonts w:ascii="Helvetica" w:hAnsi="Helvetica" w:cs="Helvetica"/>
          <w:b/>
          <w:bCs/>
          <w:color w:val="222222"/>
          <w:sz w:val="21"/>
          <w:szCs w:val="21"/>
        </w:rPr>
        <w:t xml:space="preserve"> ... </w:t>
      </w:r>
      <w:r w:rsidRPr="002D6E1A">
        <w:rPr>
          <w:rFonts w:ascii="Helvetica" w:hAnsi="Helvetica" w:cs="Helvetica" w:hint="eastAsia"/>
          <w:b/>
          <w:bCs/>
          <w:color w:val="222222"/>
          <w:sz w:val="21"/>
          <w:szCs w:val="21"/>
        </w:rPr>
        <w:t>кандидата</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биологических</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наук</w:t>
      </w:r>
      <w:r w:rsidRPr="002D6E1A">
        <w:rPr>
          <w:rFonts w:ascii="Helvetica" w:hAnsi="Helvetica" w:cs="Helvetica"/>
          <w:b/>
          <w:bCs/>
          <w:color w:val="222222"/>
          <w:sz w:val="21"/>
          <w:szCs w:val="21"/>
        </w:rPr>
        <w:t xml:space="preserve"> : 03.00.13. - </w:t>
      </w:r>
      <w:r w:rsidRPr="002D6E1A">
        <w:rPr>
          <w:rFonts w:ascii="Helvetica" w:hAnsi="Helvetica" w:cs="Helvetica" w:hint="eastAsia"/>
          <w:b/>
          <w:bCs/>
          <w:color w:val="222222"/>
          <w:sz w:val="21"/>
          <w:szCs w:val="21"/>
        </w:rPr>
        <w:t>Санкт</w:t>
      </w:r>
      <w:r w:rsidRPr="002D6E1A">
        <w:rPr>
          <w:rFonts w:ascii="Helvetica" w:hAnsi="Helvetica" w:cs="Helvetica"/>
          <w:b/>
          <w:bCs/>
          <w:color w:val="222222"/>
          <w:sz w:val="21"/>
          <w:szCs w:val="21"/>
        </w:rPr>
        <w:t>-</w:t>
      </w:r>
      <w:r w:rsidRPr="002D6E1A">
        <w:rPr>
          <w:rFonts w:ascii="Helvetica" w:hAnsi="Helvetica" w:cs="Helvetica" w:hint="eastAsia"/>
          <w:b/>
          <w:bCs/>
          <w:color w:val="222222"/>
          <w:sz w:val="21"/>
          <w:szCs w:val="21"/>
        </w:rPr>
        <w:t>Петербург</w:t>
      </w:r>
      <w:r w:rsidRPr="002D6E1A">
        <w:rPr>
          <w:rFonts w:ascii="Helvetica" w:hAnsi="Helvetica" w:cs="Helvetica"/>
          <w:b/>
          <w:bCs/>
          <w:color w:val="222222"/>
          <w:sz w:val="21"/>
          <w:szCs w:val="21"/>
        </w:rPr>
        <w:t xml:space="preserve">, 1999. - 149 </w:t>
      </w:r>
      <w:r w:rsidRPr="002D6E1A">
        <w:rPr>
          <w:rFonts w:ascii="Helvetica" w:hAnsi="Helvetica" w:cs="Helvetica" w:hint="eastAsia"/>
          <w:b/>
          <w:bCs/>
          <w:color w:val="222222"/>
          <w:sz w:val="21"/>
          <w:szCs w:val="21"/>
        </w:rPr>
        <w:t>с</w:t>
      </w:r>
      <w:r w:rsidRPr="002D6E1A">
        <w:rPr>
          <w:rFonts w:ascii="Helvetica" w:hAnsi="Helvetica" w:cs="Helvetica"/>
          <w:b/>
          <w:bCs/>
          <w:color w:val="222222"/>
          <w:sz w:val="21"/>
          <w:szCs w:val="21"/>
        </w:rPr>
        <w:t xml:space="preserve">. : </w:t>
      </w:r>
      <w:r w:rsidRPr="002D6E1A">
        <w:rPr>
          <w:rFonts w:ascii="Helvetica" w:hAnsi="Helvetica" w:cs="Helvetica" w:hint="eastAsia"/>
          <w:b/>
          <w:bCs/>
          <w:color w:val="222222"/>
          <w:sz w:val="21"/>
          <w:szCs w:val="21"/>
        </w:rPr>
        <w:t>ил</w:t>
      </w:r>
      <w:r w:rsidRPr="002D6E1A">
        <w:rPr>
          <w:rFonts w:ascii="Helvetica" w:hAnsi="Helvetica" w:cs="Helvetica"/>
          <w:b/>
          <w:bCs/>
          <w:color w:val="222222"/>
          <w:sz w:val="21"/>
          <w:szCs w:val="21"/>
        </w:rPr>
        <w:t>.</w:t>
      </w:r>
    </w:p>
    <w:p w14:paraId="3E9EC7C1"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hint="eastAsia"/>
          <w:b/>
          <w:bCs/>
          <w:color w:val="222222"/>
          <w:sz w:val="21"/>
          <w:szCs w:val="21"/>
        </w:rPr>
        <w:t>больше</w:t>
      </w:r>
    </w:p>
    <w:p w14:paraId="6C621958"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hint="eastAsia"/>
          <w:b/>
          <w:bCs/>
          <w:color w:val="222222"/>
          <w:sz w:val="21"/>
          <w:szCs w:val="21"/>
        </w:rPr>
        <w:t>Цитаты</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из</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текста</w:t>
      </w:r>
      <w:r w:rsidRPr="002D6E1A">
        <w:rPr>
          <w:rFonts w:ascii="Helvetica" w:hAnsi="Helvetica" w:cs="Helvetica"/>
          <w:b/>
          <w:bCs/>
          <w:color w:val="222222"/>
          <w:sz w:val="21"/>
          <w:szCs w:val="21"/>
        </w:rPr>
        <w:t>:</w:t>
      </w:r>
    </w:p>
    <w:p w14:paraId="0A7323D5"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hint="eastAsia"/>
          <w:b/>
          <w:bCs/>
          <w:color w:val="222222"/>
          <w:sz w:val="21"/>
          <w:szCs w:val="21"/>
        </w:rPr>
        <w:t>стр</w:t>
      </w:r>
      <w:r w:rsidRPr="002D6E1A">
        <w:rPr>
          <w:rFonts w:ascii="Helvetica" w:hAnsi="Helvetica" w:cs="Helvetica"/>
          <w:b/>
          <w:bCs/>
          <w:color w:val="222222"/>
          <w:sz w:val="21"/>
          <w:szCs w:val="21"/>
        </w:rPr>
        <w:t>. 1</w:t>
      </w:r>
    </w:p>
    <w:p w14:paraId="7E32545A"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hint="eastAsia"/>
          <w:b/>
          <w:bCs/>
          <w:color w:val="222222"/>
          <w:sz w:val="21"/>
          <w:szCs w:val="21"/>
        </w:rPr>
        <w:t>РОССИЙСКАЯ</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АКАДЕМИЯ</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НАУК</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ИНСТИТУТ</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ФИЗИОЛОГИИ</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им</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И</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П</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ПАВЛОВА</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ДЕРБЕНЁВ</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Андрей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Викторович</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МОЛЕКУЛЯРНЫЙ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МЕХАНИЗМ</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ДЕЙСТВИЯ</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МОРФИНА</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КОМЕНОВОЙ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И</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МЕКОНОВОЙ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КИСЛОТ</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МЕДЛЕННЫЕ</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НАТРИЕВЫЕ</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КАНАЛЫ</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СЕНСОРНЫХ</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НЕЙРОНОВ</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Диссертация</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соискаЕше</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ученой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степени</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кандидата</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биологических</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наук</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Специаиьность</w:t>
      </w:r>
      <w:r w:rsidRPr="002D6E1A">
        <w:rPr>
          <w:rFonts w:ascii="Helvetica" w:hAnsi="Helvetica" w:cs="Helvetica"/>
          <w:b/>
          <w:bCs/>
          <w:color w:val="222222"/>
          <w:sz w:val="21"/>
          <w:szCs w:val="21"/>
        </w:rPr>
        <w:t xml:space="preserve"> 03.00.13 "</w:t>
      </w:r>
      <w:r w:rsidRPr="002D6E1A">
        <w:rPr>
          <w:rFonts w:ascii="Helvetica" w:hAnsi="Helvetica" w:cs="Helvetica" w:hint="eastAsia"/>
          <w:b/>
          <w:bCs/>
          <w:color w:val="222222"/>
          <w:sz w:val="21"/>
          <w:szCs w:val="21"/>
        </w:rPr>
        <w:t>Физиология</w:t>
      </w:r>
    </w:p>
    <w:p w14:paraId="6BDB06D1"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hint="eastAsia"/>
          <w:b/>
          <w:bCs/>
          <w:color w:val="222222"/>
          <w:sz w:val="21"/>
          <w:szCs w:val="21"/>
        </w:rPr>
        <w:t>стр</w:t>
      </w:r>
      <w:r w:rsidRPr="002D6E1A">
        <w:rPr>
          <w:rFonts w:ascii="Helvetica" w:hAnsi="Helvetica" w:cs="Helvetica"/>
          <w:b/>
          <w:bCs/>
          <w:color w:val="222222"/>
          <w:sz w:val="21"/>
          <w:szCs w:val="21"/>
        </w:rPr>
        <w:t>. 3</w:t>
      </w:r>
    </w:p>
    <w:p w14:paraId="4CA15F29"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hint="eastAsia"/>
          <w:b/>
          <w:bCs/>
          <w:color w:val="222222"/>
          <w:sz w:val="21"/>
          <w:szCs w:val="21"/>
        </w:rPr>
        <w:t>Действие</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коменовой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кислоты</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эффективный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заряд</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активационной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воротной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системы</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медленных</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натриевых</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каналов</w:t>
      </w:r>
      <w:r w:rsidRPr="002D6E1A">
        <w:rPr>
          <w:rFonts w:ascii="Helvetica" w:hAnsi="Helvetica" w:cs="Helvetica"/>
          <w:b/>
          <w:bCs/>
          <w:color w:val="222222"/>
          <w:sz w:val="21"/>
          <w:szCs w:val="21"/>
        </w:rPr>
        <w:t xml:space="preserve"> 3. 9. </w:t>
      </w:r>
      <w:r w:rsidRPr="002D6E1A">
        <w:rPr>
          <w:rFonts w:ascii="Helvetica" w:hAnsi="Helvetica" w:cs="Helvetica" w:hint="eastAsia"/>
          <w:b/>
          <w:bCs/>
          <w:color w:val="222222"/>
          <w:sz w:val="21"/>
          <w:szCs w:val="21"/>
        </w:rPr>
        <w:t>Действие</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меконовой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кислоты</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активационную</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воротную</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систему</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медленных</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натриевых</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каналов</w:t>
      </w:r>
      <w:r w:rsidRPr="002D6E1A">
        <w:rPr>
          <w:rFonts w:ascii="Helvetica" w:hAnsi="Helvetica" w:cs="Helvetica"/>
          <w:b/>
          <w:bCs/>
          <w:color w:val="222222"/>
          <w:sz w:val="21"/>
          <w:szCs w:val="21"/>
        </w:rPr>
        <w:t xml:space="preserve"> 3. 10. </w:t>
      </w:r>
      <w:r w:rsidRPr="002D6E1A">
        <w:rPr>
          <w:rFonts w:ascii="Helvetica" w:hAnsi="Helvetica" w:cs="Helvetica" w:hint="eastAsia"/>
          <w:b/>
          <w:bCs/>
          <w:color w:val="222222"/>
          <w:sz w:val="21"/>
          <w:szCs w:val="21"/>
        </w:rPr>
        <w:t>Неспецифический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антагонист</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опиоидных</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рецепторов</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устраняет</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вызванное</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меконовой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и</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коменовой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кислотами</w:t>
      </w:r>
    </w:p>
    <w:p w14:paraId="65CC7CA3"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hint="eastAsia"/>
          <w:b/>
          <w:bCs/>
          <w:color w:val="222222"/>
          <w:sz w:val="21"/>
          <w:szCs w:val="21"/>
        </w:rPr>
        <w:t>стр</w:t>
      </w:r>
      <w:r w:rsidRPr="002D6E1A">
        <w:rPr>
          <w:rFonts w:ascii="Helvetica" w:hAnsi="Helvetica" w:cs="Helvetica"/>
          <w:b/>
          <w:bCs/>
          <w:color w:val="222222"/>
          <w:sz w:val="21"/>
          <w:szCs w:val="21"/>
        </w:rPr>
        <w:t>. 87</w:t>
      </w:r>
    </w:p>
    <w:p w14:paraId="70D663C3"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hint="eastAsia"/>
          <w:b/>
          <w:bCs/>
          <w:color w:val="222222"/>
          <w:sz w:val="21"/>
          <w:szCs w:val="21"/>
        </w:rPr>
        <w:t>потенциалов</w:t>
      </w:r>
      <w:r w:rsidRPr="002D6E1A">
        <w:rPr>
          <w:rFonts w:ascii="Helvetica" w:hAnsi="Helvetica" w:cs="Helvetica"/>
          <w:b/>
          <w:bCs/>
          <w:color w:val="222222"/>
          <w:sz w:val="21"/>
          <w:szCs w:val="21"/>
        </w:rPr>
        <w:t xml:space="preserve"> . 3. 8. </w:t>
      </w:r>
      <w:r w:rsidRPr="002D6E1A">
        <w:rPr>
          <w:rFonts w:ascii="Helvetica" w:hAnsi="Helvetica" w:cs="Helvetica" w:hint="eastAsia"/>
          <w:b/>
          <w:bCs/>
          <w:color w:val="222222"/>
          <w:sz w:val="21"/>
          <w:szCs w:val="21"/>
        </w:rPr>
        <w:t>ДЕЙСТВИЕ</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КОМЕНОВОЙ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КИСЛОТЫ</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ЭФФЕКТИВНЫЙ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ЗАРЯД</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АКТИВАЦИОННОЙ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ВОРОТНОЙ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СИСТЕМЫ</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МЕДЛЕННЫХ</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НАТРИЕВЫХ</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КАНАЛОВ</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Результаты</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мембрану</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исследования</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действия</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коменовой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кислоты</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сенсорного</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нейрона</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показали</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что</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потенциалочувствительность</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активационной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воротной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системы</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ТТХг</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натриевых</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каналов</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не</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только</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регулируется</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низкими</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концентрациями</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коменовой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кислоты</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но</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и</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монотонно</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зависит</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от</w:t>
      </w:r>
      <w:r w:rsidRPr="002D6E1A">
        <w:rPr>
          <w:rFonts w:ascii="Helvetica" w:hAnsi="Helvetica" w:cs="Helvetica"/>
          <w:b/>
          <w:bCs/>
          <w:color w:val="222222"/>
          <w:sz w:val="21"/>
          <w:szCs w:val="21"/>
        </w:rPr>
        <w:t>...</w:t>
      </w:r>
    </w:p>
    <w:p w14:paraId="6BBE14EA" w14:textId="77777777" w:rsidR="002D6E1A" w:rsidRPr="002D6E1A" w:rsidRDefault="002D6E1A" w:rsidP="002D6E1A">
      <w:pPr>
        <w:rPr>
          <w:rFonts w:ascii="Helvetica" w:hAnsi="Helvetica" w:cs="Helvetica"/>
          <w:b/>
          <w:bCs/>
          <w:color w:val="222222"/>
          <w:sz w:val="21"/>
          <w:szCs w:val="21"/>
        </w:rPr>
      </w:pPr>
    </w:p>
    <w:p w14:paraId="7635568E"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hint="eastAsia"/>
          <w:b/>
          <w:bCs/>
          <w:color w:val="222222"/>
          <w:sz w:val="21"/>
          <w:szCs w:val="21"/>
        </w:rPr>
        <w:t>Оглавление</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диссертации</w:t>
      </w:r>
    </w:p>
    <w:p w14:paraId="77468808"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hint="eastAsia"/>
          <w:b/>
          <w:bCs/>
          <w:color w:val="222222"/>
          <w:sz w:val="21"/>
          <w:szCs w:val="21"/>
        </w:rPr>
        <w:t>кандидат</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биологических</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наук</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Дербенев</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Андрей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Викторович</w:t>
      </w:r>
    </w:p>
    <w:p w14:paraId="67DDA43F"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hint="eastAsia"/>
          <w:b/>
          <w:bCs/>
          <w:color w:val="222222"/>
          <w:sz w:val="21"/>
          <w:szCs w:val="21"/>
        </w:rPr>
        <w:t>ОГЛАВЛЕНИЕ</w:t>
      </w:r>
    </w:p>
    <w:p w14:paraId="3CF30324" w14:textId="77777777" w:rsidR="002D6E1A" w:rsidRPr="002D6E1A" w:rsidRDefault="002D6E1A" w:rsidP="002D6E1A">
      <w:pPr>
        <w:rPr>
          <w:rFonts w:ascii="Helvetica" w:hAnsi="Helvetica" w:cs="Helvetica"/>
          <w:b/>
          <w:bCs/>
          <w:color w:val="222222"/>
          <w:sz w:val="21"/>
          <w:szCs w:val="21"/>
        </w:rPr>
      </w:pPr>
    </w:p>
    <w:p w14:paraId="51CC5864"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hint="eastAsia"/>
          <w:b/>
          <w:bCs/>
          <w:color w:val="222222"/>
          <w:sz w:val="21"/>
          <w:szCs w:val="21"/>
        </w:rPr>
        <w:t>Стр</w:t>
      </w:r>
      <w:r w:rsidRPr="002D6E1A">
        <w:rPr>
          <w:rFonts w:ascii="Helvetica" w:hAnsi="Helvetica" w:cs="Helvetica"/>
          <w:b/>
          <w:bCs/>
          <w:color w:val="222222"/>
          <w:sz w:val="21"/>
          <w:szCs w:val="21"/>
        </w:rPr>
        <w:t>.</w:t>
      </w:r>
    </w:p>
    <w:p w14:paraId="2767C5C7" w14:textId="77777777" w:rsidR="002D6E1A" w:rsidRPr="002D6E1A" w:rsidRDefault="002D6E1A" w:rsidP="002D6E1A">
      <w:pPr>
        <w:rPr>
          <w:rFonts w:ascii="Helvetica" w:hAnsi="Helvetica" w:cs="Helvetica"/>
          <w:b/>
          <w:bCs/>
          <w:color w:val="222222"/>
          <w:sz w:val="21"/>
          <w:szCs w:val="21"/>
        </w:rPr>
      </w:pPr>
    </w:p>
    <w:p w14:paraId="531B27C7"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hint="eastAsia"/>
          <w:b/>
          <w:bCs/>
          <w:color w:val="222222"/>
          <w:sz w:val="21"/>
          <w:szCs w:val="21"/>
        </w:rPr>
        <w:t>Введение</w:t>
      </w:r>
    </w:p>
    <w:p w14:paraId="53D1D7E1" w14:textId="77777777" w:rsidR="002D6E1A" w:rsidRPr="002D6E1A" w:rsidRDefault="002D6E1A" w:rsidP="002D6E1A">
      <w:pPr>
        <w:rPr>
          <w:rFonts w:ascii="Helvetica" w:hAnsi="Helvetica" w:cs="Helvetica"/>
          <w:b/>
          <w:bCs/>
          <w:color w:val="222222"/>
          <w:sz w:val="21"/>
          <w:szCs w:val="21"/>
        </w:rPr>
      </w:pPr>
    </w:p>
    <w:p w14:paraId="3453C3BB"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hint="eastAsia"/>
          <w:b/>
          <w:bCs/>
          <w:color w:val="222222"/>
          <w:sz w:val="21"/>
          <w:szCs w:val="21"/>
        </w:rPr>
        <w:t>Глава</w:t>
      </w:r>
      <w:r w:rsidRPr="002D6E1A">
        <w:rPr>
          <w:rFonts w:ascii="Helvetica" w:hAnsi="Helvetica" w:cs="Helvetica"/>
          <w:b/>
          <w:bCs/>
          <w:color w:val="222222"/>
          <w:sz w:val="21"/>
          <w:szCs w:val="21"/>
        </w:rPr>
        <w:t xml:space="preserve"> 1. </w:t>
      </w:r>
      <w:r w:rsidRPr="002D6E1A">
        <w:rPr>
          <w:rFonts w:ascii="Helvetica" w:hAnsi="Helvetica" w:cs="Helvetica" w:hint="eastAsia"/>
          <w:b/>
          <w:bCs/>
          <w:color w:val="222222"/>
          <w:sz w:val="21"/>
          <w:szCs w:val="21"/>
        </w:rPr>
        <w:t>Обзор</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литературы</w:t>
      </w:r>
    </w:p>
    <w:p w14:paraId="0C88B37B" w14:textId="77777777" w:rsidR="002D6E1A" w:rsidRPr="002D6E1A" w:rsidRDefault="002D6E1A" w:rsidP="002D6E1A">
      <w:pPr>
        <w:rPr>
          <w:rFonts w:ascii="Helvetica" w:hAnsi="Helvetica" w:cs="Helvetica"/>
          <w:b/>
          <w:bCs/>
          <w:color w:val="222222"/>
          <w:sz w:val="21"/>
          <w:szCs w:val="21"/>
        </w:rPr>
      </w:pPr>
    </w:p>
    <w:p w14:paraId="735A214A"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b/>
          <w:bCs/>
          <w:color w:val="222222"/>
          <w:sz w:val="21"/>
          <w:szCs w:val="21"/>
        </w:rPr>
        <w:t xml:space="preserve">1. 1. </w:t>
      </w:r>
      <w:r w:rsidRPr="002D6E1A">
        <w:rPr>
          <w:rFonts w:ascii="Helvetica" w:hAnsi="Helvetica" w:cs="Helvetica" w:hint="eastAsia"/>
          <w:b/>
          <w:bCs/>
          <w:color w:val="222222"/>
          <w:sz w:val="21"/>
          <w:szCs w:val="21"/>
        </w:rPr>
        <w:t>Введение</w:t>
      </w:r>
    </w:p>
    <w:p w14:paraId="63BC0925" w14:textId="77777777" w:rsidR="002D6E1A" w:rsidRPr="002D6E1A" w:rsidRDefault="002D6E1A" w:rsidP="002D6E1A">
      <w:pPr>
        <w:rPr>
          <w:rFonts w:ascii="Helvetica" w:hAnsi="Helvetica" w:cs="Helvetica"/>
          <w:b/>
          <w:bCs/>
          <w:color w:val="222222"/>
          <w:sz w:val="21"/>
          <w:szCs w:val="21"/>
        </w:rPr>
      </w:pPr>
    </w:p>
    <w:p w14:paraId="3FB7B49F"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b/>
          <w:bCs/>
          <w:color w:val="222222"/>
          <w:sz w:val="21"/>
          <w:szCs w:val="21"/>
        </w:rPr>
        <w:t xml:space="preserve">1.2. </w:t>
      </w:r>
      <w:r w:rsidRPr="002D6E1A">
        <w:rPr>
          <w:rFonts w:ascii="Helvetica" w:hAnsi="Helvetica" w:cs="Helvetica" w:hint="eastAsia"/>
          <w:b/>
          <w:bCs/>
          <w:color w:val="222222"/>
          <w:sz w:val="21"/>
          <w:szCs w:val="21"/>
        </w:rPr>
        <w:t>Молекулярная</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организация</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и</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модели</w:t>
      </w:r>
    </w:p>
    <w:p w14:paraId="05990BFC" w14:textId="77777777" w:rsidR="002D6E1A" w:rsidRPr="002D6E1A" w:rsidRDefault="002D6E1A" w:rsidP="002D6E1A">
      <w:pPr>
        <w:rPr>
          <w:rFonts w:ascii="Helvetica" w:hAnsi="Helvetica" w:cs="Helvetica"/>
          <w:b/>
          <w:bCs/>
          <w:color w:val="222222"/>
          <w:sz w:val="21"/>
          <w:szCs w:val="21"/>
        </w:rPr>
      </w:pPr>
    </w:p>
    <w:p w14:paraId="5B6D7C51"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hint="eastAsia"/>
          <w:b/>
          <w:bCs/>
          <w:color w:val="222222"/>
          <w:sz w:val="21"/>
          <w:szCs w:val="21"/>
        </w:rPr>
        <w:t>опиоидного</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рецептора</w:t>
      </w:r>
    </w:p>
    <w:p w14:paraId="12470AFE" w14:textId="77777777" w:rsidR="002D6E1A" w:rsidRPr="002D6E1A" w:rsidRDefault="002D6E1A" w:rsidP="002D6E1A">
      <w:pPr>
        <w:rPr>
          <w:rFonts w:ascii="Helvetica" w:hAnsi="Helvetica" w:cs="Helvetica"/>
          <w:b/>
          <w:bCs/>
          <w:color w:val="222222"/>
          <w:sz w:val="21"/>
          <w:szCs w:val="21"/>
        </w:rPr>
      </w:pPr>
    </w:p>
    <w:p w14:paraId="4A7D6466"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b/>
          <w:bCs/>
          <w:color w:val="222222"/>
          <w:sz w:val="21"/>
          <w:szCs w:val="21"/>
        </w:rPr>
        <w:t xml:space="preserve">1.3. </w:t>
      </w:r>
      <w:r w:rsidRPr="002D6E1A">
        <w:rPr>
          <w:rFonts w:ascii="Helvetica" w:hAnsi="Helvetica" w:cs="Helvetica" w:hint="eastAsia"/>
          <w:b/>
          <w:bCs/>
          <w:color w:val="222222"/>
          <w:sz w:val="21"/>
          <w:szCs w:val="21"/>
        </w:rPr>
        <w:t>Гетерогенность</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опиоидных</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рецепторов</w:t>
      </w:r>
    </w:p>
    <w:p w14:paraId="47818AC0" w14:textId="77777777" w:rsidR="002D6E1A" w:rsidRPr="002D6E1A" w:rsidRDefault="002D6E1A" w:rsidP="002D6E1A">
      <w:pPr>
        <w:rPr>
          <w:rFonts w:ascii="Helvetica" w:hAnsi="Helvetica" w:cs="Helvetica"/>
          <w:b/>
          <w:bCs/>
          <w:color w:val="222222"/>
          <w:sz w:val="21"/>
          <w:szCs w:val="21"/>
        </w:rPr>
      </w:pPr>
    </w:p>
    <w:p w14:paraId="4FB4BE97"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b/>
          <w:bCs/>
          <w:color w:val="222222"/>
          <w:sz w:val="21"/>
          <w:szCs w:val="21"/>
        </w:rPr>
        <w:t xml:space="preserve">1. 4. </w:t>
      </w:r>
      <w:r w:rsidRPr="002D6E1A">
        <w:rPr>
          <w:rFonts w:ascii="Helvetica" w:hAnsi="Helvetica" w:cs="Helvetica" w:hint="eastAsia"/>
          <w:b/>
          <w:bCs/>
          <w:color w:val="222222"/>
          <w:sz w:val="21"/>
          <w:szCs w:val="21"/>
        </w:rPr>
        <w:t>Эндогенные</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опиоидные</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пептиды</w:t>
      </w:r>
      <w:r w:rsidRPr="002D6E1A">
        <w:rPr>
          <w:rFonts w:ascii="Helvetica" w:hAnsi="Helvetica" w:cs="Helvetica"/>
          <w:b/>
          <w:bCs/>
          <w:color w:val="222222"/>
          <w:sz w:val="21"/>
          <w:szCs w:val="21"/>
        </w:rPr>
        <w:t>.</w:t>
      </w:r>
    </w:p>
    <w:p w14:paraId="640094B3" w14:textId="77777777" w:rsidR="002D6E1A" w:rsidRPr="002D6E1A" w:rsidRDefault="002D6E1A" w:rsidP="002D6E1A">
      <w:pPr>
        <w:rPr>
          <w:rFonts w:ascii="Helvetica" w:hAnsi="Helvetica" w:cs="Helvetica"/>
          <w:b/>
          <w:bCs/>
          <w:color w:val="222222"/>
          <w:sz w:val="21"/>
          <w:szCs w:val="21"/>
        </w:rPr>
      </w:pPr>
    </w:p>
    <w:p w14:paraId="05557BCF"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hint="eastAsia"/>
          <w:b/>
          <w:bCs/>
          <w:color w:val="222222"/>
          <w:sz w:val="21"/>
          <w:szCs w:val="21"/>
        </w:rPr>
        <w:t>Опиатная</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анальгезия</w:t>
      </w:r>
    </w:p>
    <w:p w14:paraId="3B7B7370" w14:textId="77777777" w:rsidR="002D6E1A" w:rsidRPr="002D6E1A" w:rsidRDefault="002D6E1A" w:rsidP="002D6E1A">
      <w:pPr>
        <w:rPr>
          <w:rFonts w:ascii="Helvetica" w:hAnsi="Helvetica" w:cs="Helvetica"/>
          <w:b/>
          <w:bCs/>
          <w:color w:val="222222"/>
          <w:sz w:val="21"/>
          <w:szCs w:val="21"/>
        </w:rPr>
      </w:pPr>
    </w:p>
    <w:p w14:paraId="0A087538"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b/>
          <w:bCs/>
          <w:color w:val="222222"/>
          <w:sz w:val="21"/>
          <w:szCs w:val="21"/>
        </w:rPr>
        <w:t xml:space="preserve">1. 5. </w:t>
      </w:r>
      <w:r w:rsidRPr="002D6E1A">
        <w:rPr>
          <w:rFonts w:ascii="Helvetica" w:hAnsi="Helvetica" w:cs="Helvetica" w:hint="eastAsia"/>
          <w:b/>
          <w:bCs/>
          <w:color w:val="222222"/>
          <w:sz w:val="21"/>
          <w:szCs w:val="21"/>
        </w:rPr>
        <w:t>Молекулярная</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структура</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натриевых</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каналов</w:t>
      </w:r>
    </w:p>
    <w:p w14:paraId="01859D8B" w14:textId="77777777" w:rsidR="002D6E1A" w:rsidRPr="002D6E1A" w:rsidRDefault="002D6E1A" w:rsidP="002D6E1A">
      <w:pPr>
        <w:rPr>
          <w:rFonts w:ascii="Helvetica" w:hAnsi="Helvetica" w:cs="Helvetica"/>
          <w:b/>
          <w:bCs/>
          <w:color w:val="222222"/>
          <w:sz w:val="21"/>
          <w:szCs w:val="21"/>
        </w:rPr>
      </w:pPr>
    </w:p>
    <w:p w14:paraId="7DF999CF"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b/>
          <w:bCs/>
          <w:color w:val="222222"/>
          <w:sz w:val="21"/>
          <w:szCs w:val="21"/>
        </w:rPr>
        <w:t xml:space="preserve">1.6. </w:t>
      </w:r>
      <w:r w:rsidRPr="002D6E1A">
        <w:rPr>
          <w:rFonts w:ascii="Helvetica" w:hAnsi="Helvetica" w:cs="Helvetica" w:hint="eastAsia"/>
          <w:b/>
          <w:bCs/>
          <w:color w:val="222222"/>
          <w:sz w:val="21"/>
          <w:szCs w:val="21"/>
        </w:rPr>
        <w:t>Модель</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постоянного</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диполя</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с</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двумя</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состояниями</w:t>
      </w:r>
    </w:p>
    <w:p w14:paraId="6B8EA2DE" w14:textId="77777777" w:rsidR="002D6E1A" w:rsidRPr="002D6E1A" w:rsidRDefault="002D6E1A" w:rsidP="002D6E1A">
      <w:pPr>
        <w:rPr>
          <w:rFonts w:ascii="Helvetica" w:hAnsi="Helvetica" w:cs="Helvetica"/>
          <w:b/>
          <w:bCs/>
          <w:color w:val="222222"/>
          <w:sz w:val="21"/>
          <w:szCs w:val="21"/>
        </w:rPr>
      </w:pPr>
    </w:p>
    <w:p w14:paraId="5A0B1004"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b/>
          <w:bCs/>
          <w:color w:val="222222"/>
          <w:sz w:val="21"/>
          <w:szCs w:val="21"/>
        </w:rPr>
        <w:t xml:space="preserve">1.7. </w:t>
      </w:r>
      <w:r w:rsidRPr="002D6E1A">
        <w:rPr>
          <w:rFonts w:ascii="Helvetica" w:hAnsi="Helvetica" w:cs="Helvetica" w:hint="eastAsia"/>
          <w:b/>
          <w:bCs/>
          <w:color w:val="222222"/>
          <w:sz w:val="21"/>
          <w:szCs w:val="21"/>
        </w:rPr>
        <w:t>Потенциалочувствительность</w:t>
      </w:r>
      <w:r w:rsidRPr="002D6E1A">
        <w:rPr>
          <w:rFonts w:ascii="Helvetica" w:hAnsi="Helvetica" w:cs="Helvetica"/>
          <w:b/>
          <w:bCs/>
          <w:color w:val="222222"/>
          <w:sz w:val="21"/>
          <w:szCs w:val="21"/>
        </w:rPr>
        <w:t xml:space="preserve"> - </w:t>
      </w:r>
      <w:r w:rsidRPr="002D6E1A">
        <w:rPr>
          <w:rFonts w:ascii="Helvetica" w:hAnsi="Helvetica" w:cs="Helvetica" w:hint="eastAsia"/>
          <w:b/>
          <w:bCs/>
          <w:color w:val="222222"/>
          <w:sz w:val="21"/>
          <w:szCs w:val="21"/>
        </w:rPr>
        <w:t>фундаментальная</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характеристика</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электровозбудимого</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ионного</w:t>
      </w:r>
    </w:p>
    <w:p w14:paraId="75723C8C" w14:textId="77777777" w:rsidR="002D6E1A" w:rsidRPr="002D6E1A" w:rsidRDefault="002D6E1A" w:rsidP="002D6E1A">
      <w:pPr>
        <w:rPr>
          <w:rFonts w:ascii="Helvetica" w:hAnsi="Helvetica" w:cs="Helvetica"/>
          <w:b/>
          <w:bCs/>
          <w:color w:val="222222"/>
          <w:sz w:val="21"/>
          <w:szCs w:val="21"/>
        </w:rPr>
      </w:pPr>
    </w:p>
    <w:p w14:paraId="3A89B18F"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hint="eastAsia"/>
          <w:b/>
          <w:bCs/>
          <w:color w:val="222222"/>
          <w:sz w:val="21"/>
          <w:szCs w:val="21"/>
        </w:rPr>
        <w:t>канала</w:t>
      </w:r>
    </w:p>
    <w:p w14:paraId="4F6D879A" w14:textId="77777777" w:rsidR="002D6E1A" w:rsidRPr="002D6E1A" w:rsidRDefault="002D6E1A" w:rsidP="002D6E1A">
      <w:pPr>
        <w:rPr>
          <w:rFonts w:ascii="Helvetica" w:hAnsi="Helvetica" w:cs="Helvetica"/>
          <w:b/>
          <w:bCs/>
          <w:color w:val="222222"/>
          <w:sz w:val="21"/>
          <w:szCs w:val="21"/>
        </w:rPr>
      </w:pPr>
    </w:p>
    <w:p w14:paraId="37F7F1D1"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b/>
          <w:bCs/>
          <w:color w:val="222222"/>
          <w:sz w:val="21"/>
          <w:szCs w:val="21"/>
        </w:rPr>
        <w:t xml:space="preserve">1.8. </w:t>
      </w:r>
      <w:r w:rsidRPr="002D6E1A">
        <w:rPr>
          <w:rFonts w:ascii="Helvetica" w:hAnsi="Helvetica" w:cs="Helvetica" w:hint="eastAsia"/>
          <w:b/>
          <w:bCs/>
          <w:color w:val="222222"/>
          <w:sz w:val="21"/>
          <w:szCs w:val="21"/>
        </w:rPr>
        <w:t>Зависимость</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от</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напряжения</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времени</w:t>
      </w:r>
    </w:p>
    <w:p w14:paraId="3E04B4B8" w14:textId="77777777" w:rsidR="002D6E1A" w:rsidRPr="002D6E1A" w:rsidRDefault="002D6E1A" w:rsidP="002D6E1A">
      <w:pPr>
        <w:rPr>
          <w:rFonts w:ascii="Helvetica" w:hAnsi="Helvetica" w:cs="Helvetica"/>
          <w:b/>
          <w:bCs/>
          <w:color w:val="222222"/>
          <w:sz w:val="21"/>
          <w:szCs w:val="21"/>
        </w:rPr>
      </w:pPr>
    </w:p>
    <w:p w14:paraId="5595CFDC"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hint="eastAsia"/>
          <w:b/>
          <w:bCs/>
          <w:color w:val="222222"/>
          <w:sz w:val="21"/>
          <w:szCs w:val="21"/>
        </w:rPr>
        <w:t>жизни</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канала</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в</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открытом</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состоянии</w:t>
      </w:r>
    </w:p>
    <w:p w14:paraId="6F53FCAB" w14:textId="77777777" w:rsidR="002D6E1A" w:rsidRPr="002D6E1A" w:rsidRDefault="002D6E1A" w:rsidP="002D6E1A">
      <w:pPr>
        <w:rPr>
          <w:rFonts w:ascii="Helvetica" w:hAnsi="Helvetica" w:cs="Helvetica"/>
          <w:b/>
          <w:bCs/>
          <w:color w:val="222222"/>
          <w:sz w:val="21"/>
          <w:szCs w:val="21"/>
        </w:rPr>
      </w:pPr>
    </w:p>
    <w:p w14:paraId="04110C7C"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b/>
          <w:bCs/>
          <w:color w:val="222222"/>
          <w:sz w:val="21"/>
          <w:szCs w:val="21"/>
        </w:rPr>
        <w:t xml:space="preserve">1.9. </w:t>
      </w:r>
      <w:r w:rsidRPr="002D6E1A">
        <w:rPr>
          <w:rFonts w:ascii="Helvetica" w:hAnsi="Helvetica" w:cs="Helvetica" w:hint="eastAsia"/>
          <w:b/>
          <w:bCs/>
          <w:color w:val="222222"/>
          <w:sz w:val="21"/>
          <w:szCs w:val="21"/>
        </w:rPr>
        <w:t>Натрий</w:t>
      </w:r>
      <w:r w:rsidRPr="002D6E1A">
        <w:rPr>
          <w:rFonts w:ascii="Helvetica" w:hAnsi="Helvetica" w:cs="Helvetica"/>
          <w:b/>
          <w:bCs/>
          <w:color w:val="222222"/>
          <w:sz w:val="21"/>
          <w:szCs w:val="21"/>
        </w:rPr>
        <w:t xml:space="preserve"> - </w:t>
      </w:r>
      <w:r w:rsidRPr="002D6E1A">
        <w:rPr>
          <w:rFonts w:ascii="Helvetica" w:hAnsi="Helvetica" w:cs="Helvetica" w:hint="eastAsia"/>
          <w:b/>
          <w:bCs/>
          <w:color w:val="222222"/>
          <w:sz w:val="21"/>
          <w:szCs w:val="21"/>
        </w:rPr>
        <w:t>калиевый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насос</w:t>
      </w:r>
      <w:r w:rsidRPr="002D6E1A">
        <w:rPr>
          <w:rFonts w:ascii="Helvetica" w:hAnsi="Helvetica" w:cs="Helvetica"/>
          <w:b/>
          <w:bCs/>
          <w:color w:val="222222"/>
          <w:sz w:val="21"/>
          <w:szCs w:val="21"/>
        </w:rPr>
        <w:t xml:space="preserve"> 51 1. 10. </w:t>
      </w:r>
      <w:r w:rsidRPr="002D6E1A">
        <w:rPr>
          <w:rFonts w:ascii="Helvetica" w:hAnsi="Helvetica" w:cs="Helvetica" w:hint="eastAsia"/>
          <w:b/>
          <w:bCs/>
          <w:color w:val="222222"/>
          <w:sz w:val="21"/>
          <w:szCs w:val="21"/>
        </w:rPr>
        <w:t>Заключение</w:t>
      </w:r>
    </w:p>
    <w:p w14:paraId="1D1894F1" w14:textId="77777777" w:rsidR="002D6E1A" w:rsidRPr="002D6E1A" w:rsidRDefault="002D6E1A" w:rsidP="002D6E1A">
      <w:pPr>
        <w:rPr>
          <w:rFonts w:ascii="Helvetica" w:hAnsi="Helvetica" w:cs="Helvetica"/>
          <w:b/>
          <w:bCs/>
          <w:color w:val="222222"/>
          <w:sz w:val="21"/>
          <w:szCs w:val="21"/>
        </w:rPr>
      </w:pPr>
    </w:p>
    <w:p w14:paraId="53169540"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hint="eastAsia"/>
          <w:b/>
          <w:bCs/>
          <w:color w:val="222222"/>
          <w:sz w:val="21"/>
          <w:szCs w:val="21"/>
        </w:rPr>
        <w:t>Глава</w:t>
      </w:r>
      <w:r w:rsidRPr="002D6E1A">
        <w:rPr>
          <w:rFonts w:ascii="Helvetica" w:hAnsi="Helvetica" w:cs="Helvetica"/>
          <w:b/>
          <w:bCs/>
          <w:color w:val="222222"/>
          <w:sz w:val="21"/>
          <w:szCs w:val="21"/>
        </w:rPr>
        <w:t xml:space="preserve"> 2. </w:t>
      </w:r>
      <w:r w:rsidRPr="002D6E1A">
        <w:rPr>
          <w:rFonts w:ascii="Helvetica" w:hAnsi="Helvetica" w:cs="Helvetica" w:hint="eastAsia"/>
          <w:b/>
          <w:bCs/>
          <w:color w:val="222222"/>
          <w:sz w:val="21"/>
          <w:szCs w:val="21"/>
        </w:rPr>
        <w:t>Материалы</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и</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методы</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исследования</w:t>
      </w:r>
    </w:p>
    <w:p w14:paraId="24689ED4" w14:textId="77777777" w:rsidR="002D6E1A" w:rsidRPr="002D6E1A" w:rsidRDefault="002D6E1A" w:rsidP="002D6E1A">
      <w:pPr>
        <w:rPr>
          <w:rFonts w:ascii="Helvetica" w:hAnsi="Helvetica" w:cs="Helvetica"/>
          <w:b/>
          <w:bCs/>
          <w:color w:val="222222"/>
          <w:sz w:val="21"/>
          <w:szCs w:val="21"/>
        </w:rPr>
      </w:pPr>
    </w:p>
    <w:p w14:paraId="5CA1F80A"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hint="eastAsia"/>
          <w:b/>
          <w:bCs/>
          <w:color w:val="222222"/>
          <w:sz w:val="21"/>
          <w:szCs w:val="21"/>
        </w:rPr>
        <w:t>Глава</w:t>
      </w:r>
      <w:r w:rsidRPr="002D6E1A">
        <w:rPr>
          <w:rFonts w:ascii="Helvetica" w:hAnsi="Helvetica" w:cs="Helvetica"/>
          <w:b/>
          <w:bCs/>
          <w:color w:val="222222"/>
          <w:sz w:val="21"/>
          <w:szCs w:val="21"/>
        </w:rPr>
        <w:t xml:space="preserve"> 3. </w:t>
      </w:r>
      <w:r w:rsidRPr="002D6E1A">
        <w:rPr>
          <w:rFonts w:ascii="Helvetica" w:hAnsi="Helvetica" w:cs="Helvetica" w:hint="eastAsia"/>
          <w:b/>
          <w:bCs/>
          <w:color w:val="222222"/>
          <w:sz w:val="21"/>
          <w:szCs w:val="21"/>
        </w:rPr>
        <w:t>Результаты</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экспериментов</w:t>
      </w:r>
    </w:p>
    <w:p w14:paraId="4CB58D58" w14:textId="77777777" w:rsidR="002D6E1A" w:rsidRPr="002D6E1A" w:rsidRDefault="002D6E1A" w:rsidP="002D6E1A">
      <w:pPr>
        <w:rPr>
          <w:rFonts w:ascii="Helvetica" w:hAnsi="Helvetica" w:cs="Helvetica"/>
          <w:b/>
          <w:bCs/>
          <w:color w:val="222222"/>
          <w:sz w:val="21"/>
          <w:szCs w:val="21"/>
        </w:rPr>
      </w:pPr>
    </w:p>
    <w:p w14:paraId="6BFC5084"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b/>
          <w:bCs/>
          <w:color w:val="222222"/>
          <w:sz w:val="21"/>
          <w:szCs w:val="21"/>
        </w:rPr>
        <w:t xml:space="preserve">3.1. </w:t>
      </w:r>
      <w:r w:rsidRPr="002D6E1A">
        <w:rPr>
          <w:rFonts w:ascii="Helvetica" w:hAnsi="Helvetica" w:cs="Helvetica" w:hint="eastAsia"/>
          <w:b/>
          <w:bCs/>
          <w:color w:val="222222"/>
          <w:sz w:val="21"/>
          <w:szCs w:val="21"/>
        </w:rPr>
        <w:t>Морфин</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уменьшает</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чувствительность</w:t>
      </w:r>
    </w:p>
    <w:p w14:paraId="49A9D934" w14:textId="77777777" w:rsidR="002D6E1A" w:rsidRPr="002D6E1A" w:rsidRDefault="002D6E1A" w:rsidP="002D6E1A">
      <w:pPr>
        <w:rPr>
          <w:rFonts w:ascii="Helvetica" w:hAnsi="Helvetica" w:cs="Helvetica"/>
          <w:b/>
          <w:bCs/>
          <w:color w:val="222222"/>
          <w:sz w:val="21"/>
          <w:szCs w:val="21"/>
        </w:rPr>
      </w:pPr>
    </w:p>
    <w:p w14:paraId="13FE8678"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hint="eastAsia"/>
          <w:b/>
          <w:bCs/>
          <w:color w:val="222222"/>
          <w:sz w:val="21"/>
          <w:szCs w:val="21"/>
        </w:rPr>
        <w:t>к</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потенциалу</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медленных</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натриевых</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каналов</w:t>
      </w:r>
    </w:p>
    <w:p w14:paraId="2679769F" w14:textId="77777777" w:rsidR="002D6E1A" w:rsidRPr="002D6E1A" w:rsidRDefault="002D6E1A" w:rsidP="002D6E1A">
      <w:pPr>
        <w:rPr>
          <w:rFonts w:ascii="Helvetica" w:hAnsi="Helvetica" w:cs="Helvetica"/>
          <w:b/>
          <w:bCs/>
          <w:color w:val="222222"/>
          <w:sz w:val="21"/>
          <w:szCs w:val="21"/>
        </w:rPr>
      </w:pPr>
    </w:p>
    <w:p w14:paraId="1CC8811D"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b/>
          <w:bCs/>
          <w:color w:val="222222"/>
          <w:sz w:val="21"/>
          <w:szCs w:val="21"/>
        </w:rPr>
        <w:t>68</w:t>
      </w:r>
    </w:p>
    <w:p w14:paraId="530DF6B9" w14:textId="77777777" w:rsidR="002D6E1A" w:rsidRPr="002D6E1A" w:rsidRDefault="002D6E1A" w:rsidP="002D6E1A">
      <w:pPr>
        <w:rPr>
          <w:rFonts w:ascii="Helvetica" w:hAnsi="Helvetica" w:cs="Helvetica"/>
          <w:b/>
          <w:bCs/>
          <w:color w:val="222222"/>
          <w:sz w:val="21"/>
          <w:szCs w:val="21"/>
        </w:rPr>
      </w:pPr>
    </w:p>
    <w:p w14:paraId="59BEF218"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b/>
          <w:bCs/>
          <w:color w:val="222222"/>
          <w:sz w:val="21"/>
          <w:szCs w:val="21"/>
        </w:rPr>
        <w:t xml:space="preserve">3.2. </w:t>
      </w:r>
      <w:r w:rsidRPr="002D6E1A">
        <w:rPr>
          <w:rFonts w:ascii="Helvetica" w:hAnsi="Helvetica" w:cs="Helvetica" w:hint="eastAsia"/>
          <w:b/>
          <w:bCs/>
          <w:color w:val="222222"/>
          <w:sz w:val="21"/>
          <w:szCs w:val="21"/>
        </w:rPr>
        <w:t>Неспецифические</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антагонисты</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опиоидных</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рецепторов</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препятствуют</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вызываемому</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морфином</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снижению</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величины</w:t>
      </w:r>
      <w:r w:rsidRPr="002D6E1A">
        <w:rPr>
          <w:rFonts w:ascii="Helvetica" w:hAnsi="Helvetica" w:cs="Helvetica"/>
          <w:b/>
          <w:bCs/>
          <w:color w:val="222222"/>
          <w:sz w:val="21"/>
          <w:szCs w:val="21"/>
        </w:rPr>
        <w:t xml:space="preserve"> Zeff </w:t>
      </w:r>
      <w:r w:rsidRPr="002D6E1A">
        <w:rPr>
          <w:rFonts w:ascii="Helvetica" w:hAnsi="Helvetica" w:cs="Helvetica" w:hint="eastAsia"/>
          <w:b/>
          <w:bCs/>
          <w:color w:val="222222"/>
          <w:sz w:val="21"/>
          <w:szCs w:val="21"/>
        </w:rPr>
        <w:t>активационной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воротной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системы</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ТТХГ</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натриевых</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каналов</w:t>
      </w:r>
    </w:p>
    <w:p w14:paraId="0D5A6939" w14:textId="77777777" w:rsidR="002D6E1A" w:rsidRPr="002D6E1A" w:rsidRDefault="002D6E1A" w:rsidP="002D6E1A">
      <w:pPr>
        <w:rPr>
          <w:rFonts w:ascii="Helvetica" w:hAnsi="Helvetica" w:cs="Helvetica"/>
          <w:b/>
          <w:bCs/>
          <w:color w:val="222222"/>
          <w:sz w:val="21"/>
          <w:szCs w:val="21"/>
        </w:rPr>
      </w:pPr>
    </w:p>
    <w:p w14:paraId="608375C3"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b/>
          <w:bCs/>
          <w:color w:val="222222"/>
          <w:sz w:val="21"/>
          <w:szCs w:val="21"/>
        </w:rPr>
        <w:t xml:space="preserve">3.3. </w:t>
      </w:r>
      <w:r w:rsidRPr="002D6E1A">
        <w:rPr>
          <w:rFonts w:ascii="Helvetica" w:hAnsi="Helvetica" w:cs="Helvetica" w:hint="eastAsia"/>
          <w:b/>
          <w:bCs/>
          <w:color w:val="222222"/>
          <w:sz w:val="21"/>
          <w:szCs w:val="21"/>
        </w:rPr>
        <w:t>Модификаторы</w:t>
      </w:r>
      <w:r w:rsidRPr="002D6E1A">
        <w:rPr>
          <w:rFonts w:ascii="Helvetica" w:hAnsi="Helvetica" w:cs="Helvetica"/>
          <w:b/>
          <w:bCs/>
          <w:color w:val="222222"/>
          <w:sz w:val="21"/>
          <w:szCs w:val="21"/>
        </w:rPr>
        <w:t xml:space="preserve"> G-</w:t>
      </w:r>
      <w:r w:rsidRPr="002D6E1A">
        <w:rPr>
          <w:rFonts w:ascii="Helvetica" w:hAnsi="Helvetica" w:cs="Helvetica" w:hint="eastAsia"/>
          <w:b/>
          <w:bCs/>
          <w:color w:val="222222"/>
          <w:sz w:val="21"/>
          <w:szCs w:val="21"/>
        </w:rPr>
        <w:t>белков</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не</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влияют</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w:t>
      </w:r>
    </w:p>
    <w:p w14:paraId="2E49B3AD" w14:textId="77777777" w:rsidR="002D6E1A" w:rsidRPr="002D6E1A" w:rsidRDefault="002D6E1A" w:rsidP="002D6E1A">
      <w:pPr>
        <w:rPr>
          <w:rFonts w:ascii="Helvetica" w:hAnsi="Helvetica" w:cs="Helvetica"/>
          <w:b/>
          <w:bCs/>
          <w:color w:val="222222"/>
          <w:sz w:val="21"/>
          <w:szCs w:val="21"/>
        </w:rPr>
      </w:pPr>
    </w:p>
    <w:p w14:paraId="5C7EB4A9"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hint="eastAsia"/>
          <w:b/>
          <w:bCs/>
          <w:color w:val="222222"/>
          <w:sz w:val="21"/>
          <w:szCs w:val="21"/>
        </w:rPr>
        <w:lastRenderedPageBreak/>
        <w:t>эффект</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морфина</w:t>
      </w:r>
    </w:p>
    <w:p w14:paraId="03E595CF" w14:textId="77777777" w:rsidR="002D6E1A" w:rsidRPr="002D6E1A" w:rsidRDefault="002D6E1A" w:rsidP="002D6E1A">
      <w:pPr>
        <w:rPr>
          <w:rFonts w:ascii="Helvetica" w:hAnsi="Helvetica" w:cs="Helvetica"/>
          <w:b/>
          <w:bCs/>
          <w:color w:val="222222"/>
          <w:sz w:val="21"/>
          <w:szCs w:val="21"/>
        </w:rPr>
      </w:pPr>
    </w:p>
    <w:p w14:paraId="19B0D495"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b/>
          <w:bCs/>
          <w:color w:val="222222"/>
          <w:sz w:val="21"/>
          <w:szCs w:val="21"/>
        </w:rPr>
        <w:t xml:space="preserve">3.4. </w:t>
      </w:r>
      <w:r w:rsidRPr="002D6E1A">
        <w:rPr>
          <w:rFonts w:ascii="Helvetica" w:hAnsi="Helvetica" w:cs="Helvetica" w:hint="eastAsia"/>
          <w:b/>
          <w:bCs/>
          <w:color w:val="222222"/>
          <w:sz w:val="21"/>
          <w:szCs w:val="21"/>
        </w:rPr>
        <w:t>Оуабаин</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блокирует</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эффект</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морфина</w:t>
      </w:r>
    </w:p>
    <w:p w14:paraId="2FD81C51" w14:textId="77777777" w:rsidR="002D6E1A" w:rsidRPr="002D6E1A" w:rsidRDefault="002D6E1A" w:rsidP="002D6E1A">
      <w:pPr>
        <w:rPr>
          <w:rFonts w:ascii="Helvetica" w:hAnsi="Helvetica" w:cs="Helvetica"/>
          <w:b/>
          <w:bCs/>
          <w:color w:val="222222"/>
          <w:sz w:val="21"/>
          <w:szCs w:val="21"/>
        </w:rPr>
      </w:pPr>
    </w:p>
    <w:p w14:paraId="10C30E25"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b/>
          <w:bCs/>
          <w:color w:val="222222"/>
          <w:sz w:val="21"/>
          <w:szCs w:val="21"/>
        </w:rPr>
        <w:t xml:space="preserve">3. 5. </w:t>
      </w:r>
      <w:r w:rsidRPr="002D6E1A">
        <w:rPr>
          <w:rFonts w:ascii="Helvetica" w:hAnsi="Helvetica" w:cs="Helvetica" w:hint="eastAsia"/>
          <w:b/>
          <w:bCs/>
          <w:color w:val="222222"/>
          <w:sz w:val="21"/>
          <w:szCs w:val="21"/>
        </w:rPr>
        <w:t>Увеличение</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внутриклеточной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концентрации</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ионов</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натрия</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ведет</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увеличению</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эффективного</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заряда</w:t>
      </w:r>
    </w:p>
    <w:p w14:paraId="26025631" w14:textId="77777777" w:rsidR="002D6E1A" w:rsidRPr="002D6E1A" w:rsidRDefault="002D6E1A" w:rsidP="002D6E1A">
      <w:pPr>
        <w:rPr>
          <w:rFonts w:ascii="Helvetica" w:hAnsi="Helvetica" w:cs="Helvetica"/>
          <w:b/>
          <w:bCs/>
          <w:color w:val="222222"/>
          <w:sz w:val="21"/>
          <w:szCs w:val="21"/>
        </w:rPr>
      </w:pPr>
    </w:p>
    <w:p w14:paraId="42B16AD8"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b/>
          <w:bCs/>
          <w:color w:val="222222"/>
          <w:sz w:val="21"/>
          <w:szCs w:val="21"/>
        </w:rPr>
        <w:t xml:space="preserve">3. 6. </w:t>
      </w:r>
      <w:r w:rsidRPr="002D6E1A">
        <w:rPr>
          <w:rFonts w:ascii="Helvetica" w:hAnsi="Helvetica" w:cs="Helvetica" w:hint="eastAsia"/>
          <w:b/>
          <w:bCs/>
          <w:color w:val="222222"/>
          <w:sz w:val="21"/>
          <w:szCs w:val="21"/>
        </w:rPr>
        <w:t>Роль</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ионов</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в</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эффекте</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морфина</w:t>
      </w:r>
    </w:p>
    <w:p w14:paraId="2B5CC087" w14:textId="77777777" w:rsidR="002D6E1A" w:rsidRPr="002D6E1A" w:rsidRDefault="002D6E1A" w:rsidP="002D6E1A">
      <w:pPr>
        <w:rPr>
          <w:rFonts w:ascii="Helvetica" w:hAnsi="Helvetica" w:cs="Helvetica"/>
          <w:b/>
          <w:bCs/>
          <w:color w:val="222222"/>
          <w:sz w:val="21"/>
          <w:szCs w:val="21"/>
        </w:rPr>
      </w:pPr>
    </w:p>
    <w:p w14:paraId="2052CFA4"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b/>
          <w:bCs/>
          <w:color w:val="222222"/>
          <w:sz w:val="21"/>
          <w:szCs w:val="21"/>
        </w:rPr>
        <w:t xml:space="preserve">3. 7. </w:t>
      </w:r>
      <w:r w:rsidRPr="002D6E1A">
        <w:rPr>
          <w:rFonts w:ascii="Helvetica" w:hAnsi="Helvetica" w:cs="Helvetica" w:hint="eastAsia"/>
          <w:b/>
          <w:bCs/>
          <w:color w:val="222222"/>
          <w:sz w:val="21"/>
          <w:szCs w:val="21"/>
        </w:rPr>
        <w:t>ЭГТА</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блокирует</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эффект</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морфина</w:t>
      </w:r>
    </w:p>
    <w:p w14:paraId="23F47CD4" w14:textId="77777777" w:rsidR="002D6E1A" w:rsidRPr="002D6E1A" w:rsidRDefault="002D6E1A" w:rsidP="002D6E1A">
      <w:pPr>
        <w:rPr>
          <w:rFonts w:ascii="Helvetica" w:hAnsi="Helvetica" w:cs="Helvetica"/>
          <w:b/>
          <w:bCs/>
          <w:color w:val="222222"/>
          <w:sz w:val="21"/>
          <w:szCs w:val="21"/>
        </w:rPr>
      </w:pPr>
    </w:p>
    <w:p w14:paraId="756597F8"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b/>
          <w:bCs/>
          <w:color w:val="222222"/>
          <w:sz w:val="21"/>
          <w:szCs w:val="21"/>
        </w:rPr>
        <w:t xml:space="preserve">3. 8. </w:t>
      </w:r>
      <w:r w:rsidRPr="002D6E1A">
        <w:rPr>
          <w:rFonts w:ascii="Helvetica" w:hAnsi="Helvetica" w:cs="Helvetica" w:hint="eastAsia"/>
          <w:b/>
          <w:bCs/>
          <w:color w:val="222222"/>
          <w:sz w:val="21"/>
          <w:szCs w:val="21"/>
        </w:rPr>
        <w:t>Действие</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коменовой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кислоты</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эффективный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заряд</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активационной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воротной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системы</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медленных</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натриевых</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каналов</w:t>
      </w:r>
    </w:p>
    <w:p w14:paraId="558405D2" w14:textId="77777777" w:rsidR="002D6E1A" w:rsidRPr="002D6E1A" w:rsidRDefault="002D6E1A" w:rsidP="002D6E1A">
      <w:pPr>
        <w:rPr>
          <w:rFonts w:ascii="Helvetica" w:hAnsi="Helvetica" w:cs="Helvetica"/>
          <w:b/>
          <w:bCs/>
          <w:color w:val="222222"/>
          <w:sz w:val="21"/>
          <w:szCs w:val="21"/>
        </w:rPr>
      </w:pPr>
    </w:p>
    <w:p w14:paraId="44E02587"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b/>
          <w:bCs/>
          <w:color w:val="222222"/>
          <w:sz w:val="21"/>
          <w:szCs w:val="21"/>
        </w:rPr>
        <w:t xml:space="preserve">3. 9. </w:t>
      </w:r>
      <w:r w:rsidRPr="002D6E1A">
        <w:rPr>
          <w:rFonts w:ascii="Helvetica" w:hAnsi="Helvetica" w:cs="Helvetica" w:hint="eastAsia"/>
          <w:b/>
          <w:bCs/>
          <w:color w:val="222222"/>
          <w:sz w:val="21"/>
          <w:szCs w:val="21"/>
        </w:rPr>
        <w:t>Действие</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меконовой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кислоты</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акгивационную</w:t>
      </w:r>
    </w:p>
    <w:p w14:paraId="660C7685" w14:textId="77777777" w:rsidR="002D6E1A" w:rsidRPr="002D6E1A" w:rsidRDefault="002D6E1A" w:rsidP="002D6E1A">
      <w:pPr>
        <w:rPr>
          <w:rFonts w:ascii="Helvetica" w:hAnsi="Helvetica" w:cs="Helvetica"/>
          <w:b/>
          <w:bCs/>
          <w:color w:val="222222"/>
          <w:sz w:val="21"/>
          <w:szCs w:val="21"/>
        </w:rPr>
      </w:pPr>
    </w:p>
    <w:p w14:paraId="072BBB4A"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hint="eastAsia"/>
          <w:b/>
          <w:bCs/>
          <w:color w:val="222222"/>
          <w:sz w:val="21"/>
          <w:szCs w:val="21"/>
        </w:rPr>
        <w:t>воротную</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систему</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медленных</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натриевых</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каналов</w:t>
      </w:r>
    </w:p>
    <w:p w14:paraId="33BCB9BC" w14:textId="77777777" w:rsidR="002D6E1A" w:rsidRPr="002D6E1A" w:rsidRDefault="002D6E1A" w:rsidP="002D6E1A">
      <w:pPr>
        <w:rPr>
          <w:rFonts w:ascii="Helvetica" w:hAnsi="Helvetica" w:cs="Helvetica"/>
          <w:b/>
          <w:bCs/>
          <w:color w:val="222222"/>
          <w:sz w:val="21"/>
          <w:szCs w:val="21"/>
        </w:rPr>
      </w:pPr>
    </w:p>
    <w:p w14:paraId="6A2E2F72"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b/>
          <w:bCs/>
          <w:color w:val="222222"/>
          <w:sz w:val="21"/>
          <w:szCs w:val="21"/>
        </w:rPr>
        <w:t xml:space="preserve">3. 10. </w:t>
      </w:r>
      <w:r w:rsidRPr="002D6E1A">
        <w:rPr>
          <w:rFonts w:ascii="Helvetica" w:hAnsi="Helvetica" w:cs="Helvetica" w:hint="eastAsia"/>
          <w:b/>
          <w:bCs/>
          <w:color w:val="222222"/>
          <w:sz w:val="21"/>
          <w:szCs w:val="21"/>
        </w:rPr>
        <w:t>Неспецифический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антагонист</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опиоидных</w:t>
      </w:r>
    </w:p>
    <w:p w14:paraId="08DF1391" w14:textId="77777777" w:rsidR="002D6E1A" w:rsidRPr="002D6E1A" w:rsidRDefault="002D6E1A" w:rsidP="002D6E1A">
      <w:pPr>
        <w:rPr>
          <w:rFonts w:ascii="Helvetica" w:hAnsi="Helvetica" w:cs="Helvetica"/>
          <w:b/>
          <w:bCs/>
          <w:color w:val="222222"/>
          <w:sz w:val="21"/>
          <w:szCs w:val="21"/>
        </w:rPr>
      </w:pPr>
    </w:p>
    <w:p w14:paraId="70FE4B68"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hint="eastAsia"/>
          <w:b/>
          <w:bCs/>
          <w:color w:val="222222"/>
          <w:sz w:val="21"/>
          <w:szCs w:val="21"/>
        </w:rPr>
        <w:t>рецепторов</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устраняет</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вызванное</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меконовой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и</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коменовой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кислотами</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уменьшение</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эффективного</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заряда</w:t>
      </w:r>
    </w:p>
    <w:p w14:paraId="669FDBA6" w14:textId="77777777" w:rsidR="002D6E1A" w:rsidRPr="002D6E1A" w:rsidRDefault="002D6E1A" w:rsidP="002D6E1A">
      <w:pPr>
        <w:rPr>
          <w:rFonts w:ascii="Helvetica" w:hAnsi="Helvetica" w:cs="Helvetica"/>
          <w:b/>
          <w:bCs/>
          <w:color w:val="222222"/>
          <w:sz w:val="21"/>
          <w:szCs w:val="21"/>
        </w:rPr>
      </w:pPr>
    </w:p>
    <w:p w14:paraId="1DBA6DB6"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b/>
          <w:bCs/>
          <w:color w:val="222222"/>
          <w:sz w:val="21"/>
          <w:szCs w:val="21"/>
        </w:rPr>
        <w:t xml:space="preserve">3. 11. </w:t>
      </w:r>
      <w:r w:rsidRPr="002D6E1A">
        <w:rPr>
          <w:rFonts w:ascii="Helvetica" w:hAnsi="Helvetica" w:cs="Helvetica" w:hint="eastAsia"/>
          <w:b/>
          <w:bCs/>
          <w:color w:val="222222"/>
          <w:sz w:val="21"/>
          <w:szCs w:val="21"/>
        </w:rPr>
        <w:t>Исследование</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влияния</w:t>
      </w:r>
      <w:r w:rsidRPr="002D6E1A">
        <w:rPr>
          <w:rFonts w:ascii="Helvetica" w:hAnsi="Helvetica" w:cs="Helvetica"/>
          <w:b/>
          <w:bCs/>
          <w:color w:val="222222"/>
          <w:sz w:val="21"/>
          <w:szCs w:val="21"/>
        </w:rPr>
        <w:t xml:space="preserve"> 2-</w:t>
      </w:r>
      <w:r w:rsidRPr="002D6E1A">
        <w:rPr>
          <w:rFonts w:ascii="Helvetica" w:hAnsi="Helvetica" w:cs="Helvetica" w:hint="eastAsia"/>
          <w:b/>
          <w:bCs/>
          <w:color w:val="222222"/>
          <w:sz w:val="21"/>
          <w:szCs w:val="21"/>
        </w:rPr>
        <w:t>кето</w:t>
      </w:r>
      <w:r w:rsidRPr="002D6E1A">
        <w:rPr>
          <w:rFonts w:ascii="Helvetica" w:hAnsi="Helvetica" w:cs="Helvetica"/>
          <w:b/>
          <w:bCs/>
          <w:color w:val="222222"/>
          <w:sz w:val="21"/>
          <w:szCs w:val="21"/>
        </w:rPr>
        <w:t>-0-</w:t>
      </w:r>
      <w:r w:rsidRPr="002D6E1A">
        <w:rPr>
          <w:rFonts w:ascii="Helvetica" w:hAnsi="Helvetica" w:cs="Helvetica" w:hint="eastAsia"/>
          <w:b/>
          <w:bCs/>
          <w:color w:val="222222"/>
          <w:sz w:val="21"/>
          <w:szCs w:val="21"/>
        </w:rPr>
        <w:t>глюконовой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кислоты</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потенциалочувствительность</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натриевого</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канала</w:t>
      </w:r>
    </w:p>
    <w:p w14:paraId="140FA301" w14:textId="77777777" w:rsidR="002D6E1A" w:rsidRPr="002D6E1A" w:rsidRDefault="002D6E1A" w:rsidP="002D6E1A">
      <w:pPr>
        <w:rPr>
          <w:rFonts w:ascii="Helvetica" w:hAnsi="Helvetica" w:cs="Helvetica"/>
          <w:b/>
          <w:bCs/>
          <w:color w:val="222222"/>
          <w:sz w:val="21"/>
          <w:szCs w:val="21"/>
        </w:rPr>
      </w:pPr>
    </w:p>
    <w:p w14:paraId="36ED2692"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b/>
          <w:bCs/>
          <w:color w:val="222222"/>
          <w:sz w:val="21"/>
          <w:szCs w:val="21"/>
        </w:rPr>
        <w:t xml:space="preserve">3. 12. </w:t>
      </w:r>
      <w:r w:rsidRPr="002D6E1A">
        <w:rPr>
          <w:rFonts w:ascii="Helvetica" w:hAnsi="Helvetica" w:cs="Helvetica" w:hint="eastAsia"/>
          <w:b/>
          <w:bCs/>
          <w:color w:val="222222"/>
          <w:sz w:val="21"/>
          <w:szCs w:val="21"/>
        </w:rPr>
        <w:t>Действие</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ацетона</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акгивационную</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воротную</w:t>
      </w:r>
    </w:p>
    <w:p w14:paraId="42ED7446" w14:textId="77777777" w:rsidR="002D6E1A" w:rsidRPr="002D6E1A" w:rsidRDefault="002D6E1A" w:rsidP="002D6E1A">
      <w:pPr>
        <w:rPr>
          <w:rFonts w:ascii="Helvetica" w:hAnsi="Helvetica" w:cs="Helvetica"/>
          <w:b/>
          <w:bCs/>
          <w:color w:val="222222"/>
          <w:sz w:val="21"/>
          <w:szCs w:val="21"/>
        </w:rPr>
      </w:pPr>
    </w:p>
    <w:p w14:paraId="2A9274FA"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hint="eastAsia"/>
          <w:b/>
          <w:bCs/>
          <w:color w:val="222222"/>
          <w:sz w:val="21"/>
          <w:szCs w:val="21"/>
        </w:rPr>
        <w:t>систему</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медленных</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натриевых</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каналов</w:t>
      </w:r>
    </w:p>
    <w:p w14:paraId="4F9E629A" w14:textId="77777777" w:rsidR="002D6E1A" w:rsidRPr="002D6E1A" w:rsidRDefault="002D6E1A" w:rsidP="002D6E1A">
      <w:pPr>
        <w:rPr>
          <w:rFonts w:ascii="Helvetica" w:hAnsi="Helvetica" w:cs="Helvetica"/>
          <w:b/>
          <w:bCs/>
          <w:color w:val="222222"/>
          <w:sz w:val="21"/>
          <w:szCs w:val="21"/>
        </w:rPr>
      </w:pPr>
    </w:p>
    <w:p w14:paraId="0A39883D"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hint="eastAsia"/>
          <w:b/>
          <w:bCs/>
          <w:color w:val="222222"/>
          <w:sz w:val="21"/>
          <w:szCs w:val="21"/>
        </w:rPr>
        <w:t>Глава</w:t>
      </w:r>
      <w:r w:rsidRPr="002D6E1A">
        <w:rPr>
          <w:rFonts w:ascii="Helvetica" w:hAnsi="Helvetica" w:cs="Helvetica"/>
          <w:b/>
          <w:bCs/>
          <w:color w:val="222222"/>
          <w:sz w:val="21"/>
          <w:szCs w:val="21"/>
        </w:rPr>
        <w:t xml:space="preserve"> 4. </w:t>
      </w:r>
      <w:r w:rsidRPr="002D6E1A">
        <w:rPr>
          <w:rFonts w:ascii="Helvetica" w:hAnsi="Helvetica" w:cs="Helvetica" w:hint="eastAsia"/>
          <w:b/>
          <w:bCs/>
          <w:color w:val="222222"/>
          <w:sz w:val="21"/>
          <w:szCs w:val="21"/>
        </w:rPr>
        <w:t>Обсуждение</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результатов</w:t>
      </w:r>
    </w:p>
    <w:p w14:paraId="5C2C3AEA" w14:textId="77777777" w:rsidR="002D6E1A" w:rsidRPr="002D6E1A" w:rsidRDefault="002D6E1A" w:rsidP="002D6E1A">
      <w:pPr>
        <w:rPr>
          <w:rFonts w:ascii="Helvetica" w:hAnsi="Helvetica" w:cs="Helvetica"/>
          <w:b/>
          <w:bCs/>
          <w:color w:val="222222"/>
          <w:sz w:val="21"/>
          <w:szCs w:val="21"/>
        </w:rPr>
      </w:pPr>
    </w:p>
    <w:p w14:paraId="27DD0A09"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b/>
          <w:bCs/>
          <w:color w:val="222222"/>
          <w:sz w:val="21"/>
          <w:szCs w:val="21"/>
        </w:rPr>
        <w:t xml:space="preserve">4. 1. </w:t>
      </w:r>
      <w:r w:rsidRPr="002D6E1A">
        <w:rPr>
          <w:rFonts w:ascii="Helvetica" w:hAnsi="Helvetica" w:cs="Helvetica" w:hint="eastAsia"/>
          <w:b/>
          <w:bCs/>
          <w:color w:val="222222"/>
          <w:sz w:val="21"/>
          <w:szCs w:val="21"/>
        </w:rPr>
        <w:t>Натриевый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механизм</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мембранной</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сигнализации</w:t>
      </w:r>
    </w:p>
    <w:p w14:paraId="65D6CBBE" w14:textId="77777777" w:rsidR="002D6E1A" w:rsidRPr="002D6E1A" w:rsidRDefault="002D6E1A" w:rsidP="002D6E1A">
      <w:pPr>
        <w:rPr>
          <w:rFonts w:ascii="Helvetica" w:hAnsi="Helvetica" w:cs="Helvetica"/>
          <w:b/>
          <w:bCs/>
          <w:color w:val="222222"/>
          <w:sz w:val="21"/>
          <w:szCs w:val="21"/>
        </w:rPr>
      </w:pPr>
    </w:p>
    <w:p w14:paraId="7C531502"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b/>
          <w:bCs/>
          <w:color w:val="222222"/>
          <w:sz w:val="21"/>
          <w:szCs w:val="21"/>
        </w:rPr>
        <w:t xml:space="preserve">4. 2. </w:t>
      </w:r>
      <w:r w:rsidRPr="002D6E1A">
        <w:rPr>
          <w:rFonts w:ascii="Helvetica" w:hAnsi="Helvetica" w:cs="Helvetica" w:hint="eastAsia"/>
          <w:b/>
          <w:bCs/>
          <w:color w:val="222222"/>
          <w:sz w:val="21"/>
          <w:szCs w:val="21"/>
        </w:rPr>
        <w:t>Возможные</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функциональные</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характеристики</w:t>
      </w:r>
    </w:p>
    <w:p w14:paraId="1A59D787" w14:textId="77777777" w:rsidR="002D6E1A" w:rsidRPr="002D6E1A" w:rsidRDefault="002D6E1A" w:rsidP="002D6E1A">
      <w:pPr>
        <w:rPr>
          <w:rFonts w:ascii="Helvetica" w:hAnsi="Helvetica" w:cs="Helvetica"/>
          <w:b/>
          <w:bCs/>
          <w:color w:val="222222"/>
          <w:sz w:val="21"/>
          <w:szCs w:val="21"/>
        </w:rPr>
      </w:pPr>
    </w:p>
    <w:p w14:paraId="03AE1BCE"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hint="eastAsia"/>
          <w:b/>
          <w:bCs/>
          <w:color w:val="222222"/>
          <w:sz w:val="21"/>
          <w:szCs w:val="21"/>
        </w:rPr>
        <w:t>исследуемого</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рецептора</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морфина</w:t>
      </w:r>
    </w:p>
    <w:p w14:paraId="496D656F" w14:textId="77777777" w:rsidR="002D6E1A" w:rsidRPr="002D6E1A" w:rsidRDefault="002D6E1A" w:rsidP="002D6E1A">
      <w:pPr>
        <w:rPr>
          <w:rFonts w:ascii="Helvetica" w:hAnsi="Helvetica" w:cs="Helvetica"/>
          <w:b/>
          <w:bCs/>
          <w:color w:val="222222"/>
          <w:sz w:val="21"/>
          <w:szCs w:val="21"/>
        </w:rPr>
      </w:pPr>
    </w:p>
    <w:p w14:paraId="04D924A0" w14:textId="77777777" w:rsidR="002D6E1A" w:rsidRPr="002D6E1A" w:rsidRDefault="002D6E1A" w:rsidP="002D6E1A">
      <w:pPr>
        <w:rPr>
          <w:rFonts w:ascii="Helvetica" w:hAnsi="Helvetica" w:cs="Helvetica"/>
          <w:b/>
          <w:bCs/>
          <w:color w:val="222222"/>
          <w:sz w:val="21"/>
          <w:szCs w:val="21"/>
        </w:rPr>
      </w:pPr>
      <w:r w:rsidRPr="002D6E1A">
        <w:rPr>
          <w:rFonts w:ascii="Helvetica" w:hAnsi="Helvetica" w:cs="Helvetica" w:hint="eastAsia"/>
          <w:b/>
          <w:bCs/>
          <w:color w:val="222222"/>
          <w:sz w:val="21"/>
          <w:szCs w:val="21"/>
        </w:rPr>
        <w:t>Заключение</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Выводы</w:t>
      </w:r>
    </w:p>
    <w:p w14:paraId="195EC4AD" w14:textId="77777777" w:rsidR="002D6E1A" w:rsidRPr="002D6E1A" w:rsidRDefault="002D6E1A" w:rsidP="002D6E1A">
      <w:pPr>
        <w:rPr>
          <w:rFonts w:ascii="Helvetica" w:hAnsi="Helvetica" w:cs="Helvetica"/>
          <w:b/>
          <w:bCs/>
          <w:color w:val="222222"/>
          <w:sz w:val="21"/>
          <w:szCs w:val="21"/>
        </w:rPr>
      </w:pPr>
    </w:p>
    <w:p w14:paraId="0C1B29AA" w14:textId="63ABDD50" w:rsidR="008A0C40" w:rsidRPr="002D6E1A" w:rsidRDefault="002D6E1A" w:rsidP="002D6E1A">
      <w:r w:rsidRPr="002D6E1A">
        <w:rPr>
          <w:rFonts w:ascii="Helvetica" w:hAnsi="Helvetica" w:cs="Helvetica" w:hint="eastAsia"/>
          <w:b/>
          <w:bCs/>
          <w:color w:val="222222"/>
          <w:sz w:val="21"/>
          <w:szCs w:val="21"/>
        </w:rPr>
        <w:t>Список</w:t>
      </w:r>
      <w:r w:rsidRPr="002D6E1A">
        <w:rPr>
          <w:rFonts w:ascii="Helvetica" w:hAnsi="Helvetica" w:cs="Helvetica"/>
          <w:b/>
          <w:bCs/>
          <w:color w:val="222222"/>
          <w:sz w:val="21"/>
          <w:szCs w:val="21"/>
        </w:rPr>
        <w:t xml:space="preserve"> </w:t>
      </w:r>
      <w:r w:rsidRPr="002D6E1A">
        <w:rPr>
          <w:rFonts w:ascii="Helvetica" w:hAnsi="Helvetica" w:cs="Helvetica" w:hint="eastAsia"/>
          <w:b/>
          <w:bCs/>
          <w:color w:val="222222"/>
          <w:sz w:val="21"/>
          <w:szCs w:val="21"/>
        </w:rPr>
        <w:t>литературы</w:t>
      </w:r>
    </w:p>
    <w:sectPr w:rsidR="008A0C40" w:rsidRPr="002D6E1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48C6F" w14:textId="77777777" w:rsidR="001C1E71" w:rsidRDefault="001C1E71">
      <w:pPr>
        <w:spacing w:after="0" w:line="240" w:lineRule="auto"/>
      </w:pPr>
      <w:r>
        <w:separator/>
      </w:r>
    </w:p>
  </w:endnote>
  <w:endnote w:type="continuationSeparator" w:id="0">
    <w:p w14:paraId="2935214A" w14:textId="77777777" w:rsidR="001C1E71" w:rsidRDefault="001C1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F272" w14:textId="77777777" w:rsidR="001C1E71" w:rsidRDefault="001C1E71"/>
    <w:p w14:paraId="4D66CFE3" w14:textId="77777777" w:rsidR="001C1E71" w:rsidRDefault="001C1E71"/>
    <w:p w14:paraId="7C421473" w14:textId="77777777" w:rsidR="001C1E71" w:rsidRDefault="001C1E71"/>
    <w:p w14:paraId="0E176994" w14:textId="77777777" w:rsidR="001C1E71" w:rsidRDefault="001C1E71"/>
    <w:p w14:paraId="333A1886" w14:textId="77777777" w:rsidR="001C1E71" w:rsidRDefault="001C1E71"/>
    <w:p w14:paraId="56CBAAA4" w14:textId="77777777" w:rsidR="001C1E71" w:rsidRDefault="001C1E71"/>
    <w:p w14:paraId="5E5E26E0" w14:textId="77777777" w:rsidR="001C1E71" w:rsidRDefault="001C1E7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1D89C4" wp14:editId="233B01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5D88B" w14:textId="77777777" w:rsidR="001C1E71" w:rsidRDefault="001C1E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1D89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35D88B" w14:textId="77777777" w:rsidR="001C1E71" w:rsidRDefault="001C1E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063C49" w14:textId="77777777" w:rsidR="001C1E71" w:rsidRDefault="001C1E71"/>
    <w:p w14:paraId="53439F59" w14:textId="77777777" w:rsidR="001C1E71" w:rsidRDefault="001C1E71"/>
    <w:p w14:paraId="64450993" w14:textId="77777777" w:rsidR="001C1E71" w:rsidRDefault="001C1E7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AAE823" wp14:editId="1C9846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A5539" w14:textId="77777777" w:rsidR="001C1E71" w:rsidRDefault="001C1E71"/>
                          <w:p w14:paraId="71F43CED" w14:textId="77777777" w:rsidR="001C1E71" w:rsidRDefault="001C1E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AAE8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8A5539" w14:textId="77777777" w:rsidR="001C1E71" w:rsidRDefault="001C1E71"/>
                    <w:p w14:paraId="71F43CED" w14:textId="77777777" w:rsidR="001C1E71" w:rsidRDefault="001C1E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8D29FD" w14:textId="77777777" w:rsidR="001C1E71" w:rsidRDefault="001C1E71"/>
    <w:p w14:paraId="0D90A3BB" w14:textId="77777777" w:rsidR="001C1E71" w:rsidRDefault="001C1E71">
      <w:pPr>
        <w:rPr>
          <w:sz w:val="2"/>
          <w:szCs w:val="2"/>
        </w:rPr>
      </w:pPr>
    </w:p>
    <w:p w14:paraId="00E60817" w14:textId="77777777" w:rsidR="001C1E71" w:rsidRDefault="001C1E71"/>
    <w:p w14:paraId="13D114F4" w14:textId="77777777" w:rsidR="001C1E71" w:rsidRDefault="001C1E71">
      <w:pPr>
        <w:spacing w:after="0" w:line="240" w:lineRule="auto"/>
      </w:pPr>
    </w:p>
  </w:footnote>
  <w:footnote w:type="continuationSeparator" w:id="0">
    <w:p w14:paraId="46A1BBC2" w14:textId="77777777" w:rsidR="001C1E71" w:rsidRDefault="001C1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1"/>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10561</TotalTime>
  <Pages>5</Pages>
  <Words>491</Words>
  <Characters>2805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332</cp:revision>
  <cp:lastPrinted>2009-02-06T05:36:00Z</cp:lastPrinted>
  <dcterms:created xsi:type="dcterms:W3CDTF">2025-11-25T20:19:00Z</dcterms:created>
  <dcterms:modified xsi:type="dcterms:W3CDTF">2025-12-14T09:39:00Z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