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BB606" w14:textId="2FB34F61" w:rsidR="00712ED4" w:rsidRDefault="007F2474" w:rsidP="007F2474">
      <w:pPr>
        <w:rPr>
          <w:rFonts w:ascii="Times New Roman" w:eastAsia="Arial Unicode MS" w:hAnsi="Times New Roman" w:cs="Times New Roman"/>
          <w:b/>
          <w:bCs/>
          <w:color w:val="000000"/>
          <w:kern w:val="0"/>
          <w:sz w:val="28"/>
          <w:szCs w:val="28"/>
          <w:lang w:eastAsia="ru-RU" w:bidi="uk-UA"/>
        </w:rPr>
      </w:pPr>
      <w:r w:rsidRPr="007F2474">
        <w:rPr>
          <w:rFonts w:ascii="Times New Roman" w:eastAsia="Arial Unicode MS" w:hAnsi="Times New Roman" w:cs="Times New Roman" w:hint="eastAsia"/>
          <w:b/>
          <w:bCs/>
          <w:color w:val="000000"/>
          <w:kern w:val="0"/>
          <w:sz w:val="28"/>
          <w:szCs w:val="28"/>
          <w:lang w:eastAsia="ru-RU" w:bidi="uk-UA"/>
        </w:rPr>
        <w:t>Русев</w:t>
      </w:r>
      <w:r w:rsidRPr="007F2474">
        <w:rPr>
          <w:rFonts w:ascii="Times New Roman" w:eastAsia="Arial Unicode MS" w:hAnsi="Times New Roman" w:cs="Times New Roman"/>
          <w:b/>
          <w:bCs/>
          <w:color w:val="000000"/>
          <w:kern w:val="0"/>
          <w:sz w:val="28"/>
          <w:szCs w:val="28"/>
          <w:lang w:eastAsia="ru-RU" w:bidi="uk-UA"/>
        </w:rPr>
        <w:t xml:space="preserve"> </w:t>
      </w:r>
      <w:r w:rsidRPr="007F2474">
        <w:rPr>
          <w:rFonts w:ascii="Times New Roman" w:eastAsia="Arial Unicode MS" w:hAnsi="Times New Roman" w:cs="Times New Roman" w:hint="eastAsia"/>
          <w:b/>
          <w:bCs/>
          <w:color w:val="000000"/>
          <w:kern w:val="0"/>
          <w:sz w:val="28"/>
          <w:szCs w:val="28"/>
          <w:lang w:eastAsia="ru-RU" w:bidi="uk-UA"/>
        </w:rPr>
        <w:t>Владимир</w:t>
      </w:r>
      <w:r w:rsidRPr="007F2474">
        <w:rPr>
          <w:rFonts w:ascii="Times New Roman" w:eastAsia="Arial Unicode MS" w:hAnsi="Times New Roman" w:cs="Times New Roman"/>
          <w:b/>
          <w:bCs/>
          <w:color w:val="000000"/>
          <w:kern w:val="0"/>
          <w:sz w:val="28"/>
          <w:szCs w:val="28"/>
          <w:lang w:eastAsia="ru-RU" w:bidi="uk-UA"/>
        </w:rPr>
        <w:t xml:space="preserve"> </w:t>
      </w:r>
      <w:r w:rsidRPr="007F2474">
        <w:rPr>
          <w:rFonts w:ascii="Times New Roman" w:eastAsia="Arial Unicode MS" w:hAnsi="Times New Roman" w:cs="Times New Roman" w:hint="eastAsia"/>
          <w:b/>
          <w:bCs/>
          <w:color w:val="000000"/>
          <w:kern w:val="0"/>
          <w:sz w:val="28"/>
          <w:szCs w:val="28"/>
          <w:lang w:eastAsia="ru-RU" w:bidi="uk-UA"/>
        </w:rPr>
        <w:t>Николаевич</w:t>
      </w:r>
      <w:r>
        <w:rPr>
          <w:rFonts w:ascii="Times New Roman" w:eastAsia="Arial Unicode MS" w:hAnsi="Times New Roman" w:cs="Times New Roman" w:hint="eastAsia"/>
          <w:b/>
          <w:bCs/>
          <w:color w:val="000000"/>
          <w:kern w:val="0"/>
          <w:sz w:val="28"/>
          <w:szCs w:val="28"/>
          <w:lang w:eastAsia="ru-RU" w:bidi="uk-UA"/>
        </w:rPr>
        <w:t xml:space="preserve"> </w:t>
      </w:r>
      <w:r w:rsidRPr="007F2474">
        <w:rPr>
          <w:rFonts w:ascii="Times New Roman" w:eastAsia="Arial Unicode MS" w:hAnsi="Times New Roman" w:cs="Times New Roman" w:hint="eastAsia"/>
          <w:b/>
          <w:bCs/>
          <w:color w:val="000000"/>
          <w:kern w:val="0"/>
          <w:sz w:val="28"/>
          <w:szCs w:val="28"/>
          <w:lang w:eastAsia="ru-RU" w:bidi="uk-UA"/>
        </w:rPr>
        <w:t>Модели</w:t>
      </w:r>
      <w:r w:rsidRPr="007F2474">
        <w:rPr>
          <w:rFonts w:ascii="Times New Roman" w:eastAsia="Arial Unicode MS" w:hAnsi="Times New Roman" w:cs="Times New Roman"/>
          <w:b/>
          <w:bCs/>
          <w:color w:val="000000"/>
          <w:kern w:val="0"/>
          <w:sz w:val="28"/>
          <w:szCs w:val="28"/>
          <w:lang w:eastAsia="ru-RU" w:bidi="uk-UA"/>
        </w:rPr>
        <w:t xml:space="preserve"> </w:t>
      </w:r>
      <w:r w:rsidRPr="007F2474">
        <w:rPr>
          <w:rFonts w:ascii="Times New Roman" w:eastAsia="Arial Unicode MS" w:hAnsi="Times New Roman" w:cs="Times New Roman" w:hint="eastAsia"/>
          <w:b/>
          <w:bCs/>
          <w:color w:val="000000"/>
          <w:kern w:val="0"/>
          <w:sz w:val="28"/>
          <w:szCs w:val="28"/>
          <w:lang w:eastAsia="ru-RU" w:bidi="uk-UA"/>
        </w:rPr>
        <w:t>и</w:t>
      </w:r>
      <w:r w:rsidRPr="007F2474">
        <w:rPr>
          <w:rFonts w:ascii="Times New Roman" w:eastAsia="Arial Unicode MS" w:hAnsi="Times New Roman" w:cs="Times New Roman"/>
          <w:b/>
          <w:bCs/>
          <w:color w:val="000000"/>
          <w:kern w:val="0"/>
          <w:sz w:val="28"/>
          <w:szCs w:val="28"/>
          <w:lang w:eastAsia="ru-RU" w:bidi="uk-UA"/>
        </w:rPr>
        <w:t xml:space="preserve"> </w:t>
      </w:r>
      <w:r w:rsidRPr="007F2474">
        <w:rPr>
          <w:rFonts w:ascii="Times New Roman" w:eastAsia="Arial Unicode MS" w:hAnsi="Times New Roman" w:cs="Times New Roman" w:hint="eastAsia"/>
          <w:b/>
          <w:bCs/>
          <w:color w:val="000000"/>
          <w:kern w:val="0"/>
          <w:sz w:val="28"/>
          <w:szCs w:val="28"/>
          <w:lang w:eastAsia="ru-RU" w:bidi="uk-UA"/>
        </w:rPr>
        <w:t>методы</w:t>
      </w:r>
      <w:r w:rsidRPr="007F2474">
        <w:rPr>
          <w:rFonts w:ascii="Times New Roman" w:eastAsia="Arial Unicode MS" w:hAnsi="Times New Roman" w:cs="Times New Roman"/>
          <w:b/>
          <w:bCs/>
          <w:color w:val="000000"/>
          <w:kern w:val="0"/>
          <w:sz w:val="28"/>
          <w:szCs w:val="28"/>
          <w:lang w:eastAsia="ru-RU" w:bidi="uk-UA"/>
        </w:rPr>
        <w:t xml:space="preserve"> </w:t>
      </w:r>
      <w:r w:rsidRPr="007F2474">
        <w:rPr>
          <w:rFonts w:ascii="Times New Roman" w:eastAsia="Arial Unicode MS" w:hAnsi="Times New Roman" w:cs="Times New Roman" w:hint="eastAsia"/>
          <w:b/>
          <w:bCs/>
          <w:color w:val="000000"/>
          <w:kern w:val="0"/>
          <w:sz w:val="28"/>
          <w:szCs w:val="28"/>
          <w:lang w:eastAsia="ru-RU" w:bidi="uk-UA"/>
        </w:rPr>
        <w:t>построения</w:t>
      </w:r>
      <w:r w:rsidRPr="007F2474">
        <w:rPr>
          <w:rFonts w:ascii="Times New Roman" w:eastAsia="Arial Unicode MS" w:hAnsi="Times New Roman" w:cs="Times New Roman"/>
          <w:b/>
          <w:bCs/>
          <w:color w:val="000000"/>
          <w:kern w:val="0"/>
          <w:sz w:val="28"/>
          <w:szCs w:val="28"/>
          <w:lang w:eastAsia="ru-RU" w:bidi="uk-UA"/>
        </w:rPr>
        <w:t xml:space="preserve"> </w:t>
      </w:r>
      <w:r w:rsidRPr="007F2474">
        <w:rPr>
          <w:rFonts w:ascii="Times New Roman" w:eastAsia="Arial Unicode MS" w:hAnsi="Times New Roman" w:cs="Times New Roman" w:hint="eastAsia"/>
          <w:b/>
          <w:bCs/>
          <w:color w:val="000000"/>
          <w:kern w:val="0"/>
          <w:sz w:val="28"/>
          <w:szCs w:val="28"/>
          <w:lang w:eastAsia="ru-RU" w:bidi="uk-UA"/>
        </w:rPr>
        <w:t>вероятностно</w:t>
      </w:r>
      <w:r w:rsidRPr="007F2474">
        <w:rPr>
          <w:rFonts w:ascii="Times New Roman" w:eastAsia="Arial Unicode MS" w:hAnsi="Times New Roman" w:cs="Times New Roman"/>
          <w:b/>
          <w:bCs/>
          <w:color w:val="000000"/>
          <w:kern w:val="0"/>
          <w:sz w:val="28"/>
          <w:szCs w:val="28"/>
          <w:lang w:eastAsia="ru-RU" w:bidi="uk-UA"/>
        </w:rPr>
        <w:t>-</w:t>
      </w:r>
      <w:r w:rsidRPr="007F2474">
        <w:rPr>
          <w:rFonts w:ascii="Times New Roman" w:eastAsia="Arial Unicode MS" w:hAnsi="Times New Roman" w:cs="Times New Roman" w:hint="eastAsia"/>
          <w:b/>
          <w:bCs/>
          <w:color w:val="000000"/>
          <w:kern w:val="0"/>
          <w:sz w:val="28"/>
          <w:szCs w:val="28"/>
          <w:lang w:eastAsia="ru-RU" w:bidi="uk-UA"/>
        </w:rPr>
        <w:t>статистических</w:t>
      </w:r>
      <w:r w:rsidRPr="007F2474">
        <w:rPr>
          <w:rFonts w:ascii="Times New Roman" w:eastAsia="Arial Unicode MS" w:hAnsi="Times New Roman" w:cs="Times New Roman"/>
          <w:b/>
          <w:bCs/>
          <w:color w:val="000000"/>
          <w:kern w:val="0"/>
          <w:sz w:val="28"/>
          <w:szCs w:val="28"/>
          <w:lang w:eastAsia="ru-RU" w:bidi="uk-UA"/>
        </w:rPr>
        <w:t xml:space="preserve"> </w:t>
      </w:r>
      <w:r w:rsidRPr="007F2474">
        <w:rPr>
          <w:rFonts w:ascii="Times New Roman" w:eastAsia="Arial Unicode MS" w:hAnsi="Times New Roman" w:cs="Times New Roman" w:hint="eastAsia"/>
          <w:b/>
          <w:bCs/>
          <w:color w:val="000000"/>
          <w:kern w:val="0"/>
          <w:sz w:val="28"/>
          <w:szCs w:val="28"/>
          <w:lang w:eastAsia="ru-RU" w:bidi="uk-UA"/>
        </w:rPr>
        <w:t>оценок</w:t>
      </w:r>
      <w:r w:rsidRPr="007F2474">
        <w:rPr>
          <w:rFonts w:ascii="Times New Roman" w:eastAsia="Arial Unicode MS" w:hAnsi="Times New Roman" w:cs="Times New Roman"/>
          <w:b/>
          <w:bCs/>
          <w:color w:val="000000"/>
          <w:kern w:val="0"/>
          <w:sz w:val="28"/>
          <w:szCs w:val="28"/>
          <w:lang w:eastAsia="ru-RU" w:bidi="uk-UA"/>
        </w:rPr>
        <w:t xml:space="preserve"> </w:t>
      </w:r>
      <w:r w:rsidRPr="007F2474">
        <w:rPr>
          <w:rFonts w:ascii="Times New Roman" w:eastAsia="Arial Unicode MS" w:hAnsi="Times New Roman" w:cs="Times New Roman" w:hint="eastAsia"/>
          <w:b/>
          <w:bCs/>
          <w:color w:val="000000"/>
          <w:kern w:val="0"/>
          <w:sz w:val="28"/>
          <w:szCs w:val="28"/>
          <w:lang w:eastAsia="ru-RU" w:bidi="uk-UA"/>
        </w:rPr>
        <w:t>для</w:t>
      </w:r>
      <w:r w:rsidRPr="007F2474">
        <w:rPr>
          <w:rFonts w:ascii="Times New Roman" w:eastAsia="Arial Unicode MS" w:hAnsi="Times New Roman" w:cs="Times New Roman"/>
          <w:b/>
          <w:bCs/>
          <w:color w:val="000000"/>
          <w:kern w:val="0"/>
          <w:sz w:val="28"/>
          <w:szCs w:val="28"/>
          <w:lang w:eastAsia="ru-RU" w:bidi="uk-UA"/>
        </w:rPr>
        <w:t xml:space="preserve"> </w:t>
      </w:r>
      <w:r w:rsidRPr="007F2474">
        <w:rPr>
          <w:rFonts w:ascii="Times New Roman" w:eastAsia="Arial Unicode MS" w:hAnsi="Times New Roman" w:cs="Times New Roman" w:hint="eastAsia"/>
          <w:b/>
          <w:bCs/>
          <w:color w:val="000000"/>
          <w:kern w:val="0"/>
          <w:sz w:val="28"/>
          <w:szCs w:val="28"/>
          <w:lang w:eastAsia="ru-RU" w:bidi="uk-UA"/>
        </w:rPr>
        <w:t>мониторинга</w:t>
      </w:r>
      <w:r w:rsidRPr="007F2474">
        <w:rPr>
          <w:rFonts w:ascii="Times New Roman" w:eastAsia="Arial Unicode MS" w:hAnsi="Times New Roman" w:cs="Times New Roman"/>
          <w:b/>
          <w:bCs/>
          <w:color w:val="000000"/>
          <w:kern w:val="0"/>
          <w:sz w:val="28"/>
          <w:szCs w:val="28"/>
          <w:lang w:eastAsia="ru-RU" w:bidi="uk-UA"/>
        </w:rPr>
        <w:t xml:space="preserve"> </w:t>
      </w:r>
      <w:r w:rsidRPr="007F2474">
        <w:rPr>
          <w:rFonts w:ascii="Times New Roman" w:eastAsia="Arial Unicode MS" w:hAnsi="Times New Roman" w:cs="Times New Roman" w:hint="eastAsia"/>
          <w:b/>
          <w:bCs/>
          <w:color w:val="000000"/>
          <w:kern w:val="0"/>
          <w:sz w:val="28"/>
          <w:szCs w:val="28"/>
          <w:lang w:eastAsia="ru-RU" w:bidi="uk-UA"/>
        </w:rPr>
        <w:t>показателей</w:t>
      </w:r>
      <w:r w:rsidRPr="007F2474">
        <w:rPr>
          <w:rFonts w:ascii="Times New Roman" w:eastAsia="Arial Unicode MS" w:hAnsi="Times New Roman" w:cs="Times New Roman"/>
          <w:b/>
          <w:bCs/>
          <w:color w:val="000000"/>
          <w:kern w:val="0"/>
          <w:sz w:val="28"/>
          <w:szCs w:val="28"/>
          <w:lang w:eastAsia="ru-RU" w:bidi="uk-UA"/>
        </w:rPr>
        <w:t xml:space="preserve"> </w:t>
      </w:r>
      <w:r w:rsidRPr="007F2474">
        <w:rPr>
          <w:rFonts w:ascii="Times New Roman" w:eastAsia="Arial Unicode MS" w:hAnsi="Times New Roman" w:cs="Times New Roman" w:hint="eastAsia"/>
          <w:b/>
          <w:bCs/>
          <w:color w:val="000000"/>
          <w:kern w:val="0"/>
          <w:sz w:val="28"/>
          <w:szCs w:val="28"/>
          <w:lang w:eastAsia="ru-RU" w:bidi="uk-UA"/>
        </w:rPr>
        <w:t>надежности</w:t>
      </w:r>
      <w:r w:rsidRPr="007F2474">
        <w:rPr>
          <w:rFonts w:ascii="Times New Roman" w:eastAsia="Arial Unicode MS" w:hAnsi="Times New Roman" w:cs="Times New Roman"/>
          <w:b/>
          <w:bCs/>
          <w:color w:val="000000"/>
          <w:kern w:val="0"/>
          <w:sz w:val="28"/>
          <w:szCs w:val="28"/>
          <w:lang w:eastAsia="ru-RU" w:bidi="uk-UA"/>
        </w:rPr>
        <w:t xml:space="preserve"> </w:t>
      </w:r>
      <w:r w:rsidRPr="007F2474">
        <w:rPr>
          <w:rFonts w:ascii="Times New Roman" w:eastAsia="Arial Unicode MS" w:hAnsi="Times New Roman" w:cs="Times New Roman" w:hint="eastAsia"/>
          <w:b/>
          <w:bCs/>
          <w:color w:val="000000"/>
          <w:kern w:val="0"/>
          <w:sz w:val="28"/>
          <w:szCs w:val="28"/>
          <w:lang w:eastAsia="ru-RU" w:bidi="uk-UA"/>
        </w:rPr>
        <w:t>в</w:t>
      </w:r>
      <w:r w:rsidRPr="007F2474">
        <w:rPr>
          <w:rFonts w:ascii="Times New Roman" w:eastAsia="Arial Unicode MS" w:hAnsi="Times New Roman" w:cs="Times New Roman"/>
          <w:b/>
          <w:bCs/>
          <w:color w:val="000000"/>
          <w:kern w:val="0"/>
          <w:sz w:val="28"/>
          <w:szCs w:val="28"/>
          <w:lang w:eastAsia="ru-RU" w:bidi="uk-UA"/>
        </w:rPr>
        <w:t xml:space="preserve"> </w:t>
      </w:r>
      <w:r w:rsidRPr="007F2474">
        <w:rPr>
          <w:rFonts w:ascii="Times New Roman" w:eastAsia="Arial Unicode MS" w:hAnsi="Times New Roman" w:cs="Times New Roman" w:hint="eastAsia"/>
          <w:b/>
          <w:bCs/>
          <w:color w:val="000000"/>
          <w:kern w:val="0"/>
          <w:sz w:val="28"/>
          <w:szCs w:val="28"/>
          <w:lang w:eastAsia="ru-RU" w:bidi="uk-UA"/>
        </w:rPr>
        <w:t>диспетчерском</w:t>
      </w:r>
      <w:r w:rsidRPr="007F2474">
        <w:rPr>
          <w:rFonts w:ascii="Times New Roman" w:eastAsia="Arial Unicode MS" w:hAnsi="Times New Roman" w:cs="Times New Roman"/>
          <w:b/>
          <w:bCs/>
          <w:color w:val="000000"/>
          <w:kern w:val="0"/>
          <w:sz w:val="28"/>
          <w:szCs w:val="28"/>
          <w:lang w:eastAsia="ru-RU" w:bidi="uk-UA"/>
        </w:rPr>
        <w:t xml:space="preserve"> </w:t>
      </w:r>
      <w:r w:rsidRPr="007F2474">
        <w:rPr>
          <w:rFonts w:ascii="Times New Roman" w:eastAsia="Arial Unicode MS" w:hAnsi="Times New Roman" w:cs="Times New Roman" w:hint="eastAsia"/>
          <w:b/>
          <w:bCs/>
          <w:color w:val="000000"/>
          <w:kern w:val="0"/>
          <w:sz w:val="28"/>
          <w:szCs w:val="28"/>
          <w:lang w:eastAsia="ru-RU" w:bidi="uk-UA"/>
        </w:rPr>
        <w:t>управлении</w:t>
      </w:r>
      <w:r w:rsidRPr="007F2474">
        <w:rPr>
          <w:rFonts w:ascii="Times New Roman" w:eastAsia="Arial Unicode MS" w:hAnsi="Times New Roman" w:cs="Times New Roman"/>
          <w:b/>
          <w:bCs/>
          <w:color w:val="000000"/>
          <w:kern w:val="0"/>
          <w:sz w:val="28"/>
          <w:szCs w:val="28"/>
          <w:lang w:eastAsia="ru-RU" w:bidi="uk-UA"/>
        </w:rPr>
        <w:t xml:space="preserve"> </w:t>
      </w:r>
      <w:r w:rsidRPr="007F2474">
        <w:rPr>
          <w:rFonts w:ascii="Times New Roman" w:eastAsia="Arial Unicode MS" w:hAnsi="Times New Roman" w:cs="Times New Roman" w:hint="eastAsia"/>
          <w:b/>
          <w:bCs/>
          <w:color w:val="000000"/>
          <w:kern w:val="0"/>
          <w:sz w:val="28"/>
          <w:szCs w:val="28"/>
          <w:lang w:eastAsia="ru-RU" w:bidi="uk-UA"/>
        </w:rPr>
        <w:t>транспортом</w:t>
      </w:r>
      <w:r w:rsidRPr="007F2474">
        <w:rPr>
          <w:rFonts w:ascii="Times New Roman" w:eastAsia="Arial Unicode MS" w:hAnsi="Times New Roman" w:cs="Times New Roman"/>
          <w:b/>
          <w:bCs/>
          <w:color w:val="000000"/>
          <w:kern w:val="0"/>
          <w:sz w:val="28"/>
          <w:szCs w:val="28"/>
          <w:lang w:eastAsia="ru-RU" w:bidi="uk-UA"/>
        </w:rPr>
        <w:t xml:space="preserve"> </w:t>
      </w:r>
      <w:r w:rsidRPr="007F2474">
        <w:rPr>
          <w:rFonts w:ascii="Times New Roman" w:eastAsia="Arial Unicode MS" w:hAnsi="Times New Roman" w:cs="Times New Roman" w:hint="eastAsia"/>
          <w:b/>
          <w:bCs/>
          <w:color w:val="000000"/>
          <w:kern w:val="0"/>
          <w:sz w:val="28"/>
          <w:szCs w:val="28"/>
          <w:lang w:eastAsia="ru-RU" w:bidi="uk-UA"/>
        </w:rPr>
        <w:t>газа</w:t>
      </w:r>
    </w:p>
    <w:p w14:paraId="46B1CBB5" w14:textId="77777777" w:rsidR="007F2474" w:rsidRDefault="007F2474" w:rsidP="007F2474">
      <w:r>
        <w:rPr>
          <w:rFonts w:hint="eastAsia"/>
        </w:rPr>
        <w:t>ОГЛАВЛЕНИЕ</w:t>
      </w:r>
      <w:r>
        <w:t xml:space="preserve"> </w:t>
      </w:r>
      <w:r>
        <w:rPr>
          <w:rFonts w:hint="eastAsia"/>
        </w:rPr>
        <w:t>ДИССЕРТАЦИИ</w:t>
      </w:r>
    </w:p>
    <w:p w14:paraId="2DE0AA82" w14:textId="77777777" w:rsidR="007F2474" w:rsidRDefault="007F2474" w:rsidP="007F2474">
      <w:r>
        <w:rPr>
          <w:rFonts w:hint="eastAsia"/>
        </w:rPr>
        <w:t>кандидат</w:t>
      </w:r>
      <w:r>
        <w:t xml:space="preserve"> </w:t>
      </w:r>
      <w:r>
        <w:rPr>
          <w:rFonts w:hint="eastAsia"/>
        </w:rPr>
        <w:t>наук</w:t>
      </w:r>
      <w:r>
        <w:t xml:space="preserve"> </w:t>
      </w:r>
      <w:r>
        <w:rPr>
          <w:rFonts w:hint="eastAsia"/>
        </w:rPr>
        <w:t>Русев</w:t>
      </w:r>
      <w:r>
        <w:t xml:space="preserve"> </w:t>
      </w:r>
      <w:r>
        <w:rPr>
          <w:rFonts w:hint="eastAsia"/>
        </w:rPr>
        <w:t>Владимир</w:t>
      </w:r>
      <w:r>
        <w:t xml:space="preserve"> </w:t>
      </w:r>
      <w:r>
        <w:rPr>
          <w:rFonts w:hint="eastAsia"/>
        </w:rPr>
        <w:t>Николаевич</w:t>
      </w:r>
    </w:p>
    <w:p w14:paraId="1EFA0935" w14:textId="77777777" w:rsidR="007F2474" w:rsidRDefault="007F2474" w:rsidP="007F2474">
      <w:r>
        <w:rPr>
          <w:rFonts w:hint="eastAsia"/>
        </w:rPr>
        <w:t>Введение</w:t>
      </w:r>
    </w:p>
    <w:p w14:paraId="793FF0C5" w14:textId="77777777" w:rsidR="007F2474" w:rsidRDefault="007F2474" w:rsidP="007F2474"/>
    <w:p w14:paraId="2504B073" w14:textId="77777777" w:rsidR="007F2474" w:rsidRDefault="007F2474" w:rsidP="007F2474">
      <w:r>
        <w:rPr>
          <w:rFonts w:hint="eastAsia"/>
        </w:rPr>
        <w:t>Глава</w:t>
      </w:r>
      <w:r>
        <w:t xml:space="preserve"> 1. </w:t>
      </w:r>
      <w:r>
        <w:rPr>
          <w:rFonts w:hint="eastAsia"/>
        </w:rPr>
        <w:t>Актуальность</w:t>
      </w:r>
      <w:r>
        <w:t xml:space="preserve"> </w:t>
      </w:r>
      <w:r>
        <w:rPr>
          <w:rFonts w:hint="eastAsia"/>
        </w:rPr>
        <w:t>организации</w:t>
      </w:r>
      <w:r>
        <w:t xml:space="preserve"> </w:t>
      </w:r>
      <w:r>
        <w:rPr>
          <w:rFonts w:hint="eastAsia"/>
        </w:rPr>
        <w:t>мониторинга</w:t>
      </w:r>
      <w:r>
        <w:t xml:space="preserve"> </w:t>
      </w:r>
      <w:r>
        <w:rPr>
          <w:rFonts w:hint="eastAsia"/>
        </w:rPr>
        <w:t>показателей</w:t>
      </w:r>
      <w:r>
        <w:t xml:space="preserve"> </w:t>
      </w:r>
      <w:r>
        <w:rPr>
          <w:rFonts w:hint="eastAsia"/>
        </w:rPr>
        <w:t>надёжности</w:t>
      </w:r>
      <w:r>
        <w:t xml:space="preserve"> </w:t>
      </w:r>
      <w:r>
        <w:rPr>
          <w:rFonts w:hint="eastAsia"/>
        </w:rPr>
        <w:t>технологически</w:t>
      </w:r>
      <w:r>
        <w:t xml:space="preserve"> </w:t>
      </w:r>
      <w:r>
        <w:rPr>
          <w:rFonts w:hint="eastAsia"/>
        </w:rPr>
        <w:t>активных</w:t>
      </w:r>
      <w:r>
        <w:t xml:space="preserve"> </w:t>
      </w:r>
      <w:r>
        <w:rPr>
          <w:rFonts w:hint="eastAsia"/>
        </w:rPr>
        <w:t>элементов</w:t>
      </w:r>
      <w:r>
        <w:t xml:space="preserve"> </w:t>
      </w:r>
      <w:r>
        <w:rPr>
          <w:rFonts w:hint="eastAsia"/>
        </w:rPr>
        <w:t>в</w:t>
      </w:r>
      <w:r>
        <w:t xml:space="preserve"> </w:t>
      </w:r>
      <w:r>
        <w:rPr>
          <w:rFonts w:hint="eastAsia"/>
        </w:rPr>
        <w:t>диспетчерском</w:t>
      </w:r>
      <w:r>
        <w:t xml:space="preserve"> </w:t>
      </w:r>
      <w:r>
        <w:rPr>
          <w:rFonts w:hint="eastAsia"/>
        </w:rPr>
        <w:t>управлении</w:t>
      </w:r>
    </w:p>
    <w:p w14:paraId="3FF2016C" w14:textId="77777777" w:rsidR="007F2474" w:rsidRDefault="007F2474" w:rsidP="007F2474"/>
    <w:p w14:paraId="422D5750" w14:textId="77777777" w:rsidR="007F2474" w:rsidRDefault="007F2474" w:rsidP="007F2474">
      <w:r>
        <w:rPr>
          <w:rFonts w:hint="eastAsia"/>
        </w:rPr>
        <w:t>транспортом</w:t>
      </w:r>
      <w:r>
        <w:t xml:space="preserve"> </w:t>
      </w:r>
      <w:r>
        <w:rPr>
          <w:rFonts w:hint="eastAsia"/>
        </w:rPr>
        <w:t>газа</w:t>
      </w:r>
    </w:p>
    <w:p w14:paraId="607B720D" w14:textId="77777777" w:rsidR="007F2474" w:rsidRDefault="007F2474" w:rsidP="007F2474"/>
    <w:p w14:paraId="7AD33C54" w14:textId="77777777" w:rsidR="007F2474" w:rsidRDefault="007F2474" w:rsidP="007F2474">
      <w:r>
        <w:t xml:space="preserve">1.1. </w:t>
      </w:r>
      <w:r>
        <w:rPr>
          <w:rFonts w:hint="eastAsia"/>
        </w:rPr>
        <w:t>Общая</w:t>
      </w:r>
      <w:r>
        <w:t xml:space="preserve"> </w:t>
      </w:r>
      <w:r>
        <w:rPr>
          <w:rFonts w:hint="eastAsia"/>
        </w:rPr>
        <w:t>характеристика</w:t>
      </w:r>
      <w:r>
        <w:t xml:space="preserve"> </w:t>
      </w:r>
      <w:r>
        <w:rPr>
          <w:rFonts w:hint="eastAsia"/>
        </w:rPr>
        <w:t>АСДУ</w:t>
      </w:r>
      <w:r>
        <w:t xml:space="preserve"> </w:t>
      </w:r>
      <w:r>
        <w:rPr>
          <w:rFonts w:hint="eastAsia"/>
        </w:rPr>
        <w:t>ЕСГ</w:t>
      </w:r>
      <w:r>
        <w:t xml:space="preserve"> </w:t>
      </w:r>
      <w:r>
        <w:rPr>
          <w:rFonts w:hint="eastAsia"/>
        </w:rPr>
        <w:t>и</w:t>
      </w:r>
      <w:r>
        <w:t xml:space="preserve"> </w:t>
      </w:r>
      <w:r>
        <w:rPr>
          <w:rFonts w:hint="eastAsia"/>
        </w:rPr>
        <w:t>показатели</w:t>
      </w:r>
      <w:r>
        <w:t xml:space="preserve"> </w:t>
      </w:r>
      <w:r>
        <w:rPr>
          <w:rFonts w:hint="eastAsia"/>
        </w:rPr>
        <w:t>надёжности</w:t>
      </w:r>
      <w:r>
        <w:t xml:space="preserve"> </w:t>
      </w:r>
      <w:r>
        <w:rPr>
          <w:rFonts w:hint="eastAsia"/>
        </w:rPr>
        <w:t>ГТС</w:t>
      </w:r>
    </w:p>
    <w:p w14:paraId="14BE5A07" w14:textId="77777777" w:rsidR="007F2474" w:rsidRDefault="007F2474" w:rsidP="007F2474"/>
    <w:p w14:paraId="65908D97" w14:textId="77777777" w:rsidR="007F2474" w:rsidRDefault="007F2474" w:rsidP="007F2474">
      <w:r>
        <w:t xml:space="preserve">1.2. </w:t>
      </w:r>
      <w:r>
        <w:rPr>
          <w:rFonts w:hint="eastAsia"/>
        </w:rPr>
        <w:t>Анализ</w:t>
      </w:r>
      <w:r>
        <w:t xml:space="preserve"> </w:t>
      </w:r>
      <w:r>
        <w:rPr>
          <w:rFonts w:hint="eastAsia"/>
        </w:rPr>
        <w:t>состояния</w:t>
      </w:r>
      <w:r>
        <w:t xml:space="preserve"> </w:t>
      </w:r>
      <w:r>
        <w:rPr>
          <w:rFonts w:hint="eastAsia"/>
        </w:rPr>
        <w:t>работ</w:t>
      </w:r>
      <w:r>
        <w:t xml:space="preserve"> </w:t>
      </w:r>
      <w:r>
        <w:rPr>
          <w:rFonts w:hint="eastAsia"/>
        </w:rPr>
        <w:t>по</w:t>
      </w:r>
      <w:r>
        <w:t xml:space="preserve"> </w:t>
      </w:r>
      <w:r>
        <w:rPr>
          <w:rFonts w:hint="eastAsia"/>
        </w:rPr>
        <w:t>оценке</w:t>
      </w:r>
      <w:r>
        <w:t xml:space="preserve"> </w:t>
      </w:r>
      <w:r>
        <w:rPr>
          <w:rFonts w:hint="eastAsia"/>
        </w:rPr>
        <w:t>надёжности</w:t>
      </w:r>
      <w:r>
        <w:t xml:space="preserve"> </w:t>
      </w:r>
      <w:r>
        <w:rPr>
          <w:rFonts w:hint="eastAsia"/>
        </w:rPr>
        <w:t>и</w:t>
      </w:r>
      <w:r>
        <w:t xml:space="preserve"> </w:t>
      </w:r>
      <w:r>
        <w:rPr>
          <w:rFonts w:hint="eastAsia"/>
        </w:rPr>
        <w:t>их</w:t>
      </w:r>
      <w:r>
        <w:t xml:space="preserve"> </w:t>
      </w:r>
      <w:r>
        <w:rPr>
          <w:rFonts w:hint="eastAsia"/>
        </w:rPr>
        <w:t>применения</w:t>
      </w:r>
      <w:r>
        <w:t xml:space="preserve"> </w:t>
      </w:r>
      <w:r>
        <w:rPr>
          <w:rFonts w:hint="eastAsia"/>
        </w:rPr>
        <w:t>в</w:t>
      </w:r>
      <w:r>
        <w:t xml:space="preserve"> </w:t>
      </w:r>
      <w:r>
        <w:rPr>
          <w:rFonts w:hint="eastAsia"/>
        </w:rPr>
        <w:t>газовой</w:t>
      </w:r>
      <w:r>
        <w:t xml:space="preserve"> </w:t>
      </w:r>
      <w:r>
        <w:rPr>
          <w:rFonts w:hint="eastAsia"/>
        </w:rPr>
        <w:t>отрасли</w:t>
      </w:r>
    </w:p>
    <w:p w14:paraId="7594CBE5" w14:textId="77777777" w:rsidR="007F2474" w:rsidRDefault="007F2474" w:rsidP="007F2474"/>
    <w:p w14:paraId="685EFB90" w14:textId="77777777" w:rsidR="007F2474" w:rsidRDefault="007F2474" w:rsidP="007F2474">
      <w:r>
        <w:t xml:space="preserve">1.3. </w:t>
      </w:r>
      <w:r>
        <w:rPr>
          <w:rFonts w:hint="eastAsia"/>
        </w:rPr>
        <w:t>Обоснование</w:t>
      </w:r>
      <w:r>
        <w:t xml:space="preserve"> </w:t>
      </w:r>
      <w:r>
        <w:rPr>
          <w:rFonts w:hint="eastAsia"/>
        </w:rPr>
        <w:t>проблемы</w:t>
      </w:r>
      <w:r>
        <w:t xml:space="preserve"> </w:t>
      </w:r>
      <w:r>
        <w:rPr>
          <w:rFonts w:hint="eastAsia"/>
        </w:rPr>
        <w:t>организации</w:t>
      </w:r>
      <w:r>
        <w:t xml:space="preserve"> </w:t>
      </w:r>
      <w:r>
        <w:rPr>
          <w:rFonts w:hint="eastAsia"/>
        </w:rPr>
        <w:t>мониторинга</w:t>
      </w:r>
      <w:r>
        <w:t xml:space="preserve"> </w:t>
      </w:r>
      <w:r>
        <w:rPr>
          <w:rFonts w:hint="eastAsia"/>
        </w:rPr>
        <w:t>показателей</w:t>
      </w:r>
      <w:r>
        <w:t xml:space="preserve"> </w:t>
      </w:r>
      <w:r>
        <w:rPr>
          <w:rFonts w:hint="eastAsia"/>
        </w:rPr>
        <w:t>надёжности</w:t>
      </w:r>
      <w:r>
        <w:t>,</w:t>
      </w:r>
    </w:p>
    <w:p w14:paraId="1EE5A865" w14:textId="77777777" w:rsidR="007F2474" w:rsidRDefault="007F2474" w:rsidP="007F2474"/>
    <w:p w14:paraId="6B79DF70" w14:textId="77777777" w:rsidR="007F2474" w:rsidRDefault="007F2474" w:rsidP="007F2474">
      <w:r>
        <w:rPr>
          <w:rFonts w:hint="eastAsia"/>
        </w:rPr>
        <w:t>постановка</w:t>
      </w:r>
      <w:r>
        <w:t xml:space="preserve"> </w:t>
      </w:r>
      <w:r>
        <w:rPr>
          <w:rFonts w:hint="eastAsia"/>
        </w:rPr>
        <w:t>задачи</w:t>
      </w:r>
      <w:r>
        <w:t xml:space="preserve"> </w:t>
      </w:r>
      <w:r>
        <w:rPr>
          <w:rFonts w:hint="eastAsia"/>
        </w:rPr>
        <w:t>исследования</w:t>
      </w:r>
    </w:p>
    <w:p w14:paraId="3D7DC718" w14:textId="77777777" w:rsidR="007F2474" w:rsidRDefault="007F2474" w:rsidP="007F2474"/>
    <w:p w14:paraId="1D4BC3DB" w14:textId="77777777" w:rsidR="007F2474" w:rsidRDefault="007F2474" w:rsidP="007F2474">
      <w:r>
        <w:rPr>
          <w:rFonts w:hint="eastAsia"/>
        </w:rPr>
        <w:t>Выводы</w:t>
      </w:r>
      <w:r>
        <w:t xml:space="preserve"> </w:t>
      </w:r>
      <w:r>
        <w:rPr>
          <w:rFonts w:hint="eastAsia"/>
        </w:rPr>
        <w:t>по</w:t>
      </w:r>
      <w:r>
        <w:t xml:space="preserve"> </w:t>
      </w:r>
      <w:r>
        <w:rPr>
          <w:rFonts w:hint="eastAsia"/>
        </w:rPr>
        <w:t>главе</w:t>
      </w:r>
    </w:p>
    <w:p w14:paraId="7EA55DC1" w14:textId="77777777" w:rsidR="007F2474" w:rsidRDefault="007F2474" w:rsidP="007F2474"/>
    <w:p w14:paraId="290AB3F8" w14:textId="77777777" w:rsidR="007F2474" w:rsidRDefault="007F2474" w:rsidP="007F2474">
      <w:r>
        <w:rPr>
          <w:rFonts w:hint="eastAsia"/>
        </w:rPr>
        <w:t>Глава</w:t>
      </w:r>
      <w:r>
        <w:t xml:space="preserve"> 2. </w:t>
      </w:r>
      <w:r>
        <w:rPr>
          <w:rFonts w:hint="eastAsia"/>
        </w:rPr>
        <w:t>Разработка</w:t>
      </w:r>
      <w:r>
        <w:t xml:space="preserve"> </w:t>
      </w:r>
      <w:r>
        <w:rPr>
          <w:rFonts w:hint="eastAsia"/>
        </w:rPr>
        <w:t>расчётных</w:t>
      </w:r>
      <w:r>
        <w:t xml:space="preserve"> </w:t>
      </w:r>
      <w:r>
        <w:rPr>
          <w:rFonts w:hint="eastAsia"/>
        </w:rPr>
        <w:t>процедур</w:t>
      </w:r>
      <w:r>
        <w:t xml:space="preserve"> </w:t>
      </w:r>
      <w:r>
        <w:rPr>
          <w:rFonts w:hint="eastAsia"/>
        </w:rPr>
        <w:t>для</w:t>
      </w:r>
      <w:r>
        <w:t xml:space="preserve"> </w:t>
      </w:r>
      <w:r>
        <w:rPr>
          <w:rFonts w:hint="eastAsia"/>
        </w:rPr>
        <w:t>получения</w:t>
      </w:r>
      <w:r>
        <w:t xml:space="preserve"> </w:t>
      </w:r>
      <w:r>
        <w:rPr>
          <w:rFonts w:hint="eastAsia"/>
        </w:rPr>
        <w:t>оценок</w:t>
      </w:r>
      <w:r>
        <w:t xml:space="preserve"> </w:t>
      </w:r>
      <w:r>
        <w:rPr>
          <w:rFonts w:hint="eastAsia"/>
        </w:rPr>
        <w:t>показателей</w:t>
      </w:r>
      <w:r>
        <w:t xml:space="preserve"> </w:t>
      </w:r>
      <w:r>
        <w:rPr>
          <w:rFonts w:hint="eastAsia"/>
        </w:rPr>
        <w:t>надёжности</w:t>
      </w:r>
      <w:r>
        <w:t xml:space="preserve"> </w:t>
      </w:r>
      <w:r>
        <w:rPr>
          <w:rFonts w:hint="eastAsia"/>
        </w:rPr>
        <w:t>невосстанавливаемых</w:t>
      </w:r>
      <w:r>
        <w:t xml:space="preserve"> </w:t>
      </w:r>
      <w:r>
        <w:rPr>
          <w:rFonts w:hint="eastAsia"/>
        </w:rPr>
        <w:t>элементов</w:t>
      </w:r>
      <w:r>
        <w:t xml:space="preserve"> </w:t>
      </w:r>
      <w:r>
        <w:rPr>
          <w:rFonts w:hint="eastAsia"/>
        </w:rPr>
        <w:t>в</w:t>
      </w:r>
      <w:r>
        <w:t xml:space="preserve"> </w:t>
      </w:r>
      <w:r>
        <w:rPr>
          <w:rFonts w:hint="eastAsia"/>
        </w:rPr>
        <w:t>модели</w:t>
      </w:r>
      <w:r>
        <w:t xml:space="preserve"> </w:t>
      </w:r>
      <w:r>
        <w:rPr>
          <w:rFonts w:hint="eastAsia"/>
        </w:rPr>
        <w:t>Гнеденко</w:t>
      </w:r>
      <w:r>
        <w:t>-</w:t>
      </w:r>
      <w:r>
        <w:rPr>
          <w:rFonts w:hint="eastAsia"/>
        </w:rPr>
        <w:t>Вейбулла</w:t>
      </w:r>
      <w:r>
        <w:t xml:space="preserve"> </w:t>
      </w:r>
      <w:r>
        <w:rPr>
          <w:rFonts w:hint="eastAsia"/>
        </w:rPr>
        <w:t>распределения</w:t>
      </w:r>
      <w:r>
        <w:t xml:space="preserve"> </w:t>
      </w:r>
      <w:r>
        <w:rPr>
          <w:rFonts w:hint="eastAsia"/>
        </w:rPr>
        <w:t>отказов</w:t>
      </w:r>
    </w:p>
    <w:p w14:paraId="1AA6F881" w14:textId="77777777" w:rsidR="007F2474" w:rsidRDefault="007F2474" w:rsidP="007F2474"/>
    <w:p w14:paraId="12982450" w14:textId="77777777" w:rsidR="007F2474" w:rsidRDefault="007F2474" w:rsidP="007F2474">
      <w:r>
        <w:t xml:space="preserve">2.1. </w:t>
      </w:r>
      <w:r>
        <w:rPr>
          <w:rFonts w:hint="eastAsia"/>
        </w:rPr>
        <w:t>История</w:t>
      </w:r>
      <w:r>
        <w:t xml:space="preserve"> </w:t>
      </w:r>
      <w:r>
        <w:rPr>
          <w:rFonts w:hint="eastAsia"/>
        </w:rPr>
        <w:t>и</w:t>
      </w:r>
      <w:r>
        <w:t xml:space="preserve"> </w:t>
      </w:r>
      <w:r>
        <w:rPr>
          <w:rFonts w:hint="eastAsia"/>
        </w:rPr>
        <w:t>схема</w:t>
      </w:r>
      <w:r>
        <w:t xml:space="preserve"> </w:t>
      </w:r>
      <w:r>
        <w:rPr>
          <w:rFonts w:hint="eastAsia"/>
        </w:rPr>
        <w:t>возникновения</w:t>
      </w:r>
      <w:r>
        <w:t xml:space="preserve"> </w:t>
      </w:r>
      <w:r>
        <w:rPr>
          <w:rFonts w:hint="eastAsia"/>
        </w:rPr>
        <w:t>распределения</w:t>
      </w:r>
      <w:r>
        <w:t xml:space="preserve"> </w:t>
      </w:r>
      <w:r>
        <w:rPr>
          <w:rFonts w:hint="eastAsia"/>
        </w:rPr>
        <w:t>Гнеденко</w:t>
      </w:r>
      <w:r>
        <w:t>-</w:t>
      </w:r>
      <w:r>
        <w:rPr>
          <w:rFonts w:hint="eastAsia"/>
        </w:rPr>
        <w:t>Вейбулла</w:t>
      </w:r>
    </w:p>
    <w:p w14:paraId="71B5D46C" w14:textId="77777777" w:rsidR="007F2474" w:rsidRDefault="007F2474" w:rsidP="007F2474"/>
    <w:p w14:paraId="67A31863" w14:textId="77777777" w:rsidR="007F2474" w:rsidRDefault="007F2474" w:rsidP="007F2474">
      <w:r>
        <w:lastRenderedPageBreak/>
        <w:t xml:space="preserve">2.2. </w:t>
      </w:r>
      <w:r>
        <w:rPr>
          <w:rFonts w:hint="eastAsia"/>
        </w:rPr>
        <w:t>Различные</w:t>
      </w:r>
      <w:r>
        <w:t xml:space="preserve"> </w:t>
      </w:r>
      <w:r>
        <w:rPr>
          <w:rFonts w:hint="eastAsia"/>
        </w:rPr>
        <w:t>аппроксимации</w:t>
      </w:r>
      <w:r>
        <w:t xml:space="preserve"> </w:t>
      </w:r>
      <w:r>
        <w:rPr>
          <w:rFonts w:hint="eastAsia"/>
        </w:rPr>
        <w:t>фундаментальных</w:t>
      </w:r>
      <w:r>
        <w:t xml:space="preserve"> </w:t>
      </w:r>
      <w:r>
        <w:rPr>
          <w:rFonts w:hint="eastAsia"/>
        </w:rPr>
        <w:t>числовых</w:t>
      </w:r>
      <w:r>
        <w:t xml:space="preserve"> </w:t>
      </w:r>
      <w:r>
        <w:rPr>
          <w:rFonts w:hint="eastAsia"/>
        </w:rPr>
        <w:t>характеристик</w:t>
      </w:r>
      <w:r>
        <w:t xml:space="preserve"> </w:t>
      </w:r>
      <w:r>
        <w:rPr>
          <w:rFonts w:hint="eastAsia"/>
        </w:rPr>
        <w:t>распределения</w:t>
      </w:r>
      <w:r>
        <w:t xml:space="preserve">, </w:t>
      </w:r>
      <w:r>
        <w:rPr>
          <w:rFonts w:hint="eastAsia"/>
        </w:rPr>
        <w:t>точность</w:t>
      </w:r>
      <w:r>
        <w:t xml:space="preserve"> </w:t>
      </w:r>
      <w:r>
        <w:rPr>
          <w:rFonts w:hint="eastAsia"/>
        </w:rPr>
        <w:t>полученных</w:t>
      </w:r>
      <w:r>
        <w:t xml:space="preserve"> </w:t>
      </w:r>
      <w:r>
        <w:rPr>
          <w:rFonts w:hint="eastAsia"/>
        </w:rPr>
        <w:t>приближенных</w:t>
      </w:r>
      <w:r>
        <w:t xml:space="preserve"> </w:t>
      </w:r>
      <w:r>
        <w:rPr>
          <w:rFonts w:hint="eastAsia"/>
        </w:rPr>
        <w:t>формул</w:t>
      </w:r>
    </w:p>
    <w:p w14:paraId="76EB7031" w14:textId="77777777" w:rsidR="007F2474" w:rsidRDefault="007F2474" w:rsidP="007F2474"/>
    <w:p w14:paraId="413C0D06" w14:textId="77777777" w:rsidR="007F2474" w:rsidRDefault="007F2474" w:rsidP="007F2474">
      <w:r>
        <w:t xml:space="preserve">2.3. </w:t>
      </w:r>
      <w:r>
        <w:rPr>
          <w:rFonts w:hint="eastAsia"/>
        </w:rPr>
        <w:t>Асимптотическое</w:t>
      </w:r>
      <w:r>
        <w:t xml:space="preserve"> </w:t>
      </w:r>
      <w:r>
        <w:rPr>
          <w:rFonts w:hint="eastAsia"/>
        </w:rPr>
        <w:t>исследование</w:t>
      </w:r>
      <w:r>
        <w:t xml:space="preserve"> </w:t>
      </w:r>
      <w:r>
        <w:rPr>
          <w:rFonts w:hint="eastAsia"/>
        </w:rPr>
        <w:t>функции</w:t>
      </w:r>
      <w:r>
        <w:t xml:space="preserve"> </w:t>
      </w:r>
      <w:r>
        <w:rPr>
          <w:rFonts w:hint="eastAsia"/>
        </w:rPr>
        <w:t>средней</w:t>
      </w:r>
      <w:r>
        <w:t xml:space="preserve"> </w:t>
      </w:r>
      <w:r>
        <w:rPr>
          <w:rFonts w:hint="eastAsia"/>
        </w:rPr>
        <w:t>остаточной</w:t>
      </w:r>
      <w:r>
        <w:t xml:space="preserve"> </w:t>
      </w:r>
      <w:r>
        <w:rPr>
          <w:rFonts w:hint="eastAsia"/>
        </w:rPr>
        <w:t>наработки</w:t>
      </w:r>
      <w:r>
        <w:t xml:space="preserve">, </w:t>
      </w:r>
      <w:r>
        <w:rPr>
          <w:rFonts w:hint="eastAsia"/>
        </w:rPr>
        <w:t>дисперсии</w:t>
      </w:r>
      <w:r>
        <w:t xml:space="preserve"> </w:t>
      </w:r>
      <w:r>
        <w:rPr>
          <w:rFonts w:hint="eastAsia"/>
        </w:rPr>
        <w:t>и</w:t>
      </w:r>
      <w:r>
        <w:t xml:space="preserve"> </w:t>
      </w:r>
      <w:r>
        <w:rPr>
          <w:rFonts w:hint="eastAsia"/>
        </w:rPr>
        <w:t>коэффициента</w:t>
      </w:r>
      <w:r>
        <w:t xml:space="preserve"> </w:t>
      </w:r>
      <w:r>
        <w:rPr>
          <w:rFonts w:hint="eastAsia"/>
        </w:rPr>
        <w:t>вариации</w:t>
      </w:r>
      <w:r>
        <w:t xml:space="preserve"> </w:t>
      </w:r>
      <w:r>
        <w:rPr>
          <w:rFonts w:hint="eastAsia"/>
        </w:rPr>
        <w:t>остаточной</w:t>
      </w:r>
      <w:r>
        <w:t xml:space="preserve"> </w:t>
      </w:r>
      <w:r>
        <w:rPr>
          <w:rFonts w:hint="eastAsia"/>
        </w:rPr>
        <w:t>наработки</w:t>
      </w:r>
    </w:p>
    <w:p w14:paraId="37CC7785" w14:textId="77777777" w:rsidR="007F2474" w:rsidRDefault="007F2474" w:rsidP="007F2474"/>
    <w:p w14:paraId="3A120913" w14:textId="77777777" w:rsidR="007F2474" w:rsidRDefault="007F2474" w:rsidP="007F2474">
      <w:r>
        <w:t xml:space="preserve">2.4. </w:t>
      </w:r>
      <w:r>
        <w:rPr>
          <w:rFonts w:hint="eastAsia"/>
        </w:rPr>
        <w:t>Теоретическое</w:t>
      </w:r>
      <w:r>
        <w:t xml:space="preserve"> </w:t>
      </w:r>
      <w:r>
        <w:rPr>
          <w:rFonts w:hint="eastAsia"/>
        </w:rPr>
        <w:t>описание</w:t>
      </w:r>
      <w:r>
        <w:t xml:space="preserve"> </w:t>
      </w:r>
      <w:r>
        <w:rPr>
          <w:rFonts w:hint="eastAsia"/>
        </w:rPr>
        <w:t>процессов</w:t>
      </w:r>
      <w:r>
        <w:t xml:space="preserve"> </w:t>
      </w:r>
      <w:r>
        <w:rPr>
          <w:rFonts w:hint="eastAsia"/>
        </w:rPr>
        <w:t>деградации</w:t>
      </w:r>
      <w:r>
        <w:t xml:space="preserve"> </w:t>
      </w:r>
      <w:r>
        <w:rPr>
          <w:rFonts w:hint="eastAsia"/>
        </w:rPr>
        <w:t>в</w:t>
      </w:r>
      <w:r>
        <w:t xml:space="preserve"> </w:t>
      </w:r>
      <w:r>
        <w:rPr>
          <w:rFonts w:hint="eastAsia"/>
        </w:rPr>
        <w:t>терминах</w:t>
      </w:r>
      <w:r>
        <w:t xml:space="preserve"> </w:t>
      </w:r>
      <w:r>
        <w:rPr>
          <w:rFonts w:hint="eastAsia"/>
        </w:rPr>
        <w:t>показателей</w:t>
      </w:r>
      <w:r>
        <w:t xml:space="preserve"> </w:t>
      </w:r>
      <w:r>
        <w:rPr>
          <w:rFonts w:hint="eastAsia"/>
        </w:rPr>
        <w:t>надёжности</w:t>
      </w:r>
    </w:p>
    <w:p w14:paraId="60F2FCFC" w14:textId="77777777" w:rsidR="007F2474" w:rsidRDefault="007F2474" w:rsidP="007F2474"/>
    <w:p w14:paraId="64E03CA4" w14:textId="77777777" w:rsidR="007F2474" w:rsidRDefault="007F2474" w:rsidP="007F2474">
      <w:r>
        <w:t xml:space="preserve">2.5. </w:t>
      </w:r>
      <w:r>
        <w:rPr>
          <w:rFonts w:hint="eastAsia"/>
        </w:rPr>
        <w:t>Связь</w:t>
      </w:r>
      <w:r>
        <w:t xml:space="preserve"> </w:t>
      </w:r>
      <w:r>
        <w:rPr>
          <w:rFonts w:hint="eastAsia"/>
        </w:rPr>
        <w:t>распределения</w:t>
      </w:r>
      <w:r>
        <w:t xml:space="preserve"> </w:t>
      </w:r>
      <w:r>
        <w:rPr>
          <w:rFonts w:hint="eastAsia"/>
        </w:rPr>
        <w:t>Гнеденко</w:t>
      </w:r>
      <w:r>
        <w:t>-</w:t>
      </w:r>
      <w:r>
        <w:rPr>
          <w:rFonts w:hint="eastAsia"/>
        </w:rPr>
        <w:t>Вейбулла</w:t>
      </w:r>
      <w:r>
        <w:t xml:space="preserve"> </w:t>
      </w:r>
      <w:r>
        <w:rPr>
          <w:rFonts w:hint="eastAsia"/>
        </w:rPr>
        <w:t>с</w:t>
      </w:r>
      <w:r>
        <w:t xml:space="preserve"> </w:t>
      </w:r>
      <w:r>
        <w:rPr>
          <w:rFonts w:hint="eastAsia"/>
        </w:rPr>
        <w:t>распределением</w:t>
      </w:r>
      <w:r>
        <w:t xml:space="preserve"> </w:t>
      </w:r>
      <w:r>
        <w:rPr>
          <w:rFonts w:hint="eastAsia"/>
        </w:rPr>
        <w:t>Гаусса</w:t>
      </w:r>
    </w:p>
    <w:p w14:paraId="09834B67" w14:textId="77777777" w:rsidR="007F2474" w:rsidRDefault="007F2474" w:rsidP="007F2474"/>
    <w:p w14:paraId="0CF07082" w14:textId="77777777" w:rsidR="007F2474" w:rsidRDefault="007F2474" w:rsidP="007F2474">
      <w:r>
        <w:rPr>
          <w:rFonts w:hint="eastAsia"/>
        </w:rPr>
        <w:t>Выводы</w:t>
      </w:r>
      <w:r>
        <w:t xml:space="preserve"> </w:t>
      </w:r>
      <w:r>
        <w:rPr>
          <w:rFonts w:hint="eastAsia"/>
        </w:rPr>
        <w:t>по</w:t>
      </w:r>
      <w:r>
        <w:t xml:space="preserve"> </w:t>
      </w:r>
      <w:r>
        <w:rPr>
          <w:rFonts w:hint="eastAsia"/>
        </w:rPr>
        <w:t>главе</w:t>
      </w:r>
    </w:p>
    <w:p w14:paraId="7F18E6A4" w14:textId="77777777" w:rsidR="007F2474" w:rsidRDefault="007F2474" w:rsidP="007F2474"/>
    <w:p w14:paraId="7955235A" w14:textId="77777777" w:rsidR="007F2474" w:rsidRDefault="007F2474" w:rsidP="007F2474">
      <w:r>
        <w:rPr>
          <w:rFonts w:hint="eastAsia"/>
        </w:rPr>
        <w:t>Глава</w:t>
      </w:r>
      <w:r>
        <w:t xml:space="preserve"> 3. </w:t>
      </w:r>
      <w:r>
        <w:rPr>
          <w:rFonts w:hint="eastAsia"/>
        </w:rPr>
        <w:t>Аналитический</w:t>
      </w:r>
      <w:r>
        <w:t xml:space="preserve"> </w:t>
      </w:r>
      <w:r>
        <w:rPr>
          <w:rFonts w:hint="eastAsia"/>
        </w:rPr>
        <w:t>и</w:t>
      </w:r>
      <w:r>
        <w:t xml:space="preserve"> </w:t>
      </w:r>
      <w:r>
        <w:rPr>
          <w:rFonts w:hint="eastAsia"/>
        </w:rPr>
        <w:t>численный</w:t>
      </w:r>
      <w:r>
        <w:t xml:space="preserve"> </w:t>
      </w:r>
      <w:r>
        <w:rPr>
          <w:rFonts w:hint="eastAsia"/>
        </w:rPr>
        <w:t>подходы</w:t>
      </w:r>
      <w:r>
        <w:t xml:space="preserve"> </w:t>
      </w:r>
      <w:r>
        <w:rPr>
          <w:rFonts w:hint="eastAsia"/>
        </w:rPr>
        <w:t>к</w:t>
      </w:r>
      <w:r>
        <w:t xml:space="preserve"> </w:t>
      </w:r>
      <w:r>
        <w:rPr>
          <w:rFonts w:hint="eastAsia"/>
        </w:rPr>
        <w:t>нахождению</w:t>
      </w:r>
      <w:r>
        <w:t xml:space="preserve"> </w:t>
      </w:r>
      <w:r>
        <w:rPr>
          <w:rFonts w:hint="eastAsia"/>
        </w:rPr>
        <w:t>оценок</w:t>
      </w:r>
      <w:r>
        <w:t xml:space="preserve"> </w:t>
      </w:r>
      <w:r>
        <w:rPr>
          <w:rFonts w:hint="eastAsia"/>
        </w:rPr>
        <w:t>показателей</w:t>
      </w:r>
      <w:r>
        <w:t xml:space="preserve"> </w:t>
      </w:r>
      <w:r>
        <w:rPr>
          <w:rFonts w:hint="eastAsia"/>
        </w:rPr>
        <w:t>надёжности</w:t>
      </w:r>
      <w:r>
        <w:t xml:space="preserve"> </w:t>
      </w:r>
      <w:r>
        <w:rPr>
          <w:rFonts w:hint="eastAsia"/>
        </w:rPr>
        <w:t>восстанавливаемых</w:t>
      </w:r>
      <w:r>
        <w:t xml:space="preserve"> </w:t>
      </w:r>
      <w:r>
        <w:rPr>
          <w:rFonts w:hint="eastAsia"/>
        </w:rPr>
        <w:t>объектов</w:t>
      </w:r>
      <w:r>
        <w:t xml:space="preserve"> </w:t>
      </w:r>
      <w:r>
        <w:rPr>
          <w:rFonts w:hint="eastAsia"/>
        </w:rPr>
        <w:t>в</w:t>
      </w:r>
      <w:r>
        <w:t xml:space="preserve"> </w:t>
      </w:r>
      <w:r>
        <w:rPr>
          <w:rFonts w:hint="eastAsia"/>
        </w:rPr>
        <w:t>модели</w:t>
      </w:r>
      <w:r>
        <w:t xml:space="preserve"> </w:t>
      </w:r>
      <w:r>
        <w:rPr>
          <w:rFonts w:hint="eastAsia"/>
        </w:rPr>
        <w:t>рекуррентного</w:t>
      </w:r>
      <w:r>
        <w:t xml:space="preserve"> </w:t>
      </w:r>
      <w:r>
        <w:rPr>
          <w:rFonts w:hint="eastAsia"/>
        </w:rPr>
        <w:t>потока</w:t>
      </w:r>
      <w:r>
        <w:t xml:space="preserve"> </w:t>
      </w:r>
      <w:r>
        <w:rPr>
          <w:rFonts w:hint="eastAsia"/>
        </w:rPr>
        <w:t>отказов</w:t>
      </w:r>
      <w:r>
        <w:t xml:space="preserve"> </w:t>
      </w:r>
      <w:r>
        <w:rPr>
          <w:rFonts w:hint="eastAsia"/>
        </w:rPr>
        <w:t>Гнеденко</w:t>
      </w:r>
      <w:r>
        <w:t>-</w:t>
      </w:r>
      <w:r>
        <w:rPr>
          <w:rFonts w:hint="eastAsia"/>
        </w:rPr>
        <w:t>Вейбулла</w:t>
      </w:r>
    </w:p>
    <w:p w14:paraId="523A249D" w14:textId="77777777" w:rsidR="007F2474" w:rsidRDefault="007F2474" w:rsidP="007F2474"/>
    <w:p w14:paraId="1B9B6AB0" w14:textId="77777777" w:rsidR="007F2474" w:rsidRDefault="007F2474" w:rsidP="007F2474">
      <w:r>
        <w:t xml:space="preserve">3.1. </w:t>
      </w:r>
      <w:r>
        <w:rPr>
          <w:rFonts w:hint="eastAsia"/>
        </w:rPr>
        <w:t>Зависимость</w:t>
      </w:r>
      <w:r>
        <w:t xml:space="preserve"> </w:t>
      </w:r>
      <w:r>
        <w:rPr>
          <w:rFonts w:hint="eastAsia"/>
        </w:rPr>
        <w:t>между</w:t>
      </w:r>
      <w:r>
        <w:t xml:space="preserve"> </w:t>
      </w:r>
      <w:r>
        <w:rPr>
          <w:rFonts w:hint="eastAsia"/>
        </w:rPr>
        <w:t>показателями</w:t>
      </w:r>
      <w:r>
        <w:t xml:space="preserve"> </w:t>
      </w:r>
      <w:r>
        <w:rPr>
          <w:rFonts w:hint="eastAsia"/>
        </w:rPr>
        <w:t>надёжности</w:t>
      </w:r>
      <w:r>
        <w:t xml:space="preserve"> </w:t>
      </w:r>
      <w:r>
        <w:rPr>
          <w:rFonts w:hint="eastAsia"/>
        </w:rPr>
        <w:t>восстанавливаемых</w:t>
      </w:r>
      <w:r>
        <w:t xml:space="preserve"> </w:t>
      </w:r>
      <w:r>
        <w:rPr>
          <w:rFonts w:hint="eastAsia"/>
        </w:rPr>
        <w:t>и</w:t>
      </w:r>
      <w:r>
        <w:t xml:space="preserve"> </w:t>
      </w:r>
      <w:r>
        <w:rPr>
          <w:rFonts w:hint="eastAsia"/>
        </w:rPr>
        <w:t>невосстанавливаемых</w:t>
      </w:r>
      <w:r>
        <w:t xml:space="preserve"> </w:t>
      </w:r>
      <w:r>
        <w:rPr>
          <w:rFonts w:hint="eastAsia"/>
        </w:rPr>
        <w:t>объектов</w:t>
      </w:r>
      <w:r>
        <w:t xml:space="preserve"> </w:t>
      </w:r>
      <w:r>
        <w:rPr>
          <w:rFonts w:hint="eastAsia"/>
        </w:rPr>
        <w:t>с</w:t>
      </w:r>
      <w:r>
        <w:t xml:space="preserve"> </w:t>
      </w:r>
      <w:r>
        <w:rPr>
          <w:rFonts w:hint="eastAsia"/>
        </w:rPr>
        <w:t>позиций</w:t>
      </w:r>
      <w:r>
        <w:t xml:space="preserve"> </w:t>
      </w:r>
      <w:r>
        <w:rPr>
          <w:rFonts w:hint="eastAsia"/>
        </w:rPr>
        <w:t>теории</w:t>
      </w:r>
      <w:r>
        <w:t xml:space="preserve"> </w:t>
      </w:r>
      <w:r>
        <w:rPr>
          <w:rFonts w:hint="eastAsia"/>
        </w:rPr>
        <w:t>восстановления</w:t>
      </w:r>
    </w:p>
    <w:p w14:paraId="345898A3" w14:textId="77777777" w:rsidR="007F2474" w:rsidRDefault="007F2474" w:rsidP="007F2474"/>
    <w:p w14:paraId="45E46F9E" w14:textId="77777777" w:rsidR="007F2474" w:rsidRDefault="007F2474" w:rsidP="007F2474">
      <w:r>
        <w:t xml:space="preserve">3.2. </w:t>
      </w:r>
      <w:r>
        <w:rPr>
          <w:rFonts w:hint="eastAsia"/>
        </w:rPr>
        <w:t>Аналитический</w:t>
      </w:r>
      <w:r>
        <w:t xml:space="preserve"> </w:t>
      </w:r>
      <w:r>
        <w:rPr>
          <w:rFonts w:hint="eastAsia"/>
        </w:rPr>
        <w:t>способ</w:t>
      </w:r>
      <w:r>
        <w:t xml:space="preserve"> </w:t>
      </w:r>
      <w:r>
        <w:rPr>
          <w:rFonts w:hint="eastAsia"/>
        </w:rPr>
        <w:t>решения</w:t>
      </w:r>
      <w:r>
        <w:t xml:space="preserve"> </w:t>
      </w:r>
      <w:r>
        <w:rPr>
          <w:rFonts w:hint="eastAsia"/>
        </w:rPr>
        <w:t>интегрального</w:t>
      </w:r>
      <w:r>
        <w:t xml:space="preserve"> </w:t>
      </w:r>
      <w:r>
        <w:rPr>
          <w:rFonts w:hint="eastAsia"/>
        </w:rPr>
        <w:t>уравнения</w:t>
      </w:r>
      <w:r>
        <w:t xml:space="preserve"> </w:t>
      </w:r>
      <w:r>
        <w:rPr>
          <w:rFonts w:hint="eastAsia"/>
        </w:rPr>
        <w:t>восстановления</w:t>
      </w:r>
      <w:r>
        <w:t xml:space="preserve">, </w:t>
      </w:r>
      <w:r>
        <w:rPr>
          <w:rFonts w:hint="eastAsia"/>
        </w:rPr>
        <w:t>обобщение</w:t>
      </w:r>
      <w:r>
        <w:t xml:space="preserve"> </w:t>
      </w:r>
      <w:r>
        <w:rPr>
          <w:rFonts w:hint="eastAsia"/>
        </w:rPr>
        <w:t>на</w:t>
      </w:r>
      <w:r>
        <w:t xml:space="preserve"> </w:t>
      </w:r>
      <w:r>
        <w:rPr>
          <w:rFonts w:hint="eastAsia"/>
        </w:rPr>
        <w:t>случай</w:t>
      </w:r>
      <w:r>
        <w:t xml:space="preserve"> </w:t>
      </w:r>
      <w:r>
        <w:rPr>
          <w:rFonts w:hint="eastAsia"/>
        </w:rPr>
        <w:t>произвольного</w:t>
      </w:r>
      <w:r>
        <w:t xml:space="preserve"> </w:t>
      </w:r>
      <w:r>
        <w:rPr>
          <w:rFonts w:hint="eastAsia"/>
        </w:rPr>
        <w:t>распределения</w:t>
      </w:r>
    </w:p>
    <w:p w14:paraId="679AE866" w14:textId="77777777" w:rsidR="007F2474" w:rsidRDefault="007F2474" w:rsidP="007F2474"/>
    <w:p w14:paraId="3CD26F64" w14:textId="77777777" w:rsidR="007F2474" w:rsidRDefault="007F2474" w:rsidP="007F2474">
      <w:r>
        <w:t xml:space="preserve">3.3. </w:t>
      </w:r>
      <w:r>
        <w:rPr>
          <w:rFonts w:hint="eastAsia"/>
        </w:rPr>
        <w:t>Комбинированный</w:t>
      </w:r>
      <w:r>
        <w:t xml:space="preserve"> </w:t>
      </w:r>
      <w:r>
        <w:rPr>
          <w:rFonts w:hint="eastAsia"/>
        </w:rPr>
        <w:t>метод</w:t>
      </w:r>
      <w:r>
        <w:t xml:space="preserve"> </w:t>
      </w:r>
      <w:r>
        <w:rPr>
          <w:rFonts w:hint="eastAsia"/>
        </w:rPr>
        <w:t>дискретизации</w:t>
      </w:r>
      <w:r>
        <w:t xml:space="preserve"> </w:t>
      </w:r>
      <w:r>
        <w:rPr>
          <w:rFonts w:hint="eastAsia"/>
        </w:rPr>
        <w:t>Ритца</w:t>
      </w:r>
      <w:r>
        <w:t>-</w:t>
      </w:r>
      <w:r>
        <w:rPr>
          <w:rFonts w:hint="eastAsia"/>
        </w:rPr>
        <w:t>Галеркина</w:t>
      </w:r>
      <w:r>
        <w:t xml:space="preserve"> </w:t>
      </w:r>
      <w:r>
        <w:rPr>
          <w:rFonts w:hint="eastAsia"/>
        </w:rPr>
        <w:t>численного</w:t>
      </w:r>
      <w:r>
        <w:t xml:space="preserve"> </w:t>
      </w:r>
      <w:r>
        <w:rPr>
          <w:rFonts w:hint="eastAsia"/>
        </w:rPr>
        <w:t>решения</w:t>
      </w:r>
      <w:r>
        <w:t xml:space="preserve"> </w:t>
      </w:r>
      <w:r>
        <w:rPr>
          <w:rFonts w:hint="eastAsia"/>
        </w:rPr>
        <w:t>уравнения</w:t>
      </w:r>
      <w:r>
        <w:t xml:space="preserve"> </w:t>
      </w:r>
      <w:r>
        <w:rPr>
          <w:rFonts w:hint="eastAsia"/>
        </w:rPr>
        <w:t>восстановления</w:t>
      </w:r>
      <w:r>
        <w:t xml:space="preserve">, </w:t>
      </w:r>
      <w:r>
        <w:rPr>
          <w:rFonts w:hint="eastAsia"/>
        </w:rPr>
        <w:t>получение</w:t>
      </w:r>
      <w:r>
        <w:t xml:space="preserve"> </w:t>
      </w:r>
      <w:r>
        <w:rPr>
          <w:rFonts w:hint="eastAsia"/>
        </w:rPr>
        <w:t>рекуррентных</w:t>
      </w:r>
      <w:r>
        <w:t xml:space="preserve"> </w:t>
      </w:r>
      <w:r>
        <w:rPr>
          <w:rFonts w:hint="eastAsia"/>
        </w:rPr>
        <w:t>формул</w:t>
      </w:r>
    </w:p>
    <w:p w14:paraId="70081D1A" w14:textId="77777777" w:rsidR="007F2474" w:rsidRDefault="007F2474" w:rsidP="007F2474"/>
    <w:p w14:paraId="02515D1E" w14:textId="77777777" w:rsidR="007F2474" w:rsidRDefault="007F2474" w:rsidP="007F2474">
      <w:r>
        <w:t xml:space="preserve">3.4. </w:t>
      </w:r>
      <w:r>
        <w:rPr>
          <w:rFonts w:hint="eastAsia"/>
        </w:rPr>
        <w:t>Система</w:t>
      </w:r>
      <w:r>
        <w:t xml:space="preserve"> </w:t>
      </w:r>
      <w:r>
        <w:rPr>
          <w:rFonts w:hint="eastAsia"/>
        </w:rPr>
        <w:t>рекомендаций</w:t>
      </w:r>
      <w:r>
        <w:t xml:space="preserve"> </w:t>
      </w:r>
      <w:r>
        <w:rPr>
          <w:rFonts w:hint="eastAsia"/>
        </w:rPr>
        <w:t>по</w:t>
      </w:r>
      <w:r>
        <w:t xml:space="preserve"> </w:t>
      </w:r>
      <w:r>
        <w:rPr>
          <w:rFonts w:hint="eastAsia"/>
        </w:rPr>
        <w:t>статистической</w:t>
      </w:r>
      <w:r>
        <w:t xml:space="preserve"> </w:t>
      </w:r>
      <w:r>
        <w:rPr>
          <w:rFonts w:hint="eastAsia"/>
        </w:rPr>
        <w:t>обработке</w:t>
      </w:r>
      <w:r>
        <w:t xml:space="preserve"> </w:t>
      </w:r>
      <w:r>
        <w:rPr>
          <w:rFonts w:hint="eastAsia"/>
        </w:rPr>
        <w:t>данных</w:t>
      </w:r>
      <w:r>
        <w:t xml:space="preserve"> </w:t>
      </w:r>
      <w:r>
        <w:rPr>
          <w:rFonts w:hint="eastAsia"/>
        </w:rPr>
        <w:t>об</w:t>
      </w:r>
      <w:r>
        <w:t xml:space="preserve"> </w:t>
      </w:r>
      <w:r>
        <w:rPr>
          <w:rFonts w:hint="eastAsia"/>
        </w:rPr>
        <w:t>отказах</w:t>
      </w:r>
      <w:r>
        <w:t xml:space="preserve"> </w:t>
      </w:r>
      <w:r>
        <w:rPr>
          <w:rFonts w:hint="eastAsia"/>
        </w:rPr>
        <w:t>технологически</w:t>
      </w:r>
      <w:r>
        <w:t xml:space="preserve"> </w:t>
      </w:r>
      <w:r>
        <w:rPr>
          <w:rFonts w:hint="eastAsia"/>
        </w:rPr>
        <w:t>активных</w:t>
      </w:r>
      <w:r>
        <w:t xml:space="preserve"> </w:t>
      </w:r>
      <w:r>
        <w:rPr>
          <w:rFonts w:hint="eastAsia"/>
        </w:rPr>
        <w:t>элементов</w:t>
      </w:r>
      <w:r>
        <w:t xml:space="preserve"> </w:t>
      </w:r>
      <w:r>
        <w:rPr>
          <w:rFonts w:hint="eastAsia"/>
        </w:rPr>
        <w:t>ГТС</w:t>
      </w:r>
    </w:p>
    <w:p w14:paraId="066E0651" w14:textId="77777777" w:rsidR="007F2474" w:rsidRDefault="007F2474" w:rsidP="007F2474"/>
    <w:p w14:paraId="45F510AB" w14:textId="77777777" w:rsidR="007F2474" w:rsidRDefault="007F2474" w:rsidP="007F2474">
      <w:r>
        <w:lastRenderedPageBreak/>
        <w:t xml:space="preserve">3.4.1. </w:t>
      </w:r>
      <w:r>
        <w:rPr>
          <w:rFonts w:hint="eastAsia"/>
        </w:rPr>
        <w:t>Методика</w:t>
      </w:r>
      <w:r>
        <w:t xml:space="preserve"> </w:t>
      </w:r>
      <w:r>
        <w:rPr>
          <w:rFonts w:hint="eastAsia"/>
        </w:rPr>
        <w:t>получения</w:t>
      </w:r>
      <w:r>
        <w:t xml:space="preserve"> </w:t>
      </w:r>
      <w:r>
        <w:rPr>
          <w:rFonts w:hint="eastAsia"/>
        </w:rPr>
        <w:t>оценок</w:t>
      </w:r>
      <w:r>
        <w:t xml:space="preserve"> </w:t>
      </w:r>
      <w:r>
        <w:rPr>
          <w:rFonts w:hint="eastAsia"/>
        </w:rPr>
        <w:t>параметров</w:t>
      </w:r>
      <w:r>
        <w:t xml:space="preserve"> </w:t>
      </w:r>
      <w:r>
        <w:rPr>
          <w:rFonts w:hint="eastAsia"/>
        </w:rPr>
        <w:t>распределения</w:t>
      </w:r>
      <w:r>
        <w:t xml:space="preserve"> </w:t>
      </w:r>
      <w:r>
        <w:rPr>
          <w:rFonts w:hint="eastAsia"/>
        </w:rPr>
        <w:t>Гнеденко</w:t>
      </w:r>
      <w:r>
        <w:t>-</w:t>
      </w:r>
      <w:r>
        <w:rPr>
          <w:rFonts w:hint="eastAsia"/>
        </w:rPr>
        <w:t>Вейбулла</w:t>
      </w:r>
      <w:r>
        <w:t xml:space="preserve"> </w:t>
      </w:r>
      <w:r>
        <w:rPr>
          <w:rFonts w:hint="eastAsia"/>
        </w:rPr>
        <w:t>и</w:t>
      </w:r>
      <w:r>
        <w:t xml:space="preserve"> </w:t>
      </w:r>
      <w:r>
        <w:rPr>
          <w:rFonts w:hint="eastAsia"/>
        </w:rPr>
        <w:t>нахождение</w:t>
      </w:r>
      <w:r>
        <w:t xml:space="preserve"> </w:t>
      </w:r>
      <w:r>
        <w:rPr>
          <w:rFonts w:hint="eastAsia"/>
        </w:rPr>
        <w:t>момента</w:t>
      </w:r>
      <w:r>
        <w:t xml:space="preserve"> </w:t>
      </w:r>
      <w:r>
        <w:rPr>
          <w:rFonts w:hint="eastAsia"/>
        </w:rPr>
        <w:t>следующего</w:t>
      </w:r>
      <w:r>
        <w:t xml:space="preserve"> </w:t>
      </w:r>
      <w:r>
        <w:rPr>
          <w:rFonts w:hint="eastAsia"/>
        </w:rPr>
        <w:t>отказа</w:t>
      </w:r>
      <w:r>
        <w:t xml:space="preserve"> </w:t>
      </w:r>
      <w:r>
        <w:rPr>
          <w:rFonts w:hint="eastAsia"/>
        </w:rPr>
        <w:t>ГПА</w:t>
      </w:r>
    </w:p>
    <w:p w14:paraId="658D4647" w14:textId="77777777" w:rsidR="007F2474" w:rsidRDefault="007F2474" w:rsidP="007F2474"/>
    <w:p w14:paraId="77CDFE5C" w14:textId="77777777" w:rsidR="007F2474" w:rsidRDefault="007F2474" w:rsidP="007F2474">
      <w:r>
        <w:t xml:space="preserve">3.4.2. </w:t>
      </w:r>
      <w:r>
        <w:rPr>
          <w:rFonts w:hint="eastAsia"/>
        </w:rPr>
        <w:t>Структурная</w:t>
      </w:r>
      <w:r>
        <w:t xml:space="preserve"> </w:t>
      </w:r>
      <w:r>
        <w:rPr>
          <w:rFonts w:hint="eastAsia"/>
        </w:rPr>
        <w:t>схема</w:t>
      </w:r>
      <w:r>
        <w:t xml:space="preserve"> </w:t>
      </w:r>
      <w:r>
        <w:rPr>
          <w:rFonts w:hint="eastAsia"/>
        </w:rPr>
        <w:t>управления</w:t>
      </w:r>
      <w:r>
        <w:t xml:space="preserve"> </w:t>
      </w:r>
      <w:r>
        <w:rPr>
          <w:rFonts w:hint="eastAsia"/>
        </w:rPr>
        <w:t>надёжностью</w:t>
      </w:r>
      <w:r>
        <w:t xml:space="preserve"> </w:t>
      </w:r>
      <w:r>
        <w:rPr>
          <w:rFonts w:hint="eastAsia"/>
        </w:rPr>
        <w:t>и</w:t>
      </w:r>
      <w:r>
        <w:t xml:space="preserve"> </w:t>
      </w:r>
      <w:r>
        <w:rPr>
          <w:rFonts w:hint="eastAsia"/>
        </w:rPr>
        <w:t>целостностью</w:t>
      </w:r>
      <w:r>
        <w:t xml:space="preserve"> </w:t>
      </w:r>
      <w:r>
        <w:rPr>
          <w:rFonts w:hint="eastAsia"/>
        </w:rPr>
        <w:t>в</w:t>
      </w:r>
      <w:r>
        <w:t xml:space="preserve"> </w:t>
      </w:r>
      <w:r>
        <w:rPr>
          <w:rFonts w:hint="eastAsia"/>
        </w:rPr>
        <w:t>АСДУ</w:t>
      </w:r>
      <w:r>
        <w:t xml:space="preserve"> </w:t>
      </w:r>
      <w:r>
        <w:rPr>
          <w:rFonts w:hint="eastAsia"/>
        </w:rPr>
        <w:t>на</w:t>
      </w:r>
      <w:r>
        <w:t xml:space="preserve"> </w:t>
      </w:r>
      <w:r>
        <w:rPr>
          <w:rFonts w:hint="eastAsia"/>
        </w:rPr>
        <w:t>основе</w:t>
      </w:r>
      <w:r>
        <w:t xml:space="preserve"> </w:t>
      </w:r>
      <w:r>
        <w:rPr>
          <w:rFonts w:hint="eastAsia"/>
        </w:rPr>
        <w:t>разработанных</w:t>
      </w:r>
      <w:r>
        <w:t xml:space="preserve"> </w:t>
      </w:r>
      <w:r>
        <w:rPr>
          <w:rFonts w:hint="eastAsia"/>
        </w:rPr>
        <w:t>моделей</w:t>
      </w:r>
      <w:r>
        <w:t xml:space="preserve"> </w:t>
      </w:r>
      <w:r>
        <w:rPr>
          <w:rFonts w:hint="eastAsia"/>
        </w:rPr>
        <w:t>и</w:t>
      </w:r>
      <w:r>
        <w:t xml:space="preserve"> </w:t>
      </w:r>
      <w:r>
        <w:rPr>
          <w:rFonts w:hint="eastAsia"/>
        </w:rPr>
        <w:t>методов</w:t>
      </w:r>
    </w:p>
    <w:p w14:paraId="34A41731" w14:textId="77777777" w:rsidR="007F2474" w:rsidRDefault="007F2474" w:rsidP="007F2474"/>
    <w:p w14:paraId="161A91BD" w14:textId="77777777" w:rsidR="007F2474" w:rsidRDefault="007F2474" w:rsidP="007F2474">
      <w:r>
        <w:rPr>
          <w:rFonts w:hint="eastAsia"/>
        </w:rPr>
        <w:t>Выводы</w:t>
      </w:r>
      <w:r>
        <w:t xml:space="preserve"> </w:t>
      </w:r>
      <w:r>
        <w:rPr>
          <w:rFonts w:hint="eastAsia"/>
        </w:rPr>
        <w:t>по</w:t>
      </w:r>
      <w:r>
        <w:t xml:space="preserve"> </w:t>
      </w:r>
      <w:r>
        <w:rPr>
          <w:rFonts w:hint="eastAsia"/>
        </w:rPr>
        <w:t>главе</w:t>
      </w:r>
    </w:p>
    <w:p w14:paraId="1455B875" w14:textId="77777777" w:rsidR="007F2474" w:rsidRDefault="007F2474" w:rsidP="007F2474"/>
    <w:p w14:paraId="37922E35" w14:textId="77777777" w:rsidR="007F2474" w:rsidRDefault="007F2474" w:rsidP="007F2474">
      <w:r>
        <w:rPr>
          <w:rFonts w:hint="eastAsia"/>
        </w:rPr>
        <w:t>Заключение</w:t>
      </w:r>
    </w:p>
    <w:p w14:paraId="7E036897" w14:textId="77777777" w:rsidR="007F2474" w:rsidRDefault="007F2474" w:rsidP="007F2474"/>
    <w:p w14:paraId="63D051AE" w14:textId="77777777" w:rsidR="007F2474" w:rsidRDefault="007F2474" w:rsidP="007F2474">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49DA5E8C" w14:textId="77777777" w:rsidR="007F2474" w:rsidRDefault="007F2474" w:rsidP="007F2474"/>
    <w:p w14:paraId="5969EEA2" w14:textId="77777777" w:rsidR="007F2474" w:rsidRDefault="007F2474" w:rsidP="007F2474">
      <w:r>
        <w:rPr>
          <w:rFonts w:hint="eastAsia"/>
        </w:rPr>
        <w:t>Список</w:t>
      </w:r>
      <w:r>
        <w:t xml:space="preserve"> </w:t>
      </w:r>
      <w:r>
        <w:rPr>
          <w:rFonts w:hint="eastAsia"/>
        </w:rPr>
        <w:t>литературы</w:t>
      </w:r>
    </w:p>
    <w:p w14:paraId="4FF4AB85" w14:textId="77777777" w:rsidR="007F2474" w:rsidRDefault="007F2474" w:rsidP="007F2474"/>
    <w:p w14:paraId="7864F204" w14:textId="77777777" w:rsidR="007F2474" w:rsidRDefault="007F2474" w:rsidP="007F2474">
      <w:r>
        <w:rPr>
          <w:rFonts w:hint="eastAsia"/>
        </w:rPr>
        <w:t>Приложение</w:t>
      </w:r>
      <w:r>
        <w:t xml:space="preserve"> </w:t>
      </w:r>
      <w:r>
        <w:rPr>
          <w:rFonts w:hint="eastAsia"/>
        </w:rPr>
        <w:t>А</w:t>
      </w:r>
      <w:r>
        <w:t xml:space="preserve">. </w:t>
      </w:r>
      <w:r>
        <w:rPr>
          <w:rFonts w:hint="eastAsia"/>
        </w:rPr>
        <w:t>Акт</w:t>
      </w:r>
      <w:r>
        <w:t xml:space="preserve"> </w:t>
      </w:r>
      <w:r>
        <w:rPr>
          <w:rFonts w:hint="eastAsia"/>
        </w:rPr>
        <w:t>о</w:t>
      </w:r>
      <w:r>
        <w:t xml:space="preserve"> </w:t>
      </w:r>
      <w:r>
        <w:rPr>
          <w:rFonts w:hint="eastAsia"/>
        </w:rPr>
        <w:t>внедрении</w:t>
      </w:r>
    </w:p>
    <w:p w14:paraId="53A58873" w14:textId="77777777" w:rsidR="007F2474" w:rsidRDefault="007F2474" w:rsidP="007F2474"/>
    <w:p w14:paraId="10708D81" w14:textId="77777777" w:rsidR="007F2474" w:rsidRDefault="007F2474" w:rsidP="007F2474">
      <w:r>
        <w:rPr>
          <w:rFonts w:hint="eastAsia"/>
        </w:rPr>
        <w:t>Приложение</w:t>
      </w:r>
      <w:r>
        <w:t xml:space="preserve"> </w:t>
      </w:r>
      <w:r>
        <w:rPr>
          <w:rFonts w:hint="eastAsia"/>
        </w:rPr>
        <w:t>Б</w:t>
      </w:r>
      <w:r>
        <w:t xml:space="preserve">. </w:t>
      </w:r>
      <w:r>
        <w:rPr>
          <w:rFonts w:hint="eastAsia"/>
        </w:rPr>
        <w:t>Доказательства</w:t>
      </w:r>
      <w:r>
        <w:t xml:space="preserve"> </w:t>
      </w:r>
      <w:r>
        <w:rPr>
          <w:rFonts w:hint="eastAsia"/>
        </w:rPr>
        <w:t>утверждений</w:t>
      </w:r>
      <w:r>
        <w:t xml:space="preserve"> </w:t>
      </w:r>
      <w:r>
        <w:rPr>
          <w:rFonts w:hint="eastAsia"/>
        </w:rPr>
        <w:t>из</w:t>
      </w:r>
      <w:r>
        <w:t xml:space="preserve"> </w:t>
      </w:r>
      <w:r>
        <w:rPr>
          <w:rFonts w:hint="eastAsia"/>
        </w:rPr>
        <w:t>Главы</w:t>
      </w:r>
    </w:p>
    <w:p w14:paraId="48F14CA7" w14:textId="77777777" w:rsidR="007F2474" w:rsidRDefault="007F2474" w:rsidP="007F2474"/>
    <w:p w14:paraId="6C1684BF" w14:textId="77777777" w:rsidR="007F2474" w:rsidRDefault="007F2474" w:rsidP="007F2474">
      <w:r>
        <w:rPr>
          <w:rFonts w:hint="eastAsia"/>
        </w:rPr>
        <w:t>Приложение</w:t>
      </w:r>
      <w:r>
        <w:t xml:space="preserve"> </w:t>
      </w:r>
      <w:r>
        <w:rPr>
          <w:rFonts w:hint="eastAsia"/>
        </w:rPr>
        <w:t>В</w:t>
      </w:r>
      <w:r>
        <w:t xml:space="preserve">. </w:t>
      </w:r>
      <w:r>
        <w:rPr>
          <w:rFonts w:hint="eastAsia"/>
        </w:rPr>
        <w:t>Метод</w:t>
      </w:r>
      <w:r>
        <w:t xml:space="preserve"> </w:t>
      </w:r>
      <w:r>
        <w:rPr>
          <w:rFonts w:hint="eastAsia"/>
        </w:rPr>
        <w:t>максимального</w:t>
      </w:r>
      <w:r>
        <w:t xml:space="preserve"> </w:t>
      </w:r>
      <w:r>
        <w:rPr>
          <w:rFonts w:hint="eastAsia"/>
        </w:rPr>
        <w:t>правдоподобия</w:t>
      </w:r>
      <w:r>
        <w:t xml:space="preserve"> </w:t>
      </w:r>
      <w:r>
        <w:rPr>
          <w:rFonts w:hint="eastAsia"/>
        </w:rPr>
        <w:t>для</w:t>
      </w:r>
      <w:r>
        <w:t xml:space="preserve"> </w:t>
      </w:r>
      <w:r>
        <w:rPr>
          <w:rFonts w:hint="eastAsia"/>
        </w:rPr>
        <w:t>случаев</w:t>
      </w:r>
      <w:r>
        <w:t xml:space="preserve"> </w:t>
      </w:r>
      <w:r>
        <w:rPr>
          <w:rFonts w:hint="eastAsia"/>
        </w:rPr>
        <w:t>полной</w:t>
      </w:r>
      <w:r>
        <w:t xml:space="preserve"> </w:t>
      </w:r>
      <w:r>
        <w:rPr>
          <w:rFonts w:hint="eastAsia"/>
        </w:rPr>
        <w:t>и</w:t>
      </w:r>
    </w:p>
    <w:p w14:paraId="36EF8AAC" w14:textId="77777777" w:rsidR="007F2474" w:rsidRDefault="007F2474" w:rsidP="007F2474"/>
    <w:p w14:paraId="1EA7C8EB" w14:textId="77777777" w:rsidR="007F2474" w:rsidRDefault="007F2474" w:rsidP="007F2474">
      <w:r>
        <w:rPr>
          <w:rFonts w:hint="eastAsia"/>
        </w:rPr>
        <w:t>цензурированной</w:t>
      </w:r>
      <w:r>
        <w:t xml:space="preserve"> </w:t>
      </w:r>
      <w:r>
        <w:rPr>
          <w:rFonts w:hint="eastAsia"/>
        </w:rPr>
        <w:t>выборок</w:t>
      </w:r>
      <w:r>
        <w:t xml:space="preserve">, </w:t>
      </w:r>
      <w:r>
        <w:rPr>
          <w:rFonts w:hint="eastAsia"/>
        </w:rPr>
        <w:t>распределенных</w:t>
      </w:r>
      <w:r>
        <w:t xml:space="preserve"> </w:t>
      </w:r>
      <w:r>
        <w:rPr>
          <w:rFonts w:hint="eastAsia"/>
        </w:rPr>
        <w:t>по</w:t>
      </w:r>
      <w:r>
        <w:t xml:space="preserve"> </w:t>
      </w:r>
      <w:r>
        <w:rPr>
          <w:rFonts w:hint="eastAsia"/>
        </w:rPr>
        <w:t>закону</w:t>
      </w:r>
      <w:r>
        <w:t xml:space="preserve"> </w:t>
      </w:r>
      <w:r>
        <w:rPr>
          <w:rFonts w:hint="eastAsia"/>
        </w:rPr>
        <w:t>Гнеденко</w:t>
      </w:r>
      <w:r>
        <w:t>-</w:t>
      </w:r>
      <w:r>
        <w:rPr>
          <w:rFonts w:hint="eastAsia"/>
        </w:rPr>
        <w:t>Вейбулла</w:t>
      </w:r>
    </w:p>
    <w:p w14:paraId="25D3B072" w14:textId="77777777" w:rsidR="007F2474" w:rsidRDefault="007F2474" w:rsidP="007F2474"/>
    <w:p w14:paraId="4524CD6C" w14:textId="77777777" w:rsidR="007F2474" w:rsidRDefault="007F2474" w:rsidP="007F2474">
      <w:r>
        <w:rPr>
          <w:rFonts w:hint="eastAsia"/>
        </w:rPr>
        <w:t>Приложение</w:t>
      </w:r>
      <w:r>
        <w:t xml:space="preserve"> </w:t>
      </w:r>
      <w:r>
        <w:rPr>
          <w:rFonts w:hint="eastAsia"/>
        </w:rPr>
        <w:t>Г</w:t>
      </w:r>
      <w:r>
        <w:t xml:space="preserve">. </w:t>
      </w:r>
      <w:r>
        <w:rPr>
          <w:rFonts w:hint="eastAsia"/>
        </w:rPr>
        <w:t>Проблема</w:t>
      </w:r>
      <w:r>
        <w:t xml:space="preserve"> </w:t>
      </w:r>
      <w:r>
        <w:rPr>
          <w:rFonts w:hint="eastAsia"/>
        </w:rPr>
        <w:t>моментов</w:t>
      </w:r>
      <w:r>
        <w:t xml:space="preserve"> </w:t>
      </w:r>
      <w:r>
        <w:rPr>
          <w:rFonts w:hint="eastAsia"/>
        </w:rPr>
        <w:t>Чебышёва</w:t>
      </w:r>
      <w:r>
        <w:t>-</w:t>
      </w:r>
      <w:r>
        <w:rPr>
          <w:rFonts w:hint="eastAsia"/>
        </w:rPr>
        <w:t>Маркова</w:t>
      </w:r>
      <w:r>
        <w:t>-</w:t>
      </w:r>
      <w:r>
        <w:rPr>
          <w:rFonts w:hint="eastAsia"/>
        </w:rPr>
        <w:t>Стилтьеса</w:t>
      </w:r>
      <w:r>
        <w:t xml:space="preserve"> </w:t>
      </w:r>
      <w:r>
        <w:rPr>
          <w:rFonts w:hint="eastAsia"/>
        </w:rPr>
        <w:t>для</w:t>
      </w:r>
      <w:r>
        <w:t xml:space="preserve"> </w:t>
      </w:r>
      <w:r>
        <w:rPr>
          <w:rFonts w:hint="eastAsia"/>
        </w:rPr>
        <w:t>распределения</w:t>
      </w:r>
      <w:r>
        <w:t xml:space="preserve"> </w:t>
      </w:r>
      <w:r>
        <w:rPr>
          <w:rFonts w:hint="eastAsia"/>
        </w:rPr>
        <w:t>Гнеденко</w:t>
      </w:r>
      <w:r>
        <w:t xml:space="preserve"> - </w:t>
      </w:r>
      <w:r>
        <w:rPr>
          <w:rFonts w:hint="eastAsia"/>
        </w:rPr>
        <w:t>Вейбулла</w:t>
      </w:r>
    </w:p>
    <w:p w14:paraId="2FE97111" w14:textId="77777777" w:rsidR="007F2474" w:rsidRDefault="007F2474" w:rsidP="007F2474"/>
    <w:p w14:paraId="29A361EF" w14:textId="77777777" w:rsidR="007F2474" w:rsidRDefault="007F2474" w:rsidP="007F2474">
      <w:r>
        <w:rPr>
          <w:rFonts w:hint="eastAsia"/>
        </w:rPr>
        <w:t>Приложение</w:t>
      </w:r>
      <w:r>
        <w:t xml:space="preserve"> </w:t>
      </w:r>
      <w:r>
        <w:rPr>
          <w:rFonts w:hint="eastAsia"/>
        </w:rPr>
        <w:t>Д</w:t>
      </w:r>
      <w:r>
        <w:t xml:space="preserve">. </w:t>
      </w:r>
      <w:r>
        <w:rPr>
          <w:rFonts w:hint="eastAsia"/>
        </w:rPr>
        <w:t>Применение</w:t>
      </w:r>
      <w:r>
        <w:t xml:space="preserve"> </w:t>
      </w:r>
      <w:r>
        <w:rPr>
          <w:rFonts w:hint="eastAsia"/>
        </w:rPr>
        <w:t>функции</w:t>
      </w:r>
      <w:r>
        <w:t xml:space="preserve"> </w:t>
      </w:r>
      <w:r>
        <w:rPr>
          <w:rFonts w:hint="eastAsia"/>
        </w:rPr>
        <w:t>восстановления</w:t>
      </w:r>
      <w:r>
        <w:t xml:space="preserve"> </w:t>
      </w:r>
      <w:r>
        <w:rPr>
          <w:rFonts w:hint="eastAsia"/>
        </w:rPr>
        <w:t>и</w:t>
      </w:r>
      <w:r>
        <w:t xml:space="preserve"> </w:t>
      </w:r>
      <w:r>
        <w:rPr>
          <w:rFonts w:hint="eastAsia"/>
        </w:rPr>
        <w:t>её</w:t>
      </w:r>
      <w:r>
        <w:t xml:space="preserve"> </w:t>
      </w:r>
      <w:r>
        <w:rPr>
          <w:rFonts w:hint="eastAsia"/>
        </w:rPr>
        <w:t>аппроксимаций</w:t>
      </w:r>
      <w:r>
        <w:t xml:space="preserve"> </w:t>
      </w:r>
      <w:r>
        <w:rPr>
          <w:rFonts w:hint="eastAsia"/>
        </w:rPr>
        <w:t>к</w:t>
      </w:r>
    </w:p>
    <w:p w14:paraId="7BF0CF9C" w14:textId="77777777" w:rsidR="007F2474" w:rsidRDefault="007F2474" w:rsidP="007F2474"/>
    <w:p w14:paraId="60597FF1" w14:textId="77777777" w:rsidR="007F2474" w:rsidRDefault="007F2474" w:rsidP="007F2474">
      <w:r>
        <w:rPr>
          <w:rFonts w:hint="eastAsia"/>
        </w:rPr>
        <w:t>стратегии</w:t>
      </w:r>
      <w:r>
        <w:t xml:space="preserve"> </w:t>
      </w:r>
      <w:r>
        <w:rPr>
          <w:rFonts w:hint="eastAsia"/>
        </w:rPr>
        <w:t>управления</w:t>
      </w:r>
      <w:r>
        <w:t xml:space="preserve"> </w:t>
      </w:r>
      <w:r>
        <w:rPr>
          <w:rFonts w:hint="eastAsia"/>
        </w:rPr>
        <w:t>эксплуатационными</w:t>
      </w:r>
      <w:r>
        <w:t xml:space="preserve"> </w:t>
      </w:r>
      <w:r>
        <w:rPr>
          <w:rFonts w:hint="eastAsia"/>
        </w:rPr>
        <w:t>затрат</w:t>
      </w:r>
      <w:r>
        <w:rPr>
          <w:rFonts w:hint="eastAsia"/>
        </w:rPr>
        <w:lastRenderedPageBreak/>
        <w:t>ами</w:t>
      </w:r>
    </w:p>
    <w:p w14:paraId="648E2C85" w14:textId="77777777" w:rsidR="007F2474" w:rsidRDefault="007F2474" w:rsidP="007F2474"/>
    <w:p w14:paraId="3D4EE0B4" w14:textId="77777777" w:rsidR="007F2474" w:rsidRDefault="007F2474" w:rsidP="007F2474">
      <w:r>
        <w:rPr>
          <w:rFonts w:hint="eastAsia"/>
        </w:rPr>
        <w:t>Приложение</w:t>
      </w:r>
      <w:r>
        <w:t xml:space="preserve"> </w:t>
      </w:r>
      <w:r>
        <w:rPr>
          <w:rFonts w:hint="eastAsia"/>
        </w:rPr>
        <w:t>Е</w:t>
      </w:r>
      <w:r>
        <w:t xml:space="preserve">. </w:t>
      </w:r>
      <w:r>
        <w:rPr>
          <w:rFonts w:hint="eastAsia"/>
        </w:rPr>
        <w:t>НИОКР</w:t>
      </w:r>
      <w:r>
        <w:t xml:space="preserve"> </w:t>
      </w:r>
      <w:r>
        <w:rPr>
          <w:rFonts w:hint="eastAsia"/>
        </w:rPr>
        <w:t>«</w:t>
      </w:r>
      <w:r>
        <w:rPr>
          <w:rFonts w:hint="eastAsia"/>
        </w:rPr>
        <w:t>Информационно</w:t>
      </w:r>
      <w:r>
        <w:t>-</w:t>
      </w:r>
      <w:r>
        <w:rPr>
          <w:rFonts w:hint="eastAsia"/>
        </w:rPr>
        <w:t>аналитические</w:t>
      </w:r>
      <w:r>
        <w:t xml:space="preserve"> </w:t>
      </w:r>
      <w:r>
        <w:rPr>
          <w:rFonts w:hint="eastAsia"/>
        </w:rPr>
        <w:t>системы</w:t>
      </w:r>
      <w:r>
        <w:t xml:space="preserve"> </w:t>
      </w:r>
      <w:r>
        <w:rPr>
          <w:rFonts w:hint="eastAsia"/>
        </w:rPr>
        <w:t>мониторинга</w:t>
      </w:r>
    </w:p>
    <w:p w14:paraId="160F32EF" w14:textId="77777777" w:rsidR="007F2474" w:rsidRDefault="007F2474" w:rsidP="007F2474"/>
    <w:p w14:paraId="6021B09F" w14:textId="77777777" w:rsidR="007F2474" w:rsidRDefault="007F2474" w:rsidP="007F2474">
      <w:r>
        <w:rPr>
          <w:rFonts w:hint="eastAsia"/>
        </w:rPr>
        <w:t>для</w:t>
      </w:r>
      <w:r>
        <w:t xml:space="preserve"> </w:t>
      </w:r>
      <w:r>
        <w:rPr>
          <w:rFonts w:hint="eastAsia"/>
        </w:rPr>
        <w:t>оценки</w:t>
      </w:r>
      <w:r>
        <w:t xml:space="preserve"> </w:t>
      </w:r>
      <w:r>
        <w:rPr>
          <w:rFonts w:hint="eastAsia"/>
        </w:rPr>
        <w:t>надёжности</w:t>
      </w:r>
      <w:r>
        <w:t xml:space="preserve"> </w:t>
      </w:r>
      <w:r>
        <w:rPr>
          <w:rFonts w:hint="eastAsia"/>
        </w:rPr>
        <w:t>и</w:t>
      </w:r>
      <w:r>
        <w:t xml:space="preserve"> </w:t>
      </w:r>
      <w:r>
        <w:rPr>
          <w:rFonts w:hint="eastAsia"/>
        </w:rPr>
        <w:t>качества</w:t>
      </w:r>
      <w:r>
        <w:t xml:space="preserve"> </w:t>
      </w:r>
      <w:r>
        <w:rPr>
          <w:rFonts w:hint="eastAsia"/>
        </w:rPr>
        <w:t>функционирования</w:t>
      </w:r>
      <w:r>
        <w:t xml:space="preserve"> </w:t>
      </w:r>
      <w:r>
        <w:rPr>
          <w:rFonts w:hint="eastAsia"/>
        </w:rPr>
        <w:t>технологических</w:t>
      </w:r>
    </w:p>
    <w:p w14:paraId="0781ADA4" w14:textId="77777777" w:rsidR="007F2474" w:rsidRDefault="007F2474" w:rsidP="007F2474"/>
    <w:p w14:paraId="483BACAF" w14:textId="14EF12F2" w:rsidR="007F2474" w:rsidRPr="007F2474" w:rsidRDefault="007F2474" w:rsidP="007F2474">
      <w:r>
        <w:rPr>
          <w:rFonts w:hint="eastAsia"/>
        </w:rPr>
        <w:t>процессов</w:t>
      </w:r>
      <w:r>
        <w:t xml:space="preserve"> </w:t>
      </w:r>
      <w:r>
        <w:rPr>
          <w:rFonts w:hint="eastAsia"/>
        </w:rPr>
        <w:t>и</w:t>
      </w:r>
      <w:r>
        <w:t xml:space="preserve"> </w:t>
      </w:r>
      <w:r>
        <w:rPr>
          <w:rFonts w:hint="eastAsia"/>
        </w:rPr>
        <w:t>объектов</w:t>
      </w:r>
      <w:r>
        <w:t xml:space="preserve"> </w:t>
      </w:r>
      <w:r>
        <w:rPr>
          <w:rFonts w:hint="eastAsia"/>
        </w:rPr>
        <w:t>нефтегазовой</w:t>
      </w:r>
      <w:r>
        <w:t xml:space="preserve"> </w:t>
      </w:r>
      <w:r>
        <w:rPr>
          <w:rFonts w:hint="eastAsia"/>
        </w:rPr>
        <w:t>отрасли</w:t>
      </w:r>
      <w:r>
        <w:rPr>
          <w:rFonts w:hint="eastAsia"/>
        </w:rPr>
        <w:t>»</w:t>
      </w:r>
    </w:p>
    <w:sectPr w:rsidR="007F2474" w:rsidRPr="007F2474" w:rsidSect="0051081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5C748" w14:textId="77777777" w:rsidR="00510816" w:rsidRDefault="00510816">
      <w:pPr>
        <w:spacing w:after="0" w:line="240" w:lineRule="auto"/>
      </w:pPr>
      <w:r>
        <w:separator/>
      </w:r>
    </w:p>
  </w:endnote>
  <w:endnote w:type="continuationSeparator" w:id="0">
    <w:p w14:paraId="51091894" w14:textId="77777777" w:rsidR="00510816" w:rsidRDefault="00510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3749E" w14:textId="77777777" w:rsidR="00510816" w:rsidRDefault="00510816"/>
    <w:p w14:paraId="4B7DCBAE" w14:textId="77777777" w:rsidR="00510816" w:rsidRDefault="00510816"/>
    <w:p w14:paraId="33FBBCD6" w14:textId="77777777" w:rsidR="00510816" w:rsidRDefault="00510816"/>
    <w:p w14:paraId="5B88236D" w14:textId="77777777" w:rsidR="00510816" w:rsidRDefault="00510816"/>
    <w:p w14:paraId="10C3E398" w14:textId="77777777" w:rsidR="00510816" w:rsidRDefault="00510816"/>
    <w:p w14:paraId="45FEED46" w14:textId="77777777" w:rsidR="00510816" w:rsidRDefault="00510816"/>
    <w:p w14:paraId="5FE172F7" w14:textId="77777777" w:rsidR="00510816" w:rsidRDefault="0051081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99E88A" wp14:editId="487ADF7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80C01" w14:textId="77777777" w:rsidR="00510816" w:rsidRDefault="005108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99E88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5F80C01" w14:textId="77777777" w:rsidR="00510816" w:rsidRDefault="005108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045415" w14:textId="77777777" w:rsidR="00510816" w:rsidRDefault="00510816"/>
    <w:p w14:paraId="2C1A881D" w14:textId="77777777" w:rsidR="00510816" w:rsidRDefault="00510816"/>
    <w:p w14:paraId="10E49C40" w14:textId="77777777" w:rsidR="00510816" w:rsidRDefault="0051081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DC5A5C" wp14:editId="1C834BB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8EFF1" w14:textId="77777777" w:rsidR="00510816" w:rsidRDefault="00510816"/>
                          <w:p w14:paraId="6CF9AB71" w14:textId="77777777" w:rsidR="00510816" w:rsidRDefault="005108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DC5A5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658EFF1" w14:textId="77777777" w:rsidR="00510816" w:rsidRDefault="00510816"/>
                    <w:p w14:paraId="6CF9AB71" w14:textId="77777777" w:rsidR="00510816" w:rsidRDefault="005108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4B0351" w14:textId="77777777" w:rsidR="00510816" w:rsidRDefault="00510816"/>
    <w:p w14:paraId="31CAF984" w14:textId="77777777" w:rsidR="00510816" w:rsidRDefault="00510816">
      <w:pPr>
        <w:rPr>
          <w:sz w:val="2"/>
          <w:szCs w:val="2"/>
        </w:rPr>
      </w:pPr>
    </w:p>
    <w:p w14:paraId="52D3148B" w14:textId="77777777" w:rsidR="00510816" w:rsidRDefault="00510816"/>
    <w:p w14:paraId="06C7FF4D" w14:textId="77777777" w:rsidR="00510816" w:rsidRDefault="00510816">
      <w:pPr>
        <w:spacing w:after="0" w:line="240" w:lineRule="auto"/>
      </w:pPr>
    </w:p>
  </w:footnote>
  <w:footnote w:type="continuationSeparator" w:id="0">
    <w:p w14:paraId="65F36D5D" w14:textId="77777777" w:rsidR="00510816" w:rsidRDefault="005108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16"/>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16134</TotalTime>
  <Pages>4</Pages>
  <Words>436</Words>
  <Characters>2489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1863</cp:revision>
  <cp:lastPrinted>2009-02-06T05:36:00Z</cp:lastPrinted>
  <dcterms:created xsi:type="dcterms:W3CDTF">2024-01-07T13:43:00Z</dcterms:created>
  <dcterms:modified xsi:type="dcterms:W3CDTF">2024-02-04T16:01:00Z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