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ПЕТРУНЬОК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НАДІЯ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ІВАНІВНА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Назва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дисертаційної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роботи</w:t>
      </w:r>
      <w:r w:rsidRPr="004E51B5">
        <w:rPr>
          <w:rFonts w:ascii="Verdana" w:hAnsi="Verdana"/>
          <w:color w:val="000000"/>
          <w:shd w:val="clear" w:color="auto" w:fill="FFFFFF"/>
        </w:rPr>
        <w:t>: "</w:t>
      </w:r>
      <w:r w:rsidRPr="004E51B5">
        <w:rPr>
          <w:rFonts w:ascii="Verdana" w:hAnsi="Verdana" w:hint="eastAsia"/>
          <w:color w:val="000000"/>
          <w:shd w:val="clear" w:color="auto" w:fill="FFFFFF"/>
        </w:rPr>
        <w:t>ЕПІСТЕМОЛОГІЧНИЙ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ІСТОРИЧНИЙ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ДИСЦИПЛІНАРНИЙ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АСПЕКТИ</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p>
    <w:p w:rsidR="004E51B5" w:rsidRPr="004E51B5" w:rsidRDefault="004E51B5" w:rsidP="004E51B5">
      <w:pPr>
        <w:rPr>
          <w:rFonts w:ascii="Verdana" w:hAnsi="Verdana"/>
          <w:color w:val="000000"/>
          <w:shd w:val="clear" w:color="auto" w:fill="FFFFFF"/>
        </w:rPr>
      </w:pPr>
    </w:p>
    <w:p w:rsidR="004E51B5" w:rsidRPr="004E51B5" w:rsidRDefault="004E51B5" w:rsidP="004E51B5">
      <w:pPr>
        <w:rPr>
          <w:rFonts w:ascii="Verdana" w:hAnsi="Verdana"/>
          <w:color w:val="000000"/>
          <w:shd w:val="clear" w:color="auto" w:fill="FFFFFF"/>
        </w:rPr>
      </w:pP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МІНІСТЕРСТВО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ОСВІТИ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УКРАЇНИ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НАЦІОНАЛЬНИЙ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УНІВЕРСИТЕТ</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КИЄВО</w:t>
      </w:r>
      <w:r w:rsidRPr="004E51B5">
        <w:rPr>
          <w:rFonts w:ascii="Verdana" w:hAnsi="Verdana"/>
          <w:color w:val="000000"/>
          <w:shd w:val="clear" w:color="auto" w:fill="FFFFFF"/>
        </w:rPr>
        <w:t>-</w:t>
      </w:r>
      <w:r w:rsidRPr="004E51B5">
        <w:rPr>
          <w:rFonts w:ascii="Verdana" w:hAnsi="Verdana" w:hint="eastAsia"/>
          <w:color w:val="000000"/>
          <w:shd w:val="clear" w:color="auto" w:fill="FFFFFF"/>
        </w:rPr>
        <w:t>МОГИЛЯНСЬКА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АКАДЕМІЯ</w:t>
      </w:r>
      <w:r w:rsidRPr="004E51B5">
        <w:rPr>
          <w:rFonts w:ascii="Verdana" w:hAnsi="Verdana" w:hint="eastAsi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УДК</w:t>
      </w:r>
      <w:r w:rsidRPr="004E51B5">
        <w:rPr>
          <w:rFonts w:ascii="Verdana" w:hAnsi="Verdana"/>
          <w:color w:val="000000"/>
          <w:shd w:val="clear" w:color="auto" w:fill="FFFFFF"/>
        </w:rPr>
        <w:t xml:space="preserve"> 165.6/.8 </w:t>
      </w:r>
      <w:r w:rsidRPr="004E51B5">
        <w:rPr>
          <w:rFonts w:ascii="Verdana" w:hAnsi="Verdana" w:hint="eastAsia"/>
          <w:color w:val="000000"/>
          <w:shd w:val="clear" w:color="auto" w:fill="FFFFFF"/>
        </w:rPr>
        <w:t>П</w:t>
      </w:r>
      <w:r w:rsidRPr="004E51B5">
        <w:rPr>
          <w:rFonts w:ascii="Verdana" w:hAnsi="Verdana"/>
          <w:color w:val="000000"/>
          <w:shd w:val="clear" w:color="auto" w:fill="FFFFFF"/>
        </w:rPr>
        <w:t>.</w:t>
      </w:r>
      <w:r w:rsidRPr="004E51B5">
        <w:rPr>
          <w:rFonts w:ascii="Verdana" w:hAnsi="Verdana" w:hint="eastAsia"/>
          <w:color w:val="000000"/>
          <w:shd w:val="clear" w:color="auto" w:fill="FFFFFF"/>
        </w:rPr>
        <w:t>К</w:t>
      </w:r>
      <w:r w:rsidRPr="004E51B5">
        <w:rPr>
          <w:rFonts w:ascii="Verdana" w:hAnsi="Verdana"/>
          <w:color w:val="000000"/>
          <w:shd w:val="clear" w:color="auto" w:fill="FFFFFF"/>
        </w:rPr>
        <w:t>.</w:t>
      </w:r>
      <w:r w:rsidRPr="004E51B5">
        <w:rPr>
          <w:rFonts w:ascii="Verdana" w:hAnsi="Verdana" w:hint="eastAsia"/>
          <w:color w:val="000000"/>
          <w:shd w:val="clear" w:color="auto" w:fill="FFFFFF"/>
        </w:rPr>
        <w:t>Феєрабенд</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правах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рукопису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Петруньок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Надія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Іванівна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ЕПІСТЕМОЛОГІЧНИЙ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ІСТОРИЧНИЙ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ДИСЦИПЛІНАРНИЙ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АСПЕКТИ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ДИСЕРТАЦІЯ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здобуття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ступеня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кандидата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за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спеціальністю</w:t>
      </w:r>
      <w:r w:rsidRPr="004E51B5">
        <w:rPr>
          <w:rFonts w:ascii="Verdana" w:hAnsi="Verdana"/>
          <w:color w:val="000000"/>
          <w:shd w:val="clear" w:color="auto" w:fill="FFFFFF"/>
        </w:rPr>
        <w:t xml:space="preserve"> 09.00.05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Науковий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керівник</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Менжулін</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Вадим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Ігорович</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доктор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професор</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Київ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2016</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2</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ЗМІСТ</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ВСТУП</w:t>
      </w:r>
      <w:r w:rsidRPr="004E51B5">
        <w:rPr>
          <w:rFonts w:ascii="Verdana" w:hAnsi="Verdana"/>
          <w:color w:val="000000"/>
          <w:shd w:val="clear" w:color="auto" w:fill="FFFFFF"/>
        </w:rPr>
        <w:t>......................................................................................................................... 3</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РОЗДІЛ</w:t>
      </w:r>
      <w:r w:rsidRPr="004E51B5">
        <w:rPr>
          <w:rFonts w:ascii="Verdana" w:hAnsi="Verdana"/>
          <w:color w:val="000000"/>
          <w:shd w:val="clear" w:color="auto" w:fill="FFFFFF"/>
        </w:rPr>
        <w:t xml:space="preserve"> 1. </w:t>
      </w:r>
      <w:r w:rsidRPr="004E51B5">
        <w:rPr>
          <w:rFonts w:ascii="Verdana" w:hAnsi="Verdana" w:hint="eastAsia"/>
          <w:color w:val="000000"/>
          <w:shd w:val="clear" w:color="auto" w:fill="FFFFFF"/>
        </w:rPr>
        <w:t>Епістемологічний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сучасної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13</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1.1. </w:t>
      </w:r>
      <w:r w:rsidRPr="004E51B5">
        <w:rPr>
          <w:rFonts w:ascii="Verdana" w:hAnsi="Verdana" w:hint="eastAsia"/>
          <w:color w:val="000000"/>
          <w:shd w:val="clear" w:color="auto" w:fill="FFFFFF"/>
        </w:rPr>
        <w:t>Особливості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анархізму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................................................................14</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1.2. </w:t>
      </w:r>
      <w:r w:rsidRPr="004E51B5">
        <w:rPr>
          <w:rFonts w:ascii="Verdana" w:hAnsi="Verdana" w:hint="eastAsia"/>
          <w:color w:val="000000"/>
          <w:shd w:val="clear" w:color="auto" w:fill="FFFFFF"/>
        </w:rPr>
        <w:t>Епістемологічний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філософування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межі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традицій</w:t>
      </w:r>
      <w:r w:rsidRPr="004E51B5">
        <w:rPr>
          <w:rFonts w:ascii="Verdana" w:hAnsi="Verdana"/>
          <w:color w:val="000000"/>
          <w:shd w:val="clear" w:color="auto" w:fill="FFFFFF"/>
        </w:rPr>
        <w:t xml:space="preserve"> 30</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1.3.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постпозитивізму</w:t>
      </w:r>
      <w:r w:rsidRPr="004E51B5">
        <w:rPr>
          <w:rFonts w:ascii="Verdana" w:hAnsi="Verdana"/>
          <w:color w:val="000000"/>
          <w:shd w:val="clear" w:color="auto" w:fill="FFFFFF"/>
        </w:rPr>
        <w:t>............................................................57</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Підсумки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розділу</w:t>
      </w:r>
      <w:r w:rsidRPr="004E51B5">
        <w:rPr>
          <w:rFonts w:ascii="Verdana" w:hAnsi="Verdana"/>
          <w:color w:val="000000"/>
          <w:shd w:val="clear" w:color="auto" w:fill="FFFFFF"/>
        </w:rPr>
        <w:t>.................................................................................................... 71</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РОЗДІЛ</w:t>
      </w:r>
      <w:r w:rsidRPr="004E51B5">
        <w:rPr>
          <w:rFonts w:ascii="Verdana" w:hAnsi="Verdana"/>
          <w:color w:val="000000"/>
          <w:shd w:val="clear" w:color="auto" w:fill="FFFFFF"/>
        </w:rPr>
        <w:t xml:space="preserve"> 2. </w:t>
      </w:r>
      <w:r w:rsidRPr="004E51B5">
        <w:rPr>
          <w:rFonts w:ascii="Verdana" w:hAnsi="Verdana" w:hint="eastAsia"/>
          <w:color w:val="000000"/>
          <w:shd w:val="clear" w:color="auto" w:fill="FFFFFF"/>
        </w:rPr>
        <w:t>Аналіз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підходів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оцінки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тенденцій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стратегій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пізнання</w:t>
      </w:r>
      <w:r w:rsidRPr="004E51B5">
        <w:rPr>
          <w:rFonts w:ascii="Verdana" w:hAnsi="Verdana"/>
          <w:color w:val="000000"/>
          <w:shd w:val="clear" w:color="auto" w:fill="FFFFFF"/>
        </w:rPr>
        <w:t xml:space="preserve"> ............................................................................... 72</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2.1. </w:t>
      </w:r>
      <w:r w:rsidRPr="004E51B5">
        <w:rPr>
          <w:rFonts w:ascii="Verdana" w:hAnsi="Verdana" w:hint="eastAsia"/>
          <w:color w:val="000000"/>
          <w:shd w:val="clear" w:color="auto" w:fill="FFFFFF"/>
        </w:rPr>
        <w:t>Епістемологічний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тлі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історичної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ідеологічної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традицій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.................................................................................................................72</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2.2. </w:t>
      </w:r>
      <w:r w:rsidRPr="004E51B5">
        <w:rPr>
          <w:rFonts w:ascii="Verdana" w:hAnsi="Verdana" w:hint="eastAsia"/>
          <w:color w:val="000000"/>
          <w:shd w:val="clear" w:color="auto" w:fill="FFFFFF"/>
        </w:rPr>
        <w:t>Проблематика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неспівмірності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стратегіях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аргументації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............91</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2.3. </w:t>
      </w:r>
      <w:r w:rsidRPr="004E51B5">
        <w:rPr>
          <w:rFonts w:ascii="Verdana" w:hAnsi="Verdana" w:hint="eastAsia"/>
          <w:color w:val="000000"/>
          <w:shd w:val="clear" w:color="auto" w:fill="FFFFFF"/>
        </w:rPr>
        <w:t>Епістемологічний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критика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раціональності</w:t>
      </w:r>
      <w:r w:rsidRPr="004E51B5">
        <w:rPr>
          <w:rFonts w:ascii="Verdana" w:hAnsi="Verdana"/>
          <w:color w:val="000000"/>
          <w:shd w:val="clear" w:color="auto" w:fill="FFFFFF"/>
        </w:rPr>
        <w:t xml:space="preserve"> ......................108</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Підсумки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розділу</w:t>
      </w:r>
      <w:r w:rsidRPr="004E51B5">
        <w:rPr>
          <w:rFonts w:ascii="Verdana" w:hAnsi="Verdana"/>
          <w:color w:val="000000"/>
          <w:shd w:val="clear" w:color="auto" w:fill="FFFFFF"/>
        </w:rPr>
        <w:t>.................................................................................................. 127</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РОЗДІЛ</w:t>
      </w:r>
      <w:r w:rsidRPr="004E51B5">
        <w:rPr>
          <w:rFonts w:ascii="Verdana" w:hAnsi="Verdana"/>
          <w:color w:val="000000"/>
          <w:shd w:val="clear" w:color="auto" w:fill="FFFFFF"/>
        </w:rPr>
        <w:t xml:space="preserve"> 3. </w:t>
      </w:r>
      <w:r w:rsidRPr="004E51B5">
        <w:rPr>
          <w:rFonts w:ascii="Verdana" w:hAnsi="Verdana" w:hint="eastAsia"/>
          <w:color w:val="000000"/>
          <w:shd w:val="clear" w:color="auto" w:fill="FFFFFF"/>
        </w:rPr>
        <w:t>Продуктивна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програма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128</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3.1. </w:t>
      </w:r>
      <w:r w:rsidRPr="004E51B5">
        <w:rPr>
          <w:rFonts w:ascii="Verdana" w:hAnsi="Verdana" w:hint="eastAsia"/>
          <w:color w:val="000000"/>
          <w:shd w:val="clear" w:color="auto" w:fill="FFFFFF"/>
        </w:rPr>
        <w:t>Історико</w:t>
      </w:r>
      <w:r w:rsidRPr="004E51B5">
        <w:rPr>
          <w:rFonts w:ascii="Verdana" w:hAnsi="Verdana"/>
          <w:color w:val="000000"/>
          <w:shd w:val="clear" w:color="auto" w:fill="FFFFFF"/>
        </w:rPr>
        <w:t>-</w:t>
      </w:r>
      <w:r w:rsidRPr="004E51B5">
        <w:rPr>
          <w:rFonts w:ascii="Verdana" w:hAnsi="Verdana" w:hint="eastAsia"/>
          <w:color w:val="000000"/>
          <w:shd w:val="clear" w:color="auto" w:fill="FFFFFF"/>
        </w:rPr>
        <w:t>філософський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образ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дезавуювання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кліше</w:t>
      </w:r>
      <w:r w:rsidRPr="004E51B5">
        <w:rPr>
          <w:rFonts w:ascii="Verdana" w:hAnsi="Verdana"/>
          <w:color w:val="000000"/>
          <w:shd w:val="clear" w:color="auto" w:fill="FFFFFF"/>
        </w:rPr>
        <w:t xml:space="preserve"> .................129</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3.2.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критик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інтелектуального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протекціонізму</w:t>
      </w:r>
      <w:r w:rsidRPr="004E51B5">
        <w:rPr>
          <w:rFonts w:ascii="Verdana" w:hAnsi="Verdana"/>
          <w:color w:val="000000"/>
          <w:shd w:val="clear" w:color="auto" w:fill="FFFFFF"/>
        </w:rPr>
        <w:t xml:space="preserve"> ................................143</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3.3. </w:t>
      </w:r>
      <w:r w:rsidRPr="004E51B5">
        <w:rPr>
          <w:rFonts w:ascii="Verdana" w:hAnsi="Verdana" w:hint="eastAsia"/>
          <w:color w:val="000000"/>
          <w:shd w:val="clear" w:color="auto" w:fill="FFFFFF"/>
        </w:rPr>
        <w:t>Від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антипринципу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згодиться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все</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продуктивної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програми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що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згодиться</w:t>
      </w:r>
      <w:r w:rsidRPr="004E51B5">
        <w:rPr>
          <w:rFonts w:ascii="Verdana" w:hAnsi="Verdana"/>
          <w:color w:val="000000"/>
          <w:shd w:val="clear" w:color="auto" w:fill="FFFFFF"/>
        </w:rPr>
        <w:t>?</w:t>
      </w:r>
      <w:r w:rsidRPr="004E51B5">
        <w:rPr>
          <w:rFonts w:ascii="Verdana" w:hAnsi="Verdana" w:hint="eastAsia"/>
          <w:color w:val="000000"/>
          <w:shd w:val="clear" w:color="auto" w:fill="FFFFFF"/>
        </w:rPr>
        <w:t>»</w:t>
      </w:r>
      <w:r w:rsidRPr="004E51B5">
        <w:rPr>
          <w:rFonts w:ascii="Verdana" w:hAnsi="Verdana"/>
          <w:color w:val="000000"/>
          <w:shd w:val="clear" w:color="auto" w:fill="FFFFFF"/>
        </w:rPr>
        <w:t>......................................................................................................................156</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Підсумки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розділу</w:t>
      </w:r>
      <w:r w:rsidRPr="004E51B5">
        <w:rPr>
          <w:rFonts w:ascii="Verdana" w:hAnsi="Verdana"/>
          <w:color w:val="000000"/>
          <w:shd w:val="clear" w:color="auto" w:fill="FFFFFF"/>
        </w:rPr>
        <w:t>.................................................................................................. 177</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ВИСНОВКИ</w:t>
      </w:r>
      <w:r w:rsidRPr="004E51B5">
        <w:rPr>
          <w:rFonts w:ascii="Verdana" w:hAnsi="Verdana"/>
          <w:color w:val="000000"/>
          <w:shd w:val="clear" w:color="auto" w:fill="FFFFFF"/>
        </w:rPr>
        <w:t xml:space="preserve"> ........................................................................................................... 179</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СПИСОК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ВИКОРИСТАНОЇ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ЛІТЕРАТУРИ</w:t>
      </w:r>
      <w:r w:rsidRPr="004E51B5">
        <w:rPr>
          <w:rFonts w:ascii="Verdana" w:hAnsi="Verdana"/>
          <w:color w:val="000000"/>
          <w:shd w:val="clear" w:color="auto" w:fill="FFFFFF"/>
        </w:rPr>
        <w:t>................................................... 182</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3</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ВСТУП</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Актуальність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Чи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спроможна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пояснити</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знання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обґрунтувати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саму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процедуру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пізнання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Чи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здатна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дати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задовільне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пояснення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поступу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Міркуючи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такими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питаннями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зіткнулися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проблемою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цілому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можна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визначити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кризу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раціональності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проблема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стала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особливо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помітною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розгортання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постпозитивістської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критики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позитивізму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неопозитивізму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також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тлі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поширення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скептицизму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релятивізму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редукціонізму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Наростання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скепсису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стосовно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раціональності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розмивання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границь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самого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цього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поняття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закономірним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наслідком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цілої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серії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поворотів</w:t>
      </w:r>
      <w:r w:rsidRPr="004E51B5">
        <w:rPr>
          <w:rFonts w:ascii="Verdana" w:hAnsi="Verdana" w:hint="eastAsi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зокрема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званого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історичного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повороту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[14, </w:t>
      </w:r>
      <w:r w:rsidRPr="004E51B5">
        <w:rPr>
          <w:rFonts w:ascii="Verdana" w:hAnsi="Verdana" w:hint="eastAsia"/>
          <w:color w:val="000000"/>
          <w:shd w:val="clear" w:color="auto" w:fill="FFFFFF"/>
        </w:rPr>
        <w:t>с</w:t>
      </w:r>
      <w:r w:rsidRPr="004E51B5">
        <w:rPr>
          <w:rFonts w:ascii="Verdana" w:hAnsi="Verdana"/>
          <w:color w:val="000000"/>
          <w:shd w:val="clear" w:color="auto" w:fill="FFFFFF"/>
        </w:rPr>
        <w:t xml:space="preserve">. 7] </w:t>
      </w:r>
      <w:r w:rsidRPr="004E51B5">
        <w:rPr>
          <w:rFonts w:ascii="Verdana" w:hAnsi="Verdana" w:hint="eastAsia"/>
          <w:color w:val="000000"/>
          <w:shd w:val="clear" w:color="auto" w:fill="FFFFFF"/>
        </w:rPr>
        <w:t>в</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осмисленні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також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процесів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Рюс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визначає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кризу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наукових</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основ</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[56, </w:t>
      </w:r>
      <w:r w:rsidRPr="004E51B5">
        <w:rPr>
          <w:rFonts w:ascii="Verdana" w:hAnsi="Verdana" w:hint="eastAsia"/>
          <w:color w:val="000000"/>
          <w:shd w:val="clear" w:color="auto" w:fill="FFFFFF"/>
        </w:rPr>
        <w:t>с</w:t>
      </w:r>
      <w:r w:rsidRPr="004E51B5">
        <w:rPr>
          <w:rFonts w:ascii="Verdana" w:hAnsi="Verdana"/>
          <w:color w:val="000000"/>
          <w:shd w:val="clear" w:color="auto" w:fill="FFFFFF"/>
        </w:rPr>
        <w:t xml:space="preserve">. 251]. </w:t>
      </w:r>
      <w:r w:rsidRPr="004E51B5">
        <w:rPr>
          <w:rFonts w:ascii="Verdana" w:hAnsi="Verdana" w:hint="eastAsia"/>
          <w:color w:val="000000"/>
          <w:shd w:val="clear" w:color="auto" w:fill="FFFFFF"/>
        </w:rPr>
        <w:t>Утім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похитнулися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засади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лише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раціональності</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Схожі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процеси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відбулися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ширшому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загальнокультурному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контексті</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w:t>
      </w:r>
      <w:r w:rsidRPr="004E51B5">
        <w:rPr>
          <w:rFonts w:ascii="Verdana" w:hAnsi="Verdana" w:hint="eastAsia"/>
          <w:color w:val="000000"/>
          <w:shd w:val="clear" w:color="auto" w:fill="FFFFFF"/>
        </w:rPr>
        <w:t>традиційна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історіографія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поступилася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викоріненню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ідола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джерел</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більш</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чітко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окреслився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просторовий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поворот</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актуалізувалися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фіналістичні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візії</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щодо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кінця</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ідеології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мистецтва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тощо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Один</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перших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найрадикальніших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сигналів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проголошення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недовіри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метанаративів</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праці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Ж</w:t>
      </w:r>
      <w:r w:rsidRPr="004E51B5">
        <w:rPr>
          <w:rFonts w:ascii="Verdana" w:hAnsi="Verdana"/>
          <w:color w:val="000000"/>
          <w:shd w:val="clear" w:color="auto" w:fill="FFFFFF"/>
        </w:rPr>
        <w:t>.-</w:t>
      </w:r>
      <w:r w:rsidRPr="004E51B5">
        <w:rPr>
          <w:rFonts w:ascii="Verdana" w:hAnsi="Verdana" w:hint="eastAsia"/>
          <w:color w:val="000000"/>
          <w:shd w:val="clear" w:color="auto" w:fill="FFFFFF"/>
        </w:rPr>
        <w:t>Фр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Ліотара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Стан</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постмодерну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(1979 </w:t>
      </w:r>
      <w:r w:rsidRPr="004E51B5">
        <w:rPr>
          <w:rFonts w:ascii="Verdana" w:hAnsi="Verdana" w:hint="eastAsia"/>
          <w:color w:val="000000"/>
          <w:shd w:val="clear" w:color="auto" w:fill="FFFFFF"/>
        </w:rPr>
        <w:t>р</w:t>
      </w:r>
      <w:r w:rsidRPr="004E51B5">
        <w:rPr>
          <w:rFonts w:ascii="Verdana" w:hAnsi="Verdana"/>
          <w:color w:val="000000"/>
          <w:shd w:val="clear" w:color="auto" w:fill="FFFFFF"/>
        </w:rPr>
        <w:t>.) [29].</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стосується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безпосередньо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тут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одну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провідних</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ролей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розгортанні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наступу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метанаративізм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причому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лише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науковометодологічний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культурний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відіграв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відомий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австрійськоамериканський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мислитель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(1924</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1994). </w:t>
      </w:r>
      <w:r w:rsidRPr="004E51B5">
        <w:rPr>
          <w:rFonts w:ascii="Verdana" w:hAnsi="Verdana" w:hint="eastAsia"/>
          <w:color w:val="000000"/>
          <w:shd w:val="clear" w:color="auto" w:fill="FFFFFF"/>
        </w:rPr>
        <w:t>Епістемологічний</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анархізм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настанова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асоціюється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іменем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ледь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найперше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Деякі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її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аспекти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містилися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виступі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був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зроблений</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Феєрабендом</w:t>
      </w:r>
      <w:r w:rsidRPr="004E51B5">
        <w:rPr>
          <w:rFonts w:ascii="Verdana" w:hAnsi="Verdana"/>
          <w:color w:val="000000"/>
          <w:shd w:val="clear" w:color="auto" w:fill="FFFFFF"/>
        </w:rPr>
        <w:t xml:space="preserve"> 1973 </w:t>
      </w:r>
      <w:r w:rsidRPr="004E51B5">
        <w:rPr>
          <w:rFonts w:ascii="Verdana" w:hAnsi="Verdana" w:hint="eastAsia"/>
          <w:color w:val="000000"/>
          <w:shd w:val="clear" w:color="auto" w:fill="FFFFFF"/>
        </w:rPr>
        <w:t>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згодом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опублікований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Тези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Але</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одразу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після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виходу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Проти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(1975 </w:t>
      </w:r>
      <w:r w:rsidRPr="004E51B5">
        <w:rPr>
          <w:rFonts w:ascii="Verdana" w:hAnsi="Verdana" w:hint="eastAsia"/>
          <w:color w:val="000000"/>
          <w:shd w:val="clear" w:color="auto" w:fill="FFFFFF"/>
        </w:rPr>
        <w:t>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носій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висловлених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там</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епістемологічно</w:t>
      </w:r>
      <w:r w:rsidRPr="004E51B5">
        <w:rPr>
          <w:rFonts w:ascii="Verdana" w:hAnsi="Verdana"/>
          <w:color w:val="000000"/>
          <w:shd w:val="clear" w:color="auto" w:fill="FFFFFF"/>
        </w:rPr>
        <w:t>-</w:t>
      </w:r>
      <w:r w:rsidRPr="004E51B5">
        <w:rPr>
          <w:rFonts w:ascii="Verdana" w:hAnsi="Verdana" w:hint="eastAsia"/>
          <w:color w:val="000000"/>
          <w:shd w:val="clear" w:color="auto" w:fill="FFFFFF"/>
        </w:rPr>
        <w:t>анархічних</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ідей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резонансної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тези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anything goes</w:t>
      </w:r>
      <w:r w:rsidRPr="004E51B5">
        <w:rPr>
          <w:rFonts w:ascii="Verdana" w:hAnsi="Verdana" w:hint="eastAsi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4</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w:t>
      </w:r>
      <w:r w:rsidRPr="004E51B5">
        <w:rPr>
          <w:rFonts w:ascii="Verdana" w:hAnsi="Verdana" w:hint="eastAsia"/>
          <w:color w:val="000000"/>
          <w:shd w:val="clear" w:color="auto" w:fill="FFFFFF"/>
        </w:rPr>
        <w:t>схиляємося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перекладу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згодиться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все</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був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помічений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провідними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представниками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англо</w:t>
      </w:r>
      <w:r w:rsidRPr="004E51B5">
        <w:rPr>
          <w:rFonts w:ascii="Verdana" w:hAnsi="Verdana"/>
          <w:color w:val="000000"/>
          <w:shd w:val="clear" w:color="auto" w:fill="FFFFFF"/>
        </w:rPr>
        <w:t>-</w:t>
      </w:r>
      <w:r w:rsidRPr="004E51B5">
        <w:rPr>
          <w:rFonts w:ascii="Verdana" w:hAnsi="Verdana" w:hint="eastAsia"/>
          <w:color w:val="000000"/>
          <w:shd w:val="clear" w:color="auto" w:fill="FFFFFF"/>
        </w:rPr>
        <w:t>американської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дуже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швидко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світової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Ім’я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опинилося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усіх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підручниках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філософсько</w:t>
      </w:r>
      <w:r w:rsidRPr="004E51B5">
        <w:rPr>
          <w:rFonts w:ascii="Verdana" w:hAnsi="Verdana"/>
          <w:color w:val="000000"/>
          <w:shd w:val="clear" w:color="auto" w:fill="FFFFFF"/>
        </w:rPr>
        <w:t>-</w:t>
      </w:r>
      <w:r w:rsidRPr="004E51B5">
        <w:rPr>
          <w:rFonts w:ascii="Verdana" w:hAnsi="Verdana" w:hint="eastAsia"/>
          <w:color w:val="000000"/>
          <w:shd w:val="clear" w:color="auto" w:fill="FFFFFF"/>
        </w:rPr>
        <w:t>наукової</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тематики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він</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постав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щонайперше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захисник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методологічного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hint="eastAsia"/>
          <w:color w:val="000000"/>
          <w:shd w:val="clear" w:color="auto" w:fill="FFFFFF"/>
        </w:rPr>
        <w:t>»</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культурного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релятивізму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плюралізму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контріндукції</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неспівмірності</w:t>
      </w:r>
      <w:r w:rsidRPr="004E51B5">
        <w:rPr>
          <w:rFonts w:ascii="Verdana" w:hAnsi="Verdana" w:hint="eastAsi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тощо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ідеї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вже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майже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півстоліття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цікавлять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істориків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але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їхнє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подальше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осмислення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особливо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актуальним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огляду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утворення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навколо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певних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сталих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кліше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Зазвичай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цей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мислитель</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згадується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критик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неопозитивізму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опонент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критичного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раціоналізму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Поппера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але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нерідко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легковажний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дадаїст</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чи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ворог</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наукової</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раціональності</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Наблизитися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автентичнішого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розуміння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змісту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того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іронічного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провокаторства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висував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свій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антипринцип</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згодиться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все</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вдавався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можна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лише</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докладним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вивченням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усієї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спадщини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ретельним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аналізом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обставин</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появи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ідей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специфіки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їх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використання</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Незважаючи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допущені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самим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полемічні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перебільшення</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[36, </w:t>
      </w:r>
      <w:r w:rsidRPr="004E51B5">
        <w:rPr>
          <w:rFonts w:ascii="Verdana" w:hAnsi="Verdana" w:hint="eastAsia"/>
          <w:color w:val="000000"/>
          <w:shd w:val="clear" w:color="auto" w:fill="FFFFFF"/>
        </w:rPr>
        <w:t>с</w:t>
      </w:r>
      <w:r w:rsidRPr="004E51B5">
        <w:rPr>
          <w:rFonts w:ascii="Verdana" w:hAnsi="Verdana"/>
          <w:color w:val="000000"/>
          <w:shd w:val="clear" w:color="auto" w:fill="FFFFFF"/>
        </w:rPr>
        <w:t xml:space="preserve">. 10]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інтелектуальний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спадок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продовжує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привертати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увагу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серйозних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дослідників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США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Канади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Великої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Британії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Німеччини</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Австралії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Зеландії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Нідерландів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Італії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Іспанії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ПАР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Епістемологічному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присвячуються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спеціальні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міжнародні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заходи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Серед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відомих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назвемо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дві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останні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цей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час</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феєрабендознавчі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конференції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відбулися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Гумбольдтському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університеті</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w:t>
      </w:r>
      <w:r w:rsidRPr="004E51B5">
        <w:rPr>
          <w:rFonts w:ascii="Verdana" w:hAnsi="Verdana" w:hint="eastAsia"/>
          <w:color w:val="000000"/>
          <w:shd w:val="clear" w:color="auto" w:fill="FFFFFF"/>
        </w:rPr>
        <w:t>Берлін</w:t>
      </w:r>
      <w:r w:rsidRPr="004E51B5">
        <w:rPr>
          <w:rFonts w:ascii="Verdana" w:hAnsi="Verdana"/>
          <w:color w:val="000000"/>
          <w:shd w:val="clear" w:color="auto" w:fill="FFFFFF"/>
        </w:rPr>
        <w:t xml:space="preserve">, 2012 </w:t>
      </w:r>
      <w:r w:rsidRPr="004E51B5">
        <w:rPr>
          <w:rFonts w:ascii="Verdana" w:hAnsi="Verdana" w:hint="eastAsia"/>
          <w:color w:val="000000"/>
          <w:shd w:val="clear" w:color="auto" w:fill="FFFFFF"/>
        </w:rPr>
        <w:t>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Даремському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університеті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Велика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Британія</w:t>
      </w:r>
      <w:r w:rsidRPr="004E51B5">
        <w:rPr>
          <w:rFonts w:ascii="Verdana" w:hAnsi="Verdana"/>
          <w:color w:val="000000"/>
          <w:shd w:val="clear" w:color="auto" w:fill="FFFFFF"/>
        </w:rPr>
        <w:t xml:space="preserve">, 2015 </w:t>
      </w:r>
      <w:r w:rsidRPr="004E51B5">
        <w:rPr>
          <w:rFonts w:ascii="Verdana" w:hAnsi="Verdana" w:hint="eastAsia"/>
          <w:color w:val="000000"/>
          <w:shd w:val="clear" w:color="auto" w:fill="FFFFFF"/>
        </w:rPr>
        <w:t>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Над</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систематизацією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спадщини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працюють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бібліотеки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фонди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філософському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архіві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німецького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Констанц</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міститься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книгозбірня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Феєрабендових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праць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2006 </w:t>
      </w:r>
      <w:r w:rsidRPr="004E51B5">
        <w:rPr>
          <w:rFonts w:ascii="Verdana" w:hAnsi="Verdana" w:hint="eastAsia"/>
          <w:color w:val="000000"/>
          <w:shd w:val="clear" w:color="auto" w:fill="FFFFFF"/>
        </w:rPr>
        <w:t>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Швейцарії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працює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Фонд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імені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[176]).</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Розробка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відбувається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передусім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двох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напрямах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філософсько</w:t>
      </w:r>
      <w:r w:rsidRPr="004E51B5">
        <w:rPr>
          <w:rFonts w:ascii="Verdana" w:hAnsi="Verdana"/>
          <w:color w:val="000000"/>
          <w:shd w:val="clear" w:color="auto" w:fill="FFFFFF"/>
        </w:rPr>
        <w:t>-</w:t>
      </w:r>
      <w:r w:rsidRPr="004E51B5">
        <w:rPr>
          <w:rFonts w:ascii="Verdana" w:hAnsi="Verdana" w:hint="eastAsia"/>
          <w:color w:val="000000"/>
          <w:shd w:val="clear" w:color="auto" w:fill="FFFFFF"/>
        </w:rPr>
        <w:t>науковому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історикофілософському</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5</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Філософсько</w:t>
      </w:r>
      <w:r w:rsidRPr="004E51B5">
        <w:rPr>
          <w:rFonts w:ascii="Verdana" w:hAnsi="Verdana"/>
          <w:color w:val="000000"/>
          <w:shd w:val="clear" w:color="auto" w:fill="FFFFFF"/>
        </w:rPr>
        <w:t>-</w:t>
      </w:r>
      <w:r w:rsidRPr="004E51B5">
        <w:rPr>
          <w:rFonts w:ascii="Verdana" w:hAnsi="Verdana" w:hint="eastAsia"/>
          <w:color w:val="000000"/>
          <w:shd w:val="clear" w:color="auto" w:fill="FFFFFF"/>
        </w:rPr>
        <w:t>наукові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студії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зосереджені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переважно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визначається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передусім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стосуються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критики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емпіризму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поглядів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щодо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проблеми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індукції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напруги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званим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удаваним</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реалізмом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релятивізмом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тези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неспівмірність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теорій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її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імплікацій</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Детальний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розгляд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проблематики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ідеологічності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міститься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праці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Томпсона</w:t>
      </w:r>
      <w:r w:rsidRPr="004E51B5">
        <w:rPr>
          <w:rFonts w:ascii="Verdana" w:hAnsi="Verdana"/>
          <w:color w:val="000000"/>
          <w:shd w:val="clear" w:color="auto" w:fill="FFFFFF"/>
        </w:rPr>
        <w:t xml:space="preserve"> [61]. </w:t>
      </w:r>
      <w:r w:rsidRPr="004E51B5">
        <w:rPr>
          <w:rFonts w:ascii="Verdana" w:hAnsi="Verdana" w:hint="eastAsia"/>
          <w:color w:val="000000"/>
          <w:shd w:val="clear" w:color="auto" w:fill="FFFFFF"/>
        </w:rPr>
        <w:t>Аналізу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поглядів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присвячено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увагу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окремому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розділі</w:t>
      </w:r>
      <w:r w:rsidRPr="004E51B5">
        <w:rPr>
          <w:rFonts w:ascii="Verdana" w:hAnsi="Verdana"/>
          <w:color w:val="000000"/>
          <w:shd w:val="clear" w:color="auto" w:fill="FFFFFF"/>
        </w:rPr>
        <w:t xml:space="preserve"> 8-</w:t>
      </w:r>
      <w:r w:rsidRPr="004E51B5">
        <w:rPr>
          <w:rFonts w:ascii="Verdana" w:hAnsi="Verdana" w:hint="eastAsia"/>
          <w:color w:val="000000"/>
          <w:shd w:val="clear" w:color="auto" w:fill="FFFFFF"/>
        </w:rPr>
        <w:t>томної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Історії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ХХ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w:t>
      </w:r>
      <w:r w:rsidRPr="004E51B5">
        <w:rPr>
          <w:rFonts w:ascii="Verdana" w:hAnsi="Verdana"/>
          <w:color w:val="000000"/>
          <w:shd w:val="clear" w:color="auto" w:fill="FFFFFF"/>
        </w:rPr>
        <w:t>.</w:t>
      </w:r>
      <w:r w:rsidRPr="004E51B5">
        <w:rPr>
          <w:rFonts w:ascii="Verdana" w:hAnsi="Verdana" w:hint="eastAsi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Томаса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Гікі</w:t>
      </w:r>
      <w:r w:rsidRPr="004E51B5">
        <w:rPr>
          <w:rFonts w:ascii="Verdana" w:hAnsi="Verdana"/>
          <w:color w:val="000000"/>
          <w:shd w:val="clear" w:color="auto" w:fill="FFFFFF"/>
        </w:rPr>
        <w:t xml:space="preserve"> [134].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провідних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англомовних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академічних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журналах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таких</w:t>
      </w:r>
    </w:p>
    <w:p w:rsidR="004E51B5" w:rsidRPr="004E51B5" w:rsidRDefault="004E51B5" w:rsidP="004E51B5">
      <w:pPr>
        <w:rPr>
          <w:rFonts w:ascii="Verdana" w:hAnsi="Verdana"/>
          <w:color w:val="000000"/>
          <w:shd w:val="clear" w:color="auto" w:fill="FFFFFF"/>
          <w:lang w:val="en-US"/>
        </w:rPr>
      </w:pPr>
      <w:r w:rsidRPr="004E51B5">
        <w:rPr>
          <w:rFonts w:ascii="Verdana" w:hAnsi="Verdana" w:hint="eastAsia"/>
          <w:color w:val="000000"/>
          <w:shd w:val="clear" w:color="auto" w:fill="FFFFFF"/>
        </w:rPr>
        <w:t>як</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American Journal of Sociology</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[179],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International Studies Quarterly</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[175],</w:t>
      </w:r>
    </w:p>
    <w:p w:rsidR="004E51B5" w:rsidRPr="004E51B5" w:rsidRDefault="004E51B5" w:rsidP="004E51B5">
      <w:pPr>
        <w:rPr>
          <w:rFonts w:ascii="Verdana" w:hAnsi="Verdana"/>
          <w:color w:val="000000"/>
          <w:shd w:val="clear" w:color="auto" w:fill="FFFFFF"/>
          <w:lang w:val="en-US"/>
        </w:rPr>
      </w:pP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The Social Science Journal</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[138],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The Philosophical Quarterly</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[161],</w:t>
      </w:r>
    </w:p>
    <w:p w:rsidR="004E51B5" w:rsidRPr="004E51B5" w:rsidRDefault="004E51B5" w:rsidP="004E51B5">
      <w:pPr>
        <w:rPr>
          <w:rFonts w:ascii="Verdana" w:hAnsi="Verdana"/>
          <w:color w:val="000000"/>
          <w:shd w:val="clear" w:color="auto" w:fill="FFFFFF"/>
          <w:lang w:val="en-US"/>
        </w:rPr>
      </w:pP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Philosophy Now</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[143],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Philosophy of Science</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[146],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Science, Technology &amp;</w:t>
      </w:r>
    </w:p>
    <w:p w:rsidR="004E51B5" w:rsidRPr="004E51B5" w:rsidRDefault="004E51B5" w:rsidP="004E51B5">
      <w:pPr>
        <w:rPr>
          <w:rFonts w:ascii="Verdana" w:hAnsi="Verdana"/>
          <w:color w:val="000000"/>
          <w:shd w:val="clear" w:color="auto" w:fill="FFFFFF"/>
          <w:lang w:val="en-US"/>
        </w:rPr>
      </w:pPr>
      <w:r w:rsidRPr="004E51B5">
        <w:rPr>
          <w:rFonts w:ascii="Verdana" w:hAnsi="Verdana"/>
          <w:color w:val="000000"/>
          <w:shd w:val="clear" w:color="auto" w:fill="FFFFFF"/>
          <w:lang w:val="en-US"/>
        </w:rPr>
        <w:t>Human Values</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[97],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Polity</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[79] </w:t>
      </w:r>
      <w:r w:rsidRPr="004E51B5">
        <w:rPr>
          <w:rFonts w:ascii="Verdana" w:hAnsi="Verdana" w:hint="eastAsia"/>
          <w:color w:val="000000"/>
          <w:shd w:val="clear" w:color="auto" w:fill="FFFFFF"/>
        </w:rPr>
        <w:t>продовжують</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виходити</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феєрабендознавчі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матеріали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Притаманна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полемічність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породжує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дискусії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актуалізуються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сучасних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книжках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прижиттєвих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критиків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Поппер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відомі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критики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Томас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Кун</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Імре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Лакатос</w:t>
      </w:r>
      <w:r w:rsidRPr="004E51B5">
        <w:rPr>
          <w:rFonts w:ascii="Verdana" w:hAnsi="Verdana" w:hint="eastAsi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Агассі</w:t>
      </w:r>
      <w:r w:rsidRPr="004E51B5">
        <w:rPr>
          <w:rFonts w:ascii="Verdana" w:hAnsi="Verdana"/>
          <w:color w:val="000000"/>
          <w:shd w:val="clear" w:color="auto" w:fill="FFFFFF"/>
        </w:rPr>
        <w:t xml:space="preserve"> [78]. </w:t>
      </w:r>
      <w:r w:rsidRPr="004E51B5">
        <w:rPr>
          <w:rFonts w:ascii="Verdana" w:hAnsi="Verdana" w:hint="eastAsia"/>
          <w:color w:val="000000"/>
          <w:shd w:val="clear" w:color="auto" w:fill="FFFFFF"/>
        </w:rPr>
        <w:t>Помітними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свого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часу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стали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оцінки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проблематики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епістемологічного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зроблені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британським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Ваткінсом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Наука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скептицизм</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[212])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канадським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Гакінгом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Репрезентація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втручання</w:t>
      </w:r>
      <w:r w:rsidRPr="004E51B5">
        <w:rPr>
          <w:rFonts w:ascii="Verdana" w:hAnsi="Verdana" w:hint="eastAsia"/>
          <w:color w:val="000000"/>
          <w:shd w:val="clear" w:color="auto" w:fill="FFFFFF"/>
        </w:rPr>
        <w:t>»</w:t>
      </w:r>
      <w:r w:rsidRPr="004E51B5">
        <w:rPr>
          <w:rFonts w:ascii="Verdana" w:hAnsi="Verdana"/>
          <w:color w:val="000000"/>
          <w:shd w:val="clear" w:color="auto" w:fill="FFFFFF"/>
        </w:rPr>
        <w:t>, [131]).</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історико</w:t>
      </w:r>
      <w:r w:rsidRPr="004E51B5">
        <w:rPr>
          <w:rFonts w:ascii="Verdana" w:hAnsi="Verdana"/>
          <w:color w:val="000000"/>
          <w:shd w:val="clear" w:color="auto" w:fill="FFFFFF"/>
        </w:rPr>
        <w:t>-</w:t>
      </w:r>
      <w:r w:rsidRPr="004E51B5">
        <w:rPr>
          <w:rFonts w:ascii="Verdana" w:hAnsi="Verdana" w:hint="eastAsia"/>
          <w:color w:val="000000"/>
          <w:shd w:val="clear" w:color="auto" w:fill="FFFFFF"/>
        </w:rPr>
        <w:t>філософського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філософсько</w:t>
      </w:r>
      <w:r w:rsidRPr="004E51B5">
        <w:rPr>
          <w:rFonts w:ascii="Verdana" w:hAnsi="Verdana"/>
          <w:color w:val="000000"/>
          <w:shd w:val="clear" w:color="auto" w:fill="FFFFFF"/>
        </w:rPr>
        <w:t>-</w:t>
      </w:r>
      <w:r w:rsidRPr="004E51B5">
        <w:rPr>
          <w:rFonts w:ascii="Verdana" w:hAnsi="Verdana" w:hint="eastAsia"/>
          <w:color w:val="000000"/>
          <w:shd w:val="clear" w:color="auto" w:fill="FFFFFF"/>
        </w:rPr>
        <w:t>наукового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погляду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значущими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критичні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зауваження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Куна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Відповіді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моїм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критикам</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[147]),</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Тулміна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Людське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розуміння</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[62]), </w:t>
      </w:r>
      <w:r w:rsidRPr="004E51B5">
        <w:rPr>
          <w:rFonts w:ascii="Verdana" w:hAnsi="Verdana" w:hint="eastAsia"/>
          <w:color w:val="000000"/>
          <w:shd w:val="clear" w:color="auto" w:fill="FFFFFF"/>
        </w:rPr>
        <w:t>Г</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Патнема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Розум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істина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історія</w:t>
      </w:r>
      <w:r w:rsidRPr="004E51B5">
        <w:rPr>
          <w:rFonts w:ascii="Verdana" w:hAnsi="Verdana" w:hint="eastAsi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[187]),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Лакатоса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Докази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спростування</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Методологія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науководослідницьких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програм</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Щодо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історіографії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Поппера</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[28; 149; 150]) </w:t>
      </w:r>
      <w:r w:rsidRPr="004E51B5">
        <w:rPr>
          <w:rFonts w:ascii="Verdana" w:hAnsi="Verdana" w:hint="eastAsia"/>
          <w:color w:val="000000"/>
          <w:shd w:val="clear" w:color="auto" w:fill="FFFFFF"/>
        </w:rPr>
        <w:t>тощо</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Власне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історико</w:t>
      </w:r>
      <w:r w:rsidRPr="004E51B5">
        <w:rPr>
          <w:rFonts w:ascii="Verdana" w:hAnsi="Verdana"/>
          <w:color w:val="000000"/>
          <w:shd w:val="clear" w:color="auto" w:fill="FFFFFF"/>
        </w:rPr>
        <w:t>-</w:t>
      </w:r>
      <w:r w:rsidRPr="004E51B5">
        <w:rPr>
          <w:rFonts w:ascii="Verdana" w:hAnsi="Verdana" w:hint="eastAsia"/>
          <w:color w:val="000000"/>
          <w:shd w:val="clear" w:color="auto" w:fill="FFFFFF"/>
        </w:rPr>
        <w:t>філософські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зорієнтовані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щонайперше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пошук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ідейних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зв’язків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представниками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аналітичної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постпозитивізму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такими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Вітґенштайн</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Квайн</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Поппер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Кун</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Лакатос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також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інших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напрямів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думки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зокрема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представниками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німецької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класичної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також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Ніцше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Дж</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6</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Мілем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К’єркегором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Г</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Маркузе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Значущими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епістемологічного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специфічної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настанови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лише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культурної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життєвої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Провідними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дослідниками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тут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Престон</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суспільство</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[182]), </w:t>
      </w:r>
      <w:r w:rsidRPr="004E51B5">
        <w:rPr>
          <w:rFonts w:ascii="Verdana" w:hAnsi="Verdana" w:hint="eastAsia"/>
          <w:color w:val="000000"/>
          <w:shd w:val="clear" w:color="auto" w:fill="FFFFFF"/>
        </w:rPr>
        <w:t>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Фаррел</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наукові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цінності</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[98]), </w:t>
      </w:r>
      <w:r w:rsidRPr="004E51B5">
        <w:rPr>
          <w:rFonts w:ascii="Verdana" w:hAnsi="Verdana" w:hint="eastAsia"/>
          <w:color w:val="000000"/>
          <w:shd w:val="clear" w:color="auto" w:fill="FFFFFF"/>
        </w:rPr>
        <w:t>Г</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Муневар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тільки</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[165]),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також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Обергайм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Філософія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Неспівмірність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теорій</w:t>
      </w:r>
      <w:r w:rsidRPr="004E51B5">
        <w:rPr>
          <w:rFonts w:ascii="Verdana" w:hAnsi="Verdana" w:hint="eastAsia"/>
          <w:color w:val="000000"/>
          <w:shd w:val="clear" w:color="auto" w:fill="FFFFFF"/>
        </w:rPr>
        <w:t>»</w:t>
      </w:r>
      <w:r w:rsidRPr="004E51B5">
        <w:rPr>
          <w:rFonts w:ascii="Verdana" w:hAnsi="Verdana"/>
          <w:color w:val="000000"/>
          <w:shd w:val="clear" w:color="auto" w:fill="FFFFFF"/>
        </w:rPr>
        <w:t>, [173;</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172], </w:t>
      </w:r>
      <w:r w:rsidRPr="004E51B5">
        <w:rPr>
          <w:rFonts w:ascii="Verdana" w:hAnsi="Verdana" w:hint="eastAsia"/>
          <w:color w:val="000000"/>
          <w:shd w:val="clear" w:color="auto" w:fill="FFFFFF"/>
        </w:rPr>
        <w:t>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Нола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Після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Поппера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Куна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[76]), </w:t>
      </w:r>
      <w:r w:rsidRPr="004E51B5">
        <w:rPr>
          <w:rFonts w:ascii="Verdana" w:hAnsi="Verdana" w:hint="eastAsia"/>
          <w:color w:val="000000"/>
          <w:shd w:val="clear" w:color="auto" w:fill="FFFFFF"/>
        </w:rPr>
        <w:t>Г</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Мейнелл</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Метод</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Феєрабенда</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[161]), </w:t>
      </w:r>
      <w:r w:rsidRPr="004E51B5">
        <w:rPr>
          <w:rFonts w:ascii="Verdana" w:hAnsi="Verdana" w:hint="eastAsia"/>
          <w:color w:val="000000"/>
          <w:shd w:val="clear" w:color="auto" w:fill="FFFFFF"/>
        </w:rPr>
        <w:t>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Рестіво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Пол</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псевдоанархістська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теорія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науки</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[190])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Українські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дослідники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надто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часто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присвячують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спеціальні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розглядають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передусім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постпозитивізму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Проте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багатьох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уже</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здійснених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розвідок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містяться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напрацювання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якими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активно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послуговувалися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Йдеться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зокрема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праці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професорсько</w:t>
      </w:r>
      <w:r w:rsidRPr="004E51B5">
        <w:rPr>
          <w:rFonts w:ascii="Verdana" w:hAnsi="Verdana"/>
          <w:color w:val="000000"/>
          <w:shd w:val="clear" w:color="auto" w:fill="FFFFFF"/>
        </w:rPr>
        <w:t>-</w:t>
      </w:r>
      <w:r w:rsidRPr="004E51B5">
        <w:rPr>
          <w:rFonts w:ascii="Verdana" w:hAnsi="Verdana" w:hint="eastAsia"/>
          <w:color w:val="000000"/>
          <w:shd w:val="clear" w:color="auto" w:fill="FFFFFF"/>
        </w:rPr>
        <w:t>викладацького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складу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кафедри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методології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КНУ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Тараса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Шевченка</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Добронравова</w:t>
      </w:r>
      <w:r w:rsidRPr="004E51B5">
        <w:rPr>
          <w:rFonts w:ascii="Verdana" w:hAnsi="Verdana"/>
          <w:color w:val="000000"/>
          <w:shd w:val="clear" w:color="auto" w:fill="FFFFFF"/>
        </w:rPr>
        <w:t xml:space="preserve"> [14], </w:t>
      </w:r>
      <w:r w:rsidRPr="004E51B5">
        <w:rPr>
          <w:rFonts w:ascii="Verdana" w:hAnsi="Verdana" w:hint="eastAsia"/>
          <w:color w:val="000000"/>
          <w:shd w:val="clear" w:color="auto" w:fill="FFFFFF"/>
        </w:rPr>
        <w:t>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Білоус</w:t>
      </w:r>
      <w:r w:rsidRPr="004E51B5">
        <w:rPr>
          <w:rFonts w:ascii="Verdana" w:hAnsi="Verdana"/>
          <w:color w:val="000000"/>
          <w:shd w:val="clear" w:color="auto" w:fill="FFFFFF"/>
        </w:rPr>
        <w:t xml:space="preserve"> [8; 14], </w:t>
      </w:r>
      <w:r w:rsidRPr="004E51B5">
        <w:rPr>
          <w:rFonts w:ascii="Verdana" w:hAnsi="Verdana" w:hint="eastAsia"/>
          <w:color w:val="000000"/>
          <w:shd w:val="clear" w:color="auto" w:fill="FFFFFF"/>
        </w:rPr>
        <w:t>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Комар</w:t>
      </w:r>
      <w:r w:rsidRPr="004E51B5">
        <w:rPr>
          <w:rFonts w:ascii="Verdana" w:hAnsi="Verdana"/>
          <w:color w:val="000000"/>
          <w:shd w:val="clear" w:color="auto" w:fill="FFFFFF"/>
        </w:rPr>
        <w:t xml:space="preserve"> [23; 14],</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Самардак</w:t>
      </w:r>
      <w:r w:rsidRPr="004E51B5">
        <w:rPr>
          <w:rFonts w:ascii="Verdana" w:hAnsi="Verdana"/>
          <w:color w:val="000000"/>
          <w:shd w:val="clear" w:color="auto" w:fill="FFFFFF"/>
        </w:rPr>
        <w:t xml:space="preserve"> [58]),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також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фахівців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НаУКМА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Менжулін</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Мінаков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Джулай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Лютий</w:t>
      </w:r>
      <w:r w:rsidRPr="004E51B5">
        <w:rPr>
          <w:rFonts w:ascii="Verdana" w:hAnsi="Verdana"/>
          <w:color w:val="000000"/>
          <w:shd w:val="clear" w:color="auto" w:fill="FFFFFF"/>
        </w:rPr>
        <w:t xml:space="preserve">, [36; 38; 13; 33]), </w:t>
      </w:r>
      <w:r w:rsidRPr="004E51B5">
        <w:rPr>
          <w:rFonts w:ascii="Verdana" w:hAnsi="Verdana" w:hint="eastAsia"/>
          <w:color w:val="000000"/>
          <w:shd w:val="clear" w:color="auto" w:fill="FFFFFF"/>
        </w:rPr>
        <w:t>Інституту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імені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Г</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Сковороди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НАН</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України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Поліщук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Лук’янець</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[49; 31; 32], </w:t>
      </w:r>
      <w:r w:rsidRPr="004E51B5">
        <w:rPr>
          <w:rFonts w:ascii="Verdana" w:hAnsi="Verdana" w:hint="eastAsia"/>
          <w:color w:val="000000"/>
          <w:shd w:val="clear" w:color="auto" w:fill="FFFFFF"/>
        </w:rPr>
        <w:t>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Йосипенко</w:t>
      </w:r>
      <w:r w:rsidRPr="004E51B5">
        <w:rPr>
          <w:rFonts w:ascii="Verdana" w:hAnsi="Verdana"/>
          <w:color w:val="000000"/>
          <w:shd w:val="clear" w:color="auto" w:fill="FFFFFF"/>
        </w:rPr>
        <w:t xml:space="preserve"> [18]) </w:t>
      </w:r>
      <w:r w:rsidRPr="004E51B5">
        <w:rPr>
          <w:rFonts w:ascii="Verdana" w:hAnsi="Verdana" w:hint="eastAsia"/>
          <w:color w:val="000000"/>
          <w:shd w:val="clear" w:color="auto" w:fill="FFFFFF"/>
        </w:rPr>
        <w:t>ХНУ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Каразіна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Цехмістро</w:t>
      </w:r>
      <w:r w:rsidRPr="004E51B5">
        <w:rPr>
          <w:rFonts w:ascii="Verdana" w:hAnsi="Verdana"/>
          <w:color w:val="000000"/>
          <w:shd w:val="clear" w:color="auto" w:fill="FFFFFF"/>
        </w:rPr>
        <w:t xml:space="preserve"> [74]),</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ХНУМГ</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Бекетова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Будко</w:t>
      </w:r>
      <w:r w:rsidRPr="004E51B5">
        <w:rPr>
          <w:rFonts w:ascii="Verdana" w:hAnsi="Verdana"/>
          <w:color w:val="000000"/>
          <w:shd w:val="clear" w:color="auto" w:fill="FFFFFF"/>
        </w:rPr>
        <w:t xml:space="preserve"> [9]), </w:t>
      </w:r>
      <w:r w:rsidRPr="004E51B5">
        <w:rPr>
          <w:rFonts w:ascii="Verdana" w:hAnsi="Verdana" w:hint="eastAsia"/>
          <w:color w:val="000000"/>
          <w:shd w:val="clear" w:color="auto" w:fill="FFFFFF"/>
        </w:rPr>
        <w:t>НУ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Львівська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політехніка</w:t>
      </w:r>
      <w:r w:rsidRPr="004E51B5">
        <w:rPr>
          <w:rFonts w:ascii="Verdana" w:hAnsi="Verdana" w:hint="eastAsi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Петрушенко</w:t>
      </w:r>
      <w:r w:rsidRPr="004E51B5">
        <w:rPr>
          <w:rFonts w:ascii="Verdana" w:hAnsi="Verdana"/>
          <w:color w:val="000000"/>
          <w:shd w:val="clear" w:color="auto" w:fill="FFFFFF"/>
        </w:rPr>
        <w:t xml:space="preserve"> [45])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Певний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інтерес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становлять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також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праці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виступи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російських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дослідників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Касавін</w:t>
      </w:r>
      <w:r w:rsidRPr="004E51B5">
        <w:rPr>
          <w:rFonts w:ascii="Verdana" w:hAnsi="Verdana"/>
          <w:color w:val="000000"/>
          <w:shd w:val="clear" w:color="auto" w:fill="FFFFFF"/>
        </w:rPr>
        <w:t xml:space="preserve"> [22],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Канке</w:t>
      </w:r>
      <w:r w:rsidRPr="004E51B5">
        <w:rPr>
          <w:rFonts w:ascii="Verdana" w:hAnsi="Verdana"/>
          <w:color w:val="000000"/>
          <w:shd w:val="clear" w:color="auto" w:fill="FFFFFF"/>
        </w:rPr>
        <w:t xml:space="preserve"> [19],</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Купцов</w:t>
      </w:r>
      <w:r w:rsidRPr="004E51B5">
        <w:rPr>
          <w:rFonts w:ascii="Verdana" w:hAnsi="Verdana"/>
          <w:color w:val="000000"/>
          <w:shd w:val="clear" w:color="auto" w:fill="FFFFFF"/>
        </w:rPr>
        <w:t xml:space="preserve"> [27], </w:t>
      </w:r>
      <w:r w:rsidRPr="004E51B5">
        <w:rPr>
          <w:rFonts w:ascii="Verdana" w:hAnsi="Verdana" w:hint="eastAsia"/>
          <w:color w:val="000000"/>
          <w:shd w:val="clear" w:color="auto" w:fill="FFFFFF"/>
        </w:rPr>
        <w:t>Л</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Мікешина</w:t>
      </w:r>
      <w:r w:rsidRPr="004E51B5">
        <w:rPr>
          <w:rFonts w:ascii="Verdana" w:hAnsi="Verdana"/>
          <w:color w:val="000000"/>
          <w:shd w:val="clear" w:color="auto" w:fill="FFFFFF"/>
        </w:rPr>
        <w:t xml:space="preserve"> [37], </w:t>
      </w:r>
      <w:r w:rsidRPr="004E51B5">
        <w:rPr>
          <w:rFonts w:ascii="Verdana" w:hAnsi="Verdana" w:hint="eastAsia"/>
          <w:color w:val="000000"/>
          <w:shd w:val="clear" w:color="auto" w:fill="FFFFFF"/>
        </w:rPr>
        <w:t>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Ушаков</w:t>
      </w:r>
      <w:r w:rsidRPr="004E51B5">
        <w:rPr>
          <w:rFonts w:ascii="Verdana" w:hAnsi="Verdana"/>
          <w:color w:val="000000"/>
          <w:shd w:val="clear" w:color="auto" w:fill="FFFFFF"/>
        </w:rPr>
        <w:t xml:space="preserve"> [63],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Рябов</w:t>
      </w:r>
      <w:r w:rsidRPr="004E51B5">
        <w:rPr>
          <w:rFonts w:ascii="Verdana" w:hAnsi="Verdana"/>
          <w:color w:val="000000"/>
          <w:shd w:val="clear" w:color="auto" w:fill="FFFFFF"/>
        </w:rPr>
        <w:t xml:space="preserve"> [57],</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Манін</w:t>
      </w:r>
      <w:r w:rsidRPr="004E51B5">
        <w:rPr>
          <w:rFonts w:ascii="Verdana" w:hAnsi="Verdana"/>
          <w:color w:val="000000"/>
          <w:shd w:val="clear" w:color="auto" w:fill="FFFFFF"/>
        </w:rPr>
        <w:t xml:space="preserve"> [35]. </w:t>
      </w:r>
      <w:r w:rsidRPr="004E51B5">
        <w:rPr>
          <w:rFonts w:ascii="Verdana" w:hAnsi="Verdana" w:hint="eastAsia"/>
          <w:color w:val="000000"/>
          <w:shd w:val="clear" w:color="auto" w:fill="FFFFFF"/>
        </w:rPr>
        <w:t>Однак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такому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присвячено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доволі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обмежену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увагу</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Зв’язок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науковими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програмами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планами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темами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Дисертаційне</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виконане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межах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w:t>
      </w:r>
      <w:r w:rsidRPr="004E51B5">
        <w:rPr>
          <w:rFonts w:ascii="Verdana" w:hAnsi="Verdana"/>
          <w:color w:val="000000"/>
          <w:shd w:val="clear" w:color="auto" w:fill="FFFFFF"/>
        </w:rPr>
        <w:t>-</w:t>
      </w:r>
      <w:r w:rsidRPr="004E51B5">
        <w:rPr>
          <w:rFonts w:ascii="Verdana" w:hAnsi="Verdana" w:hint="eastAsia"/>
          <w:color w:val="000000"/>
          <w:shd w:val="clear" w:color="auto" w:fill="FFFFFF"/>
        </w:rPr>
        <w:t>дослідної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Історико</w:t>
      </w:r>
      <w:r w:rsidRPr="004E51B5">
        <w:rPr>
          <w:rFonts w:ascii="Verdana" w:hAnsi="Verdana"/>
          <w:color w:val="000000"/>
          <w:shd w:val="clear" w:color="auto" w:fill="FFFFFF"/>
        </w:rPr>
        <w:t>-</w:t>
      </w:r>
      <w:r w:rsidRPr="004E51B5">
        <w:rPr>
          <w:rFonts w:ascii="Verdana" w:hAnsi="Verdana" w:hint="eastAsia"/>
          <w:color w:val="000000"/>
          <w:shd w:val="clear" w:color="auto" w:fill="FFFFFF"/>
        </w:rPr>
        <w:t>філософське</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пізнання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теорія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методологія</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державний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реєстраційний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0110U001271) </w:t>
      </w:r>
      <w:r w:rsidRPr="004E51B5">
        <w:rPr>
          <w:rFonts w:ascii="Verdana" w:hAnsi="Verdana" w:hint="eastAsia"/>
          <w:color w:val="000000"/>
          <w:shd w:val="clear" w:color="auto" w:fill="FFFFFF"/>
        </w:rPr>
        <w:t>на</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7</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кафедрі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релігієзнавства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Національного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університету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КиєвоМогилянська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академія</w:t>
      </w:r>
      <w:r w:rsidRPr="004E51B5">
        <w:rPr>
          <w:rFonts w:ascii="Verdana" w:hAnsi="Verdana" w:hint="eastAsia"/>
          <w:color w:val="000000"/>
          <w:shd w:val="clear" w:color="auto" w:fill="FFFFFF"/>
        </w:rPr>
        <w:t>»</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Мета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завдання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огляду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вищезазначене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метою</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дисертаційної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роботи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стало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здійснення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широкого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історико</w:t>
      </w:r>
      <w:r w:rsidRPr="004E51B5">
        <w:rPr>
          <w:rFonts w:ascii="Verdana" w:hAnsi="Verdana"/>
          <w:color w:val="000000"/>
          <w:shd w:val="clear" w:color="auto" w:fill="FFFFFF"/>
        </w:rPr>
        <w:t>-</w:t>
      </w:r>
      <w:r w:rsidRPr="004E51B5">
        <w:rPr>
          <w:rFonts w:ascii="Verdana" w:hAnsi="Verdana" w:hint="eastAsia"/>
          <w:color w:val="000000"/>
          <w:shd w:val="clear" w:color="auto" w:fill="FFFFFF"/>
        </w:rPr>
        <w:t>філософського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аналізу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центрі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Відповідно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окресленої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сформульовано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завдання</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дослідити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появи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формування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епістемологічно</w:t>
      </w:r>
      <w:r w:rsidRPr="004E51B5">
        <w:rPr>
          <w:rFonts w:ascii="Verdana" w:hAnsi="Verdana"/>
          <w:color w:val="000000"/>
          <w:shd w:val="clear" w:color="auto" w:fill="FFFFFF"/>
        </w:rPr>
        <w:t>-</w:t>
      </w:r>
      <w:r w:rsidRPr="004E51B5">
        <w:rPr>
          <w:rFonts w:ascii="Verdana" w:hAnsi="Verdana" w:hint="eastAsia"/>
          <w:color w:val="000000"/>
          <w:shd w:val="clear" w:color="auto" w:fill="FFFFFF"/>
        </w:rPr>
        <w:t>анархічних</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поглядів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встановити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специфіку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започаткованих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ним</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інтелектуальних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дискусій</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відтворити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проаналізувати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основні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хвилі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рецепції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епістемологічного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враховуючи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специфіку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її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набуває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філософській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культурній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суспільно</w:t>
      </w:r>
      <w:r w:rsidRPr="004E51B5">
        <w:rPr>
          <w:rFonts w:ascii="Verdana" w:hAnsi="Verdana"/>
          <w:color w:val="000000"/>
          <w:shd w:val="clear" w:color="auto" w:fill="FFFFFF"/>
        </w:rPr>
        <w:t>-</w:t>
      </w:r>
      <w:r w:rsidRPr="004E51B5">
        <w:rPr>
          <w:rFonts w:ascii="Verdana" w:hAnsi="Verdana" w:hint="eastAsia"/>
          <w:color w:val="000000"/>
          <w:shd w:val="clear" w:color="auto" w:fill="FFFFFF"/>
        </w:rPr>
        <w:t>політичній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освітній</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площині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уточнити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історичний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дисциплінарний</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статус</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розкрити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теоретичне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практичне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значення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Об’єктом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дисертаційного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постать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інтелектуальна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спадщина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Предметом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роботи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специфічна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настанова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епістемологічний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її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складові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статус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історії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культури</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Методи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Однією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визначальних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рис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світогляду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був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плюралізм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тож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вивчення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спадщини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потребує</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застосування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комплексної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багатошарової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дослідницької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стратегії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передбачає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розгляд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багатьох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різноманітних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сюжетів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їх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складній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констеляції</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Теоретико</w:t>
      </w:r>
      <w:r w:rsidRPr="004E51B5">
        <w:rPr>
          <w:rFonts w:ascii="Verdana" w:hAnsi="Verdana"/>
          <w:color w:val="000000"/>
          <w:shd w:val="clear" w:color="auto" w:fill="FFFFFF"/>
        </w:rPr>
        <w:t>-</w:t>
      </w:r>
      <w:r w:rsidRPr="004E51B5">
        <w:rPr>
          <w:rFonts w:ascii="Verdana" w:hAnsi="Verdana" w:hint="eastAsia"/>
          <w:color w:val="000000"/>
          <w:shd w:val="clear" w:color="auto" w:fill="FFFFFF"/>
        </w:rPr>
        <w:t>методологічне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ядро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становлять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порівняльно</w:t>
      </w:r>
      <w:r w:rsidRPr="004E51B5">
        <w:rPr>
          <w:rFonts w:ascii="Verdana" w:hAnsi="Verdana"/>
          <w:color w:val="000000"/>
          <w:shd w:val="clear" w:color="auto" w:fill="FFFFFF"/>
        </w:rPr>
        <w:t>-</w:t>
      </w:r>
      <w:r w:rsidRPr="004E51B5">
        <w:rPr>
          <w:rFonts w:ascii="Verdana" w:hAnsi="Verdana" w:hint="eastAsia"/>
          <w:color w:val="000000"/>
          <w:shd w:val="clear" w:color="auto" w:fill="FFFFFF"/>
        </w:rPr>
        <w:t>історичний</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аксіологічний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підходи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але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цьому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активно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застосовуються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термінологічного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аналізу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також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герменевтичний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біографічний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підходи</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8</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Порівняльно</w:t>
      </w:r>
      <w:r w:rsidRPr="004E51B5">
        <w:rPr>
          <w:rFonts w:ascii="Verdana" w:hAnsi="Verdana"/>
          <w:color w:val="000000"/>
          <w:shd w:val="clear" w:color="auto" w:fill="FFFFFF"/>
        </w:rPr>
        <w:t>-</w:t>
      </w:r>
      <w:r w:rsidRPr="004E51B5">
        <w:rPr>
          <w:rFonts w:ascii="Verdana" w:hAnsi="Verdana" w:hint="eastAsia"/>
          <w:color w:val="000000"/>
          <w:shd w:val="clear" w:color="auto" w:fill="FFFFFF"/>
        </w:rPr>
        <w:t>історичний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підхід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доречним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відображення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певного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віртуального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діалогу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властивого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полемічному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стилеві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філософування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приклади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цього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можна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знайти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працях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Три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діалоги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знання</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[117]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Заключна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нефілософська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розмова</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[84, </w:t>
      </w:r>
      <w:r w:rsidRPr="004E51B5">
        <w:rPr>
          <w:rFonts w:ascii="Verdana" w:hAnsi="Verdana" w:hint="eastAsia"/>
          <w:color w:val="000000"/>
          <w:shd w:val="clear" w:color="auto" w:fill="FFFFFF"/>
        </w:rPr>
        <w:t>с</w:t>
      </w:r>
      <w:r w:rsidRPr="004E51B5">
        <w:rPr>
          <w:rFonts w:ascii="Verdana" w:hAnsi="Verdana"/>
          <w:color w:val="000000"/>
          <w:shd w:val="clear" w:color="auto" w:fill="FFFFFF"/>
        </w:rPr>
        <w:t>. 487</w:t>
      </w:r>
      <w:r w:rsidRPr="004E51B5">
        <w:rPr>
          <w:rFonts w:ascii="Verdana" w:hAnsi="Verdana" w:hint="eastAsi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527] </w:t>
      </w:r>
      <w:r w:rsidRPr="004E51B5">
        <w:rPr>
          <w:rFonts w:ascii="Verdana" w:hAnsi="Verdana" w:hint="eastAsia"/>
          <w:color w:val="000000"/>
          <w:shd w:val="clear" w:color="auto" w:fill="FFFFFF"/>
        </w:rPr>
        <w:t>тощо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Застосування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цього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підходу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стосовно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самого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міститься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Після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Поппера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Куна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Нола</w:t>
      </w:r>
      <w:r w:rsidRPr="004E51B5">
        <w:rPr>
          <w:rFonts w:ascii="Verdana" w:hAnsi="Verdana"/>
          <w:color w:val="000000"/>
          <w:shd w:val="clear" w:color="auto" w:fill="FFFFFF"/>
        </w:rPr>
        <w:t xml:space="preserve">) [76],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Чому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дослідницька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програма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Коперника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замінила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Птолемеївську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Лакато</w:t>
      </w:r>
      <w:r w:rsidRPr="004E51B5">
        <w:rPr>
          <w:rFonts w:ascii="Verdana" w:hAnsi="Verdana"/>
          <w:color w:val="000000"/>
          <w:shd w:val="clear" w:color="auto" w:fill="FFFFFF"/>
        </w:rPr>
        <w:t>c</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Захара</w:t>
      </w:r>
      <w:r w:rsidRPr="004E51B5">
        <w:rPr>
          <w:rFonts w:ascii="Verdana" w:hAnsi="Verdana"/>
          <w:color w:val="000000"/>
          <w:shd w:val="clear" w:color="auto" w:fill="FFFFFF"/>
        </w:rPr>
        <w:t xml:space="preserve"> [152], </w:t>
      </w:r>
      <w:r w:rsidRPr="004E51B5">
        <w:rPr>
          <w:rFonts w:ascii="Verdana" w:hAnsi="Verdana" w:hint="eastAsia"/>
          <w:color w:val="000000"/>
          <w:shd w:val="clear" w:color="auto" w:fill="FFFFFF"/>
        </w:rPr>
        <w:t>працях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Репрезентація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втручання</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Соціальна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конструкція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чого</w:t>
      </w:r>
      <w:r w:rsidRPr="004E51B5">
        <w:rPr>
          <w:rFonts w:ascii="Verdana" w:hAnsi="Verdana"/>
          <w:color w:val="000000"/>
          <w:shd w:val="clear" w:color="auto" w:fill="FFFFFF"/>
        </w:rPr>
        <w:t>?</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Гакінга</w:t>
      </w:r>
      <w:r w:rsidRPr="004E51B5">
        <w:rPr>
          <w:rFonts w:ascii="Verdana" w:hAnsi="Verdana"/>
          <w:color w:val="000000"/>
          <w:shd w:val="clear" w:color="auto" w:fill="FFFFFF"/>
        </w:rPr>
        <w:t xml:space="preserve"> [131; 132],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Поппер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досократиків</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Г</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Гейта</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[133],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Пол</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монструозна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наука</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w:t>
      </w:r>
      <w:r w:rsidRPr="004E51B5">
        <w:rPr>
          <w:rFonts w:ascii="Verdana" w:hAnsi="Verdana"/>
          <w:color w:val="000000"/>
          <w:shd w:val="clear" w:color="auto" w:fill="FFFFFF"/>
        </w:rPr>
        <w:t>.-</w:t>
      </w:r>
      <w:r w:rsidRPr="004E51B5">
        <w:rPr>
          <w:rFonts w:ascii="Verdana" w:hAnsi="Verdana" w:hint="eastAsia"/>
          <w:color w:val="000000"/>
          <w:shd w:val="clear" w:color="auto" w:fill="FFFFFF"/>
        </w:rPr>
        <w:t>Дж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Кіда</w:t>
      </w:r>
      <w:r w:rsidRPr="004E51B5">
        <w:rPr>
          <w:rFonts w:ascii="Verdana" w:hAnsi="Verdana"/>
          <w:color w:val="000000"/>
          <w:shd w:val="clear" w:color="auto" w:fill="FFFFFF"/>
        </w:rPr>
        <w:t xml:space="preserve"> [143] </w:t>
      </w:r>
      <w:r w:rsidRPr="004E51B5">
        <w:rPr>
          <w:rFonts w:ascii="Verdana" w:hAnsi="Verdana" w:hint="eastAsia"/>
          <w:color w:val="000000"/>
          <w:shd w:val="clear" w:color="auto" w:fill="FFFFFF"/>
        </w:rPr>
        <w:t>тощо</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Аксіологічний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підхід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застосовується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для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аналізу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аспекту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епістемологічного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розмивання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цінностей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пізнання</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w:t>
      </w:r>
      <w:r w:rsidRPr="004E51B5">
        <w:rPr>
          <w:rFonts w:ascii="Verdana" w:hAnsi="Verdana" w:hint="eastAsia"/>
          <w:color w:val="000000"/>
          <w:shd w:val="clear" w:color="auto" w:fill="FFFFFF"/>
        </w:rPr>
        <w:t>таких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раціональність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норма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Зазначений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підхід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дає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інструменти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для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аналізу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тенденції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завершення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традиції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нормативізму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котру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певні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дослідники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зокрема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Бьорд</w:t>
      </w:r>
      <w:r w:rsidRPr="004E51B5">
        <w:rPr>
          <w:rFonts w:ascii="Verdana" w:hAnsi="Verdana"/>
          <w:color w:val="000000"/>
          <w:shd w:val="clear" w:color="auto" w:fill="FFFFFF"/>
        </w:rPr>
        <w:t xml:space="preserve"> [85]) </w:t>
      </w:r>
      <w:r w:rsidRPr="004E51B5">
        <w:rPr>
          <w:rFonts w:ascii="Verdana" w:hAnsi="Verdana" w:hint="eastAsia"/>
          <w:color w:val="000000"/>
          <w:shd w:val="clear" w:color="auto" w:fill="FFFFFF"/>
        </w:rPr>
        <w:t>небезпідставно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приписують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Феєрабенду</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Застосуванням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термінологічного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аналізу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роботі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здійснюється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визначення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обсягу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змістовного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наповнення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поняття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епістемологічний</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анархізм</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виокремлення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анархічної</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складової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з’ясування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особливостей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вживання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терміна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анархізм</w:t>
      </w:r>
      <w:r w:rsidRPr="004E51B5">
        <w:rPr>
          <w:rFonts w:ascii="Verdana" w:hAnsi="Verdana" w:hint="eastAsia"/>
          <w:color w:val="000000"/>
          <w:shd w:val="clear" w:color="auto" w:fill="FFFFFF"/>
        </w:rPr>
        <w:t>»</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Герменевтичний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біографічний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підходи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застосовуються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для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прояснення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поглядів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світової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традиції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огляду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власну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інтелектуальну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біографію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Враховуючи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комплексність</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філософсько</w:t>
      </w:r>
      <w:r w:rsidRPr="004E51B5">
        <w:rPr>
          <w:rFonts w:ascii="Verdana" w:hAnsi="Verdana"/>
          <w:color w:val="000000"/>
          <w:shd w:val="clear" w:color="auto" w:fill="FFFFFF"/>
        </w:rPr>
        <w:t>-</w:t>
      </w:r>
      <w:r w:rsidRPr="004E51B5">
        <w:rPr>
          <w:rFonts w:ascii="Verdana" w:hAnsi="Verdana" w:hint="eastAsia"/>
          <w:color w:val="000000"/>
          <w:shd w:val="clear" w:color="auto" w:fill="FFFFFF"/>
        </w:rPr>
        <w:t>наукових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методик</w:t>
      </w:r>
      <w:r w:rsidRPr="004E51B5">
        <w:rPr>
          <w:rFonts w:ascii="Verdana" w:hAnsi="Verdana"/>
          <w:color w:val="000000"/>
          <w:shd w:val="clear" w:color="auto" w:fill="FFFFFF"/>
        </w:rPr>
        <w:t xml:space="preserve">1 </w:t>
      </w:r>
      <w:r w:rsidRPr="004E51B5">
        <w:rPr>
          <w:rFonts w:ascii="Verdana" w:hAnsi="Verdana" w:hint="eastAsia"/>
          <w:color w:val="000000"/>
          <w:shd w:val="clear" w:color="auto" w:fill="FFFFFF"/>
        </w:rPr>
        <w:t>наше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здійснюється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шляхом</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урахування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двох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зрізів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горизонтального</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йдеться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еволюцію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специфіку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вертикального</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де</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відтворюються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позиції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дослідників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критиків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ідей</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Оскільки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позиції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висловлювалися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різні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часи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різних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контекстах</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рецепції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інтелектуальної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спадщини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здійснюється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строго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хронологічно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межах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трьох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тематичних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хвиль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кожна</w:t>
      </w:r>
    </w:p>
    <w:p w:rsidR="004E51B5" w:rsidRPr="004E51B5" w:rsidRDefault="004E51B5" w:rsidP="004E51B5">
      <w:pPr>
        <w:rPr>
          <w:rFonts w:ascii="Verdana" w:hAnsi="Verdana"/>
          <w:color w:val="000000"/>
          <w:shd w:val="clear" w:color="auto" w:fill="FFFFFF"/>
        </w:rPr>
      </w:pP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 xml:space="preserve">1 </w:t>
      </w:r>
      <w:r w:rsidRPr="004E51B5">
        <w:rPr>
          <w:rFonts w:ascii="Verdana" w:hAnsi="Verdana" w:hint="eastAsia"/>
          <w:color w:val="000000"/>
          <w:shd w:val="clear" w:color="auto" w:fill="FFFFFF"/>
        </w:rPr>
        <w:t>Варто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зауважити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розмаїття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методик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саме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собі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постійно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викликає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дослідницький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інтерес</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w:t>
      </w:r>
      <w:r w:rsidRPr="004E51B5">
        <w:rPr>
          <w:rFonts w:ascii="Verdana" w:hAnsi="Verdana" w:hint="eastAsia"/>
          <w:color w:val="000000"/>
          <w:shd w:val="clear" w:color="auto" w:fill="FFFFFF"/>
        </w:rPr>
        <w:t>наприклад</w:t>
      </w:r>
      <w:r w:rsidRPr="004E51B5">
        <w:rPr>
          <w:rFonts w:ascii="Verdana" w:hAnsi="Verdana"/>
          <w:color w:val="000000"/>
          <w:shd w:val="clear" w:color="auto" w:fill="FFFFFF"/>
        </w:rPr>
        <w:t xml:space="preserve">: [81; 9, </w:t>
      </w:r>
      <w:r w:rsidRPr="004E51B5">
        <w:rPr>
          <w:rFonts w:ascii="Verdana" w:hAnsi="Verdana" w:hint="eastAsia"/>
          <w:color w:val="000000"/>
          <w:shd w:val="clear" w:color="auto" w:fill="FFFFFF"/>
        </w:rPr>
        <w:t>с</w:t>
      </w:r>
      <w:r w:rsidRPr="004E51B5">
        <w:rPr>
          <w:rFonts w:ascii="Verdana" w:hAnsi="Verdana"/>
          <w:color w:val="000000"/>
          <w:shd w:val="clear" w:color="auto" w:fill="FFFFFF"/>
        </w:rPr>
        <w:t>. 104</w:t>
      </w:r>
      <w:r w:rsidRPr="004E51B5">
        <w:rPr>
          <w:rFonts w:ascii="Verdana" w:hAnsi="Verdana" w:hint="eastAsia"/>
          <w:color w:val="000000"/>
          <w:shd w:val="clear" w:color="auto" w:fill="FFFFFF"/>
        </w:rPr>
        <w:t>–</w:t>
      </w:r>
      <w:r w:rsidRPr="004E51B5">
        <w:rPr>
          <w:rFonts w:ascii="Verdana" w:hAnsi="Verdana"/>
          <w:color w:val="000000"/>
          <w:shd w:val="clear" w:color="auto" w:fill="FFFFFF"/>
        </w:rPr>
        <w:t>111].</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9</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наступна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знімає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але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доповнює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попередню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w:t>
      </w:r>
      <w:r w:rsidRPr="004E51B5">
        <w:rPr>
          <w:rFonts w:ascii="Verdana" w:hAnsi="Verdana"/>
          <w:color w:val="000000"/>
          <w:shd w:val="clear" w:color="auto" w:fill="FFFFFF"/>
        </w:rPr>
        <w:t>-</w:t>
      </w:r>
      <w:r w:rsidRPr="004E51B5">
        <w:rPr>
          <w:rFonts w:ascii="Verdana" w:hAnsi="Verdana" w:hint="eastAsia"/>
          <w:color w:val="000000"/>
          <w:shd w:val="clear" w:color="auto" w:fill="FFFFFF"/>
        </w:rPr>
        <w:t>методологічної</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w:t>
      </w:r>
      <w:r w:rsidRPr="004E51B5">
        <w:rPr>
          <w:rFonts w:ascii="Verdana" w:hAnsi="Verdana" w:hint="eastAsia"/>
          <w:color w:val="000000"/>
          <w:shd w:val="clear" w:color="auto" w:fill="FFFFFF"/>
        </w:rPr>
        <w:t>хоча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ніколи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обмежувався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суто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w:t>
      </w:r>
      <w:r w:rsidRPr="004E51B5">
        <w:rPr>
          <w:rFonts w:ascii="Verdana" w:hAnsi="Verdana"/>
          <w:color w:val="000000"/>
          <w:shd w:val="clear" w:color="auto" w:fill="FFFFFF"/>
        </w:rPr>
        <w:t>-</w:t>
      </w:r>
      <w:r w:rsidRPr="004E51B5">
        <w:rPr>
          <w:rFonts w:ascii="Verdana" w:hAnsi="Verdana" w:hint="eastAsia"/>
          <w:color w:val="000000"/>
          <w:shd w:val="clear" w:color="auto" w:fill="FFFFFF"/>
        </w:rPr>
        <w:t>методологічною</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проблематикою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вже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Проти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демонстрував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інтерес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соціальнополітичний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спершу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був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сприйнятий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виразник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безпосередньо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науково</w:t>
      </w:r>
      <w:r w:rsidRPr="004E51B5">
        <w:rPr>
          <w:rFonts w:ascii="Verdana" w:hAnsi="Verdana"/>
          <w:color w:val="000000"/>
          <w:shd w:val="clear" w:color="auto" w:fill="FFFFFF"/>
        </w:rPr>
        <w:t>-</w:t>
      </w:r>
      <w:r w:rsidRPr="004E51B5">
        <w:rPr>
          <w:rFonts w:ascii="Verdana" w:hAnsi="Verdana" w:hint="eastAsia"/>
          <w:color w:val="000000"/>
          <w:shd w:val="clear" w:color="auto" w:fill="FFFFFF"/>
        </w:rPr>
        <w:t>методологічного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філософсько</w:t>
      </w:r>
      <w:r w:rsidRPr="004E51B5">
        <w:rPr>
          <w:rFonts w:ascii="Verdana" w:hAnsi="Verdana"/>
          <w:color w:val="000000"/>
          <w:shd w:val="clear" w:color="auto" w:fill="FFFFFF"/>
        </w:rPr>
        <w:t>-</w:t>
      </w:r>
      <w:r w:rsidRPr="004E51B5">
        <w:rPr>
          <w:rFonts w:ascii="Verdana" w:hAnsi="Verdana" w:hint="eastAsia"/>
          <w:color w:val="000000"/>
          <w:shd w:val="clear" w:color="auto" w:fill="FFFFFF"/>
        </w:rPr>
        <w:t>епістемологічної</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w:t>
      </w:r>
      <w:r w:rsidRPr="004E51B5">
        <w:rPr>
          <w:rFonts w:ascii="Verdana" w:hAnsi="Verdana" w:hint="eastAsia"/>
          <w:color w:val="000000"/>
          <w:shd w:val="clear" w:color="auto" w:fill="FFFFFF"/>
        </w:rPr>
        <w:t>рецепція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комплексу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специфічних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уявлень</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стосовно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понять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проліферація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контріндукція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неспівмірність</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релятивізм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історизм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спричинила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істотні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трансформації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рамках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сучасної</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зокрема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поглядах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реалізму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експерименталізму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науці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міждисциплінарно</w:t>
      </w:r>
      <w:r w:rsidRPr="004E51B5">
        <w:rPr>
          <w:rFonts w:ascii="Verdana" w:hAnsi="Verdana"/>
          <w:color w:val="000000"/>
          <w:shd w:val="clear" w:color="auto" w:fill="FFFFFF"/>
        </w:rPr>
        <w:t>-</w:t>
      </w:r>
      <w:r w:rsidRPr="004E51B5">
        <w:rPr>
          <w:rFonts w:ascii="Verdana" w:hAnsi="Verdana" w:hint="eastAsia"/>
          <w:color w:val="000000"/>
          <w:shd w:val="clear" w:color="auto" w:fill="FFFFFF"/>
        </w:rPr>
        <w:t>дискурсивної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огляду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хвилю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рецепції</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вдається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реконструювати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продуктивність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якнайширшому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контексті</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огляду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визначені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об’єкт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предмет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основними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джерелами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стали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праці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Проти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Against Method</w:t>
      </w:r>
      <w:r w:rsidRPr="004E51B5">
        <w:rPr>
          <w:rFonts w:ascii="Verdana" w:hAnsi="Verdana" w:hint="eastAsia"/>
          <w:color w:val="000000"/>
          <w:shd w:val="clear" w:color="auto" w:fill="FFFFFF"/>
        </w:rPr>
        <w:t>”</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lang w:val="en-US"/>
        </w:rPr>
      </w:pPr>
      <w:r w:rsidRPr="004E51B5">
        <w:rPr>
          <w:rFonts w:ascii="Verdana" w:hAnsi="Verdana" w:hint="eastAsia"/>
          <w:color w:val="000000"/>
          <w:shd w:val="clear" w:color="auto" w:fill="FFFFFF"/>
          <w:lang w:val="en-US"/>
        </w:rPr>
        <w:t>«</w:t>
      </w:r>
      <w:r w:rsidRPr="004E51B5">
        <w:rPr>
          <w:rFonts w:ascii="Verdana" w:hAnsi="Verdana" w:hint="eastAsia"/>
          <w:color w:val="000000"/>
          <w:shd w:val="clear" w:color="auto" w:fill="FFFFFF"/>
        </w:rPr>
        <w:t>Наука</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вільному</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суспільстві</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Science in a Free Society</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hint="eastAsia"/>
          <w:color w:val="000000"/>
          <w:shd w:val="clear" w:color="auto" w:fill="FFFFFF"/>
        </w:rPr>
        <w:t>Прощавай</w:t>
      </w:r>
      <w:r w:rsidRPr="004E51B5">
        <w:rPr>
          <w:rFonts w:ascii="Verdana" w:hAnsi="Verdana"/>
          <w:color w:val="000000"/>
          <w:shd w:val="clear" w:color="auto" w:fill="FFFFFF"/>
          <w:lang w:val="en-US"/>
        </w:rPr>
        <w:t>,</w:t>
      </w:r>
    </w:p>
    <w:p w:rsidR="004E51B5" w:rsidRPr="004E51B5" w:rsidRDefault="004E51B5" w:rsidP="004E51B5">
      <w:pPr>
        <w:rPr>
          <w:rFonts w:ascii="Verdana" w:hAnsi="Verdana"/>
          <w:color w:val="000000"/>
          <w:shd w:val="clear" w:color="auto" w:fill="FFFFFF"/>
          <w:lang w:val="en-US"/>
        </w:rPr>
      </w:pPr>
      <w:r w:rsidRPr="004E51B5">
        <w:rPr>
          <w:rFonts w:ascii="Verdana" w:hAnsi="Verdana" w:hint="eastAsia"/>
          <w:color w:val="000000"/>
          <w:shd w:val="clear" w:color="auto" w:fill="FFFFFF"/>
        </w:rPr>
        <w:t>розуме</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Farewell to Reason</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також</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посмертно</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видані</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hint="eastAsia"/>
          <w:color w:val="000000"/>
          <w:shd w:val="clear" w:color="auto" w:fill="FFFFFF"/>
        </w:rPr>
        <w:t>Завоювання</w:t>
      </w:r>
    </w:p>
    <w:p w:rsidR="004E51B5" w:rsidRPr="004E51B5" w:rsidRDefault="004E51B5" w:rsidP="004E51B5">
      <w:pPr>
        <w:rPr>
          <w:rFonts w:ascii="Verdana" w:hAnsi="Verdana"/>
          <w:color w:val="000000"/>
          <w:shd w:val="clear" w:color="auto" w:fill="FFFFFF"/>
          <w:lang w:val="en-US"/>
        </w:rPr>
      </w:pPr>
      <w:r w:rsidRPr="004E51B5">
        <w:rPr>
          <w:rFonts w:ascii="Verdana" w:hAnsi="Verdana" w:hint="eastAsia"/>
          <w:color w:val="000000"/>
          <w:shd w:val="clear" w:color="auto" w:fill="FFFFFF"/>
        </w:rPr>
        <w:t>достатку</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Conquest of Abundance</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збірка</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лекцій</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hint="eastAsia"/>
          <w:color w:val="000000"/>
          <w:shd w:val="clear" w:color="auto" w:fill="FFFFFF"/>
        </w:rPr>
        <w:t>Тиранія</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науки</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The</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Tyranny of Science</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Жодна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праць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перекладена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українською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мовою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тож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користувалися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переважно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англомовними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оригіналами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Зазначимо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перші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три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перелічених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текстів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перекладені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російською</w:t>
      </w:r>
      <w:r w:rsidRPr="004E51B5">
        <w:rPr>
          <w:rFonts w:ascii="Verdana" w:hAnsi="Verdana"/>
          <w:color w:val="000000"/>
          <w:shd w:val="clear" w:color="auto" w:fill="FFFFFF"/>
        </w:rPr>
        <w:t xml:space="preserve"> [65; 64; 66] (</w:t>
      </w:r>
      <w:r w:rsidRPr="004E51B5">
        <w:rPr>
          <w:rFonts w:ascii="Verdana" w:hAnsi="Verdana" w:hint="eastAsia"/>
          <w:color w:val="000000"/>
          <w:shd w:val="clear" w:color="auto" w:fill="FFFFFF"/>
        </w:rPr>
        <w:t>окрім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цього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1986 </w:t>
      </w:r>
      <w:r w:rsidRPr="004E51B5">
        <w:rPr>
          <w:rFonts w:ascii="Verdana" w:hAnsi="Verdana" w:hint="eastAsia"/>
          <w:color w:val="000000"/>
          <w:shd w:val="clear" w:color="auto" w:fill="FFFFFF"/>
        </w:rPr>
        <w:t>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окремі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тексти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були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опубліковані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російському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перекладі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Вибрані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праці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методології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hint="eastAsia"/>
          <w:color w:val="000000"/>
          <w:shd w:val="clear" w:color="auto" w:fill="FFFFFF"/>
        </w:rPr>
        <w:t>»</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Горизонтальний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зріз</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проблеми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тобто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становлення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епістемологічного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відстежено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через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аналіз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текстів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вміщених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тритомному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виданні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Філософських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праць</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Серед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Вступ</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Науковий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реалізм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реалізм</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Introduction: Scientific Realism and</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Philosophical Realism</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Спроба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реалістичного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тлумачення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досвіду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An</w:t>
      </w:r>
    </w:p>
    <w:p w:rsidR="004E51B5" w:rsidRPr="004E51B5" w:rsidRDefault="004E51B5" w:rsidP="004E51B5">
      <w:pPr>
        <w:rPr>
          <w:rFonts w:ascii="Verdana" w:hAnsi="Verdana"/>
          <w:color w:val="000000"/>
          <w:shd w:val="clear" w:color="auto" w:fill="FFFFFF"/>
          <w:lang w:val="en-US"/>
        </w:rPr>
      </w:pPr>
      <w:r w:rsidRPr="004E51B5">
        <w:rPr>
          <w:rFonts w:ascii="Verdana" w:hAnsi="Verdana"/>
          <w:color w:val="000000"/>
          <w:shd w:val="clear" w:color="auto" w:fill="FFFFFF"/>
          <w:lang w:val="en-US"/>
        </w:rPr>
        <w:t>Attempt at a Realistic Interpretation of Experience</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hint="eastAsia"/>
          <w:color w:val="000000"/>
          <w:shd w:val="clear" w:color="auto" w:fill="FFFFFF"/>
        </w:rPr>
        <w:t>Про</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інтерпретацію</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наукових</w:t>
      </w:r>
    </w:p>
    <w:p w:rsidR="004E51B5" w:rsidRPr="004E51B5" w:rsidRDefault="004E51B5" w:rsidP="004E51B5">
      <w:pPr>
        <w:rPr>
          <w:rFonts w:ascii="Verdana" w:hAnsi="Verdana"/>
          <w:color w:val="000000"/>
          <w:shd w:val="clear" w:color="auto" w:fill="FFFFFF"/>
          <w:lang w:val="en-US"/>
        </w:rPr>
      </w:pPr>
      <w:r w:rsidRPr="004E51B5">
        <w:rPr>
          <w:rFonts w:ascii="Verdana" w:hAnsi="Verdana" w:hint="eastAsia"/>
          <w:color w:val="000000"/>
          <w:shd w:val="clear" w:color="auto" w:fill="FFFFFF"/>
        </w:rPr>
        <w:t>теорій</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On Interpretation of Scientific Theories</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hint="eastAsia"/>
          <w:color w:val="000000"/>
          <w:shd w:val="clear" w:color="auto" w:fill="FFFFFF"/>
        </w:rPr>
        <w:t>Пояснення</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редукція</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та</w:t>
      </w:r>
    </w:p>
    <w:p w:rsidR="004E51B5" w:rsidRPr="004E51B5" w:rsidRDefault="004E51B5" w:rsidP="004E51B5">
      <w:pPr>
        <w:rPr>
          <w:rFonts w:ascii="Verdana" w:hAnsi="Verdana"/>
          <w:color w:val="000000"/>
          <w:shd w:val="clear" w:color="auto" w:fill="FFFFFF"/>
          <w:lang w:val="en-US"/>
        </w:rPr>
      </w:pPr>
      <w:r w:rsidRPr="004E51B5">
        <w:rPr>
          <w:rFonts w:ascii="Verdana" w:hAnsi="Verdana" w:hint="eastAsia"/>
          <w:color w:val="000000"/>
          <w:shd w:val="clear" w:color="auto" w:fill="FFFFFF"/>
        </w:rPr>
        <w:t>емпіризм</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Explanation, reduction and empiricism</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hint="eastAsia"/>
          <w:color w:val="000000"/>
          <w:shd w:val="clear" w:color="auto" w:fill="FFFFFF"/>
        </w:rPr>
        <w:t>Про</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значення</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наукових</w:t>
      </w:r>
    </w:p>
    <w:p w:rsidR="004E51B5" w:rsidRPr="004E51B5" w:rsidRDefault="004E51B5" w:rsidP="004E51B5">
      <w:pPr>
        <w:rPr>
          <w:rFonts w:ascii="Verdana" w:hAnsi="Verdana"/>
          <w:color w:val="000000"/>
          <w:shd w:val="clear" w:color="auto" w:fill="FFFFFF"/>
          <w:lang w:val="en-US"/>
        </w:rPr>
      </w:pPr>
      <w:r w:rsidRPr="004E51B5">
        <w:rPr>
          <w:rFonts w:ascii="Verdana" w:hAnsi="Verdana"/>
          <w:color w:val="000000"/>
          <w:shd w:val="clear" w:color="auto" w:fill="FFFFFF"/>
          <w:lang w:val="en-US"/>
        </w:rPr>
        <w:t>10</w:t>
      </w:r>
    </w:p>
    <w:p w:rsidR="004E51B5" w:rsidRPr="004E51B5" w:rsidRDefault="004E51B5" w:rsidP="004E51B5">
      <w:pPr>
        <w:rPr>
          <w:rFonts w:ascii="Verdana" w:hAnsi="Verdana"/>
          <w:color w:val="000000"/>
          <w:shd w:val="clear" w:color="auto" w:fill="FFFFFF"/>
          <w:lang w:val="en-US"/>
        </w:rPr>
      </w:pPr>
      <w:r w:rsidRPr="004E51B5">
        <w:rPr>
          <w:rFonts w:ascii="Verdana" w:hAnsi="Verdana" w:hint="eastAsia"/>
          <w:color w:val="000000"/>
          <w:shd w:val="clear" w:color="auto" w:fill="FFFFFF"/>
        </w:rPr>
        <w:t>термінів</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On the Meaning of Scientific Terms</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hint="eastAsia"/>
          <w:color w:val="000000"/>
          <w:shd w:val="clear" w:color="auto" w:fill="FFFFFF"/>
        </w:rPr>
        <w:t>Наука</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без</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досвіду</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Science</w:t>
      </w:r>
    </w:p>
    <w:p w:rsidR="004E51B5" w:rsidRPr="004E51B5" w:rsidRDefault="004E51B5" w:rsidP="004E51B5">
      <w:pPr>
        <w:rPr>
          <w:rFonts w:ascii="Verdana" w:hAnsi="Verdana"/>
          <w:color w:val="000000"/>
          <w:shd w:val="clear" w:color="auto" w:fill="FFFFFF"/>
          <w:lang w:val="en-US"/>
        </w:rPr>
      </w:pPr>
      <w:r w:rsidRPr="004E51B5">
        <w:rPr>
          <w:rFonts w:ascii="Verdana" w:hAnsi="Verdana"/>
          <w:color w:val="000000"/>
          <w:shd w:val="clear" w:color="auto" w:fill="FFFFFF"/>
          <w:lang w:val="en-US"/>
        </w:rPr>
        <w:t>without experience</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hint="eastAsia"/>
          <w:color w:val="000000"/>
          <w:shd w:val="clear" w:color="auto" w:fill="FFFFFF"/>
        </w:rPr>
        <w:t>Розрада</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для</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спеціаліста</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Consolations for the specialist</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w:t>
      </w:r>
    </w:p>
    <w:p w:rsidR="004E51B5" w:rsidRPr="004E51B5" w:rsidRDefault="004E51B5" w:rsidP="004E51B5">
      <w:pPr>
        <w:rPr>
          <w:rFonts w:ascii="Verdana" w:hAnsi="Verdana"/>
          <w:color w:val="000000"/>
          <w:shd w:val="clear" w:color="auto" w:fill="FFFFFF"/>
          <w:lang w:val="en-US"/>
        </w:rPr>
      </w:pPr>
      <w:r w:rsidRPr="004E51B5">
        <w:rPr>
          <w:rFonts w:ascii="Verdana" w:hAnsi="Verdana" w:hint="eastAsia"/>
          <w:color w:val="000000"/>
          <w:shd w:val="clear" w:color="auto" w:fill="FFFFFF"/>
          <w:lang w:val="en-US"/>
        </w:rPr>
        <w:t>«</w:t>
      </w:r>
      <w:r w:rsidRPr="004E51B5">
        <w:rPr>
          <w:rFonts w:ascii="Verdana" w:hAnsi="Verdana" w:hint="eastAsia"/>
          <w:color w:val="000000"/>
          <w:shd w:val="clear" w:color="auto" w:fill="FFFFFF"/>
        </w:rPr>
        <w:t>Знімаймо</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більше</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фільмів</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Let</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s make more movies</w:t>
      </w:r>
      <w:r w:rsidRPr="004E51B5">
        <w:rPr>
          <w:rFonts w:ascii="Verdana" w:hAnsi="Verdana" w:hint="eastAsia"/>
          <w:color w:val="000000"/>
          <w:shd w:val="clear" w:color="auto" w:fill="FFFFFF"/>
          <w:lang w:val="en-US"/>
        </w:rPr>
        <w:t>”</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lang w:val="en-US"/>
        </w:rPr>
        <w:t xml:space="preserve"> </w:t>
      </w:r>
      <w:r w:rsidRPr="004E51B5">
        <w:rPr>
          <w:rFonts w:ascii="Verdana" w:hAnsi="Verdana" w:hint="eastAsia"/>
          <w:color w:val="000000"/>
          <w:shd w:val="clear" w:color="auto" w:fill="FFFFFF"/>
        </w:rPr>
        <w:t>ін</w:t>
      </w:r>
      <w:r w:rsidRPr="004E51B5">
        <w:rPr>
          <w:rFonts w:ascii="Verdana" w:hAnsi="Verdana"/>
          <w:color w:val="000000"/>
          <w:shd w:val="clear" w:color="auto" w:fill="FFFFFF"/>
          <w:lang w:val="en-US"/>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Вертикаль</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утворюється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дискусій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навколо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епістемологічного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реконструюється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допомогою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джерел</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відбилися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теми</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Феєрабендова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критика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Поппера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дискусії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Куном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Лакатосом</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також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використанням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широкого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кола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сучасних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досліджень</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епістемологічного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серед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загалом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серед</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учнів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працюють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університетах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США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Зеландії</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Австралії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країн</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Європи</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Наукова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новизна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отриманих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результатів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Дисертація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першим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українській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науці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комплексним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історико</w:t>
      </w:r>
      <w:r w:rsidRPr="004E51B5">
        <w:rPr>
          <w:rFonts w:ascii="Verdana" w:hAnsi="Verdana"/>
          <w:color w:val="000000"/>
          <w:shd w:val="clear" w:color="auto" w:fill="FFFFFF"/>
        </w:rPr>
        <w:t>-</w:t>
      </w:r>
      <w:r w:rsidRPr="004E51B5">
        <w:rPr>
          <w:rFonts w:ascii="Verdana" w:hAnsi="Verdana" w:hint="eastAsia"/>
          <w:color w:val="000000"/>
          <w:shd w:val="clear" w:color="auto" w:fill="FFFFFF"/>
        </w:rPr>
        <w:t>філософським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присвячене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безпосередньо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Детальніше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новизна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розкривається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положеннях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виносяться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захист</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уперше</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завдяки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аналізу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провідних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підходів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інтерпретації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філософських</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поглядів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виокремлено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три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основні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хвилі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рецепції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епістемологічного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w:t>
      </w:r>
      <w:r w:rsidRPr="004E51B5">
        <w:rPr>
          <w:rFonts w:ascii="Verdana" w:hAnsi="Verdana"/>
          <w:color w:val="000000"/>
          <w:shd w:val="clear" w:color="auto" w:fill="FFFFFF"/>
        </w:rPr>
        <w:t>-</w:t>
      </w:r>
      <w:r w:rsidRPr="004E51B5">
        <w:rPr>
          <w:rFonts w:ascii="Verdana" w:hAnsi="Verdana" w:hint="eastAsia"/>
          <w:color w:val="000000"/>
          <w:shd w:val="clear" w:color="auto" w:fill="FFFFFF"/>
        </w:rPr>
        <w:t>методологічну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філософськоепістемологічну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міждисциплінарно</w:t>
      </w:r>
      <w:r w:rsidRPr="004E51B5">
        <w:rPr>
          <w:rFonts w:ascii="Verdana" w:hAnsi="Verdana"/>
          <w:color w:val="000000"/>
          <w:shd w:val="clear" w:color="auto" w:fill="FFFFFF"/>
        </w:rPr>
        <w:t>-</w:t>
      </w:r>
      <w:r w:rsidRPr="004E51B5">
        <w:rPr>
          <w:rFonts w:ascii="Verdana" w:hAnsi="Verdana" w:hint="eastAsia"/>
          <w:color w:val="000000"/>
          <w:shd w:val="clear" w:color="auto" w:fill="FFFFFF"/>
        </w:rPr>
        <w:t>дискурсивну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з’ясовано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історичний</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методологічний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дисциплінарний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статус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останнього</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встановлено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втіленням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радикально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антидогматичної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позиції</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оригінальна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концепція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раціональності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теоретична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практична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значущість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найбільш</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плідно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розкривається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широкому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міждисциплінарному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зокрема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розгляді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творця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специфічного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соціально</w:t>
      </w:r>
      <w:r w:rsidRPr="004E51B5">
        <w:rPr>
          <w:rFonts w:ascii="Verdana" w:hAnsi="Verdana"/>
          <w:color w:val="000000"/>
          <w:shd w:val="clear" w:color="auto" w:fill="FFFFFF"/>
        </w:rPr>
        <w:t>-</w:t>
      </w:r>
      <w:r w:rsidRPr="004E51B5">
        <w:rPr>
          <w:rFonts w:ascii="Verdana" w:hAnsi="Verdana" w:hint="eastAsia"/>
          <w:color w:val="000000"/>
          <w:shd w:val="clear" w:color="auto" w:fill="FFFFFF"/>
        </w:rPr>
        <w:t>культурного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освітнього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світоглядного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наративу</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уточнено</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наявні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історико</w:t>
      </w:r>
      <w:r w:rsidRPr="004E51B5">
        <w:rPr>
          <w:rFonts w:ascii="Verdana" w:hAnsi="Verdana"/>
          <w:color w:val="000000"/>
          <w:shd w:val="clear" w:color="auto" w:fill="FFFFFF"/>
        </w:rPr>
        <w:t>-</w:t>
      </w:r>
      <w:r w:rsidRPr="004E51B5">
        <w:rPr>
          <w:rFonts w:ascii="Verdana" w:hAnsi="Verdana" w:hint="eastAsia"/>
          <w:color w:val="000000"/>
          <w:shd w:val="clear" w:color="auto" w:fill="FFFFFF"/>
        </w:rPr>
        <w:t>філософській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науці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інтерпретації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появи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формування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епістемологічно</w:t>
      </w:r>
      <w:r w:rsidRPr="004E51B5">
        <w:rPr>
          <w:rFonts w:ascii="Verdana" w:hAnsi="Verdana"/>
          <w:color w:val="000000"/>
          <w:shd w:val="clear" w:color="auto" w:fill="FFFFFF"/>
        </w:rPr>
        <w:t>-</w:t>
      </w:r>
      <w:r w:rsidRPr="004E51B5">
        <w:rPr>
          <w:rFonts w:ascii="Verdana" w:hAnsi="Verdana" w:hint="eastAsia"/>
          <w:color w:val="000000"/>
          <w:shd w:val="clear" w:color="auto" w:fill="FFFFFF"/>
        </w:rPr>
        <w:t>анархічних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поглядів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показано</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специфіка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започаткованих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інтелектуальних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дискусій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вкорінена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11</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усвідомленні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фундаментальної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неповноти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будь</w:t>
      </w:r>
      <w:r w:rsidRPr="004E51B5">
        <w:rPr>
          <w:rFonts w:ascii="Verdana" w:hAnsi="Verdana"/>
          <w:color w:val="000000"/>
          <w:shd w:val="clear" w:color="auto" w:fill="FFFFFF"/>
        </w:rPr>
        <w:t>-</w:t>
      </w:r>
      <w:r w:rsidRPr="004E51B5">
        <w:rPr>
          <w:rFonts w:ascii="Verdana" w:hAnsi="Verdana" w:hint="eastAsia"/>
          <w:color w:val="000000"/>
          <w:shd w:val="clear" w:color="auto" w:fill="FFFFFF"/>
        </w:rPr>
        <w:t>яких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принципів</w:t>
      </w:r>
      <w:r w:rsidRPr="004E51B5">
        <w:rPr>
          <w:rFonts w:ascii="Verdana" w:hAnsi="Verdana" w:hint="eastAsi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раціональності</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історико</w:t>
      </w:r>
      <w:r w:rsidRPr="004E51B5">
        <w:rPr>
          <w:rFonts w:ascii="Verdana" w:hAnsi="Verdana"/>
          <w:color w:val="000000"/>
          <w:shd w:val="clear" w:color="auto" w:fill="FFFFFF"/>
        </w:rPr>
        <w:t>-</w:t>
      </w:r>
      <w:r w:rsidRPr="004E51B5">
        <w:rPr>
          <w:rFonts w:ascii="Verdana" w:hAnsi="Verdana" w:hint="eastAsia"/>
          <w:color w:val="000000"/>
          <w:shd w:val="clear" w:color="auto" w:fill="FFFFFF"/>
        </w:rPr>
        <w:t>філософську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позицію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згідно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якою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є</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спробою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реабілітувати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шляхом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перегляду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завдань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цінностей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пізнанні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показано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саме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одним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із</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головних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ініціаторів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повороту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проблематики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цінностей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сучасній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соціології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значення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елементів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концептуального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апарату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теза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згодиться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все</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також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поняття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раціональне</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наука</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метод</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прогрес</w:t>
      </w:r>
      <w:r w:rsidRPr="004E51B5">
        <w:rPr>
          <w:rFonts w:ascii="Verdana" w:hAnsi="Verdana" w:hint="eastAsia"/>
          <w:color w:val="000000"/>
          <w:shd w:val="clear" w:color="auto" w:fill="FFFFFF"/>
        </w:rPr>
        <w:t>»</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універсальність</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анархізм</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вільне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суспільство</w:t>
      </w:r>
      <w:r w:rsidRPr="004E51B5">
        <w:rPr>
          <w:rFonts w:ascii="Verdana" w:hAnsi="Verdana" w:hint="eastAsia"/>
          <w:color w:val="000000"/>
          <w:shd w:val="clear" w:color="auto" w:fill="FFFFFF"/>
        </w:rPr>
        <w:t>»</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набули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подальшого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розвитку</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значуща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для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феєрабендознавства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інтерпретація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поглядів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автора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епістемологічного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демаркації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антидемаркаціонізм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безпосередньо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корелює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історизацією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підкресленою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увагою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впливу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званих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позанаукових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чинників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науковий</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процес</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критика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наявного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літературі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кліше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згідно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яким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ворогом</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раціональності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доведено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продуктивність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скептицизму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цього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відомих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концепцій</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наукової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раціональності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полягає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розгляді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проблематики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зсередини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спробі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змістити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увагу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формально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надійного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способу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отримання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знання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продуктивність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врахування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альтернативних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підходів</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Теоретичне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практичне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значення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Результати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цього</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історико</w:t>
      </w:r>
      <w:r w:rsidRPr="004E51B5">
        <w:rPr>
          <w:rFonts w:ascii="Verdana" w:hAnsi="Verdana"/>
          <w:color w:val="000000"/>
          <w:shd w:val="clear" w:color="auto" w:fill="FFFFFF"/>
        </w:rPr>
        <w:t>-</w:t>
      </w:r>
      <w:r w:rsidRPr="004E51B5">
        <w:rPr>
          <w:rFonts w:ascii="Verdana" w:hAnsi="Verdana" w:hint="eastAsia"/>
          <w:color w:val="000000"/>
          <w:shd w:val="clear" w:color="auto" w:fill="FFFFFF"/>
        </w:rPr>
        <w:t>філософського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сформульовані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тезах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новизни</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виносяться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захист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мають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теоретичну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цінність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комплексна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оцінка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епістемологічного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визначення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методологічної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світоглядної</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значущості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практичному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плані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результати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можуть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бути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застосовані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час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викладання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навчальних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курсів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історії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огляду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дисертації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12</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розглянуто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гуманітарному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контексті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її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результати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можуть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застосовуватися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викладанні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інших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курсів</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Особистий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внесок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здобувача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Дисертація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є</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самостійним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дослідженням</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формулювання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завдань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тверджень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новизни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висновків</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належить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автору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Усі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публікації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результатів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дисертаційного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виконано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без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співавторів</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Апробація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результатів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дисертаційного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Основні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положення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висновки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одержані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час</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епістемологічного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анархізму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Феєрабенда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були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оприлюднені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доповідях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трьох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міжнародних</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студентсько</w:t>
      </w:r>
      <w:r w:rsidRPr="004E51B5">
        <w:rPr>
          <w:rFonts w:ascii="Verdana" w:hAnsi="Verdana"/>
          <w:color w:val="000000"/>
          <w:shd w:val="clear" w:color="auto" w:fill="FFFFFF"/>
        </w:rPr>
        <w:t>-</w:t>
      </w:r>
      <w:r w:rsidRPr="004E51B5">
        <w:rPr>
          <w:rFonts w:ascii="Verdana" w:hAnsi="Verdana" w:hint="eastAsia"/>
          <w:color w:val="000000"/>
          <w:shd w:val="clear" w:color="auto" w:fill="FFFFFF"/>
        </w:rPr>
        <w:t>аспірантських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конференціях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Філософія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Нове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покоління</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Київ</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НаУКМА</w:t>
      </w:r>
      <w:r w:rsidRPr="004E51B5">
        <w:rPr>
          <w:rFonts w:ascii="Verdana" w:hAnsi="Verdana"/>
          <w:color w:val="000000"/>
          <w:shd w:val="clear" w:color="auto" w:fill="FFFFFF"/>
        </w:rPr>
        <w:t xml:space="preserve">, 2013, 2014, 2015 </w:t>
      </w:r>
      <w:r w:rsidRPr="004E51B5">
        <w:rPr>
          <w:rFonts w:ascii="Verdana" w:hAnsi="Verdana" w:hint="eastAsia"/>
          <w:color w:val="000000"/>
          <w:shd w:val="clear" w:color="auto" w:fill="FFFFFF"/>
        </w:rPr>
        <w:t>рр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міжнародній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науково</w:t>
      </w:r>
      <w:r w:rsidRPr="004E51B5">
        <w:rPr>
          <w:rFonts w:ascii="Verdana" w:hAnsi="Verdana"/>
          <w:color w:val="000000"/>
          <w:shd w:val="clear" w:color="auto" w:fill="FFFFFF"/>
        </w:rPr>
        <w:t>-</w:t>
      </w:r>
      <w:r w:rsidRPr="004E51B5">
        <w:rPr>
          <w:rFonts w:ascii="Verdana" w:hAnsi="Verdana" w:hint="eastAsia"/>
          <w:color w:val="000000"/>
          <w:shd w:val="clear" w:color="auto" w:fill="FFFFFF"/>
        </w:rPr>
        <w:t>практичній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конференції</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Роль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суспільних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забезпеченні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стабільності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розвитку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глобальних</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світових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процесів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ХХІ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w:t>
      </w:r>
      <w:r w:rsidRPr="004E51B5">
        <w:rPr>
          <w:rFonts w:ascii="Verdana" w:hAnsi="Verdana"/>
          <w:color w:val="000000"/>
          <w:shd w:val="clear" w:color="auto" w:fill="FFFFFF"/>
        </w:rPr>
        <w:t>.</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межах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секції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Актуальні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проблеми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філософії</w:t>
      </w:r>
      <w:r w:rsidRPr="004E51B5">
        <w:rPr>
          <w:rFonts w:ascii="Verdana" w:hAnsi="Verdana" w:hint="eastAsi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color w:val="000000"/>
          <w:shd w:val="clear" w:color="auto" w:fill="FFFFFF"/>
        </w:rPr>
        <w:t>(</w:t>
      </w:r>
      <w:r w:rsidRPr="004E51B5">
        <w:rPr>
          <w:rFonts w:ascii="Verdana" w:hAnsi="Verdana" w:hint="eastAsia"/>
          <w:color w:val="000000"/>
          <w:shd w:val="clear" w:color="auto" w:fill="FFFFFF"/>
        </w:rPr>
        <w:t>Київ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КНСО</w:t>
      </w:r>
      <w:r w:rsidRPr="004E51B5">
        <w:rPr>
          <w:rFonts w:ascii="Verdana" w:hAnsi="Verdana"/>
          <w:color w:val="000000"/>
          <w:shd w:val="clear" w:color="auto" w:fill="FFFFFF"/>
        </w:rPr>
        <w:t xml:space="preserve">, 2014 </w:t>
      </w:r>
      <w:r w:rsidRPr="004E51B5">
        <w:rPr>
          <w:rFonts w:ascii="Verdana" w:hAnsi="Verdana" w:hint="eastAsia"/>
          <w:color w:val="000000"/>
          <w:shd w:val="clear" w:color="auto" w:fill="FFFFFF"/>
        </w:rPr>
        <w:t>р</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також</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міжнародній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науковій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конференції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Дні</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науки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філософського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факультету</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межах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секції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hint="eastAsia"/>
          <w:color w:val="000000"/>
          <w:shd w:val="clear" w:color="auto" w:fill="FFFFFF"/>
        </w:rPr>
        <w:t>Філософія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методологія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науки</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Київ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КНУТШ</w:t>
      </w:r>
      <w:r w:rsidRPr="004E51B5">
        <w:rPr>
          <w:rFonts w:ascii="Verdana" w:hAnsi="Verdana"/>
          <w:color w:val="000000"/>
          <w:shd w:val="clear" w:color="auto" w:fill="FFFFFF"/>
        </w:rPr>
        <w:t xml:space="preserve">, 2015 </w:t>
      </w:r>
      <w:r w:rsidRPr="004E51B5">
        <w:rPr>
          <w:rFonts w:ascii="Verdana" w:hAnsi="Verdana" w:hint="eastAsia"/>
          <w:color w:val="000000"/>
          <w:shd w:val="clear" w:color="auto" w:fill="FFFFFF"/>
        </w:rPr>
        <w:t>р</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Публікації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Основні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положення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результати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відображено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w:t>
      </w:r>
      <w:r w:rsidRPr="004E51B5">
        <w:rPr>
          <w:rFonts w:ascii="Verdana" w:hAnsi="Verdana"/>
          <w:color w:val="000000"/>
          <w:shd w:val="clear" w:color="auto" w:fill="FFFFFF"/>
        </w:rPr>
        <w:t xml:space="preserve"> 11</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публікаціях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п’ять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із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авторські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публікації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фахових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виданнях</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України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одна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науковий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переклад</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темою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ще</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п’ять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тези</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доповідей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збірниках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опублікованих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матеріалами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конференцій</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Структура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обсяг</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дисертації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Текст</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дисертаційного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дослідження</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структуровано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відповідно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мети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завдань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він</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складається</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зі</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вступу</w:t>
      </w:r>
      <w:r w:rsidRPr="004E51B5">
        <w:rPr>
          <w:rFonts w:ascii="Verdana" w:hAnsi="Verdana"/>
          <w:color w:val="000000"/>
          <w:shd w:val="clear" w:color="auto" w:fill="FFFFFF"/>
        </w:rPr>
        <w:t>,</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трьох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розділів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диференційованих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підрозділи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висновків</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та</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списку</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використаної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літератури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Повний</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обсяг</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дисертації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становить</w:t>
      </w:r>
      <w:r w:rsidRPr="004E51B5">
        <w:rPr>
          <w:rFonts w:ascii="Verdana" w:hAnsi="Verdana"/>
          <w:color w:val="000000"/>
          <w:shd w:val="clear" w:color="auto" w:fill="FFFFFF"/>
        </w:rPr>
        <w:t xml:space="preserve"> 204 </w:t>
      </w:r>
      <w:r w:rsidRPr="004E51B5">
        <w:rPr>
          <w:rFonts w:ascii="Verdana" w:hAnsi="Verdana" w:hint="eastAsia"/>
          <w:color w:val="000000"/>
          <w:shd w:val="clear" w:color="auto" w:fill="FFFFFF"/>
        </w:rPr>
        <w:t>сторінки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p>
    <w:p w:rsidR="004E51B5" w:rsidRPr="004E51B5" w:rsidRDefault="004E51B5" w:rsidP="004E51B5">
      <w:pPr>
        <w:rPr>
          <w:rFonts w:ascii="Verdana" w:hAnsi="Verdana"/>
          <w:color w:val="000000"/>
          <w:shd w:val="clear" w:color="auto" w:fill="FFFFFF"/>
        </w:rPr>
      </w:pPr>
      <w:r w:rsidRPr="004E51B5">
        <w:rPr>
          <w:rFonts w:ascii="Verdana" w:hAnsi="Verdana" w:hint="eastAsia"/>
          <w:color w:val="000000"/>
          <w:shd w:val="clear" w:color="auto" w:fill="FFFFFF"/>
        </w:rPr>
        <w:t>них</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основного</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тексту</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w:t>
      </w:r>
      <w:r w:rsidRPr="004E51B5">
        <w:rPr>
          <w:rFonts w:ascii="Verdana" w:hAnsi="Verdana"/>
          <w:color w:val="000000"/>
          <w:shd w:val="clear" w:color="auto" w:fill="FFFFFF"/>
        </w:rPr>
        <w:t xml:space="preserve"> 166 </w:t>
      </w:r>
      <w:r w:rsidRPr="004E51B5">
        <w:rPr>
          <w:rFonts w:ascii="Verdana" w:hAnsi="Verdana" w:hint="eastAsia"/>
          <w:color w:val="000000"/>
          <w:shd w:val="clear" w:color="auto" w:fill="FFFFFF"/>
        </w:rPr>
        <w:t>сторінок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Список</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використаної</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літератури</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налічує</w:t>
      </w:r>
    </w:p>
    <w:p w:rsidR="00802599" w:rsidRDefault="004E51B5" w:rsidP="004E51B5">
      <w:pPr>
        <w:rPr>
          <w:rFonts w:ascii="Verdana" w:hAnsi="Verdana"/>
          <w:color w:val="000000"/>
          <w:shd w:val="clear" w:color="auto" w:fill="FFFFFF"/>
          <w:lang w:val="en-US"/>
        </w:rPr>
      </w:pPr>
      <w:r w:rsidRPr="004E51B5">
        <w:rPr>
          <w:rFonts w:ascii="Verdana" w:hAnsi="Verdana"/>
          <w:color w:val="000000"/>
          <w:shd w:val="clear" w:color="auto" w:fill="FFFFFF"/>
        </w:rPr>
        <w:t xml:space="preserve">220 </w:t>
      </w:r>
      <w:r w:rsidRPr="004E51B5">
        <w:rPr>
          <w:rFonts w:ascii="Verdana" w:hAnsi="Verdana" w:hint="eastAsia"/>
          <w:color w:val="000000"/>
          <w:shd w:val="clear" w:color="auto" w:fill="FFFFFF"/>
        </w:rPr>
        <w:t>найменувань</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з</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яких</w:t>
      </w:r>
      <w:r w:rsidRPr="004E51B5">
        <w:rPr>
          <w:rFonts w:ascii="Verdana" w:hAnsi="Verdana"/>
          <w:color w:val="000000"/>
          <w:shd w:val="clear" w:color="auto" w:fill="FFFFFF"/>
        </w:rPr>
        <w:t xml:space="preserve"> 145 </w:t>
      </w:r>
      <w:r w:rsidRPr="004E51B5">
        <w:rPr>
          <w:rFonts w:ascii="Verdana" w:hAnsi="Verdana" w:hint="eastAsia"/>
          <w:color w:val="000000"/>
          <w:shd w:val="clear" w:color="auto" w:fill="FFFFFF"/>
        </w:rPr>
        <w:t>англійською</w:t>
      </w:r>
      <w:r w:rsidRPr="004E51B5">
        <w:rPr>
          <w:rFonts w:ascii="Verdana" w:hAnsi="Verdana"/>
          <w:color w:val="000000"/>
          <w:shd w:val="clear" w:color="auto" w:fill="FFFFFF"/>
        </w:rPr>
        <w:t xml:space="preserve"> </w:t>
      </w:r>
      <w:r w:rsidRPr="004E51B5">
        <w:rPr>
          <w:rFonts w:ascii="Verdana" w:hAnsi="Verdana" w:hint="eastAsia"/>
          <w:color w:val="000000"/>
          <w:shd w:val="clear" w:color="auto" w:fill="FFFFFF"/>
        </w:rPr>
        <w:t>мовою</w:t>
      </w:r>
      <w:r w:rsidRPr="004E51B5">
        <w:rPr>
          <w:rFonts w:ascii="Verdana" w:hAnsi="Verdana"/>
          <w:color w:val="000000"/>
          <w:shd w:val="clear" w:color="auto" w:fill="FFFFFF"/>
        </w:rPr>
        <w:t>.</w:t>
      </w:r>
    </w:p>
    <w:p w:rsidR="004E51B5" w:rsidRDefault="004E51B5" w:rsidP="004E51B5">
      <w:pPr>
        <w:rPr>
          <w:rFonts w:ascii="Verdana" w:hAnsi="Verdana"/>
          <w:color w:val="000000"/>
          <w:shd w:val="clear" w:color="auto" w:fill="FFFFFF"/>
          <w:lang w:val="en-US"/>
        </w:rPr>
      </w:pPr>
    </w:p>
    <w:p w:rsidR="004E51B5" w:rsidRDefault="004E51B5" w:rsidP="004E51B5">
      <w:pPr>
        <w:rPr>
          <w:rFonts w:ascii="Verdana" w:hAnsi="Verdana"/>
          <w:color w:val="000000"/>
          <w:shd w:val="clear" w:color="auto" w:fill="FFFFFF"/>
          <w:lang w:val="en-US"/>
        </w:rPr>
      </w:pPr>
    </w:p>
    <w:p w:rsidR="004E51B5" w:rsidRDefault="004E51B5" w:rsidP="004E51B5">
      <w:pPr>
        <w:rPr>
          <w:rFonts w:ascii="Verdana" w:hAnsi="Verdana"/>
          <w:color w:val="000000"/>
          <w:shd w:val="clear" w:color="auto" w:fill="FFFFFF"/>
          <w:lang w:val="en-US"/>
        </w:rPr>
      </w:pPr>
    </w:p>
    <w:p w:rsidR="004E51B5" w:rsidRPr="004E51B5" w:rsidRDefault="004E51B5" w:rsidP="004E51B5">
      <w:pPr>
        <w:rPr>
          <w:lang w:val="en-US"/>
        </w:rPr>
      </w:pPr>
      <w:r w:rsidRPr="004E51B5">
        <w:rPr>
          <w:rFonts w:hint="eastAsia"/>
          <w:lang w:val="en-US"/>
        </w:rPr>
        <w:t>ВИСНОВКИ</w:t>
      </w:r>
    </w:p>
    <w:p w:rsidR="004E51B5" w:rsidRPr="004E51B5" w:rsidRDefault="004E51B5" w:rsidP="004E51B5">
      <w:pPr>
        <w:rPr>
          <w:lang w:val="en-US"/>
        </w:rPr>
      </w:pPr>
      <w:r w:rsidRPr="004E51B5">
        <w:rPr>
          <w:lang w:val="en-US"/>
        </w:rPr>
        <w:t></w:t>
      </w:r>
      <w:r w:rsidRPr="004E51B5">
        <w:rPr>
          <w:lang w:val="en-US"/>
        </w:rPr>
        <w:t></w:t>
      </w:r>
      <w:r w:rsidRPr="004E51B5">
        <w:rPr>
          <w:lang w:val="en-US"/>
        </w:rPr>
        <w:t></w:t>
      </w:r>
      <w:r w:rsidRPr="004E51B5">
        <w:rPr>
          <w:rFonts w:hint="eastAsia"/>
          <w:lang w:val="en-US"/>
        </w:rPr>
        <w:t>У</w:t>
      </w:r>
      <w:r w:rsidRPr="004E51B5">
        <w:rPr>
          <w:lang w:val="en-US"/>
        </w:rPr>
        <w:t></w:t>
      </w:r>
      <w:r w:rsidRPr="004E51B5">
        <w:rPr>
          <w:rFonts w:hint="eastAsia"/>
          <w:lang w:val="en-US"/>
        </w:rPr>
        <w:t>цьому</w:t>
      </w:r>
      <w:r w:rsidRPr="004E51B5">
        <w:rPr>
          <w:lang w:val="en-US"/>
        </w:rPr>
        <w:t></w:t>
      </w:r>
      <w:r w:rsidRPr="004E51B5">
        <w:rPr>
          <w:rFonts w:hint="eastAsia"/>
          <w:lang w:val="en-US"/>
        </w:rPr>
        <w:t>дослідженні</w:t>
      </w:r>
      <w:r w:rsidRPr="004E51B5">
        <w:rPr>
          <w:lang w:val="en-US"/>
        </w:rPr>
        <w:t></w:t>
      </w:r>
      <w:r w:rsidRPr="004E51B5">
        <w:rPr>
          <w:rFonts w:hint="eastAsia"/>
          <w:lang w:val="en-US"/>
        </w:rPr>
        <w:t>представлено</w:t>
      </w:r>
      <w:r w:rsidRPr="004E51B5">
        <w:rPr>
          <w:lang w:val="en-US"/>
        </w:rPr>
        <w:t></w:t>
      </w:r>
      <w:r w:rsidRPr="004E51B5">
        <w:rPr>
          <w:rFonts w:hint="eastAsia"/>
          <w:lang w:val="en-US"/>
        </w:rPr>
        <w:t>історико</w:t>
      </w:r>
      <w:r w:rsidRPr="004E51B5">
        <w:rPr>
          <w:lang w:val="en-US"/>
        </w:rPr>
        <w:t></w:t>
      </w:r>
      <w:r w:rsidRPr="004E51B5">
        <w:rPr>
          <w:rFonts w:hint="eastAsia"/>
          <w:lang w:val="en-US"/>
        </w:rPr>
        <w:t>філософську</w:t>
      </w:r>
      <w:r w:rsidRPr="004E51B5">
        <w:rPr>
          <w:lang w:val="en-US"/>
        </w:rPr>
        <w:t></w:t>
      </w:r>
      <w:r w:rsidRPr="004E51B5">
        <w:rPr>
          <w:rFonts w:hint="eastAsia"/>
          <w:lang w:val="en-US"/>
        </w:rPr>
        <w:t>реконструкцію</w:t>
      </w:r>
    </w:p>
    <w:p w:rsidR="004E51B5" w:rsidRPr="004E51B5" w:rsidRDefault="004E51B5" w:rsidP="004E51B5">
      <w:pPr>
        <w:rPr>
          <w:lang w:val="en-US"/>
        </w:rPr>
      </w:pPr>
      <w:r w:rsidRPr="004E51B5">
        <w:rPr>
          <w:rFonts w:hint="eastAsia"/>
          <w:lang w:val="en-US"/>
        </w:rPr>
        <w:t>специфіки</w:t>
      </w:r>
      <w:r w:rsidRPr="004E51B5">
        <w:rPr>
          <w:lang w:val="en-US"/>
        </w:rPr>
        <w:t></w:t>
      </w:r>
      <w:r w:rsidRPr="004E51B5">
        <w:rPr>
          <w:rFonts w:hint="eastAsia"/>
          <w:lang w:val="en-US"/>
        </w:rPr>
        <w:t>та</w:t>
      </w:r>
      <w:r w:rsidRPr="004E51B5">
        <w:rPr>
          <w:lang w:val="en-US"/>
        </w:rPr>
        <w:t></w:t>
      </w:r>
      <w:r w:rsidRPr="004E51B5">
        <w:rPr>
          <w:rFonts w:hint="eastAsia"/>
          <w:lang w:val="en-US"/>
        </w:rPr>
        <w:t>контексту</w:t>
      </w:r>
      <w:r w:rsidRPr="004E51B5">
        <w:rPr>
          <w:lang w:val="en-US"/>
        </w:rPr>
        <w:t></w:t>
      </w:r>
      <w:r w:rsidRPr="004E51B5">
        <w:rPr>
          <w:rFonts w:hint="eastAsia"/>
          <w:lang w:val="en-US"/>
        </w:rPr>
        <w:t>формування</w:t>
      </w:r>
      <w:r w:rsidRPr="004E51B5">
        <w:rPr>
          <w:lang w:val="en-US"/>
        </w:rPr>
        <w:t></w:t>
      </w:r>
      <w:r w:rsidRPr="004E51B5">
        <w:rPr>
          <w:rFonts w:hint="eastAsia"/>
          <w:lang w:val="en-US"/>
        </w:rPr>
        <w:t>епістемологічного</w:t>
      </w:r>
      <w:r w:rsidRPr="004E51B5">
        <w:rPr>
          <w:lang w:val="en-US"/>
        </w:rPr>
        <w:t></w:t>
      </w:r>
      <w:r w:rsidRPr="004E51B5">
        <w:rPr>
          <w:rFonts w:hint="eastAsia"/>
          <w:lang w:val="en-US"/>
        </w:rPr>
        <w:t>анархізму</w:t>
      </w:r>
    </w:p>
    <w:p w:rsidR="004E51B5" w:rsidRPr="004E51B5" w:rsidRDefault="004E51B5" w:rsidP="004E51B5">
      <w:pPr>
        <w:rPr>
          <w:lang w:val="en-US"/>
        </w:rPr>
      </w:pPr>
      <w:r w:rsidRPr="004E51B5">
        <w:rPr>
          <w:rFonts w:hint="eastAsia"/>
          <w:lang w:val="en-US"/>
        </w:rPr>
        <w:t>П</w:t>
      </w:r>
      <w:r w:rsidRPr="004E51B5">
        <w:rPr>
          <w:lang w:val="en-US"/>
        </w:rPr>
        <w:t></w:t>
      </w:r>
      <w:r w:rsidRPr="004E51B5">
        <w:rPr>
          <w:lang w:val="en-US"/>
        </w:rPr>
        <w:t></w:t>
      </w:r>
      <w:r w:rsidRPr="004E51B5">
        <w:rPr>
          <w:rFonts w:hint="eastAsia"/>
          <w:lang w:val="en-US"/>
        </w:rPr>
        <w:t>Феєрабенда</w:t>
      </w:r>
      <w:r w:rsidRPr="004E51B5">
        <w:rPr>
          <w:lang w:val="en-US"/>
        </w:rPr>
        <w:t></w:t>
      </w:r>
      <w:r w:rsidRPr="004E51B5">
        <w:rPr>
          <w:lang w:val="en-US"/>
        </w:rPr>
        <w:t></w:t>
      </w:r>
      <w:r w:rsidRPr="004E51B5">
        <w:rPr>
          <w:rFonts w:hint="eastAsia"/>
          <w:lang w:val="en-US"/>
        </w:rPr>
        <w:t>простежено</w:t>
      </w:r>
      <w:r w:rsidRPr="004E51B5">
        <w:rPr>
          <w:lang w:val="en-US"/>
        </w:rPr>
        <w:t></w:t>
      </w:r>
      <w:r w:rsidRPr="004E51B5">
        <w:rPr>
          <w:rFonts w:hint="eastAsia"/>
          <w:lang w:val="en-US"/>
        </w:rPr>
        <w:t>роль</w:t>
      </w:r>
      <w:r w:rsidRPr="004E51B5">
        <w:rPr>
          <w:lang w:val="en-US"/>
        </w:rPr>
        <w:t></w:t>
      </w:r>
      <w:r w:rsidRPr="004E51B5">
        <w:rPr>
          <w:rFonts w:hint="eastAsia"/>
          <w:lang w:val="en-US"/>
        </w:rPr>
        <w:t>цього</w:t>
      </w:r>
      <w:r w:rsidRPr="004E51B5">
        <w:rPr>
          <w:lang w:val="en-US"/>
        </w:rPr>
        <w:t></w:t>
      </w:r>
      <w:r w:rsidRPr="004E51B5">
        <w:rPr>
          <w:rFonts w:hint="eastAsia"/>
          <w:lang w:val="en-US"/>
        </w:rPr>
        <w:t>мислителя</w:t>
      </w:r>
      <w:r w:rsidRPr="004E51B5">
        <w:rPr>
          <w:lang w:val="en-US"/>
        </w:rPr>
        <w:t></w:t>
      </w:r>
      <w:r w:rsidRPr="004E51B5">
        <w:rPr>
          <w:rFonts w:hint="eastAsia"/>
          <w:lang w:val="en-US"/>
        </w:rPr>
        <w:t>в</w:t>
      </w:r>
      <w:r w:rsidRPr="004E51B5">
        <w:rPr>
          <w:lang w:val="en-US"/>
        </w:rPr>
        <w:t></w:t>
      </w:r>
      <w:r w:rsidRPr="004E51B5">
        <w:rPr>
          <w:rFonts w:hint="eastAsia"/>
          <w:lang w:val="en-US"/>
        </w:rPr>
        <w:t>сучасній</w:t>
      </w:r>
      <w:r w:rsidRPr="004E51B5">
        <w:rPr>
          <w:lang w:val="en-US"/>
        </w:rPr>
        <w:t></w:t>
      </w:r>
      <w:r w:rsidRPr="004E51B5">
        <w:rPr>
          <w:rFonts w:hint="eastAsia"/>
          <w:lang w:val="en-US"/>
        </w:rPr>
        <w:t>філософії</w:t>
      </w:r>
      <w:r w:rsidRPr="004E51B5">
        <w:rPr>
          <w:lang w:val="en-US"/>
        </w:rPr>
        <w:t></w:t>
      </w:r>
      <w:r w:rsidRPr="004E51B5">
        <w:rPr>
          <w:rFonts w:hint="eastAsia"/>
          <w:lang w:val="en-US"/>
        </w:rPr>
        <w:t>науки</w:t>
      </w:r>
      <w:r w:rsidRPr="004E51B5">
        <w:rPr>
          <w:lang w:val="en-US"/>
        </w:rPr>
        <w:t></w:t>
      </w:r>
      <w:r w:rsidRPr="004E51B5">
        <w:rPr>
          <w:rFonts w:hint="eastAsia"/>
          <w:lang w:val="en-US"/>
        </w:rPr>
        <w:t>та</w:t>
      </w:r>
    </w:p>
    <w:p w:rsidR="004E51B5" w:rsidRPr="004E51B5" w:rsidRDefault="004E51B5" w:rsidP="004E51B5">
      <w:pPr>
        <w:rPr>
          <w:lang w:val="en-US"/>
        </w:rPr>
      </w:pPr>
      <w:r w:rsidRPr="004E51B5">
        <w:rPr>
          <w:rFonts w:hint="eastAsia"/>
          <w:lang w:val="en-US"/>
        </w:rPr>
        <w:t>уточнено</w:t>
      </w:r>
      <w:r w:rsidRPr="004E51B5">
        <w:rPr>
          <w:lang w:val="en-US"/>
        </w:rPr>
        <w:t></w:t>
      </w:r>
      <w:r w:rsidRPr="004E51B5">
        <w:rPr>
          <w:rFonts w:hint="eastAsia"/>
          <w:lang w:val="en-US"/>
        </w:rPr>
        <w:t>місце</w:t>
      </w:r>
      <w:r w:rsidRPr="004E51B5">
        <w:rPr>
          <w:lang w:val="en-US"/>
        </w:rPr>
        <w:t></w:t>
      </w:r>
      <w:r w:rsidRPr="004E51B5">
        <w:rPr>
          <w:rFonts w:hint="eastAsia"/>
          <w:lang w:val="en-US"/>
        </w:rPr>
        <w:t>його</w:t>
      </w:r>
      <w:r w:rsidRPr="004E51B5">
        <w:rPr>
          <w:lang w:val="en-US"/>
        </w:rPr>
        <w:t></w:t>
      </w:r>
      <w:r w:rsidRPr="004E51B5">
        <w:rPr>
          <w:rFonts w:hint="eastAsia"/>
          <w:lang w:val="en-US"/>
        </w:rPr>
        <w:t>інтелектуальної</w:t>
      </w:r>
      <w:r w:rsidRPr="004E51B5">
        <w:rPr>
          <w:lang w:val="en-US"/>
        </w:rPr>
        <w:t></w:t>
      </w:r>
      <w:r w:rsidRPr="004E51B5">
        <w:rPr>
          <w:rFonts w:hint="eastAsia"/>
          <w:lang w:val="en-US"/>
        </w:rPr>
        <w:t>спадщини</w:t>
      </w:r>
      <w:r w:rsidRPr="004E51B5">
        <w:rPr>
          <w:lang w:val="en-US"/>
        </w:rPr>
        <w:t></w:t>
      </w:r>
      <w:r w:rsidRPr="004E51B5">
        <w:rPr>
          <w:rFonts w:hint="eastAsia"/>
          <w:lang w:val="en-US"/>
        </w:rPr>
        <w:t>в</w:t>
      </w:r>
      <w:r w:rsidRPr="004E51B5">
        <w:rPr>
          <w:lang w:val="en-US"/>
        </w:rPr>
        <w:t></w:t>
      </w:r>
      <w:r w:rsidRPr="004E51B5">
        <w:rPr>
          <w:rFonts w:hint="eastAsia"/>
          <w:lang w:val="en-US"/>
        </w:rPr>
        <w:t>історії</w:t>
      </w:r>
      <w:r w:rsidRPr="004E51B5">
        <w:rPr>
          <w:lang w:val="en-US"/>
        </w:rPr>
        <w:t></w:t>
      </w:r>
      <w:r w:rsidRPr="004E51B5">
        <w:rPr>
          <w:rFonts w:hint="eastAsia"/>
          <w:lang w:val="en-US"/>
        </w:rPr>
        <w:t>світової</w:t>
      </w:r>
      <w:r w:rsidRPr="004E51B5">
        <w:rPr>
          <w:lang w:val="en-US"/>
        </w:rPr>
        <w:t></w:t>
      </w:r>
      <w:r w:rsidRPr="004E51B5">
        <w:rPr>
          <w:rFonts w:hint="eastAsia"/>
          <w:lang w:val="en-US"/>
        </w:rPr>
        <w:t>філософії</w:t>
      </w:r>
      <w:r w:rsidRPr="004E51B5">
        <w:rPr>
          <w:lang w:val="en-US"/>
        </w:rPr>
        <w:t></w:t>
      </w:r>
    </w:p>
    <w:p w:rsidR="004E51B5" w:rsidRPr="004E51B5" w:rsidRDefault="004E51B5" w:rsidP="004E51B5">
      <w:pPr>
        <w:rPr>
          <w:lang w:val="en-US"/>
        </w:rPr>
      </w:pPr>
      <w:r w:rsidRPr="004E51B5">
        <w:rPr>
          <w:rFonts w:hint="eastAsia"/>
          <w:lang w:val="en-US"/>
        </w:rPr>
        <w:t>Продемонстровано</w:t>
      </w:r>
      <w:r w:rsidRPr="004E51B5">
        <w:rPr>
          <w:lang w:val="en-US"/>
        </w:rPr>
        <w:t></w:t>
      </w:r>
      <w:r w:rsidRPr="004E51B5">
        <w:rPr>
          <w:lang w:val="en-US"/>
        </w:rPr>
        <w:t></w:t>
      </w:r>
      <w:r w:rsidRPr="004E51B5">
        <w:rPr>
          <w:rFonts w:hint="eastAsia"/>
          <w:lang w:val="en-US"/>
        </w:rPr>
        <w:t>що</w:t>
      </w:r>
      <w:r w:rsidRPr="004E51B5">
        <w:rPr>
          <w:lang w:val="en-US"/>
        </w:rPr>
        <w:t></w:t>
      </w:r>
      <w:r w:rsidRPr="004E51B5">
        <w:rPr>
          <w:rFonts w:hint="eastAsia"/>
          <w:lang w:val="en-US"/>
        </w:rPr>
        <w:t>епістемологічний</w:t>
      </w:r>
      <w:r w:rsidRPr="004E51B5">
        <w:rPr>
          <w:lang w:val="en-US"/>
        </w:rPr>
        <w:t></w:t>
      </w:r>
      <w:r w:rsidRPr="004E51B5">
        <w:rPr>
          <w:rFonts w:hint="eastAsia"/>
          <w:lang w:val="en-US"/>
        </w:rPr>
        <w:t>анархізм</w:t>
      </w:r>
      <w:r w:rsidRPr="004E51B5">
        <w:rPr>
          <w:lang w:val="en-US"/>
        </w:rPr>
        <w:t></w:t>
      </w:r>
      <w:r w:rsidRPr="004E51B5">
        <w:rPr>
          <w:rFonts w:hint="eastAsia"/>
          <w:lang w:val="en-US"/>
        </w:rPr>
        <w:t>П</w:t>
      </w:r>
      <w:r w:rsidRPr="004E51B5">
        <w:rPr>
          <w:lang w:val="en-US"/>
        </w:rPr>
        <w:t></w:t>
      </w:r>
      <w:r w:rsidRPr="004E51B5">
        <w:rPr>
          <w:lang w:val="en-US"/>
        </w:rPr>
        <w:t></w:t>
      </w:r>
      <w:r w:rsidRPr="004E51B5">
        <w:rPr>
          <w:rFonts w:hint="eastAsia"/>
          <w:lang w:val="en-US"/>
        </w:rPr>
        <w:t>Феєрабенда</w:t>
      </w:r>
      <w:r w:rsidRPr="004E51B5">
        <w:rPr>
          <w:lang w:val="en-US"/>
        </w:rPr>
        <w:t></w:t>
      </w:r>
      <w:r w:rsidRPr="004E51B5">
        <w:rPr>
          <w:rFonts w:hint="eastAsia"/>
          <w:lang w:val="en-US"/>
        </w:rPr>
        <w:t>є</w:t>
      </w:r>
      <w:r w:rsidRPr="004E51B5">
        <w:rPr>
          <w:lang w:val="en-US"/>
        </w:rPr>
        <w:t></w:t>
      </w:r>
      <w:r w:rsidRPr="004E51B5">
        <w:rPr>
          <w:rFonts w:hint="eastAsia"/>
          <w:lang w:val="en-US"/>
        </w:rPr>
        <w:t>дієвою</w:t>
      </w:r>
    </w:p>
    <w:p w:rsidR="004E51B5" w:rsidRPr="004E51B5" w:rsidRDefault="004E51B5" w:rsidP="004E51B5">
      <w:pPr>
        <w:rPr>
          <w:lang w:val="en-US"/>
        </w:rPr>
      </w:pPr>
      <w:r w:rsidRPr="004E51B5">
        <w:rPr>
          <w:rFonts w:hint="eastAsia"/>
          <w:lang w:val="en-US"/>
        </w:rPr>
        <w:t>спробою</w:t>
      </w:r>
      <w:r w:rsidRPr="004E51B5">
        <w:rPr>
          <w:lang w:val="en-US"/>
        </w:rPr>
        <w:t></w:t>
      </w:r>
      <w:r w:rsidRPr="004E51B5">
        <w:rPr>
          <w:rFonts w:hint="eastAsia"/>
          <w:lang w:val="en-US"/>
        </w:rPr>
        <w:t>реабілітувати</w:t>
      </w:r>
      <w:r w:rsidRPr="004E51B5">
        <w:rPr>
          <w:lang w:val="en-US"/>
        </w:rPr>
        <w:t></w:t>
      </w:r>
      <w:r w:rsidRPr="004E51B5">
        <w:rPr>
          <w:rFonts w:hint="eastAsia"/>
          <w:lang w:val="en-US"/>
        </w:rPr>
        <w:t>епістемологію</w:t>
      </w:r>
      <w:r w:rsidRPr="004E51B5">
        <w:rPr>
          <w:lang w:val="en-US"/>
        </w:rPr>
        <w:t></w:t>
      </w:r>
      <w:r w:rsidRPr="004E51B5">
        <w:rPr>
          <w:rFonts w:hint="eastAsia"/>
          <w:lang w:val="en-US"/>
        </w:rPr>
        <w:t>через</w:t>
      </w:r>
      <w:r w:rsidRPr="004E51B5">
        <w:rPr>
          <w:lang w:val="en-US"/>
        </w:rPr>
        <w:t></w:t>
      </w:r>
      <w:r w:rsidRPr="004E51B5">
        <w:rPr>
          <w:rFonts w:hint="eastAsia"/>
          <w:lang w:val="en-US"/>
        </w:rPr>
        <w:t>перегляд</w:t>
      </w:r>
      <w:r w:rsidRPr="004E51B5">
        <w:rPr>
          <w:lang w:val="en-US"/>
        </w:rPr>
        <w:t></w:t>
      </w:r>
      <w:r w:rsidRPr="004E51B5">
        <w:rPr>
          <w:rFonts w:hint="eastAsia"/>
          <w:lang w:val="en-US"/>
        </w:rPr>
        <w:t>мети</w:t>
      </w:r>
      <w:r w:rsidRPr="004E51B5">
        <w:rPr>
          <w:lang w:val="en-US"/>
        </w:rPr>
        <w:t></w:t>
      </w:r>
      <w:r w:rsidRPr="004E51B5">
        <w:rPr>
          <w:lang w:val="en-US"/>
        </w:rPr>
        <w:t></w:t>
      </w:r>
      <w:r w:rsidRPr="004E51B5">
        <w:rPr>
          <w:rFonts w:hint="eastAsia"/>
          <w:lang w:val="en-US"/>
        </w:rPr>
        <w:t>завдань</w:t>
      </w:r>
      <w:r w:rsidRPr="004E51B5">
        <w:rPr>
          <w:lang w:val="en-US"/>
        </w:rPr>
        <w:t></w:t>
      </w:r>
      <w:r w:rsidRPr="004E51B5">
        <w:rPr>
          <w:rFonts w:hint="eastAsia"/>
          <w:lang w:val="en-US"/>
        </w:rPr>
        <w:t>та</w:t>
      </w:r>
    </w:p>
    <w:p w:rsidR="004E51B5" w:rsidRPr="004E51B5" w:rsidRDefault="004E51B5" w:rsidP="004E51B5">
      <w:pPr>
        <w:rPr>
          <w:lang w:val="en-US"/>
        </w:rPr>
      </w:pPr>
      <w:r w:rsidRPr="004E51B5">
        <w:rPr>
          <w:rFonts w:hint="eastAsia"/>
          <w:lang w:val="en-US"/>
        </w:rPr>
        <w:t>цінностей</w:t>
      </w:r>
      <w:r w:rsidRPr="004E51B5">
        <w:rPr>
          <w:lang w:val="en-US"/>
        </w:rPr>
        <w:t></w:t>
      </w:r>
      <w:r w:rsidRPr="004E51B5">
        <w:rPr>
          <w:rFonts w:hint="eastAsia"/>
          <w:lang w:val="en-US"/>
        </w:rPr>
        <w:t>наукового</w:t>
      </w:r>
      <w:r w:rsidRPr="004E51B5">
        <w:rPr>
          <w:lang w:val="en-US"/>
        </w:rPr>
        <w:t></w:t>
      </w:r>
      <w:r w:rsidRPr="004E51B5">
        <w:rPr>
          <w:rFonts w:hint="eastAsia"/>
          <w:lang w:val="en-US"/>
        </w:rPr>
        <w:t>пізнання</w:t>
      </w:r>
      <w:r w:rsidRPr="004E51B5">
        <w:rPr>
          <w:lang w:val="en-US"/>
        </w:rPr>
        <w:t></w:t>
      </w:r>
    </w:p>
    <w:p w:rsidR="004E51B5" w:rsidRPr="004E51B5" w:rsidRDefault="004E51B5" w:rsidP="004E51B5">
      <w:pPr>
        <w:rPr>
          <w:lang w:val="en-US"/>
        </w:rPr>
      </w:pPr>
      <w:r w:rsidRPr="004E51B5">
        <w:rPr>
          <w:lang w:val="en-US"/>
        </w:rPr>
        <w:t></w:t>
      </w:r>
      <w:r w:rsidRPr="004E51B5">
        <w:rPr>
          <w:lang w:val="en-US"/>
        </w:rPr>
        <w:t></w:t>
      </w:r>
      <w:r w:rsidRPr="004E51B5">
        <w:rPr>
          <w:lang w:val="en-US"/>
        </w:rPr>
        <w:t></w:t>
      </w:r>
      <w:r w:rsidRPr="004E51B5">
        <w:rPr>
          <w:rFonts w:hint="eastAsia"/>
          <w:lang w:val="en-US"/>
        </w:rPr>
        <w:t>Показано</w:t>
      </w:r>
      <w:r w:rsidRPr="004E51B5">
        <w:rPr>
          <w:lang w:val="en-US"/>
        </w:rPr>
        <w:t></w:t>
      </w:r>
      <w:r w:rsidRPr="004E51B5">
        <w:rPr>
          <w:lang w:val="en-US"/>
        </w:rPr>
        <w:t></w:t>
      </w:r>
      <w:r w:rsidRPr="004E51B5">
        <w:rPr>
          <w:rFonts w:hint="eastAsia"/>
          <w:lang w:val="en-US"/>
        </w:rPr>
        <w:t>що</w:t>
      </w:r>
      <w:r w:rsidRPr="004E51B5">
        <w:rPr>
          <w:lang w:val="en-US"/>
        </w:rPr>
        <w:t></w:t>
      </w:r>
      <w:r w:rsidRPr="004E51B5">
        <w:rPr>
          <w:lang w:val="en-US"/>
        </w:rPr>
        <w:t></w:t>
      </w:r>
      <w:r w:rsidRPr="004E51B5">
        <w:rPr>
          <w:rFonts w:hint="eastAsia"/>
          <w:lang w:val="en-US"/>
        </w:rPr>
        <w:t>вимушений</w:t>
      </w:r>
      <w:r w:rsidRPr="004E51B5">
        <w:rPr>
          <w:lang w:val="en-US"/>
        </w:rPr>
        <w:t></w:t>
      </w:r>
      <w:r w:rsidRPr="004E51B5">
        <w:rPr>
          <w:rFonts w:hint="eastAsia"/>
          <w:lang w:val="en-US"/>
        </w:rPr>
        <w:t>принцип</w:t>
      </w:r>
      <w:r w:rsidRPr="004E51B5">
        <w:rPr>
          <w:lang w:val="en-US"/>
        </w:rPr>
        <w:t></w:t>
      </w:r>
      <w:r w:rsidRPr="004E51B5">
        <w:rPr>
          <w:lang w:val="en-US"/>
        </w:rPr>
        <w:t></w:t>
      </w:r>
      <w:r w:rsidRPr="004E51B5">
        <w:rPr>
          <w:rFonts w:hint="eastAsia"/>
          <w:lang w:val="en-US"/>
        </w:rPr>
        <w:t>Феєрабендового</w:t>
      </w:r>
      <w:r w:rsidRPr="004E51B5">
        <w:rPr>
          <w:lang w:val="en-US"/>
        </w:rPr>
        <w:t></w:t>
      </w:r>
      <w:r w:rsidRPr="004E51B5">
        <w:rPr>
          <w:rFonts w:hint="eastAsia"/>
          <w:lang w:val="en-US"/>
        </w:rPr>
        <w:t>методологічного</w:t>
      </w:r>
    </w:p>
    <w:p w:rsidR="004E51B5" w:rsidRPr="004E51B5" w:rsidRDefault="004E51B5" w:rsidP="004E51B5">
      <w:pPr>
        <w:rPr>
          <w:lang w:val="en-US"/>
        </w:rPr>
      </w:pPr>
      <w:r w:rsidRPr="004E51B5">
        <w:rPr>
          <w:lang w:val="en-US"/>
        </w:rPr>
        <w:t></w:t>
      </w:r>
      <w:r w:rsidRPr="004E51B5">
        <w:rPr>
          <w:rFonts w:hint="eastAsia"/>
          <w:lang w:val="en-US"/>
        </w:rPr>
        <w:t>анархізму</w:t>
      </w:r>
      <w:r w:rsidRPr="004E51B5">
        <w:rPr>
          <w:lang w:val="en-US"/>
        </w:rPr>
        <w:t></w:t>
      </w:r>
      <w:r w:rsidRPr="004E51B5">
        <w:rPr>
          <w:lang w:val="en-US"/>
        </w:rPr>
        <w:t></w:t>
      </w:r>
      <w:r w:rsidRPr="004E51B5">
        <w:rPr>
          <w:lang w:val="en-US"/>
        </w:rPr>
        <w:t></w:t>
      </w:r>
      <w:r w:rsidRPr="004E51B5">
        <w:rPr>
          <w:rFonts w:hint="eastAsia"/>
          <w:lang w:val="en-US"/>
        </w:rPr>
        <w:t>згодиться</w:t>
      </w:r>
      <w:r w:rsidRPr="004E51B5">
        <w:rPr>
          <w:lang w:val="en-US"/>
        </w:rPr>
        <w:t></w:t>
      </w:r>
      <w:r w:rsidRPr="004E51B5">
        <w:rPr>
          <w:rFonts w:hint="eastAsia"/>
          <w:lang w:val="en-US"/>
        </w:rPr>
        <w:t>все</w:t>
      </w:r>
      <w:r w:rsidRPr="004E51B5">
        <w:rPr>
          <w:lang w:val="en-US"/>
        </w:rPr>
        <w:t></w:t>
      </w:r>
      <w:r w:rsidRPr="004E51B5">
        <w:rPr>
          <w:lang w:val="en-US"/>
        </w:rPr>
        <w:t></w:t>
      </w:r>
      <w:r w:rsidRPr="004E51B5">
        <w:rPr>
          <w:rFonts w:hint="eastAsia"/>
          <w:lang w:val="en-US"/>
        </w:rPr>
        <w:t>може</w:t>
      </w:r>
      <w:r w:rsidRPr="004E51B5">
        <w:rPr>
          <w:lang w:val="en-US"/>
        </w:rPr>
        <w:t></w:t>
      </w:r>
      <w:r w:rsidRPr="004E51B5">
        <w:rPr>
          <w:rFonts w:hint="eastAsia"/>
          <w:lang w:val="en-US"/>
        </w:rPr>
        <w:t>бути</w:t>
      </w:r>
      <w:r w:rsidRPr="004E51B5">
        <w:rPr>
          <w:lang w:val="en-US"/>
        </w:rPr>
        <w:t></w:t>
      </w:r>
      <w:r w:rsidRPr="004E51B5">
        <w:rPr>
          <w:rFonts w:hint="eastAsia"/>
          <w:lang w:val="en-US"/>
        </w:rPr>
        <w:t>осмислений</w:t>
      </w:r>
      <w:r w:rsidRPr="004E51B5">
        <w:rPr>
          <w:lang w:val="en-US"/>
        </w:rPr>
        <w:t></w:t>
      </w:r>
      <w:r w:rsidRPr="004E51B5">
        <w:rPr>
          <w:rFonts w:hint="eastAsia"/>
          <w:lang w:val="en-US"/>
        </w:rPr>
        <w:t>як</w:t>
      </w:r>
      <w:r w:rsidRPr="004E51B5">
        <w:rPr>
          <w:lang w:val="en-US"/>
        </w:rPr>
        <w:t></w:t>
      </w:r>
      <w:r w:rsidRPr="004E51B5">
        <w:rPr>
          <w:rFonts w:hint="eastAsia"/>
          <w:lang w:val="en-US"/>
        </w:rPr>
        <w:t>показник</w:t>
      </w:r>
      <w:r w:rsidRPr="004E51B5">
        <w:rPr>
          <w:lang w:val="en-US"/>
        </w:rPr>
        <w:t></w:t>
      </w:r>
      <w:r w:rsidRPr="004E51B5">
        <w:rPr>
          <w:rFonts w:hint="eastAsia"/>
          <w:lang w:val="en-US"/>
        </w:rPr>
        <w:t>дієвості</w:t>
      </w:r>
      <w:r w:rsidRPr="004E51B5">
        <w:rPr>
          <w:lang w:val="en-US"/>
        </w:rPr>
        <w:t></w:t>
      </w:r>
      <w:r w:rsidRPr="004E51B5">
        <w:rPr>
          <w:rFonts w:hint="eastAsia"/>
          <w:lang w:val="en-US"/>
        </w:rPr>
        <w:t>та</w:t>
      </w:r>
    </w:p>
    <w:p w:rsidR="004E51B5" w:rsidRPr="004E51B5" w:rsidRDefault="004E51B5" w:rsidP="004E51B5">
      <w:pPr>
        <w:rPr>
          <w:lang w:val="en-US"/>
        </w:rPr>
      </w:pPr>
      <w:r w:rsidRPr="004E51B5">
        <w:rPr>
          <w:rFonts w:hint="eastAsia"/>
          <w:lang w:val="en-US"/>
        </w:rPr>
        <w:t>пріоритетності</w:t>
      </w:r>
      <w:r w:rsidRPr="004E51B5">
        <w:rPr>
          <w:lang w:val="en-US"/>
        </w:rPr>
        <w:t></w:t>
      </w:r>
      <w:r w:rsidRPr="004E51B5">
        <w:rPr>
          <w:rFonts w:hint="eastAsia"/>
          <w:lang w:val="en-US"/>
        </w:rPr>
        <w:t>теоретичної</w:t>
      </w:r>
      <w:r w:rsidRPr="004E51B5">
        <w:rPr>
          <w:lang w:val="en-US"/>
        </w:rPr>
        <w:t></w:t>
      </w:r>
      <w:r w:rsidRPr="004E51B5">
        <w:rPr>
          <w:rFonts w:hint="eastAsia"/>
          <w:lang w:val="en-US"/>
        </w:rPr>
        <w:t>і</w:t>
      </w:r>
      <w:r w:rsidRPr="004E51B5">
        <w:rPr>
          <w:lang w:val="en-US"/>
        </w:rPr>
        <w:t></w:t>
      </w:r>
      <w:r w:rsidRPr="004E51B5">
        <w:rPr>
          <w:rFonts w:hint="eastAsia"/>
          <w:lang w:val="en-US"/>
        </w:rPr>
        <w:t>методологічної</w:t>
      </w:r>
      <w:r w:rsidRPr="004E51B5">
        <w:rPr>
          <w:lang w:val="en-US"/>
        </w:rPr>
        <w:t></w:t>
      </w:r>
      <w:r w:rsidRPr="004E51B5">
        <w:rPr>
          <w:rFonts w:hint="eastAsia"/>
          <w:lang w:val="en-US"/>
        </w:rPr>
        <w:t>проліферації</w:t>
      </w:r>
      <w:r w:rsidRPr="004E51B5">
        <w:rPr>
          <w:lang w:val="en-US"/>
        </w:rPr>
        <w:t></w:t>
      </w:r>
      <w:r w:rsidRPr="004E51B5">
        <w:rPr>
          <w:lang w:val="en-US"/>
        </w:rPr>
        <w:t></w:t>
      </w:r>
      <w:r w:rsidRPr="004E51B5">
        <w:rPr>
          <w:rFonts w:hint="eastAsia"/>
          <w:lang w:val="en-US"/>
        </w:rPr>
        <w:t>а</w:t>
      </w:r>
      <w:r w:rsidRPr="004E51B5">
        <w:rPr>
          <w:lang w:val="en-US"/>
        </w:rPr>
        <w:t></w:t>
      </w:r>
      <w:r w:rsidRPr="004E51B5">
        <w:rPr>
          <w:rFonts w:hint="eastAsia"/>
          <w:lang w:val="en-US"/>
        </w:rPr>
        <w:t>також</w:t>
      </w:r>
      <w:r w:rsidRPr="004E51B5">
        <w:rPr>
          <w:lang w:val="en-US"/>
        </w:rPr>
        <w:t></w:t>
      </w:r>
      <w:r w:rsidRPr="004E51B5">
        <w:rPr>
          <w:rFonts w:hint="eastAsia"/>
          <w:lang w:val="en-US"/>
        </w:rPr>
        <w:t>–</w:t>
      </w:r>
    </w:p>
    <w:p w:rsidR="004E51B5" w:rsidRPr="004E51B5" w:rsidRDefault="004E51B5" w:rsidP="004E51B5">
      <w:pPr>
        <w:rPr>
          <w:lang w:val="en-US"/>
        </w:rPr>
      </w:pPr>
      <w:r w:rsidRPr="004E51B5">
        <w:rPr>
          <w:rFonts w:hint="eastAsia"/>
          <w:lang w:val="en-US"/>
        </w:rPr>
        <w:t>актуальності</w:t>
      </w:r>
      <w:r w:rsidRPr="004E51B5">
        <w:rPr>
          <w:lang w:val="en-US"/>
        </w:rPr>
        <w:t></w:t>
      </w:r>
      <w:r w:rsidRPr="004E51B5">
        <w:rPr>
          <w:rFonts w:hint="eastAsia"/>
          <w:lang w:val="en-US"/>
        </w:rPr>
        <w:t>принципу</w:t>
      </w:r>
      <w:r w:rsidRPr="004E51B5">
        <w:rPr>
          <w:lang w:val="en-US"/>
        </w:rPr>
        <w:t></w:t>
      </w:r>
      <w:r w:rsidRPr="004E51B5">
        <w:rPr>
          <w:lang w:val="en-US"/>
        </w:rPr>
        <w:t></w:t>
      </w:r>
      <w:r w:rsidRPr="004E51B5">
        <w:rPr>
          <w:rFonts w:hint="eastAsia"/>
          <w:lang w:val="en-US"/>
        </w:rPr>
        <w:t>чіпкості</w:t>
      </w:r>
      <w:r w:rsidRPr="004E51B5">
        <w:rPr>
          <w:lang w:val="en-US"/>
        </w:rPr>
        <w:t></w:t>
      </w:r>
      <w:r w:rsidRPr="004E51B5">
        <w:rPr>
          <w:lang w:val="en-US"/>
        </w:rPr>
        <w:t></w:t>
      </w:r>
      <w:r w:rsidRPr="004E51B5">
        <w:rPr>
          <w:lang w:val="en-US"/>
        </w:rPr>
        <w:t></w:t>
      </w:r>
      <w:r w:rsidRPr="004E51B5">
        <w:rPr>
          <w:rFonts w:hint="eastAsia"/>
          <w:lang w:val="en-US"/>
        </w:rPr>
        <w:t>стійкості</w:t>
      </w:r>
      <w:r w:rsidRPr="004E51B5">
        <w:rPr>
          <w:lang w:val="en-US"/>
        </w:rPr>
        <w:t></w:t>
      </w:r>
      <w:r w:rsidRPr="004E51B5">
        <w:rPr>
          <w:lang w:val="en-US"/>
        </w:rPr>
        <w:t></w:t>
      </w:r>
      <w:r w:rsidRPr="004E51B5">
        <w:rPr>
          <w:rFonts w:hint="eastAsia"/>
          <w:lang w:val="en-US"/>
        </w:rPr>
        <w:t>теорій</w:t>
      </w:r>
      <w:r w:rsidRPr="004E51B5">
        <w:rPr>
          <w:lang w:val="en-US"/>
        </w:rPr>
        <w:t></w:t>
      </w:r>
      <w:r w:rsidRPr="004E51B5">
        <w:rPr>
          <w:lang w:val="en-US"/>
        </w:rPr>
        <w:t></w:t>
      </w:r>
      <w:r w:rsidRPr="004E51B5">
        <w:rPr>
          <w:rFonts w:hint="eastAsia"/>
          <w:lang w:val="en-US"/>
        </w:rPr>
        <w:t>відмови</w:t>
      </w:r>
      <w:r w:rsidRPr="004E51B5">
        <w:rPr>
          <w:lang w:val="en-US"/>
        </w:rPr>
        <w:t></w:t>
      </w:r>
      <w:r w:rsidRPr="004E51B5">
        <w:rPr>
          <w:rFonts w:hint="eastAsia"/>
          <w:lang w:val="en-US"/>
        </w:rPr>
        <w:t>від</w:t>
      </w:r>
      <w:r w:rsidRPr="004E51B5">
        <w:rPr>
          <w:lang w:val="en-US"/>
        </w:rPr>
        <w:t></w:t>
      </w:r>
      <w:r w:rsidRPr="004E51B5">
        <w:rPr>
          <w:rFonts w:hint="eastAsia"/>
          <w:lang w:val="en-US"/>
        </w:rPr>
        <w:t>настанови</w:t>
      </w:r>
      <w:r w:rsidRPr="004E51B5">
        <w:rPr>
          <w:lang w:val="en-US"/>
        </w:rPr>
        <w:t></w:t>
      </w:r>
      <w:r w:rsidRPr="004E51B5">
        <w:rPr>
          <w:rFonts w:hint="eastAsia"/>
          <w:lang w:val="en-US"/>
        </w:rPr>
        <w:t>на</w:t>
      </w:r>
    </w:p>
    <w:p w:rsidR="004E51B5" w:rsidRPr="004E51B5" w:rsidRDefault="004E51B5" w:rsidP="004E51B5">
      <w:pPr>
        <w:rPr>
          <w:lang w:val="en-US"/>
        </w:rPr>
      </w:pPr>
      <w:r w:rsidRPr="004E51B5">
        <w:rPr>
          <w:rFonts w:hint="eastAsia"/>
          <w:lang w:val="en-US"/>
        </w:rPr>
        <w:t>відкидання</w:t>
      </w:r>
      <w:r w:rsidRPr="004E51B5">
        <w:rPr>
          <w:lang w:val="en-US"/>
        </w:rPr>
        <w:t></w:t>
      </w:r>
      <w:r w:rsidRPr="004E51B5">
        <w:rPr>
          <w:rFonts w:hint="eastAsia"/>
          <w:lang w:val="en-US"/>
        </w:rPr>
        <w:t>навіть</w:t>
      </w:r>
      <w:r w:rsidRPr="004E51B5">
        <w:rPr>
          <w:lang w:val="en-US"/>
        </w:rPr>
        <w:t></w:t>
      </w:r>
      <w:r w:rsidRPr="004E51B5">
        <w:rPr>
          <w:rFonts w:hint="eastAsia"/>
          <w:lang w:val="en-US"/>
        </w:rPr>
        <w:t>тих</w:t>
      </w:r>
      <w:r w:rsidRPr="004E51B5">
        <w:rPr>
          <w:lang w:val="en-US"/>
        </w:rPr>
        <w:t></w:t>
      </w:r>
      <w:r w:rsidRPr="004E51B5">
        <w:rPr>
          <w:rFonts w:hint="eastAsia"/>
          <w:lang w:val="en-US"/>
        </w:rPr>
        <w:t>теорій</w:t>
      </w:r>
      <w:r w:rsidRPr="004E51B5">
        <w:rPr>
          <w:lang w:val="en-US"/>
        </w:rPr>
        <w:t></w:t>
      </w:r>
      <w:r w:rsidRPr="004E51B5">
        <w:rPr>
          <w:rFonts w:hint="eastAsia"/>
          <w:lang w:val="en-US"/>
        </w:rPr>
        <w:t>та</w:t>
      </w:r>
      <w:r w:rsidRPr="004E51B5">
        <w:rPr>
          <w:lang w:val="en-US"/>
        </w:rPr>
        <w:t></w:t>
      </w:r>
      <w:r w:rsidRPr="004E51B5">
        <w:rPr>
          <w:rFonts w:hint="eastAsia"/>
          <w:lang w:val="en-US"/>
        </w:rPr>
        <w:t>підходів</w:t>
      </w:r>
      <w:r w:rsidRPr="004E51B5">
        <w:rPr>
          <w:lang w:val="en-US"/>
        </w:rPr>
        <w:t></w:t>
      </w:r>
      <w:r w:rsidRPr="004E51B5">
        <w:rPr>
          <w:lang w:val="en-US"/>
        </w:rPr>
        <w:t></w:t>
      </w:r>
      <w:r w:rsidRPr="004E51B5">
        <w:rPr>
          <w:rFonts w:hint="eastAsia"/>
          <w:lang w:val="en-US"/>
        </w:rPr>
        <w:t>які</w:t>
      </w:r>
      <w:r w:rsidRPr="004E51B5">
        <w:rPr>
          <w:lang w:val="en-US"/>
        </w:rPr>
        <w:t></w:t>
      </w:r>
      <w:r w:rsidRPr="004E51B5">
        <w:rPr>
          <w:rFonts w:hint="eastAsia"/>
          <w:lang w:val="en-US"/>
        </w:rPr>
        <w:t>мають</w:t>
      </w:r>
      <w:r w:rsidRPr="004E51B5">
        <w:rPr>
          <w:lang w:val="en-US"/>
        </w:rPr>
        <w:t></w:t>
      </w:r>
      <w:r w:rsidRPr="004E51B5">
        <w:rPr>
          <w:rFonts w:hint="eastAsia"/>
          <w:lang w:val="en-US"/>
        </w:rPr>
        <w:t>ознаки</w:t>
      </w:r>
      <w:r w:rsidRPr="004E51B5">
        <w:rPr>
          <w:lang w:val="en-US"/>
        </w:rPr>
        <w:t></w:t>
      </w:r>
      <w:r w:rsidRPr="004E51B5">
        <w:rPr>
          <w:lang w:val="en-US"/>
        </w:rPr>
        <w:t></w:t>
      </w:r>
      <w:r w:rsidRPr="004E51B5">
        <w:rPr>
          <w:rFonts w:hint="eastAsia"/>
          <w:lang w:val="en-US"/>
        </w:rPr>
        <w:t>сфальсифікованих</w:t>
      </w:r>
      <w:r w:rsidRPr="004E51B5">
        <w:rPr>
          <w:lang w:val="en-US"/>
        </w:rPr>
        <w:t></w:t>
      </w:r>
    </w:p>
    <w:p w:rsidR="004E51B5" w:rsidRPr="004E51B5" w:rsidRDefault="004E51B5" w:rsidP="004E51B5">
      <w:pPr>
        <w:rPr>
          <w:lang w:val="en-US"/>
        </w:rPr>
      </w:pPr>
      <w:r w:rsidRPr="004E51B5">
        <w:rPr>
          <w:rFonts w:hint="eastAsia"/>
          <w:lang w:val="en-US"/>
        </w:rPr>
        <w:t>чи</w:t>
      </w:r>
      <w:r w:rsidRPr="004E51B5">
        <w:rPr>
          <w:lang w:val="en-US"/>
        </w:rPr>
        <w:t></w:t>
      </w:r>
      <w:r w:rsidRPr="004E51B5">
        <w:rPr>
          <w:lang w:val="en-US"/>
        </w:rPr>
        <w:t></w:t>
      </w:r>
      <w:r w:rsidRPr="004E51B5">
        <w:rPr>
          <w:rFonts w:hint="eastAsia"/>
          <w:lang w:val="en-US"/>
        </w:rPr>
        <w:t>регресивних</w:t>
      </w:r>
      <w:r w:rsidRPr="004E51B5">
        <w:rPr>
          <w:lang w:val="en-US"/>
        </w:rPr>
        <w:t></w:t>
      </w:r>
      <w:r w:rsidRPr="004E51B5">
        <w:rPr>
          <w:lang w:val="en-US"/>
        </w:rPr>
        <w:t></w:t>
      </w:r>
      <w:r w:rsidRPr="004E51B5">
        <w:rPr>
          <w:lang w:val="en-US"/>
        </w:rPr>
        <w:t></w:t>
      </w:r>
    </w:p>
    <w:p w:rsidR="004E51B5" w:rsidRPr="004E51B5" w:rsidRDefault="004E51B5" w:rsidP="004E51B5">
      <w:pPr>
        <w:rPr>
          <w:lang w:val="en-US"/>
        </w:rPr>
      </w:pPr>
      <w:r w:rsidRPr="004E51B5">
        <w:rPr>
          <w:lang w:val="en-US"/>
        </w:rPr>
        <w:t></w:t>
      </w:r>
      <w:r w:rsidRPr="004E51B5">
        <w:rPr>
          <w:lang w:val="en-US"/>
        </w:rPr>
        <w:t></w:t>
      </w:r>
      <w:r w:rsidRPr="004E51B5">
        <w:rPr>
          <w:lang w:val="en-US"/>
        </w:rPr>
        <w:t></w:t>
      </w:r>
      <w:r w:rsidRPr="004E51B5">
        <w:rPr>
          <w:rFonts w:hint="eastAsia"/>
          <w:lang w:val="en-US"/>
        </w:rPr>
        <w:t>З’ясовано</w:t>
      </w:r>
      <w:r w:rsidRPr="004E51B5">
        <w:rPr>
          <w:lang w:val="en-US"/>
        </w:rPr>
        <w:t></w:t>
      </w:r>
      <w:r w:rsidRPr="004E51B5">
        <w:rPr>
          <w:lang w:val="en-US"/>
        </w:rPr>
        <w:t></w:t>
      </w:r>
      <w:r w:rsidRPr="004E51B5">
        <w:rPr>
          <w:rFonts w:hint="eastAsia"/>
          <w:lang w:val="en-US"/>
        </w:rPr>
        <w:t>що</w:t>
      </w:r>
      <w:r w:rsidRPr="004E51B5">
        <w:rPr>
          <w:lang w:val="en-US"/>
        </w:rPr>
        <w:t></w:t>
      </w:r>
      <w:r w:rsidRPr="004E51B5">
        <w:rPr>
          <w:rFonts w:hint="eastAsia"/>
          <w:lang w:val="en-US"/>
        </w:rPr>
        <w:t>обстоювання</w:t>
      </w:r>
      <w:r w:rsidRPr="004E51B5">
        <w:rPr>
          <w:lang w:val="en-US"/>
        </w:rPr>
        <w:t></w:t>
      </w:r>
      <w:r w:rsidRPr="004E51B5">
        <w:rPr>
          <w:rFonts w:hint="eastAsia"/>
          <w:lang w:val="en-US"/>
        </w:rPr>
        <w:t>історичної</w:t>
      </w:r>
      <w:r w:rsidRPr="004E51B5">
        <w:rPr>
          <w:lang w:val="en-US"/>
        </w:rPr>
        <w:t></w:t>
      </w:r>
      <w:r w:rsidRPr="004E51B5">
        <w:rPr>
          <w:rFonts w:hint="eastAsia"/>
          <w:lang w:val="en-US"/>
        </w:rPr>
        <w:t>традиції</w:t>
      </w:r>
      <w:r w:rsidRPr="004E51B5">
        <w:rPr>
          <w:lang w:val="en-US"/>
        </w:rPr>
        <w:t></w:t>
      </w:r>
      <w:r w:rsidRPr="004E51B5">
        <w:rPr>
          <w:lang w:val="en-US"/>
        </w:rPr>
        <w:t></w:t>
      </w:r>
      <w:r w:rsidRPr="004E51B5">
        <w:rPr>
          <w:rFonts w:hint="eastAsia"/>
          <w:lang w:val="en-US"/>
        </w:rPr>
        <w:t>передане</w:t>
      </w:r>
      <w:r w:rsidRPr="004E51B5">
        <w:rPr>
          <w:lang w:val="en-US"/>
        </w:rPr>
        <w:t></w:t>
      </w:r>
      <w:r w:rsidRPr="004E51B5">
        <w:rPr>
          <w:rFonts w:hint="eastAsia"/>
          <w:lang w:val="en-US"/>
        </w:rPr>
        <w:t>нами</w:t>
      </w:r>
      <w:r w:rsidRPr="004E51B5">
        <w:rPr>
          <w:lang w:val="en-US"/>
        </w:rPr>
        <w:t></w:t>
      </w:r>
      <w:r w:rsidRPr="004E51B5">
        <w:rPr>
          <w:rFonts w:hint="eastAsia"/>
          <w:lang w:val="en-US"/>
        </w:rPr>
        <w:t>за</w:t>
      </w:r>
    </w:p>
    <w:p w:rsidR="004E51B5" w:rsidRPr="004E51B5" w:rsidRDefault="004E51B5" w:rsidP="004E51B5">
      <w:pPr>
        <w:rPr>
          <w:lang w:val="en-US"/>
        </w:rPr>
      </w:pPr>
      <w:r w:rsidRPr="004E51B5">
        <w:rPr>
          <w:rFonts w:hint="eastAsia"/>
          <w:lang w:val="en-US"/>
        </w:rPr>
        <w:t>допомогою</w:t>
      </w:r>
      <w:r w:rsidRPr="004E51B5">
        <w:rPr>
          <w:lang w:val="en-US"/>
        </w:rPr>
        <w:t></w:t>
      </w:r>
      <w:r w:rsidRPr="004E51B5">
        <w:rPr>
          <w:rFonts w:hint="eastAsia"/>
          <w:lang w:val="en-US"/>
        </w:rPr>
        <w:t>антитези</w:t>
      </w:r>
      <w:r w:rsidRPr="004E51B5">
        <w:rPr>
          <w:lang w:val="en-US"/>
        </w:rPr>
        <w:t></w:t>
      </w:r>
      <w:r w:rsidRPr="004E51B5">
        <w:rPr>
          <w:lang w:val="en-US"/>
        </w:rPr>
        <w:t></w:t>
      </w:r>
      <w:r w:rsidRPr="004E51B5">
        <w:rPr>
          <w:rFonts w:hint="eastAsia"/>
          <w:lang w:val="en-US"/>
        </w:rPr>
        <w:t>історичне</w:t>
      </w:r>
      <w:r w:rsidRPr="004E51B5">
        <w:rPr>
          <w:lang w:val="en-US"/>
        </w:rPr>
        <w:t></w:t>
      </w:r>
      <w:r w:rsidRPr="004E51B5">
        <w:rPr>
          <w:lang w:val="en-US"/>
        </w:rPr>
        <w:t></w:t>
      </w:r>
      <w:r w:rsidRPr="004E51B5">
        <w:rPr>
          <w:lang w:val="en-US"/>
        </w:rPr>
        <w:t></w:t>
      </w:r>
      <w:r w:rsidRPr="004E51B5">
        <w:rPr>
          <w:lang w:val="en-US"/>
        </w:rPr>
        <w:t></w:t>
      </w:r>
      <w:r w:rsidRPr="004E51B5">
        <w:rPr>
          <w:lang w:val="en-US"/>
        </w:rPr>
        <w:t></w:t>
      </w:r>
      <w:r w:rsidRPr="004E51B5">
        <w:rPr>
          <w:rFonts w:hint="eastAsia"/>
          <w:lang w:val="en-US"/>
        </w:rPr>
        <w:t>анахронічне</w:t>
      </w:r>
      <w:r w:rsidRPr="004E51B5">
        <w:rPr>
          <w:lang w:val="en-US"/>
        </w:rPr>
        <w:t></w:t>
      </w:r>
      <w:r w:rsidRPr="004E51B5">
        <w:rPr>
          <w:lang w:val="en-US"/>
        </w:rPr>
        <w:t></w:t>
      </w:r>
      <w:r w:rsidRPr="004E51B5">
        <w:rPr>
          <w:lang w:val="en-US"/>
        </w:rPr>
        <w:t></w:t>
      </w:r>
      <w:r w:rsidRPr="004E51B5">
        <w:rPr>
          <w:rFonts w:hint="eastAsia"/>
          <w:lang w:val="en-US"/>
        </w:rPr>
        <w:t>допомагає</w:t>
      </w:r>
      <w:r w:rsidRPr="004E51B5">
        <w:rPr>
          <w:lang w:val="en-US"/>
        </w:rPr>
        <w:t></w:t>
      </w:r>
      <w:r w:rsidRPr="004E51B5">
        <w:rPr>
          <w:rFonts w:hint="eastAsia"/>
          <w:lang w:val="en-US"/>
        </w:rPr>
        <w:t>П</w:t>
      </w:r>
      <w:r w:rsidRPr="004E51B5">
        <w:rPr>
          <w:lang w:val="en-US"/>
        </w:rPr>
        <w:t></w:t>
      </w:r>
      <w:r w:rsidRPr="004E51B5">
        <w:rPr>
          <w:lang w:val="en-US"/>
        </w:rPr>
        <w:t></w:t>
      </w:r>
      <w:r w:rsidRPr="004E51B5">
        <w:rPr>
          <w:rFonts w:hint="eastAsia"/>
          <w:lang w:val="en-US"/>
        </w:rPr>
        <w:t>Феєрабенду</w:t>
      </w:r>
    </w:p>
    <w:p w:rsidR="004E51B5" w:rsidRPr="004E51B5" w:rsidRDefault="004E51B5" w:rsidP="004E51B5">
      <w:pPr>
        <w:rPr>
          <w:lang w:val="en-US"/>
        </w:rPr>
      </w:pPr>
      <w:r w:rsidRPr="004E51B5">
        <w:rPr>
          <w:rFonts w:hint="eastAsia"/>
          <w:lang w:val="en-US"/>
        </w:rPr>
        <w:t>розвинути</w:t>
      </w:r>
      <w:r w:rsidRPr="004E51B5">
        <w:rPr>
          <w:lang w:val="en-US"/>
        </w:rPr>
        <w:t></w:t>
      </w:r>
      <w:r w:rsidRPr="004E51B5">
        <w:rPr>
          <w:rFonts w:hint="eastAsia"/>
          <w:lang w:val="en-US"/>
        </w:rPr>
        <w:t>ключові</w:t>
      </w:r>
      <w:r w:rsidRPr="004E51B5">
        <w:rPr>
          <w:lang w:val="en-US"/>
        </w:rPr>
        <w:t></w:t>
      </w:r>
      <w:r w:rsidRPr="004E51B5">
        <w:rPr>
          <w:rFonts w:hint="eastAsia"/>
          <w:lang w:val="en-US"/>
        </w:rPr>
        <w:t>ідеї</w:t>
      </w:r>
      <w:r w:rsidRPr="004E51B5">
        <w:rPr>
          <w:lang w:val="en-US"/>
        </w:rPr>
        <w:t></w:t>
      </w:r>
      <w:r w:rsidRPr="004E51B5">
        <w:rPr>
          <w:lang w:val="en-US"/>
        </w:rPr>
        <w:t></w:t>
      </w:r>
      <w:r w:rsidRPr="004E51B5">
        <w:rPr>
          <w:rFonts w:hint="eastAsia"/>
          <w:lang w:val="en-US"/>
        </w:rPr>
        <w:t>сформульовані</w:t>
      </w:r>
      <w:r w:rsidRPr="004E51B5">
        <w:rPr>
          <w:lang w:val="en-US"/>
        </w:rPr>
        <w:t></w:t>
      </w:r>
      <w:r w:rsidRPr="004E51B5">
        <w:rPr>
          <w:rFonts w:hint="eastAsia"/>
          <w:lang w:val="en-US"/>
        </w:rPr>
        <w:t>К</w:t>
      </w:r>
      <w:r w:rsidRPr="004E51B5">
        <w:rPr>
          <w:lang w:val="en-US"/>
        </w:rPr>
        <w:t></w:t>
      </w:r>
      <w:r w:rsidRPr="004E51B5">
        <w:rPr>
          <w:lang w:val="en-US"/>
        </w:rPr>
        <w:t></w:t>
      </w:r>
      <w:r w:rsidRPr="004E51B5">
        <w:rPr>
          <w:rFonts w:hint="eastAsia"/>
          <w:lang w:val="en-US"/>
        </w:rPr>
        <w:t>Поппером</w:t>
      </w:r>
      <w:r w:rsidRPr="004E51B5">
        <w:rPr>
          <w:lang w:val="en-US"/>
        </w:rPr>
        <w:t></w:t>
      </w:r>
      <w:r w:rsidRPr="004E51B5">
        <w:rPr>
          <w:rFonts w:hint="eastAsia"/>
          <w:lang w:val="en-US"/>
        </w:rPr>
        <w:t>у</w:t>
      </w:r>
      <w:r w:rsidRPr="004E51B5">
        <w:rPr>
          <w:lang w:val="en-US"/>
        </w:rPr>
        <w:t></w:t>
      </w:r>
      <w:r w:rsidRPr="004E51B5">
        <w:rPr>
          <w:lang w:val="en-US"/>
        </w:rPr>
        <w:t></w:t>
      </w:r>
      <w:r w:rsidRPr="004E51B5">
        <w:rPr>
          <w:rFonts w:hint="eastAsia"/>
          <w:lang w:val="en-US"/>
        </w:rPr>
        <w:t>Злиденності</w:t>
      </w:r>
    </w:p>
    <w:p w:rsidR="004E51B5" w:rsidRPr="004E51B5" w:rsidRDefault="004E51B5" w:rsidP="004E51B5">
      <w:pPr>
        <w:rPr>
          <w:lang w:val="en-US"/>
        </w:rPr>
      </w:pPr>
      <w:r w:rsidRPr="004E51B5">
        <w:rPr>
          <w:rFonts w:hint="eastAsia"/>
          <w:lang w:val="en-US"/>
        </w:rPr>
        <w:t>історицизму</w:t>
      </w:r>
      <w:r w:rsidRPr="004E51B5">
        <w:rPr>
          <w:lang w:val="en-US"/>
        </w:rPr>
        <w:t></w:t>
      </w:r>
      <w:r w:rsidRPr="004E51B5">
        <w:rPr>
          <w:lang w:val="en-US"/>
        </w:rPr>
        <w:t></w:t>
      </w:r>
      <w:r w:rsidRPr="004E51B5">
        <w:rPr>
          <w:lang w:val="en-US"/>
        </w:rPr>
        <w:t></w:t>
      </w:r>
      <w:r w:rsidRPr="004E51B5">
        <w:rPr>
          <w:rFonts w:hint="eastAsia"/>
          <w:lang w:val="en-US"/>
        </w:rPr>
        <w:t>та</w:t>
      </w:r>
      <w:r w:rsidRPr="004E51B5">
        <w:rPr>
          <w:lang w:val="en-US"/>
        </w:rPr>
        <w:t></w:t>
      </w:r>
      <w:r w:rsidRPr="004E51B5">
        <w:rPr>
          <w:rFonts w:hint="eastAsia"/>
          <w:lang w:val="en-US"/>
        </w:rPr>
        <w:t>опонувати</w:t>
      </w:r>
      <w:r w:rsidRPr="004E51B5">
        <w:rPr>
          <w:lang w:val="en-US"/>
        </w:rPr>
        <w:t></w:t>
      </w:r>
      <w:r w:rsidRPr="004E51B5">
        <w:rPr>
          <w:rFonts w:hint="eastAsia"/>
          <w:lang w:val="en-US"/>
        </w:rPr>
        <w:t>тій</w:t>
      </w:r>
      <w:r w:rsidRPr="004E51B5">
        <w:rPr>
          <w:lang w:val="en-US"/>
        </w:rPr>
        <w:t></w:t>
      </w:r>
      <w:r w:rsidRPr="004E51B5">
        <w:rPr>
          <w:rFonts w:hint="eastAsia"/>
          <w:lang w:val="en-US"/>
        </w:rPr>
        <w:t>дещо</w:t>
      </w:r>
      <w:r w:rsidRPr="004E51B5">
        <w:rPr>
          <w:lang w:val="en-US"/>
        </w:rPr>
        <w:t></w:t>
      </w:r>
      <w:r w:rsidRPr="004E51B5">
        <w:rPr>
          <w:rFonts w:hint="eastAsia"/>
          <w:lang w:val="en-US"/>
        </w:rPr>
        <w:t>ретроспективній</w:t>
      </w:r>
      <w:r w:rsidRPr="004E51B5">
        <w:rPr>
          <w:lang w:val="en-US"/>
        </w:rPr>
        <w:t></w:t>
      </w:r>
      <w:r w:rsidRPr="004E51B5">
        <w:rPr>
          <w:rFonts w:hint="eastAsia"/>
          <w:lang w:val="en-US"/>
        </w:rPr>
        <w:t>раціоналізації</w:t>
      </w:r>
      <w:r w:rsidRPr="004E51B5">
        <w:rPr>
          <w:lang w:val="en-US"/>
        </w:rPr>
        <w:t></w:t>
      </w:r>
      <w:r w:rsidRPr="004E51B5">
        <w:rPr>
          <w:lang w:val="en-US"/>
        </w:rPr>
        <w:t></w:t>
      </w:r>
      <w:r w:rsidRPr="004E51B5">
        <w:rPr>
          <w:rFonts w:hint="eastAsia"/>
          <w:lang w:val="en-US"/>
        </w:rPr>
        <w:t>що</w:t>
      </w:r>
    </w:p>
    <w:p w:rsidR="004E51B5" w:rsidRPr="004E51B5" w:rsidRDefault="004E51B5" w:rsidP="004E51B5">
      <w:pPr>
        <w:rPr>
          <w:lang w:val="en-US"/>
        </w:rPr>
      </w:pPr>
      <w:r w:rsidRPr="004E51B5">
        <w:rPr>
          <w:rFonts w:hint="eastAsia"/>
          <w:lang w:val="en-US"/>
        </w:rPr>
        <w:t>простежується</w:t>
      </w:r>
      <w:r w:rsidRPr="004E51B5">
        <w:rPr>
          <w:lang w:val="en-US"/>
        </w:rPr>
        <w:t></w:t>
      </w:r>
      <w:r w:rsidRPr="004E51B5">
        <w:rPr>
          <w:rFonts w:hint="eastAsia"/>
          <w:lang w:val="en-US"/>
        </w:rPr>
        <w:t>в</w:t>
      </w:r>
      <w:r w:rsidRPr="004E51B5">
        <w:rPr>
          <w:lang w:val="en-US"/>
        </w:rPr>
        <w:t></w:t>
      </w:r>
      <w:r w:rsidRPr="004E51B5">
        <w:rPr>
          <w:rFonts w:hint="eastAsia"/>
          <w:lang w:val="en-US"/>
        </w:rPr>
        <w:t>теорії</w:t>
      </w:r>
      <w:r w:rsidRPr="004E51B5">
        <w:rPr>
          <w:lang w:val="en-US"/>
        </w:rPr>
        <w:t></w:t>
      </w:r>
      <w:r w:rsidRPr="004E51B5">
        <w:rPr>
          <w:rFonts w:hint="eastAsia"/>
          <w:lang w:val="en-US"/>
        </w:rPr>
        <w:t>дослідницьких</w:t>
      </w:r>
      <w:r w:rsidRPr="004E51B5">
        <w:rPr>
          <w:lang w:val="en-US"/>
        </w:rPr>
        <w:t></w:t>
      </w:r>
      <w:r w:rsidRPr="004E51B5">
        <w:rPr>
          <w:rFonts w:hint="eastAsia"/>
          <w:lang w:val="en-US"/>
        </w:rPr>
        <w:t>програм</w:t>
      </w:r>
      <w:r w:rsidRPr="004E51B5">
        <w:rPr>
          <w:lang w:val="en-US"/>
        </w:rPr>
        <w:t></w:t>
      </w:r>
      <w:r w:rsidRPr="004E51B5">
        <w:rPr>
          <w:rFonts w:hint="eastAsia"/>
          <w:lang w:val="en-US"/>
        </w:rPr>
        <w:t>І</w:t>
      </w:r>
      <w:r w:rsidRPr="004E51B5">
        <w:rPr>
          <w:lang w:val="en-US"/>
        </w:rPr>
        <w:t></w:t>
      </w:r>
      <w:r w:rsidRPr="004E51B5">
        <w:rPr>
          <w:lang w:val="en-US"/>
        </w:rPr>
        <w:t></w:t>
      </w:r>
      <w:r w:rsidRPr="004E51B5">
        <w:rPr>
          <w:rFonts w:hint="eastAsia"/>
          <w:lang w:val="en-US"/>
        </w:rPr>
        <w:t>Лакатоса</w:t>
      </w:r>
      <w:r w:rsidRPr="004E51B5">
        <w:rPr>
          <w:lang w:val="en-US"/>
        </w:rPr>
        <w:t></w:t>
      </w:r>
      <w:r w:rsidRPr="004E51B5">
        <w:rPr>
          <w:lang w:val="en-US"/>
        </w:rPr>
        <w:t></w:t>
      </w:r>
      <w:r w:rsidRPr="004E51B5">
        <w:rPr>
          <w:rFonts w:hint="eastAsia"/>
          <w:lang w:val="en-US"/>
        </w:rPr>
        <w:t>оскільки</w:t>
      </w:r>
      <w:r w:rsidRPr="004E51B5">
        <w:rPr>
          <w:lang w:val="en-US"/>
        </w:rPr>
        <w:t></w:t>
      </w:r>
      <w:r w:rsidRPr="004E51B5">
        <w:rPr>
          <w:lang w:val="en-US"/>
        </w:rPr>
        <w:t></w:t>
      </w:r>
      <w:r w:rsidRPr="004E51B5">
        <w:rPr>
          <w:rFonts w:hint="eastAsia"/>
          <w:lang w:val="en-US"/>
        </w:rPr>
        <w:t>як</w:t>
      </w:r>
    </w:p>
    <w:p w:rsidR="004E51B5" w:rsidRPr="004E51B5" w:rsidRDefault="004E51B5" w:rsidP="004E51B5">
      <w:pPr>
        <w:rPr>
          <w:lang w:val="en-US"/>
        </w:rPr>
      </w:pPr>
      <w:r w:rsidRPr="004E51B5">
        <w:rPr>
          <w:rFonts w:hint="eastAsia"/>
          <w:lang w:val="en-US"/>
        </w:rPr>
        <w:t>наполягає</w:t>
      </w:r>
      <w:r w:rsidRPr="004E51B5">
        <w:rPr>
          <w:lang w:val="en-US"/>
        </w:rPr>
        <w:t></w:t>
      </w:r>
      <w:r w:rsidRPr="004E51B5">
        <w:rPr>
          <w:rFonts w:hint="eastAsia"/>
          <w:lang w:val="en-US"/>
        </w:rPr>
        <w:t>П</w:t>
      </w:r>
      <w:r w:rsidRPr="004E51B5">
        <w:rPr>
          <w:lang w:val="en-US"/>
        </w:rPr>
        <w:t></w:t>
      </w:r>
      <w:r w:rsidRPr="004E51B5">
        <w:rPr>
          <w:lang w:val="en-US"/>
        </w:rPr>
        <w:t></w:t>
      </w:r>
      <w:r w:rsidRPr="004E51B5">
        <w:rPr>
          <w:rFonts w:hint="eastAsia"/>
          <w:lang w:val="en-US"/>
        </w:rPr>
        <w:t>Феєрабенд</w:t>
      </w:r>
      <w:r w:rsidRPr="004E51B5">
        <w:rPr>
          <w:lang w:val="en-US"/>
        </w:rPr>
        <w:t></w:t>
      </w:r>
      <w:r w:rsidRPr="004E51B5">
        <w:rPr>
          <w:lang w:val="en-US"/>
        </w:rPr>
        <w:t></w:t>
      </w:r>
      <w:r w:rsidRPr="004E51B5">
        <w:rPr>
          <w:rFonts w:hint="eastAsia"/>
          <w:lang w:val="en-US"/>
        </w:rPr>
        <w:t>у</w:t>
      </w:r>
      <w:r w:rsidRPr="004E51B5">
        <w:rPr>
          <w:lang w:val="en-US"/>
        </w:rPr>
        <w:t></w:t>
      </w:r>
      <w:r w:rsidRPr="004E51B5">
        <w:rPr>
          <w:rFonts w:hint="eastAsia"/>
          <w:lang w:val="en-US"/>
        </w:rPr>
        <w:t>науці</w:t>
      </w:r>
      <w:r w:rsidRPr="004E51B5">
        <w:rPr>
          <w:lang w:val="en-US"/>
        </w:rPr>
        <w:t></w:t>
      </w:r>
      <w:r w:rsidRPr="004E51B5">
        <w:rPr>
          <w:rFonts w:hint="eastAsia"/>
          <w:lang w:val="en-US"/>
        </w:rPr>
        <w:t>йдеться</w:t>
      </w:r>
      <w:r w:rsidRPr="004E51B5">
        <w:rPr>
          <w:lang w:val="en-US"/>
        </w:rPr>
        <w:t></w:t>
      </w:r>
      <w:r w:rsidRPr="004E51B5">
        <w:rPr>
          <w:rFonts w:hint="eastAsia"/>
          <w:lang w:val="en-US"/>
        </w:rPr>
        <w:t>не</w:t>
      </w:r>
      <w:r w:rsidRPr="004E51B5">
        <w:rPr>
          <w:lang w:val="en-US"/>
        </w:rPr>
        <w:t></w:t>
      </w:r>
      <w:r w:rsidRPr="004E51B5">
        <w:rPr>
          <w:rFonts w:hint="eastAsia"/>
          <w:lang w:val="en-US"/>
        </w:rPr>
        <w:t>про</w:t>
      </w:r>
      <w:r w:rsidRPr="004E51B5">
        <w:rPr>
          <w:lang w:val="en-US"/>
        </w:rPr>
        <w:t></w:t>
      </w:r>
      <w:r w:rsidRPr="004E51B5">
        <w:rPr>
          <w:lang w:val="en-US"/>
        </w:rPr>
        <w:t></w:t>
      </w:r>
      <w:r w:rsidRPr="004E51B5">
        <w:rPr>
          <w:rFonts w:hint="eastAsia"/>
          <w:lang w:val="en-US"/>
        </w:rPr>
        <w:t>зіткнення</w:t>
      </w:r>
      <w:r w:rsidRPr="004E51B5">
        <w:rPr>
          <w:lang w:val="en-US"/>
        </w:rPr>
        <w:t></w:t>
      </w:r>
      <w:r w:rsidRPr="004E51B5">
        <w:rPr>
          <w:rFonts w:hint="eastAsia"/>
          <w:lang w:val="en-US"/>
        </w:rPr>
        <w:t>теорії</w:t>
      </w:r>
      <w:r w:rsidRPr="004E51B5">
        <w:rPr>
          <w:lang w:val="en-US"/>
        </w:rPr>
        <w:t></w:t>
      </w:r>
      <w:r w:rsidRPr="004E51B5">
        <w:rPr>
          <w:rFonts w:hint="eastAsia"/>
          <w:lang w:val="en-US"/>
        </w:rPr>
        <w:t>з</w:t>
      </w:r>
      <w:r w:rsidRPr="004E51B5">
        <w:rPr>
          <w:lang w:val="en-US"/>
        </w:rPr>
        <w:t></w:t>
      </w:r>
      <w:r w:rsidRPr="004E51B5">
        <w:rPr>
          <w:rFonts w:hint="eastAsia"/>
          <w:lang w:val="en-US"/>
        </w:rPr>
        <w:t>фактами</w:t>
      </w:r>
      <w:r w:rsidRPr="004E51B5">
        <w:rPr>
          <w:lang w:val="en-US"/>
        </w:rPr>
        <w:t></w:t>
      </w:r>
      <w:r w:rsidRPr="004E51B5">
        <w:rPr>
          <w:lang w:val="en-US"/>
        </w:rPr>
        <w:t></w:t>
      </w:r>
      <w:r w:rsidRPr="004E51B5">
        <w:rPr>
          <w:lang w:val="en-US"/>
        </w:rPr>
        <w:t></w:t>
      </w:r>
      <w:r w:rsidRPr="004E51B5">
        <w:rPr>
          <w:rFonts w:hint="eastAsia"/>
          <w:lang w:val="en-US"/>
        </w:rPr>
        <w:t>а</w:t>
      </w:r>
    </w:p>
    <w:p w:rsidR="004E51B5" w:rsidRPr="004E51B5" w:rsidRDefault="004E51B5" w:rsidP="004E51B5">
      <w:pPr>
        <w:rPr>
          <w:lang w:val="en-US"/>
        </w:rPr>
      </w:pPr>
      <w:r w:rsidRPr="004E51B5">
        <w:rPr>
          <w:rFonts w:hint="eastAsia"/>
          <w:lang w:val="en-US"/>
        </w:rPr>
        <w:t>про</w:t>
      </w:r>
      <w:r w:rsidRPr="004E51B5">
        <w:rPr>
          <w:lang w:val="en-US"/>
        </w:rPr>
        <w:t></w:t>
      </w:r>
      <w:r w:rsidRPr="004E51B5">
        <w:rPr>
          <w:lang w:val="en-US"/>
        </w:rPr>
        <w:t></w:t>
      </w:r>
      <w:r w:rsidRPr="004E51B5">
        <w:rPr>
          <w:rFonts w:hint="eastAsia"/>
          <w:lang w:val="en-US"/>
        </w:rPr>
        <w:t>зіткнення</w:t>
      </w:r>
      <w:r w:rsidRPr="004E51B5">
        <w:rPr>
          <w:lang w:val="en-US"/>
        </w:rPr>
        <w:t></w:t>
      </w:r>
      <w:r w:rsidRPr="004E51B5">
        <w:rPr>
          <w:rFonts w:hint="eastAsia"/>
          <w:lang w:val="en-US"/>
        </w:rPr>
        <w:t>теорій</w:t>
      </w:r>
      <w:r w:rsidRPr="004E51B5">
        <w:rPr>
          <w:lang w:val="en-US"/>
        </w:rPr>
        <w:t></w:t>
      </w:r>
      <w:r w:rsidRPr="004E51B5">
        <w:rPr>
          <w:rFonts w:hint="eastAsia"/>
          <w:lang w:val="en-US"/>
        </w:rPr>
        <w:t>з</w:t>
      </w:r>
      <w:r w:rsidRPr="004E51B5">
        <w:rPr>
          <w:lang w:val="en-US"/>
        </w:rPr>
        <w:t></w:t>
      </w:r>
      <w:r w:rsidRPr="004E51B5">
        <w:rPr>
          <w:rFonts w:hint="eastAsia"/>
          <w:lang w:val="en-US"/>
        </w:rPr>
        <w:t>теоріями</w:t>
      </w:r>
      <w:r w:rsidRPr="004E51B5">
        <w:rPr>
          <w:lang w:val="en-US"/>
        </w:rPr>
        <w:t></w:t>
      </w:r>
      <w:r w:rsidRPr="004E51B5">
        <w:rPr>
          <w:lang w:val="en-US"/>
        </w:rPr>
        <w:t></w:t>
      </w:r>
      <w:r w:rsidRPr="004E51B5">
        <w:rPr>
          <w:lang w:val="en-US"/>
        </w:rPr>
        <w:t></w:t>
      </w:r>
      <w:r w:rsidRPr="004E51B5">
        <w:rPr>
          <w:rFonts w:hint="eastAsia"/>
          <w:lang w:val="en-US"/>
        </w:rPr>
        <w:t>історія</w:t>
      </w:r>
      <w:r w:rsidRPr="004E51B5">
        <w:rPr>
          <w:lang w:val="en-US"/>
        </w:rPr>
        <w:t></w:t>
      </w:r>
      <w:r w:rsidRPr="004E51B5">
        <w:rPr>
          <w:rFonts w:hint="eastAsia"/>
          <w:lang w:val="en-US"/>
        </w:rPr>
        <w:t>передує</w:t>
      </w:r>
      <w:r w:rsidRPr="004E51B5">
        <w:rPr>
          <w:lang w:val="en-US"/>
        </w:rPr>
        <w:t></w:t>
      </w:r>
      <w:r w:rsidRPr="004E51B5">
        <w:rPr>
          <w:rFonts w:hint="eastAsia"/>
          <w:lang w:val="en-US"/>
        </w:rPr>
        <w:t>логіці</w:t>
      </w:r>
      <w:r w:rsidRPr="004E51B5">
        <w:rPr>
          <w:lang w:val="en-US"/>
        </w:rPr>
        <w:t></w:t>
      </w:r>
      <w:r w:rsidRPr="004E51B5">
        <w:rPr>
          <w:lang w:val="en-US"/>
        </w:rPr>
        <w:t></w:t>
      </w:r>
      <w:r w:rsidRPr="004E51B5">
        <w:rPr>
          <w:rFonts w:hint="eastAsia"/>
          <w:lang w:val="en-US"/>
        </w:rPr>
        <w:t>а</w:t>
      </w:r>
      <w:r w:rsidRPr="004E51B5">
        <w:rPr>
          <w:lang w:val="en-US"/>
        </w:rPr>
        <w:t></w:t>
      </w:r>
      <w:r w:rsidRPr="004E51B5">
        <w:rPr>
          <w:rFonts w:hint="eastAsia"/>
          <w:lang w:val="en-US"/>
        </w:rPr>
        <w:t>всі</w:t>
      </w:r>
      <w:r w:rsidRPr="004E51B5">
        <w:rPr>
          <w:lang w:val="en-US"/>
        </w:rPr>
        <w:t></w:t>
      </w:r>
      <w:r w:rsidRPr="004E51B5">
        <w:rPr>
          <w:rFonts w:hint="eastAsia"/>
          <w:lang w:val="en-US"/>
        </w:rPr>
        <w:t>абстрактнологічні</w:t>
      </w:r>
      <w:r w:rsidRPr="004E51B5">
        <w:rPr>
          <w:lang w:val="en-US"/>
        </w:rPr>
        <w:t></w:t>
      </w:r>
      <w:r w:rsidRPr="004E51B5">
        <w:rPr>
          <w:rFonts w:hint="eastAsia"/>
          <w:lang w:val="en-US"/>
        </w:rPr>
        <w:t>міркування</w:t>
      </w:r>
      <w:r w:rsidRPr="004E51B5">
        <w:rPr>
          <w:lang w:val="en-US"/>
        </w:rPr>
        <w:t></w:t>
      </w:r>
      <w:r w:rsidRPr="004E51B5">
        <w:rPr>
          <w:rFonts w:hint="eastAsia"/>
          <w:lang w:val="en-US"/>
        </w:rPr>
        <w:t>несуть</w:t>
      </w:r>
      <w:r w:rsidRPr="004E51B5">
        <w:rPr>
          <w:lang w:val="en-US"/>
        </w:rPr>
        <w:t></w:t>
      </w:r>
      <w:r w:rsidRPr="004E51B5">
        <w:rPr>
          <w:rFonts w:hint="eastAsia"/>
          <w:lang w:val="en-US"/>
        </w:rPr>
        <w:t>загрозу</w:t>
      </w:r>
      <w:r w:rsidRPr="004E51B5">
        <w:rPr>
          <w:lang w:val="en-US"/>
        </w:rPr>
        <w:t></w:t>
      </w:r>
      <w:r w:rsidRPr="004E51B5">
        <w:rPr>
          <w:rFonts w:hint="eastAsia"/>
          <w:lang w:val="en-US"/>
        </w:rPr>
        <w:t>анахронізму</w:t>
      </w:r>
      <w:r w:rsidRPr="004E51B5">
        <w:rPr>
          <w:lang w:val="en-US"/>
        </w:rPr>
        <w:t></w:t>
      </w:r>
      <w:r w:rsidRPr="004E51B5">
        <w:rPr>
          <w:lang w:val="en-US"/>
        </w:rPr>
        <w:t></w:t>
      </w:r>
      <w:r w:rsidRPr="004E51B5">
        <w:rPr>
          <w:rFonts w:hint="eastAsia"/>
          <w:lang w:val="en-US"/>
        </w:rPr>
        <w:t>оскільки</w:t>
      </w:r>
      <w:r w:rsidRPr="004E51B5">
        <w:rPr>
          <w:lang w:val="en-US"/>
        </w:rPr>
        <w:t></w:t>
      </w:r>
      <w:r w:rsidRPr="004E51B5">
        <w:rPr>
          <w:rFonts w:hint="eastAsia"/>
          <w:lang w:val="en-US"/>
        </w:rPr>
        <w:t>на</w:t>
      </w:r>
      <w:r w:rsidRPr="004E51B5">
        <w:rPr>
          <w:lang w:val="en-US"/>
        </w:rPr>
        <w:t></w:t>
      </w:r>
      <w:r w:rsidRPr="004E51B5">
        <w:rPr>
          <w:rFonts w:hint="eastAsia"/>
          <w:lang w:val="en-US"/>
        </w:rPr>
        <w:t>них</w:t>
      </w:r>
      <w:r w:rsidRPr="004E51B5">
        <w:rPr>
          <w:lang w:val="en-US"/>
        </w:rPr>
        <w:t></w:t>
      </w:r>
      <w:r w:rsidRPr="004E51B5">
        <w:rPr>
          <w:rFonts w:hint="eastAsia"/>
          <w:lang w:val="en-US"/>
        </w:rPr>
        <w:t>впливає</w:t>
      </w:r>
    </w:p>
    <w:p w:rsidR="004E51B5" w:rsidRPr="004E51B5" w:rsidRDefault="004E51B5" w:rsidP="004E51B5">
      <w:pPr>
        <w:rPr>
          <w:lang w:val="en-US"/>
        </w:rPr>
      </w:pPr>
      <w:r w:rsidRPr="004E51B5">
        <w:rPr>
          <w:rFonts w:hint="eastAsia"/>
          <w:lang w:val="en-US"/>
        </w:rPr>
        <w:t>історичний</w:t>
      </w:r>
      <w:r w:rsidRPr="004E51B5">
        <w:rPr>
          <w:lang w:val="en-US"/>
        </w:rPr>
        <w:t></w:t>
      </w:r>
      <w:r w:rsidRPr="004E51B5">
        <w:rPr>
          <w:rFonts w:hint="eastAsia"/>
          <w:lang w:val="en-US"/>
        </w:rPr>
        <w:t>та</w:t>
      </w:r>
      <w:r w:rsidRPr="004E51B5">
        <w:rPr>
          <w:lang w:val="en-US"/>
        </w:rPr>
        <w:t></w:t>
      </w:r>
      <w:r w:rsidRPr="004E51B5">
        <w:rPr>
          <w:rFonts w:hint="eastAsia"/>
          <w:lang w:val="en-US"/>
        </w:rPr>
        <w:t>культурний</w:t>
      </w:r>
      <w:r w:rsidRPr="004E51B5">
        <w:rPr>
          <w:lang w:val="en-US"/>
        </w:rPr>
        <w:t></w:t>
      </w:r>
      <w:r w:rsidRPr="004E51B5">
        <w:rPr>
          <w:rFonts w:hint="eastAsia"/>
          <w:lang w:val="en-US"/>
        </w:rPr>
        <w:t>контекст</w:t>
      </w:r>
      <w:r w:rsidRPr="004E51B5">
        <w:rPr>
          <w:lang w:val="en-US"/>
        </w:rPr>
        <w:t></w:t>
      </w:r>
    </w:p>
    <w:p w:rsidR="004E51B5" w:rsidRPr="004E51B5" w:rsidRDefault="004E51B5" w:rsidP="004E51B5">
      <w:pPr>
        <w:rPr>
          <w:lang w:val="en-US"/>
        </w:rPr>
      </w:pPr>
      <w:r w:rsidRPr="004E51B5">
        <w:rPr>
          <w:lang w:val="en-US"/>
        </w:rPr>
        <w:t></w:t>
      </w:r>
      <w:r w:rsidRPr="004E51B5">
        <w:rPr>
          <w:lang w:val="en-US"/>
        </w:rPr>
        <w:t></w:t>
      </w:r>
      <w:r w:rsidRPr="004E51B5">
        <w:rPr>
          <w:lang w:val="en-US"/>
        </w:rPr>
        <w:t></w:t>
      </w:r>
      <w:r w:rsidRPr="004E51B5">
        <w:rPr>
          <w:rFonts w:hint="eastAsia"/>
          <w:lang w:val="en-US"/>
        </w:rPr>
        <w:t>Зроблено</w:t>
      </w:r>
      <w:r w:rsidRPr="004E51B5">
        <w:rPr>
          <w:lang w:val="en-US"/>
        </w:rPr>
        <w:t></w:t>
      </w:r>
      <w:r w:rsidRPr="004E51B5">
        <w:rPr>
          <w:rFonts w:hint="eastAsia"/>
          <w:lang w:val="en-US"/>
        </w:rPr>
        <w:t>висновок</w:t>
      </w:r>
      <w:r w:rsidRPr="004E51B5">
        <w:rPr>
          <w:lang w:val="en-US"/>
        </w:rPr>
        <w:t></w:t>
      </w:r>
      <w:r w:rsidRPr="004E51B5">
        <w:rPr>
          <w:lang w:val="en-US"/>
        </w:rPr>
        <w:t></w:t>
      </w:r>
      <w:r w:rsidRPr="004E51B5">
        <w:rPr>
          <w:rFonts w:hint="eastAsia"/>
          <w:lang w:val="en-US"/>
        </w:rPr>
        <w:t>що</w:t>
      </w:r>
      <w:r w:rsidRPr="004E51B5">
        <w:rPr>
          <w:lang w:val="en-US"/>
        </w:rPr>
        <w:t></w:t>
      </w:r>
      <w:r w:rsidRPr="004E51B5">
        <w:rPr>
          <w:rFonts w:hint="eastAsia"/>
          <w:lang w:val="en-US"/>
        </w:rPr>
        <w:t>зміна</w:t>
      </w:r>
      <w:r w:rsidRPr="004E51B5">
        <w:rPr>
          <w:lang w:val="en-US"/>
        </w:rPr>
        <w:t></w:t>
      </w:r>
      <w:r w:rsidRPr="004E51B5">
        <w:rPr>
          <w:lang w:val="en-US"/>
        </w:rPr>
        <w:t></w:t>
      </w:r>
      <w:r w:rsidRPr="004E51B5">
        <w:rPr>
          <w:rFonts w:hint="eastAsia"/>
          <w:lang w:val="en-US"/>
        </w:rPr>
        <w:t>абстрактно</w:t>
      </w:r>
      <w:r w:rsidRPr="004E51B5">
        <w:rPr>
          <w:lang w:val="en-US"/>
        </w:rPr>
        <w:t></w:t>
      </w:r>
      <w:r w:rsidRPr="004E51B5">
        <w:rPr>
          <w:rFonts w:hint="eastAsia"/>
          <w:lang w:val="en-US"/>
        </w:rPr>
        <w:t>логічної</w:t>
      </w:r>
      <w:r w:rsidRPr="004E51B5">
        <w:rPr>
          <w:lang w:val="en-US"/>
        </w:rPr>
        <w:t></w:t>
      </w:r>
      <w:r w:rsidRPr="004E51B5">
        <w:rPr>
          <w:lang w:val="en-US"/>
        </w:rPr>
        <w:t></w:t>
      </w:r>
      <w:r w:rsidRPr="004E51B5">
        <w:rPr>
          <w:rFonts w:hint="eastAsia"/>
          <w:lang w:val="en-US"/>
        </w:rPr>
        <w:t>настанови</w:t>
      </w:r>
      <w:r w:rsidRPr="004E51B5">
        <w:rPr>
          <w:lang w:val="en-US"/>
        </w:rPr>
        <w:t></w:t>
      </w:r>
      <w:r w:rsidRPr="004E51B5">
        <w:rPr>
          <w:rFonts w:hint="eastAsia"/>
          <w:lang w:val="en-US"/>
        </w:rPr>
        <w:t>в</w:t>
      </w:r>
    </w:p>
    <w:p w:rsidR="004E51B5" w:rsidRPr="004E51B5" w:rsidRDefault="004E51B5" w:rsidP="004E51B5">
      <w:pPr>
        <w:rPr>
          <w:lang w:val="en-US"/>
        </w:rPr>
      </w:pPr>
      <w:r w:rsidRPr="004E51B5">
        <w:rPr>
          <w:rFonts w:hint="eastAsia"/>
          <w:lang w:val="en-US"/>
        </w:rPr>
        <w:t>дослідженні</w:t>
      </w:r>
      <w:r w:rsidRPr="004E51B5">
        <w:rPr>
          <w:lang w:val="en-US"/>
        </w:rPr>
        <w:t></w:t>
      </w:r>
      <w:r w:rsidRPr="004E51B5">
        <w:rPr>
          <w:rFonts w:hint="eastAsia"/>
          <w:lang w:val="en-US"/>
        </w:rPr>
        <w:t>науки</w:t>
      </w:r>
      <w:r w:rsidRPr="004E51B5">
        <w:rPr>
          <w:lang w:val="en-US"/>
        </w:rPr>
        <w:t></w:t>
      </w:r>
      <w:r w:rsidRPr="004E51B5">
        <w:rPr>
          <w:rFonts w:hint="eastAsia"/>
          <w:lang w:val="en-US"/>
        </w:rPr>
        <w:t>на</w:t>
      </w:r>
      <w:r w:rsidRPr="004E51B5">
        <w:rPr>
          <w:lang w:val="en-US"/>
        </w:rPr>
        <w:t></w:t>
      </w:r>
      <w:r w:rsidRPr="004E51B5">
        <w:rPr>
          <w:rFonts w:hint="eastAsia"/>
          <w:lang w:val="en-US"/>
        </w:rPr>
        <w:t>настанову</w:t>
      </w:r>
      <w:r w:rsidRPr="004E51B5">
        <w:rPr>
          <w:lang w:val="en-US"/>
        </w:rPr>
        <w:t></w:t>
      </w:r>
      <w:r w:rsidRPr="004E51B5">
        <w:rPr>
          <w:lang w:val="en-US"/>
        </w:rPr>
        <w:t></w:t>
      </w:r>
      <w:r w:rsidRPr="004E51B5">
        <w:rPr>
          <w:rFonts w:hint="eastAsia"/>
          <w:lang w:val="en-US"/>
        </w:rPr>
        <w:t>історичну</w:t>
      </w:r>
      <w:r w:rsidRPr="004E51B5">
        <w:rPr>
          <w:lang w:val="en-US"/>
        </w:rPr>
        <w:t></w:t>
      </w:r>
      <w:r w:rsidRPr="004E51B5">
        <w:rPr>
          <w:lang w:val="en-US"/>
        </w:rPr>
        <w:t></w:t>
      </w:r>
      <w:r w:rsidRPr="004E51B5">
        <w:rPr>
          <w:rFonts w:hint="eastAsia"/>
          <w:lang w:val="en-US"/>
        </w:rPr>
        <w:t>була</w:t>
      </w:r>
      <w:r w:rsidRPr="004E51B5">
        <w:rPr>
          <w:lang w:val="en-US"/>
        </w:rPr>
        <w:t></w:t>
      </w:r>
      <w:r w:rsidRPr="004E51B5">
        <w:rPr>
          <w:rFonts w:hint="eastAsia"/>
          <w:lang w:val="en-US"/>
        </w:rPr>
        <w:t>зумовлена</w:t>
      </w:r>
      <w:r w:rsidRPr="004E51B5">
        <w:rPr>
          <w:lang w:val="en-US"/>
        </w:rPr>
        <w:t></w:t>
      </w:r>
      <w:r w:rsidRPr="004E51B5">
        <w:rPr>
          <w:lang w:val="en-US"/>
        </w:rPr>
        <w:t></w:t>
      </w:r>
      <w:r w:rsidRPr="004E51B5">
        <w:rPr>
          <w:rFonts w:hint="eastAsia"/>
          <w:lang w:val="en-US"/>
        </w:rPr>
        <w:t>перш</w:t>
      </w:r>
      <w:r w:rsidRPr="004E51B5">
        <w:rPr>
          <w:lang w:val="en-US"/>
        </w:rPr>
        <w:t></w:t>
      </w:r>
      <w:r w:rsidRPr="004E51B5">
        <w:rPr>
          <w:rFonts w:hint="eastAsia"/>
          <w:lang w:val="en-US"/>
        </w:rPr>
        <w:t>за</w:t>
      </w:r>
      <w:r w:rsidRPr="004E51B5">
        <w:rPr>
          <w:lang w:val="en-US"/>
        </w:rPr>
        <w:t></w:t>
      </w:r>
      <w:r w:rsidRPr="004E51B5">
        <w:rPr>
          <w:rFonts w:hint="eastAsia"/>
          <w:lang w:val="en-US"/>
        </w:rPr>
        <w:t>все</w:t>
      </w:r>
      <w:r w:rsidRPr="004E51B5">
        <w:rPr>
          <w:lang w:val="en-US"/>
        </w:rPr>
        <w:t></w:t>
      </w:r>
    </w:p>
    <w:p w:rsidR="004E51B5" w:rsidRPr="004E51B5" w:rsidRDefault="004E51B5" w:rsidP="004E51B5">
      <w:pPr>
        <w:rPr>
          <w:lang w:val="en-US"/>
        </w:rPr>
      </w:pPr>
      <w:r w:rsidRPr="004E51B5">
        <w:rPr>
          <w:rFonts w:hint="eastAsia"/>
          <w:lang w:val="en-US"/>
        </w:rPr>
        <w:t>соціально</w:t>
      </w:r>
      <w:r w:rsidRPr="004E51B5">
        <w:rPr>
          <w:lang w:val="en-US"/>
        </w:rPr>
        <w:t></w:t>
      </w:r>
      <w:r w:rsidRPr="004E51B5">
        <w:rPr>
          <w:rFonts w:hint="eastAsia"/>
          <w:lang w:val="en-US"/>
        </w:rPr>
        <w:t>політичними</w:t>
      </w:r>
      <w:r w:rsidRPr="004E51B5">
        <w:rPr>
          <w:lang w:val="en-US"/>
        </w:rPr>
        <w:t></w:t>
      </w:r>
      <w:r w:rsidRPr="004E51B5">
        <w:rPr>
          <w:rFonts w:hint="eastAsia"/>
          <w:lang w:val="en-US"/>
        </w:rPr>
        <w:t>поглядами</w:t>
      </w:r>
      <w:r w:rsidRPr="004E51B5">
        <w:rPr>
          <w:lang w:val="en-US"/>
        </w:rPr>
        <w:t></w:t>
      </w:r>
      <w:r w:rsidRPr="004E51B5">
        <w:rPr>
          <w:rFonts w:hint="eastAsia"/>
          <w:lang w:val="en-US"/>
        </w:rPr>
        <w:t>П</w:t>
      </w:r>
      <w:r w:rsidRPr="004E51B5">
        <w:rPr>
          <w:lang w:val="en-US"/>
        </w:rPr>
        <w:t></w:t>
      </w:r>
      <w:r w:rsidRPr="004E51B5">
        <w:rPr>
          <w:lang w:val="en-US"/>
        </w:rPr>
        <w:t></w:t>
      </w:r>
      <w:r w:rsidRPr="004E51B5">
        <w:rPr>
          <w:rFonts w:hint="eastAsia"/>
          <w:lang w:val="en-US"/>
        </w:rPr>
        <w:t>Феєрабенда</w:t>
      </w:r>
      <w:r w:rsidRPr="004E51B5">
        <w:rPr>
          <w:lang w:val="en-US"/>
        </w:rPr>
        <w:t></w:t>
      </w:r>
      <w:r w:rsidRPr="004E51B5">
        <w:rPr>
          <w:rFonts w:hint="eastAsia"/>
          <w:lang w:val="en-US"/>
        </w:rPr>
        <w:t>та</w:t>
      </w:r>
      <w:r w:rsidRPr="004E51B5">
        <w:rPr>
          <w:lang w:val="en-US"/>
        </w:rPr>
        <w:t></w:t>
      </w:r>
      <w:r w:rsidRPr="004E51B5">
        <w:rPr>
          <w:rFonts w:hint="eastAsia"/>
          <w:lang w:val="en-US"/>
        </w:rPr>
        <w:t>замислювалася</w:t>
      </w:r>
      <w:r w:rsidRPr="004E51B5">
        <w:rPr>
          <w:lang w:val="en-US"/>
        </w:rPr>
        <w:t></w:t>
      </w:r>
      <w:r w:rsidRPr="004E51B5">
        <w:rPr>
          <w:rFonts w:hint="eastAsia"/>
          <w:lang w:val="en-US"/>
        </w:rPr>
        <w:t>із</w:t>
      </w:r>
    </w:p>
    <w:p w:rsidR="004E51B5" w:rsidRPr="004E51B5" w:rsidRDefault="004E51B5" w:rsidP="004E51B5">
      <w:pPr>
        <w:rPr>
          <w:lang w:val="en-US"/>
        </w:rPr>
      </w:pPr>
      <w:r w:rsidRPr="004E51B5">
        <w:rPr>
          <w:rFonts w:hint="eastAsia"/>
          <w:lang w:val="en-US"/>
        </w:rPr>
        <w:t>подвійною</w:t>
      </w:r>
      <w:r w:rsidRPr="004E51B5">
        <w:rPr>
          <w:lang w:val="en-US"/>
        </w:rPr>
        <w:t></w:t>
      </w:r>
      <w:r w:rsidRPr="004E51B5">
        <w:rPr>
          <w:rFonts w:hint="eastAsia"/>
          <w:lang w:val="en-US"/>
        </w:rPr>
        <w:t>метою</w:t>
      </w:r>
      <w:r w:rsidRPr="004E51B5">
        <w:rPr>
          <w:lang w:val="en-US"/>
        </w:rPr>
        <w:t></w:t>
      </w:r>
      <w:r w:rsidRPr="004E51B5">
        <w:rPr>
          <w:lang w:val="en-US"/>
        </w:rPr>
        <w:t></w:t>
      </w:r>
      <w:r w:rsidRPr="004E51B5">
        <w:rPr>
          <w:rFonts w:hint="eastAsia"/>
          <w:lang w:val="en-US"/>
        </w:rPr>
        <w:t>як</w:t>
      </w:r>
      <w:r w:rsidRPr="004E51B5">
        <w:rPr>
          <w:lang w:val="en-US"/>
        </w:rPr>
        <w:t></w:t>
      </w:r>
      <w:r w:rsidRPr="004E51B5">
        <w:rPr>
          <w:rFonts w:hint="eastAsia"/>
          <w:lang w:val="en-US"/>
        </w:rPr>
        <w:t>заради</w:t>
      </w:r>
      <w:r w:rsidRPr="004E51B5">
        <w:rPr>
          <w:lang w:val="en-US"/>
        </w:rPr>
        <w:t></w:t>
      </w:r>
      <w:r w:rsidRPr="004E51B5">
        <w:rPr>
          <w:rFonts w:hint="eastAsia"/>
          <w:lang w:val="en-US"/>
        </w:rPr>
        <w:t>втілення</w:t>
      </w:r>
      <w:r w:rsidRPr="004E51B5">
        <w:rPr>
          <w:lang w:val="en-US"/>
        </w:rPr>
        <w:t></w:t>
      </w:r>
      <w:r w:rsidRPr="004E51B5">
        <w:rPr>
          <w:rFonts w:hint="eastAsia"/>
          <w:lang w:val="en-US"/>
        </w:rPr>
        <w:t>ідеї</w:t>
      </w:r>
      <w:r w:rsidRPr="004E51B5">
        <w:rPr>
          <w:lang w:val="en-US"/>
        </w:rPr>
        <w:t></w:t>
      </w:r>
      <w:r w:rsidRPr="004E51B5">
        <w:rPr>
          <w:rFonts w:hint="eastAsia"/>
          <w:lang w:val="en-US"/>
        </w:rPr>
        <w:t>про</w:t>
      </w:r>
      <w:r w:rsidRPr="004E51B5">
        <w:rPr>
          <w:lang w:val="en-US"/>
        </w:rPr>
        <w:t></w:t>
      </w:r>
      <w:r w:rsidRPr="004E51B5">
        <w:rPr>
          <w:lang w:val="en-US"/>
        </w:rPr>
        <w:t></w:t>
      </w:r>
      <w:r w:rsidRPr="004E51B5">
        <w:rPr>
          <w:rFonts w:hint="eastAsia"/>
          <w:lang w:val="en-US"/>
        </w:rPr>
        <w:t>вільне</w:t>
      </w:r>
      <w:r w:rsidRPr="004E51B5">
        <w:rPr>
          <w:lang w:val="en-US"/>
        </w:rPr>
        <w:t></w:t>
      </w:r>
      <w:r w:rsidRPr="004E51B5">
        <w:rPr>
          <w:rFonts w:hint="eastAsia"/>
          <w:lang w:val="en-US"/>
        </w:rPr>
        <w:t>суспільство</w:t>
      </w:r>
      <w:r w:rsidRPr="004E51B5">
        <w:rPr>
          <w:lang w:val="en-US"/>
        </w:rPr>
        <w:t></w:t>
      </w:r>
      <w:r w:rsidRPr="004E51B5">
        <w:rPr>
          <w:lang w:val="en-US"/>
        </w:rPr>
        <w:t></w:t>
      </w:r>
      <w:r w:rsidRPr="004E51B5">
        <w:rPr>
          <w:lang w:val="en-US"/>
        </w:rPr>
        <w:t></w:t>
      </w:r>
      <w:r w:rsidRPr="004E51B5">
        <w:rPr>
          <w:rFonts w:hint="eastAsia"/>
          <w:lang w:val="en-US"/>
        </w:rPr>
        <w:t>так</w:t>
      </w:r>
      <w:r w:rsidRPr="004E51B5">
        <w:rPr>
          <w:lang w:val="en-US"/>
        </w:rPr>
        <w:t></w:t>
      </w:r>
      <w:r w:rsidRPr="004E51B5">
        <w:rPr>
          <w:rFonts w:hint="eastAsia"/>
          <w:lang w:val="en-US"/>
        </w:rPr>
        <w:t>і</w:t>
      </w:r>
      <w:r w:rsidRPr="004E51B5">
        <w:rPr>
          <w:lang w:val="en-US"/>
        </w:rPr>
        <w:t></w:t>
      </w:r>
      <w:r w:rsidRPr="004E51B5">
        <w:rPr>
          <w:rFonts w:hint="eastAsia"/>
          <w:lang w:val="en-US"/>
        </w:rPr>
        <w:t>задля</w:t>
      </w:r>
    </w:p>
    <w:p w:rsidR="004E51B5" w:rsidRPr="004E51B5" w:rsidRDefault="004E51B5" w:rsidP="004E51B5">
      <w:pPr>
        <w:rPr>
          <w:lang w:val="en-US"/>
        </w:rPr>
      </w:pPr>
      <w:r w:rsidRPr="004E51B5">
        <w:rPr>
          <w:rFonts w:hint="eastAsia"/>
          <w:lang w:val="en-US"/>
        </w:rPr>
        <w:t>повноцінного</w:t>
      </w:r>
      <w:r w:rsidRPr="004E51B5">
        <w:rPr>
          <w:lang w:val="en-US"/>
        </w:rPr>
        <w:t></w:t>
      </w:r>
      <w:r w:rsidRPr="004E51B5">
        <w:rPr>
          <w:rFonts w:hint="eastAsia"/>
          <w:lang w:val="en-US"/>
        </w:rPr>
        <w:t>розвитку</w:t>
      </w:r>
      <w:r w:rsidRPr="004E51B5">
        <w:rPr>
          <w:lang w:val="en-US"/>
        </w:rPr>
        <w:t></w:t>
      </w:r>
      <w:r w:rsidRPr="004E51B5">
        <w:rPr>
          <w:rFonts w:hint="eastAsia"/>
          <w:lang w:val="en-US"/>
        </w:rPr>
        <w:t>наук</w:t>
      </w:r>
      <w:r w:rsidRPr="004E51B5">
        <w:rPr>
          <w:lang w:val="en-US"/>
        </w:rPr>
        <w:t></w:t>
      </w:r>
      <w:r w:rsidRPr="004E51B5">
        <w:rPr>
          <w:lang w:val="en-US"/>
        </w:rPr>
        <w:t></w:t>
      </w:r>
      <w:r w:rsidRPr="004E51B5">
        <w:rPr>
          <w:rFonts w:hint="eastAsia"/>
          <w:lang w:val="en-US"/>
        </w:rPr>
        <w:t>який</w:t>
      </w:r>
      <w:r w:rsidRPr="004E51B5">
        <w:rPr>
          <w:lang w:val="en-US"/>
        </w:rPr>
        <w:t></w:t>
      </w:r>
      <w:r w:rsidRPr="004E51B5">
        <w:rPr>
          <w:lang w:val="en-US"/>
        </w:rPr>
        <w:t></w:t>
      </w:r>
      <w:r w:rsidRPr="004E51B5">
        <w:rPr>
          <w:rFonts w:hint="eastAsia"/>
          <w:lang w:val="en-US"/>
        </w:rPr>
        <w:t>згідно</w:t>
      </w:r>
      <w:r w:rsidRPr="004E51B5">
        <w:rPr>
          <w:lang w:val="en-US"/>
        </w:rPr>
        <w:t></w:t>
      </w:r>
      <w:r w:rsidRPr="004E51B5">
        <w:rPr>
          <w:rFonts w:hint="eastAsia"/>
          <w:lang w:val="en-US"/>
        </w:rPr>
        <w:t>з</w:t>
      </w:r>
      <w:r w:rsidRPr="004E51B5">
        <w:rPr>
          <w:lang w:val="en-US"/>
        </w:rPr>
        <w:t></w:t>
      </w:r>
      <w:r w:rsidRPr="004E51B5">
        <w:rPr>
          <w:rFonts w:hint="eastAsia"/>
          <w:lang w:val="en-US"/>
        </w:rPr>
        <w:t>П</w:t>
      </w:r>
      <w:r w:rsidRPr="004E51B5">
        <w:rPr>
          <w:lang w:val="en-US"/>
        </w:rPr>
        <w:t></w:t>
      </w:r>
      <w:r w:rsidRPr="004E51B5">
        <w:rPr>
          <w:lang w:val="en-US"/>
        </w:rPr>
        <w:t></w:t>
      </w:r>
      <w:r w:rsidRPr="004E51B5">
        <w:rPr>
          <w:rFonts w:hint="eastAsia"/>
          <w:lang w:val="en-US"/>
        </w:rPr>
        <w:t>Феєрабендом</w:t>
      </w:r>
      <w:r w:rsidRPr="004E51B5">
        <w:rPr>
          <w:lang w:val="en-US"/>
        </w:rPr>
        <w:t></w:t>
      </w:r>
      <w:r w:rsidRPr="004E51B5">
        <w:rPr>
          <w:lang w:val="en-US"/>
        </w:rPr>
        <w:t></w:t>
      </w:r>
      <w:r w:rsidRPr="004E51B5">
        <w:rPr>
          <w:rFonts w:hint="eastAsia"/>
          <w:lang w:val="en-US"/>
        </w:rPr>
        <w:t>стримується</w:t>
      </w:r>
    </w:p>
    <w:p w:rsidR="004E51B5" w:rsidRPr="004E51B5" w:rsidRDefault="004E51B5" w:rsidP="004E51B5">
      <w:pPr>
        <w:rPr>
          <w:lang w:val="en-US"/>
        </w:rPr>
      </w:pPr>
      <w:r w:rsidRPr="004E51B5">
        <w:rPr>
          <w:rFonts w:hint="eastAsia"/>
          <w:lang w:val="en-US"/>
        </w:rPr>
        <w:t>певною</w:t>
      </w:r>
      <w:r w:rsidRPr="004E51B5">
        <w:rPr>
          <w:lang w:val="en-US"/>
        </w:rPr>
        <w:t></w:t>
      </w:r>
      <w:r w:rsidRPr="004E51B5">
        <w:rPr>
          <w:lang w:val="en-US"/>
        </w:rPr>
        <w:t></w:t>
      </w:r>
      <w:r w:rsidRPr="004E51B5">
        <w:rPr>
          <w:rFonts w:hint="eastAsia"/>
          <w:lang w:val="en-US"/>
        </w:rPr>
        <w:t>метафізичністю</w:t>
      </w:r>
      <w:r w:rsidRPr="004E51B5">
        <w:rPr>
          <w:lang w:val="en-US"/>
        </w:rPr>
        <w:t></w:t>
      </w:r>
      <w:r w:rsidRPr="004E51B5">
        <w:rPr>
          <w:lang w:val="en-US"/>
        </w:rPr>
        <w:t></w:t>
      </w:r>
      <w:r w:rsidRPr="004E51B5">
        <w:rPr>
          <w:rFonts w:hint="eastAsia"/>
          <w:lang w:val="en-US"/>
        </w:rPr>
        <w:t>поглядів</w:t>
      </w:r>
      <w:r w:rsidRPr="004E51B5">
        <w:rPr>
          <w:lang w:val="en-US"/>
        </w:rPr>
        <w:t></w:t>
      </w:r>
      <w:r w:rsidRPr="004E51B5">
        <w:rPr>
          <w:rFonts w:hint="eastAsia"/>
          <w:lang w:val="en-US"/>
        </w:rPr>
        <w:t>самих</w:t>
      </w:r>
      <w:r w:rsidRPr="004E51B5">
        <w:rPr>
          <w:lang w:val="en-US"/>
        </w:rPr>
        <w:t></w:t>
      </w:r>
      <w:r w:rsidRPr="004E51B5">
        <w:rPr>
          <w:rFonts w:hint="eastAsia"/>
          <w:lang w:val="en-US"/>
        </w:rPr>
        <w:t>вчених</w:t>
      </w:r>
      <w:r w:rsidRPr="004E51B5">
        <w:rPr>
          <w:lang w:val="en-US"/>
        </w:rPr>
        <w:t></w:t>
      </w:r>
      <w:r w:rsidRPr="004E51B5">
        <w:rPr>
          <w:lang w:val="en-US"/>
        </w:rPr>
        <w:t></w:t>
      </w:r>
      <w:r w:rsidRPr="004E51B5">
        <w:rPr>
          <w:rFonts w:hint="eastAsia"/>
          <w:lang w:val="en-US"/>
        </w:rPr>
        <w:t>попри</w:t>
      </w:r>
      <w:r w:rsidRPr="004E51B5">
        <w:rPr>
          <w:lang w:val="en-US"/>
        </w:rPr>
        <w:t></w:t>
      </w:r>
      <w:r w:rsidRPr="004E51B5">
        <w:rPr>
          <w:rFonts w:hint="eastAsia"/>
          <w:lang w:val="en-US"/>
        </w:rPr>
        <w:t>очевидні</w:t>
      </w:r>
    </w:p>
    <w:p w:rsidR="004E51B5" w:rsidRPr="004E51B5" w:rsidRDefault="004E51B5" w:rsidP="004E51B5">
      <w:pPr>
        <w:rPr>
          <w:lang w:val="en-US"/>
        </w:rPr>
      </w:pPr>
      <w:r w:rsidRPr="004E51B5">
        <w:rPr>
          <w:lang w:val="en-US"/>
        </w:rPr>
        <w:t></w:t>
      </w:r>
      <w:r w:rsidRPr="004E51B5">
        <w:rPr>
          <w:lang w:val="en-US"/>
        </w:rPr>
        <w:t></w:t>
      </w:r>
      <w:r w:rsidRPr="004E51B5">
        <w:rPr>
          <w:lang w:val="en-US"/>
        </w:rPr>
        <w:t></w:t>
      </w:r>
    </w:p>
    <w:p w:rsidR="004E51B5" w:rsidRPr="004E51B5" w:rsidRDefault="004E51B5" w:rsidP="004E51B5">
      <w:pPr>
        <w:rPr>
          <w:lang w:val="en-US"/>
        </w:rPr>
      </w:pPr>
      <w:r w:rsidRPr="004E51B5">
        <w:rPr>
          <w:rFonts w:hint="eastAsia"/>
          <w:lang w:val="en-US"/>
        </w:rPr>
        <w:t>підтвердження</w:t>
      </w:r>
      <w:r w:rsidRPr="004E51B5">
        <w:rPr>
          <w:lang w:val="en-US"/>
        </w:rPr>
        <w:t></w:t>
      </w:r>
      <w:r w:rsidRPr="004E51B5">
        <w:rPr>
          <w:rFonts w:hint="eastAsia"/>
          <w:lang w:val="en-US"/>
        </w:rPr>
        <w:t>плюральності</w:t>
      </w:r>
      <w:r w:rsidRPr="004E51B5">
        <w:rPr>
          <w:lang w:val="en-US"/>
        </w:rPr>
        <w:t></w:t>
      </w:r>
      <w:r w:rsidRPr="004E51B5">
        <w:rPr>
          <w:rFonts w:hint="eastAsia"/>
          <w:lang w:val="en-US"/>
        </w:rPr>
        <w:t>наукових</w:t>
      </w:r>
      <w:r w:rsidRPr="004E51B5">
        <w:rPr>
          <w:lang w:val="en-US"/>
        </w:rPr>
        <w:t></w:t>
      </w:r>
      <w:r w:rsidRPr="004E51B5">
        <w:rPr>
          <w:rFonts w:hint="eastAsia"/>
          <w:lang w:val="en-US"/>
        </w:rPr>
        <w:t>підходів</w:t>
      </w:r>
      <w:r w:rsidRPr="004E51B5">
        <w:rPr>
          <w:lang w:val="en-US"/>
        </w:rPr>
        <w:t></w:t>
      </w:r>
      <w:r w:rsidRPr="004E51B5">
        <w:rPr>
          <w:lang w:val="en-US"/>
        </w:rPr>
        <w:t></w:t>
      </w:r>
      <w:r w:rsidRPr="004E51B5">
        <w:rPr>
          <w:rFonts w:hint="eastAsia"/>
          <w:lang w:val="en-US"/>
        </w:rPr>
        <w:t>вони</w:t>
      </w:r>
      <w:r w:rsidRPr="004E51B5">
        <w:rPr>
          <w:lang w:val="en-US"/>
        </w:rPr>
        <w:t></w:t>
      </w:r>
      <w:r w:rsidRPr="004E51B5">
        <w:rPr>
          <w:rFonts w:hint="eastAsia"/>
          <w:lang w:val="en-US"/>
        </w:rPr>
        <w:t>не</w:t>
      </w:r>
      <w:r w:rsidRPr="004E51B5">
        <w:rPr>
          <w:lang w:val="en-US"/>
        </w:rPr>
        <w:t></w:t>
      </w:r>
      <w:r w:rsidRPr="004E51B5">
        <w:rPr>
          <w:rFonts w:hint="eastAsia"/>
          <w:lang w:val="en-US"/>
        </w:rPr>
        <w:t>готові</w:t>
      </w:r>
      <w:r w:rsidRPr="004E51B5">
        <w:rPr>
          <w:lang w:val="en-US"/>
        </w:rPr>
        <w:t></w:t>
      </w:r>
      <w:r w:rsidRPr="004E51B5">
        <w:rPr>
          <w:rFonts w:hint="eastAsia"/>
          <w:lang w:val="en-US"/>
        </w:rPr>
        <w:t>відмовитися</w:t>
      </w:r>
      <w:r w:rsidRPr="004E51B5">
        <w:rPr>
          <w:lang w:val="en-US"/>
        </w:rPr>
        <w:t></w:t>
      </w:r>
      <w:r w:rsidRPr="004E51B5">
        <w:rPr>
          <w:rFonts w:hint="eastAsia"/>
          <w:lang w:val="en-US"/>
        </w:rPr>
        <w:t>від</w:t>
      </w:r>
    </w:p>
    <w:p w:rsidR="004E51B5" w:rsidRPr="004E51B5" w:rsidRDefault="004E51B5" w:rsidP="004E51B5">
      <w:pPr>
        <w:rPr>
          <w:lang w:val="en-US"/>
        </w:rPr>
      </w:pPr>
      <w:r w:rsidRPr="004E51B5">
        <w:rPr>
          <w:rFonts w:hint="eastAsia"/>
          <w:lang w:val="en-US"/>
        </w:rPr>
        <w:t>такої</w:t>
      </w:r>
      <w:r w:rsidRPr="004E51B5">
        <w:rPr>
          <w:lang w:val="en-US"/>
        </w:rPr>
        <w:t></w:t>
      </w:r>
      <w:r w:rsidRPr="004E51B5">
        <w:rPr>
          <w:rFonts w:hint="eastAsia"/>
          <w:lang w:val="en-US"/>
        </w:rPr>
        <w:t>смислової</w:t>
      </w:r>
      <w:r w:rsidRPr="004E51B5">
        <w:rPr>
          <w:lang w:val="en-US"/>
        </w:rPr>
        <w:t></w:t>
      </w:r>
      <w:r w:rsidRPr="004E51B5">
        <w:rPr>
          <w:rFonts w:hint="eastAsia"/>
          <w:lang w:val="en-US"/>
        </w:rPr>
        <w:t>та</w:t>
      </w:r>
      <w:r w:rsidRPr="004E51B5">
        <w:rPr>
          <w:lang w:val="en-US"/>
        </w:rPr>
        <w:t></w:t>
      </w:r>
      <w:r w:rsidRPr="004E51B5">
        <w:rPr>
          <w:rFonts w:hint="eastAsia"/>
          <w:lang w:val="en-US"/>
        </w:rPr>
        <w:t>концептуальної</w:t>
      </w:r>
      <w:r w:rsidRPr="004E51B5">
        <w:rPr>
          <w:lang w:val="en-US"/>
        </w:rPr>
        <w:t></w:t>
      </w:r>
      <w:r w:rsidRPr="004E51B5">
        <w:rPr>
          <w:rFonts w:hint="eastAsia"/>
          <w:lang w:val="en-US"/>
        </w:rPr>
        <w:t>єдності</w:t>
      </w:r>
      <w:r w:rsidRPr="004E51B5">
        <w:rPr>
          <w:lang w:val="en-US"/>
        </w:rPr>
        <w:t></w:t>
      </w:r>
      <w:r w:rsidRPr="004E51B5">
        <w:rPr>
          <w:lang w:val="en-US"/>
        </w:rPr>
        <w:t></w:t>
      </w:r>
      <w:r w:rsidRPr="004E51B5">
        <w:rPr>
          <w:rFonts w:hint="eastAsia"/>
          <w:lang w:val="en-US"/>
        </w:rPr>
        <w:t>як</w:t>
      </w:r>
      <w:r w:rsidRPr="004E51B5">
        <w:rPr>
          <w:lang w:val="en-US"/>
        </w:rPr>
        <w:t></w:t>
      </w:r>
      <w:r w:rsidRPr="004E51B5">
        <w:rPr>
          <w:lang w:val="en-US"/>
        </w:rPr>
        <w:t></w:t>
      </w:r>
      <w:r w:rsidRPr="004E51B5">
        <w:rPr>
          <w:rFonts w:hint="eastAsia"/>
          <w:lang w:val="en-US"/>
        </w:rPr>
        <w:t>наука</w:t>
      </w:r>
      <w:r w:rsidRPr="004E51B5">
        <w:rPr>
          <w:lang w:val="en-US"/>
        </w:rPr>
        <w:t></w:t>
      </w:r>
      <w:r w:rsidRPr="004E51B5">
        <w:rPr>
          <w:lang w:val="en-US"/>
        </w:rPr>
        <w:t></w:t>
      </w:r>
      <w:r w:rsidRPr="004E51B5">
        <w:rPr>
          <w:lang w:val="en-US"/>
        </w:rPr>
        <w:t></w:t>
      </w:r>
    </w:p>
    <w:p w:rsidR="004E51B5" w:rsidRPr="004E51B5" w:rsidRDefault="004E51B5" w:rsidP="004E51B5">
      <w:pPr>
        <w:rPr>
          <w:lang w:val="en-US"/>
        </w:rPr>
      </w:pPr>
      <w:r w:rsidRPr="004E51B5">
        <w:rPr>
          <w:lang w:val="en-US"/>
        </w:rPr>
        <w:t></w:t>
      </w:r>
      <w:r w:rsidRPr="004E51B5">
        <w:rPr>
          <w:lang w:val="en-US"/>
        </w:rPr>
        <w:t></w:t>
      </w:r>
      <w:r w:rsidRPr="004E51B5">
        <w:rPr>
          <w:lang w:val="en-US"/>
        </w:rPr>
        <w:t></w:t>
      </w:r>
      <w:r w:rsidRPr="004E51B5">
        <w:rPr>
          <w:rFonts w:hint="eastAsia"/>
          <w:lang w:val="en-US"/>
        </w:rPr>
        <w:t>Підкреслено</w:t>
      </w:r>
      <w:r w:rsidRPr="004E51B5">
        <w:rPr>
          <w:lang w:val="en-US"/>
        </w:rPr>
        <w:t></w:t>
      </w:r>
      <w:r w:rsidRPr="004E51B5">
        <w:rPr>
          <w:lang w:val="en-US"/>
        </w:rPr>
        <w:t></w:t>
      </w:r>
      <w:r w:rsidRPr="004E51B5">
        <w:rPr>
          <w:rFonts w:hint="eastAsia"/>
          <w:lang w:val="en-US"/>
        </w:rPr>
        <w:t>що</w:t>
      </w:r>
      <w:r w:rsidRPr="004E51B5">
        <w:rPr>
          <w:lang w:val="en-US"/>
        </w:rPr>
        <w:t></w:t>
      </w:r>
      <w:r w:rsidRPr="004E51B5">
        <w:rPr>
          <w:rFonts w:hint="eastAsia"/>
          <w:lang w:val="en-US"/>
        </w:rPr>
        <w:t>ідеї</w:t>
      </w:r>
      <w:r w:rsidRPr="004E51B5">
        <w:rPr>
          <w:lang w:val="en-US"/>
        </w:rPr>
        <w:t></w:t>
      </w:r>
      <w:r w:rsidRPr="004E51B5">
        <w:rPr>
          <w:rFonts w:hint="eastAsia"/>
          <w:lang w:val="en-US"/>
        </w:rPr>
        <w:t>П</w:t>
      </w:r>
      <w:r w:rsidRPr="004E51B5">
        <w:rPr>
          <w:lang w:val="en-US"/>
        </w:rPr>
        <w:t></w:t>
      </w:r>
      <w:r w:rsidRPr="004E51B5">
        <w:rPr>
          <w:lang w:val="en-US"/>
        </w:rPr>
        <w:t></w:t>
      </w:r>
      <w:r w:rsidRPr="004E51B5">
        <w:rPr>
          <w:rFonts w:hint="eastAsia"/>
          <w:lang w:val="en-US"/>
        </w:rPr>
        <w:t>Феєрабенда</w:t>
      </w:r>
      <w:r w:rsidRPr="004E51B5">
        <w:rPr>
          <w:lang w:val="en-US"/>
        </w:rPr>
        <w:t></w:t>
      </w:r>
      <w:r w:rsidRPr="004E51B5">
        <w:rPr>
          <w:rFonts w:hint="eastAsia"/>
          <w:lang w:val="en-US"/>
        </w:rPr>
        <w:t>про</w:t>
      </w:r>
      <w:r w:rsidRPr="004E51B5">
        <w:rPr>
          <w:lang w:val="en-US"/>
        </w:rPr>
        <w:t></w:t>
      </w:r>
      <w:r w:rsidRPr="004E51B5">
        <w:rPr>
          <w:lang w:val="en-US"/>
        </w:rPr>
        <w:t></w:t>
      </w:r>
      <w:r w:rsidRPr="004E51B5">
        <w:rPr>
          <w:rFonts w:hint="eastAsia"/>
          <w:lang w:val="en-US"/>
        </w:rPr>
        <w:t>вільне</w:t>
      </w:r>
      <w:r w:rsidRPr="004E51B5">
        <w:rPr>
          <w:lang w:val="en-US"/>
        </w:rPr>
        <w:t></w:t>
      </w:r>
      <w:r w:rsidRPr="004E51B5">
        <w:rPr>
          <w:rFonts w:hint="eastAsia"/>
          <w:lang w:val="en-US"/>
        </w:rPr>
        <w:t>суспільство</w:t>
      </w:r>
      <w:r w:rsidRPr="004E51B5">
        <w:rPr>
          <w:lang w:val="en-US"/>
        </w:rPr>
        <w:t></w:t>
      </w:r>
      <w:r w:rsidRPr="004E51B5">
        <w:rPr>
          <w:lang w:val="en-US"/>
        </w:rPr>
        <w:t></w:t>
      </w:r>
      <w:r w:rsidRPr="004E51B5">
        <w:rPr>
          <w:rFonts w:hint="eastAsia"/>
          <w:lang w:val="en-US"/>
        </w:rPr>
        <w:t>варто</w:t>
      </w:r>
    </w:p>
    <w:p w:rsidR="004E51B5" w:rsidRPr="004E51B5" w:rsidRDefault="004E51B5" w:rsidP="004E51B5">
      <w:pPr>
        <w:rPr>
          <w:lang w:val="en-US"/>
        </w:rPr>
      </w:pPr>
      <w:r w:rsidRPr="004E51B5">
        <w:rPr>
          <w:rFonts w:hint="eastAsia"/>
          <w:lang w:val="en-US"/>
        </w:rPr>
        <w:t>розглядати</w:t>
      </w:r>
      <w:r w:rsidRPr="004E51B5">
        <w:rPr>
          <w:lang w:val="en-US"/>
        </w:rPr>
        <w:t></w:t>
      </w:r>
      <w:r w:rsidRPr="004E51B5">
        <w:rPr>
          <w:rFonts w:hint="eastAsia"/>
          <w:lang w:val="en-US"/>
        </w:rPr>
        <w:t>не</w:t>
      </w:r>
      <w:r w:rsidRPr="004E51B5">
        <w:rPr>
          <w:lang w:val="en-US"/>
        </w:rPr>
        <w:t></w:t>
      </w:r>
      <w:r w:rsidRPr="004E51B5">
        <w:rPr>
          <w:rFonts w:hint="eastAsia"/>
          <w:lang w:val="en-US"/>
        </w:rPr>
        <w:t>лише</w:t>
      </w:r>
      <w:r w:rsidRPr="004E51B5">
        <w:rPr>
          <w:lang w:val="en-US"/>
        </w:rPr>
        <w:t></w:t>
      </w:r>
      <w:r w:rsidRPr="004E51B5">
        <w:rPr>
          <w:rFonts w:hint="eastAsia"/>
          <w:lang w:val="en-US"/>
        </w:rPr>
        <w:t>як</w:t>
      </w:r>
      <w:r w:rsidRPr="004E51B5">
        <w:rPr>
          <w:lang w:val="en-US"/>
        </w:rPr>
        <w:t></w:t>
      </w:r>
      <w:r w:rsidRPr="004E51B5">
        <w:rPr>
          <w:rFonts w:hint="eastAsia"/>
          <w:lang w:val="en-US"/>
        </w:rPr>
        <w:t>свого</w:t>
      </w:r>
      <w:r w:rsidRPr="004E51B5">
        <w:rPr>
          <w:lang w:val="en-US"/>
        </w:rPr>
        <w:t></w:t>
      </w:r>
      <w:r w:rsidRPr="004E51B5">
        <w:rPr>
          <w:rFonts w:hint="eastAsia"/>
          <w:lang w:val="en-US"/>
        </w:rPr>
        <w:t>роду</w:t>
      </w:r>
      <w:r w:rsidRPr="004E51B5">
        <w:rPr>
          <w:lang w:val="en-US"/>
        </w:rPr>
        <w:t></w:t>
      </w:r>
      <w:r w:rsidRPr="004E51B5">
        <w:rPr>
          <w:rFonts w:hint="eastAsia"/>
          <w:lang w:val="en-US"/>
        </w:rPr>
        <w:t>утопізм</w:t>
      </w:r>
      <w:r w:rsidRPr="004E51B5">
        <w:rPr>
          <w:lang w:val="en-US"/>
        </w:rPr>
        <w:t></w:t>
      </w:r>
      <w:r w:rsidRPr="004E51B5">
        <w:rPr>
          <w:lang w:val="en-US"/>
        </w:rPr>
        <w:t></w:t>
      </w:r>
      <w:r w:rsidRPr="004E51B5">
        <w:rPr>
          <w:rFonts w:hint="eastAsia"/>
          <w:lang w:val="en-US"/>
        </w:rPr>
        <w:t>а</w:t>
      </w:r>
      <w:r w:rsidRPr="004E51B5">
        <w:rPr>
          <w:lang w:val="en-US"/>
        </w:rPr>
        <w:t></w:t>
      </w:r>
      <w:r w:rsidRPr="004E51B5">
        <w:rPr>
          <w:rFonts w:hint="eastAsia"/>
          <w:lang w:val="en-US"/>
        </w:rPr>
        <w:t>і</w:t>
      </w:r>
      <w:r w:rsidRPr="004E51B5">
        <w:rPr>
          <w:lang w:val="en-US"/>
        </w:rPr>
        <w:t></w:t>
      </w:r>
      <w:r w:rsidRPr="004E51B5">
        <w:rPr>
          <w:rFonts w:hint="eastAsia"/>
          <w:lang w:val="en-US"/>
        </w:rPr>
        <w:t>як</w:t>
      </w:r>
      <w:r w:rsidRPr="004E51B5">
        <w:rPr>
          <w:lang w:val="en-US"/>
        </w:rPr>
        <w:t></w:t>
      </w:r>
      <w:r w:rsidRPr="004E51B5">
        <w:rPr>
          <w:rFonts w:hint="eastAsia"/>
          <w:lang w:val="en-US"/>
        </w:rPr>
        <w:t>дієвий</w:t>
      </w:r>
      <w:r w:rsidRPr="004E51B5">
        <w:rPr>
          <w:lang w:val="en-US"/>
        </w:rPr>
        <w:t></w:t>
      </w:r>
      <w:r w:rsidRPr="004E51B5">
        <w:rPr>
          <w:rFonts w:hint="eastAsia"/>
          <w:lang w:val="en-US"/>
        </w:rPr>
        <w:t>соціальний</w:t>
      </w:r>
    </w:p>
    <w:p w:rsidR="004E51B5" w:rsidRPr="004E51B5" w:rsidRDefault="004E51B5" w:rsidP="004E51B5">
      <w:pPr>
        <w:rPr>
          <w:lang w:val="en-US"/>
        </w:rPr>
      </w:pPr>
      <w:r w:rsidRPr="004E51B5">
        <w:rPr>
          <w:rFonts w:hint="eastAsia"/>
          <w:lang w:val="en-US"/>
        </w:rPr>
        <w:t>карикатуризм</w:t>
      </w:r>
      <w:r w:rsidRPr="004E51B5">
        <w:rPr>
          <w:lang w:val="en-US"/>
        </w:rPr>
        <w:t></w:t>
      </w:r>
      <w:r w:rsidRPr="004E51B5">
        <w:rPr>
          <w:lang w:val="en-US"/>
        </w:rPr>
        <w:t></w:t>
      </w:r>
      <w:r w:rsidRPr="004E51B5">
        <w:rPr>
          <w:rFonts w:hint="eastAsia"/>
          <w:lang w:val="en-US"/>
        </w:rPr>
        <w:t>Його</w:t>
      </w:r>
      <w:r w:rsidRPr="004E51B5">
        <w:rPr>
          <w:lang w:val="en-US"/>
        </w:rPr>
        <w:t></w:t>
      </w:r>
      <w:r w:rsidRPr="004E51B5">
        <w:rPr>
          <w:lang w:val="en-US"/>
        </w:rPr>
        <w:t></w:t>
      </w:r>
      <w:r w:rsidRPr="004E51B5">
        <w:rPr>
          <w:rFonts w:hint="eastAsia"/>
          <w:lang w:val="en-US"/>
        </w:rPr>
        <w:t>утопізм</w:t>
      </w:r>
      <w:r w:rsidRPr="004E51B5">
        <w:rPr>
          <w:lang w:val="en-US"/>
        </w:rPr>
        <w:t></w:t>
      </w:r>
      <w:r w:rsidRPr="004E51B5">
        <w:rPr>
          <w:lang w:val="en-US"/>
        </w:rPr>
        <w:t></w:t>
      </w:r>
      <w:r w:rsidRPr="004E51B5">
        <w:rPr>
          <w:rFonts w:hint="eastAsia"/>
          <w:lang w:val="en-US"/>
        </w:rPr>
        <w:t>полягає</w:t>
      </w:r>
      <w:r w:rsidRPr="004E51B5">
        <w:rPr>
          <w:lang w:val="en-US"/>
        </w:rPr>
        <w:t></w:t>
      </w:r>
      <w:r w:rsidRPr="004E51B5">
        <w:rPr>
          <w:rFonts w:hint="eastAsia"/>
          <w:lang w:val="en-US"/>
        </w:rPr>
        <w:t>в</w:t>
      </w:r>
      <w:r w:rsidRPr="004E51B5">
        <w:rPr>
          <w:lang w:val="en-US"/>
        </w:rPr>
        <w:t></w:t>
      </w:r>
      <w:r w:rsidRPr="004E51B5">
        <w:rPr>
          <w:rFonts w:hint="eastAsia"/>
          <w:lang w:val="en-US"/>
        </w:rPr>
        <w:t>довірі</w:t>
      </w:r>
      <w:r w:rsidRPr="004E51B5">
        <w:rPr>
          <w:lang w:val="en-US"/>
        </w:rPr>
        <w:t></w:t>
      </w:r>
      <w:r w:rsidRPr="004E51B5">
        <w:rPr>
          <w:rFonts w:hint="eastAsia"/>
          <w:lang w:val="en-US"/>
        </w:rPr>
        <w:t>до</w:t>
      </w:r>
      <w:r w:rsidRPr="004E51B5">
        <w:rPr>
          <w:lang w:val="en-US"/>
        </w:rPr>
        <w:t></w:t>
      </w:r>
      <w:r w:rsidRPr="004E51B5">
        <w:rPr>
          <w:rFonts w:hint="eastAsia"/>
          <w:lang w:val="en-US"/>
        </w:rPr>
        <w:t>права</w:t>
      </w:r>
      <w:r w:rsidRPr="004E51B5">
        <w:rPr>
          <w:lang w:val="en-US"/>
        </w:rPr>
        <w:t></w:t>
      </w:r>
      <w:r w:rsidRPr="004E51B5">
        <w:rPr>
          <w:rFonts w:hint="eastAsia"/>
          <w:lang w:val="en-US"/>
        </w:rPr>
        <w:t>суспільства</w:t>
      </w:r>
      <w:r w:rsidRPr="004E51B5">
        <w:rPr>
          <w:lang w:val="en-US"/>
        </w:rPr>
        <w:t></w:t>
      </w:r>
      <w:r w:rsidRPr="004E51B5">
        <w:rPr>
          <w:rFonts w:hint="eastAsia"/>
          <w:lang w:val="en-US"/>
        </w:rPr>
        <w:t>на</w:t>
      </w:r>
      <w:r w:rsidRPr="004E51B5">
        <w:rPr>
          <w:lang w:val="en-US"/>
        </w:rPr>
        <w:t></w:t>
      </w:r>
      <w:r w:rsidRPr="004E51B5">
        <w:rPr>
          <w:rFonts w:hint="eastAsia"/>
          <w:lang w:val="en-US"/>
        </w:rPr>
        <w:t>повне</w:t>
      </w:r>
    </w:p>
    <w:p w:rsidR="004E51B5" w:rsidRPr="004E51B5" w:rsidRDefault="004E51B5" w:rsidP="004E51B5">
      <w:pPr>
        <w:rPr>
          <w:lang w:val="en-US"/>
        </w:rPr>
      </w:pPr>
      <w:r w:rsidRPr="004E51B5">
        <w:rPr>
          <w:rFonts w:hint="eastAsia"/>
          <w:lang w:val="en-US"/>
        </w:rPr>
        <w:t>самовизначення</w:t>
      </w:r>
      <w:r w:rsidRPr="004E51B5">
        <w:rPr>
          <w:lang w:val="en-US"/>
        </w:rPr>
        <w:t></w:t>
      </w:r>
      <w:r w:rsidRPr="004E51B5">
        <w:rPr>
          <w:lang w:val="en-US"/>
        </w:rPr>
        <w:t></w:t>
      </w:r>
      <w:r w:rsidRPr="004E51B5">
        <w:rPr>
          <w:rFonts w:hint="eastAsia"/>
          <w:lang w:val="en-US"/>
        </w:rPr>
        <w:t>а</w:t>
      </w:r>
      <w:r w:rsidRPr="004E51B5">
        <w:rPr>
          <w:lang w:val="en-US"/>
        </w:rPr>
        <w:t></w:t>
      </w:r>
      <w:r w:rsidRPr="004E51B5">
        <w:rPr>
          <w:rFonts w:hint="eastAsia"/>
          <w:lang w:val="en-US"/>
        </w:rPr>
        <w:t>карикатуризм</w:t>
      </w:r>
      <w:r w:rsidRPr="004E51B5">
        <w:rPr>
          <w:lang w:val="en-US"/>
        </w:rPr>
        <w:t></w:t>
      </w:r>
      <w:r w:rsidRPr="004E51B5">
        <w:rPr>
          <w:rFonts w:hint="eastAsia"/>
          <w:lang w:val="en-US"/>
        </w:rPr>
        <w:t>–</w:t>
      </w:r>
      <w:r w:rsidRPr="004E51B5">
        <w:rPr>
          <w:lang w:val="en-US"/>
        </w:rPr>
        <w:t></w:t>
      </w:r>
      <w:r w:rsidRPr="004E51B5">
        <w:rPr>
          <w:rFonts w:hint="eastAsia"/>
          <w:lang w:val="en-US"/>
        </w:rPr>
        <w:t>у</w:t>
      </w:r>
      <w:r w:rsidRPr="004E51B5">
        <w:rPr>
          <w:lang w:val="en-US"/>
        </w:rPr>
        <w:t></w:t>
      </w:r>
      <w:r w:rsidRPr="004E51B5">
        <w:rPr>
          <w:rFonts w:hint="eastAsia"/>
          <w:lang w:val="en-US"/>
        </w:rPr>
        <w:t>тому</w:t>
      </w:r>
      <w:r w:rsidRPr="004E51B5">
        <w:rPr>
          <w:lang w:val="en-US"/>
        </w:rPr>
        <w:t></w:t>
      </w:r>
      <w:r w:rsidRPr="004E51B5">
        <w:rPr>
          <w:lang w:val="en-US"/>
        </w:rPr>
        <w:t></w:t>
      </w:r>
      <w:r w:rsidRPr="004E51B5">
        <w:rPr>
          <w:rFonts w:hint="eastAsia"/>
          <w:lang w:val="en-US"/>
        </w:rPr>
        <w:t>що</w:t>
      </w:r>
      <w:r w:rsidRPr="004E51B5">
        <w:rPr>
          <w:lang w:val="en-US"/>
        </w:rPr>
        <w:t></w:t>
      </w:r>
      <w:r w:rsidRPr="004E51B5">
        <w:rPr>
          <w:rFonts w:hint="eastAsia"/>
          <w:lang w:val="en-US"/>
        </w:rPr>
        <w:t>шляхом</w:t>
      </w:r>
      <w:r w:rsidRPr="004E51B5">
        <w:rPr>
          <w:lang w:val="en-US"/>
        </w:rPr>
        <w:t></w:t>
      </w:r>
      <w:r w:rsidRPr="004E51B5">
        <w:rPr>
          <w:rFonts w:hint="eastAsia"/>
          <w:lang w:val="en-US"/>
        </w:rPr>
        <w:t>зведення</w:t>
      </w:r>
      <w:r w:rsidRPr="004E51B5">
        <w:rPr>
          <w:lang w:val="en-US"/>
        </w:rPr>
        <w:t></w:t>
      </w:r>
      <w:r w:rsidRPr="004E51B5">
        <w:rPr>
          <w:rFonts w:hint="eastAsia"/>
          <w:lang w:val="en-US"/>
        </w:rPr>
        <w:t>до</w:t>
      </w:r>
      <w:r w:rsidRPr="004E51B5">
        <w:rPr>
          <w:lang w:val="en-US"/>
        </w:rPr>
        <w:t></w:t>
      </w:r>
      <w:r w:rsidRPr="004E51B5">
        <w:rPr>
          <w:rFonts w:hint="eastAsia"/>
          <w:lang w:val="en-US"/>
        </w:rPr>
        <w:t>абсурду</w:t>
      </w:r>
    </w:p>
    <w:p w:rsidR="004E51B5" w:rsidRPr="004E51B5" w:rsidRDefault="004E51B5" w:rsidP="004E51B5">
      <w:pPr>
        <w:rPr>
          <w:lang w:val="en-US"/>
        </w:rPr>
      </w:pPr>
      <w:r w:rsidRPr="004E51B5">
        <w:rPr>
          <w:rFonts w:hint="eastAsia"/>
          <w:lang w:val="en-US"/>
        </w:rPr>
        <w:t>філософ</w:t>
      </w:r>
      <w:r w:rsidRPr="004E51B5">
        <w:rPr>
          <w:lang w:val="en-US"/>
        </w:rPr>
        <w:t></w:t>
      </w:r>
      <w:r w:rsidRPr="004E51B5">
        <w:rPr>
          <w:rFonts w:hint="eastAsia"/>
          <w:lang w:val="en-US"/>
        </w:rPr>
        <w:t>переосмислює</w:t>
      </w:r>
      <w:r w:rsidRPr="004E51B5">
        <w:rPr>
          <w:lang w:val="en-US"/>
        </w:rPr>
        <w:t></w:t>
      </w:r>
      <w:r w:rsidRPr="004E51B5">
        <w:rPr>
          <w:rFonts w:hint="eastAsia"/>
          <w:lang w:val="en-US"/>
        </w:rPr>
        <w:t>поняття</w:t>
      </w:r>
      <w:r w:rsidRPr="004E51B5">
        <w:rPr>
          <w:lang w:val="en-US"/>
        </w:rPr>
        <w:t></w:t>
      </w:r>
      <w:r w:rsidRPr="004E51B5">
        <w:rPr>
          <w:rFonts w:hint="eastAsia"/>
          <w:lang w:val="en-US"/>
        </w:rPr>
        <w:t>чесноті</w:t>
      </w:r>
      <w:r w:rsidRPr="004E51B5">
        <w:rPr>
          <w:lang w:val="en-US"/>
        </w:rPr>
        <w:t></w:t>
      </w:r>
      <w:r w:rsidRPr="004E51B5">
        <w:rPr>
          <w:rFonts w:hint="eastAsia"/>
          <w:lang w:val="en-US"/>
        </w:rPr>
        <w:t>та</w:t>
      </w:r>
      <w:r w:rsidRPr="004E51B5">
        <w:rPr>
          <w:lang w:val="en-US"/>
        </w:rPr>
        <w:t></w:t>
      </w:r>
      <w:r w:rsidRPr="004E51B5">
        <w:rPr>
          <w:rFonts w:hint="eastAsia"/>
          <w:lang w:val="en-US"/>
        </w:rPr>
        <w:t>гуманності</w:t>
      </w:r>
      <w:r w:rsidRPr="004E51B5">
        <w:rPr>
          <w:lang w:val="en-US"/>
        </w:rPr>
        <w:t></w:t>
      </w:r>
      <w:r w:rsidRPr="004E51B5">
        <w:rPr>
          <w:lang w:val="en-US"/>
        </w:rPr>
        <w:t></w:t>
      </w:r>
      <w:r w:rsidRPr="004E51B5">
        <w:rPr>
          <w:rFonts w:hint="eastAsia"/>
          <w:lang w:val="en-US"/>
        </w:rPr>
        <w:t>й</w:t>
      </w:r>
      <w:r w:rsidRPr="004E51B5">
        <w:rPr>
          <w:lang w:val="en-US"/>
        </w:rPr>
        <w:t></w:t>
      </w:r>
      <w:r w:rsidRPr="004E51B5">
        <w:rPr>
          <w:rFonts w:hint="eastAsia"/>
          <w:lang w:val="en-US"/>
        </w:rPr>
        <w:t>таким</w:t>
      </w:r>
      <w:r w:rsidRPr="004E51B5">
        <w:rPr>
          <w:lang w:val="en-US"/>
        </w:rPr>
        <w:t></w:t>
      </w:r>
      <w:r w:rsidRPr="004E51B5">
        <w:rPr>
          <w:rFonts w:hint="eastAsia"/>
          <w:lang w:val="en-US"/>
        </w:rPr>
        <w:t>чином</w:t>
      </w:r>
      <w:r w:rsidRPr="004E51B5">
        <w:rPr>
          <w:lang w:val="en-US"/>
        </w:rPr>
        <w:t></w:t>
      </w:r>
      <w:r w:rsidRPr="004E51B5">
        <w:rPr>
          <w:lang w:val="en-US"/>
        </w:rPr>
        <w:t></w:t>
      </w:r>
      <w:r w:rsidRPr="004E51B5">
        <w:rPr>
          <w:rFonts w:hint="eastAsia"/>
          <w:lang w:val="en-US"/>
        </w:rPr>
        <w:t>отже</w:t>
      </w:r>
      <w:r w:rsidRPr="004E51B5">
        <w:rPr>
          <w:lang w:val="en-US"/>
        </w:rPr>
        <w:t></w:t>
      </w:r>
    </w:p>
    <w:p w:rsidR="004E51B5" w:rsidRPr="004E51B5" w:rsidRDefault="004E51B5" w:rsidP="004E51B5">
      <w:pPr>
        <w:rPr>
          <w:lang w:val="en-US"/>
        </w:rPr>
      </w:pPr>
      <w:r w:rsidRPr="004E51B5">
        <w:rPr>
          <w:rFonts w:hint="eastAsia"/>
          <w:lang w:val="en-US"/>
        </w:rPr>
        <w:t>намагається</w:t>
      </w:r>
      <w:r w:rsidRPr="004E51B5">
        <w:rPr>
          <w:lang w:val="en-US"/>
        </w:rPr>
        <w:t></w:t>
      </w:r>
      <w:r w:rsidRPr="004E51B5">
        <w:rPr>
          <w:rFonts w:hint="eastAsia"/>
          <w:lang w:val="en-US"/>
        </w:rPr>
        <w:t>апелювати</w:t>
      </w:r>
      <w:r w:rsidRPr="004E51B5">
        <w:rPr>
          <w:lang w:val="en-US"/>
        </w:rPr>
        <w:t></w:t>
      </w:r>
      <w:r w:rsidRPr="004E51B5">
        <w:rPr>
          <w:rFonts w:hint="eastAsia"/>
          <w:lang w:val="en-US"/>
        </w:rPr>
        <w:t>до</w:t>
      </w:r>
      <w:r w:rsidRPr="004E51B5">
        <w:rPr>
          <w:lang w:val="en-US"/>
        </w:rPr>
        <w:t></w:t>
      </w:r>
      <w:r w:rsidRPr="004E51B5">
        <w:rPr>
          <w:rFonts w:hint="eastAsia"/>
          <w:lang w:val="en-US"/>
        </w:rPr>
        <w:t>основ</w:t>
      </w:r>
      <w:r w:rsidRPr="004E51B5">
        <w:rPr>
          <w:lang w:val="en-US"/>
        </w:rPr>
        <w:t></w:t>
      </w:r>
      <w:r w:rsidRPr="004E51B5">
        <w:rPr>
          <w:rFonts w:hint="eastAsia"/>
          <w:lang w:val="en-US"/>
        </w:rPr>
        <w:t>людяності</w:t>
      </w:r>
      <w:r w:rsidRPr="004E51B5">
        <w:rPr>
          <w:lang w:val="en-US"/>
        </w:rPr>
        <w:t></w:t>
      </w:r>
      <w:r w:rsidRPr="004E51B5">
        <w:rPr>
          <w:lang w:val="en-US"/>
        </w:rPr>
        <w:t></w:t>
      </w:r>
      <w:r w:rsidRPr="004E51B5">
        <w:rPr>
          <w:rFonts w:hint="eastAsia"/>
          <w:lang w:val="en-US"/>
        </w:rPr>
        <w:t>свобода</w:t>
      </w:r>
      <w:r w:rsidRPr="004E51B5">
        <w:rPr>
          <w:lang w:val="en-US"/>
        </w:rPr>
        <w:t></w:t>
      </w:r>
      <w:r w:rsidRPr="004E51B5">
        <w:rPr>
          <w:rFonts w:hint="eastAsia"/>
          <w:lang w:val="en-US"/>
        </w:rPr>
        <w:t>від</w:t>
      </w:r>
      <w:r w:rsidRPr="004E51B5">
        <w:rPr>
          <w:lang w:val="en-US"/>
        </w:rPr>
        <w:t></w:t>
      </w:r>
      <w:r w:rsidRPr="004E51B5">
        <w:rPr>
          <w:rFonts w:hint="eastAsia"/>
          <w:lang w:val="en-US"/>
        </w:rPr>
        <w:t>будь</w:t>
      </w:r>
      <w:r w:rsidRPr="004E51B5">
        <w:rPr>
          <w:lang w:val="en-US"/>
        </w:rPr>
        <w:t></w:t>
      </w:r>
      <w:r w:rsidRPr="004E51B5">
        <w:rPr>
          <w:rFonts w:hint="eastAsia"/>
          <w:lang w:val="en-US"/>
        </w:rPr>
        <w:t>яких</w:t>
      </w:r>
      <w:r w:rsidRPr="004E51B5">
        <w:rPr>
          <w:lang w:val="en-US"/>
        </w:rPr>
        <w:t></w:t>
      </w:r>
      <w:r w:rsidRPr="004E51B5">
        <w:rPr>
          <w:rFonts w:hint="eastAsia"/>
          <w:lang w:val="en-US"/>
        </w:rPr>
        <w:t>уявлень</w:t>
      </w:r>
      <w:r w:rsidRPr="004E51B5">
        <w:rPr>
          <w:lang w:val="en-US"/>
        </w:rPr>
        <w:t></w:t>
      </w:r>
      <w:r w:rsidRPr="004E51B5">
        <w:rPr>
          <w:rFonts w:hint="eastAsia"/>
          <w:lang w:val="en-US"/>
        </w:rPr>
        <w:t>про</w:t>
      </w:r>
    </w:p>
    <w:p w:rsidR="004E51B5" w:rsidRPr="004E51B5" w:rsidRDefault="004E51B5" w:rsidP="004E51B5">
      <w:pPr>
        <w:rPr>
          <w:lang w:val="en-US"/>
        </w:rPr>
      </w:pPr>
      <w:r w:rsidRPr="004E51B5">
        <w:rPr>
          <w:rFonts w:hint="eastAsia"/>
          <w:lang w:val="en-US"/>
        </w:rPr>
        <w:t>гармонію</w:t>
      </w:r>
      <w:r w:rsidRPr="004E51B5">
        <w:rPr>
          <w:lang w:val="en-US"/>
        </w:rPr>
        <w:t></w:t>
      </w:r>
      <w:r w:rsidRPr="004E51B5">
        <w:rPr>
          <w:rFonts w:hint="eastAsia"/>
          <w:lang w:val="en-US"/>
        </w:rPr>
        <w:t>свідчить</w:t>
      </w:r>
      <w:r w:rsidRPr="004E51B5">
        <w:rPr>
          <w:lang w:val="en-US"/>
        </w:rPr>
        <w:t></w:t>
      </w:r>
      <w:r w:rsidRPr="004E51B5">
        <w:rPr>
          <w:rFonts w:hint="eastAsia"/>
          <w:lang w:val="en-US"/>
        </w:rPr>
        <w:t>про</w:t>
      </w:r>
      <w:r w:rsidRPr="004E51B5">
        <w:rPr>
          <w:lang w:val="en-US"/>
        </w:rPr>
        <w:t></w:t>
      </w:r>
      <w:r w:rsidRPr="004E51B5">
        <w:rPr>
          <w:rFonts w:hint="eastAsia"/>
          <w:lang w:val="en-US"/>
        </w:rPr>
        <w:t>те</w:t>
      </w:r>
      <w:r w:rsidRPr="004E51B5">
        <w:rPr>
          <w:lang w:val="en-US"/>
        </w:rPr>
        <w:t></w:t>
      </w:r>
      <w:r w:rsidRPr="004E51B5">
        <w:rPr>
          <w:lang w:val="en-US"/>
        </w:rPr>
        <w:t></w:t>
      </w:r>
      <w:r w:rsidRPr="004E51B5">
        <w:rPr>
          <w:rFonts w:hint="eastAsia"/>
          <w:lang w:val="en-US"/>
        </w:rPr>
        <w:t>що</w:t>
      </w:r>
      <w:r w:rsidRPr="004E51B5">
        <w:rPr>
          <w:lang w:val="en-US"/>
        </w:rPr>
        <w:t></w:t>
      </w:r>
      <w:r w:rsidRPr="004E51B5">
        <w:rPr>
          <w:rFonts w:hint="eastAsia"/>
          <w:lang w:val="en-US"/>
        </w:rPr>
        <w:t>неможливо</w:t>
      </w:r>
      <w:r w:rsidRPr="004E51B5">
        <w:rPr>
          <w:lang w:val="en-US"/>
        </w:rPr>
        <w:t></w:t>
      </w:r>
      <w:r w:rsidRPr="004E51B5">
        <w:rPr>
          <w:rFonts w:hint="eastAsia"/>
          <w:lang w:val="en-US"/>
        </w:rPr>
        <w:t>сформулювати</w:t>
      </w:r>
      <w:r w:rsidRPr="004E51B5">
        <w:rPr>
          <w:lang w:val="en-US"/>
        </w:rPr>
        <w:t></w:t>
      </w:r>
      <w:r w:rsidRPr="004E51B5">
        <w:rPr>
          <w:rFonts w:hint="eastAsia"/>
          <w:lang w:val="en-US"/>
        </w:rPr>
        <w:t>жодних</w:t>
      </w:r>
      <w:r w:rsidRPr="004E51B5">
        <w:rPr>
          <w:lang w:val="en-US"/>
        </w:rPr>
        <w:t></w:t>
      </w:r>
      <w:r w:rsidRPr="004E51B5">
        <w:rPr>
          <w:rFonts w:hint="eastAsia"/>
          <w:lang w:val="en-US"/>
        </w:rPr>
        <w:t>етичних</w:t>
      </w:r>
    </w:p>
    <w:p w:rsidR="004E51B5" w:rsidRPr="004E51B5" w:rsidRDefault="004E51B5" w:rsidP="004E51B5">
      <w:pPr>
        <w:rPr>
          <w:lang w:val="en-US"/>
        </w:rPr>
      </w:pPr>
      <w:r w:rsidRPr="004E51B5">
        <w:rPr>
          <w:rFonts w:hint="eastAsia"/>
          <w:lang w:val="en-US"/>
        </w:rPr>
        <w:t>приписів</w:t>
      </w:r>
      <w:r w:rsidRPr="004E51B5">
        <w:rPr>
          <w:lang w:val="en-US"/>
        </w:rPr>
        <w:t></w:t>
      </w:r>
      <w:r w:rsidRPr="004E51B5">
        <w:rPr>
          <w:lang w:val="en-US"/>
        </w:rPr>
        <w:t></w:t>
      </w:r>
      <w:r w:rsidRPr="004E51B5">
        <w:rPr>
          <w:rFonts w:hint="eastAsia"/>
          <w:lang w:val="en-US"/>
        </w:rPr>
        <w:t>чиє</w:t>
      </w:r>
      <w:r w:rsidRPr="004E51B5">
        <w:rPr>
          <w:lang w:val="en-US"/>
        </w:rPr>
        <w:t></w:t>
      </w:r>
      <w:r w:rsidRPr="004E51B5">
        <w:rPr>
          <w:rFonts w:hint="eastAsia"/>
          <w:lang w:val="en-US"/>
        </w:rPr>
        <w:t>універсальне</w:t>
      </w:r>
      <w:r w:rsidRPr="004E51B5">
        <w:rPr>
          <w:lang w:val="en-US"/>
        </w:rPr>
        <w:t></w:t>
      </w:r>
      <w:r w:rsidRPr="004E51B5">
        <w:rPr>
          <w:lang w:val="en-US"/>
        </w:rPr>
        <w:t></w:t>
      </w:r>
      <w:r w:rsidRPr="004E51B5">
        <w:rPr>
          <w:rFonts w:hint="eastAsia"/>
          <w:lang w:val="en-US"/>
        </w:rPr>
        <w:t>благо</w:t>
      </w:r>
      <w:r w:rsidRPr="004E51B5">
        <w:rPr>
          <w:lang w:val="en-US"/>
        </w:rPr>
        <w:t></w:t>
      </w:r>
      <w:r w:rsidRPr="004E51B5">
        <w:rPr>
          <w:lang w:val="en-US"/>
        </w:rPr>
        <w:t></w:t>
      </w:r>
      <w:r w:rsidRPr="004E51B5">
        <w:rPr>
          <w:rFonts w:hint="eastAsia"/>
          <w:lang w:val="en-US"/>
        </w:rPr>
        <w:t>не</w:t>
      </w:r>
      <w:r w:rsidRPr="004E51B5">
        <w:rPr>
          <w:lang w:val="en-US"/>
        </w:rPr>
        <w:t></w:t>
      </w:r>
      <w:r w:rsidRPr="004E51B5">
        <w:rPr>
          <w:rFonts w:hint="eastAsia"/>
          <w:lang w:val="en-US"/>
        </w:rPr>
        <w:t>могла</w:t>
      </w:r>
      <w:r w:rsidRPr="004E51B5">
        <w:rPr>
          <w:lang w:val="en-US"/>
        </w:rPr>
        <w:t></w:t>
      </w:r>
      <w:r w:rsidRPr="004E51B5">
        <w:rPr>
          <w:rFonts w:hint="eastAsia"/>
          <w:lang w:val="en-US"/>
        </w:rPr>
        <w:t>б</w:t>
      </w:r>
      <w:r w:rsidRPr="004E51B5">
        <w:rPr>
          <w:lang w:val="en-US"/>
        </w:rPr>
        <w:t></w:t>
      </w:r>
      <w:r w:rsidRPr="004E51B5">
        <w:rPr>
          <w:rFonts w:hint="eastAsia"/>
          <w:lang w:val="en-US"/>
        </w:rPr>
        <w:t>знівелювати</w:t>
      </w:r>
      <w:r w:rsidRPr="004E51B5">
        <w:rPr>
          <w:lang w:val="en-US"/>
        </w:rPr>
        <w:t></w:t>
      </w:r>
      <w:r w:rsidRPr="004E51B5">
        <w:rPr>
          <w:rFonts w:hint="eastAsia"/>
          <w:lang w:val="en-US"/>
        </w:rPr>
        <w:t>людська</w:t>
      </w:r>
    </w:p>
    <w:p w:rsidR="004E51B5" w:rsidRPr="004E51B5" w:rsidRDefault="004E51B5" w:rsidP="004E51B5">
      <w:pPr>
        <w:rPr>
          <w:lang w:val="en-US"/>
        </w:rPr>
      </w:pPr>
      <w:r w:rsidRPr="004E51B5">
        <w:rPr>
          <w:rFonts w:hint="eastAsia"/>
          <w:lang w:val="en-US"/>
        </w:rPr>
        <w:t>плюральність</w:t>
      </w:r>
      <w:r w:rsidRPr="004E51B5">
        <w:rPr>
          <w:lang w:val="en-US"/>
        </w:rPr>
        <w:t></w:t>
      </w:r>
    </w:p>
    <w:p w:rsidR="004E51B5" w:rsidRPr="004E51B5" w:rsidRDefault="004E51B5" w:rsidP="004E51B5">
      <w:pPr>
        <w:rPr>
          <w:lang w:val="en-US"/>
        </w:rPr>
      </w:pPr>
      <w:r w:rsidRPr="004E51B5">
        <w:rPr>
          <w:lang w:val="en-US"/>
        </w:rPr>
        <w:t></w:t>
      </w:r>
      <w:r w:rsidRPr="004E51B5">
        <w:rPr>
          <w:lang w:val="en-US"/>
        </w:rPr>
        <w:t></w:t>
      </w:r>
      <w:r w:rsidRPr="004E51B5">
        <w:rPr>
          <w:lang w:val="en-US"/>
        </w:rPr>
        <w:t></w:t>
      </w:r>
      <w:r w:rsidRPr="004E51B5">
        <w:rPr>
          <w:rFonts w:hint="eastAsia"/>
          <w:lang w:val="en-US"/>
        </w:rPr>
        <w:t>Прояснено</w:t>
      </w:r>
      <w:r w:rsidRPr="004E51B5">
        <w:rPr>
          <w:lang w:val="en-US"/>
        </w:rPr>
        <w:t></w:t>
      </w:r>
      <w:r w:rsidRPr="004E51B5">
        <w:rPr>
          <w:lang w:val="en-US"/>
        </w:rPr>
        <w:t></w:t>
      </w:r>
      <w:r w:rsidRPr="004E51B5">
        <w:rPr>
          <w:rFonts w:hint="eastAsia"/>
          <w:lang w:val="en-US"/>
        </w:rPr>
        <w:t>що</w:t>
      </w:r>
      <w:r w:rsidRPr="004E51B5">
        <w:rPr>
          <w:lang w:val="en-US"/>
        </w:rPr>
        <w:t></w:t>
      </w:r>
      <w:r w:rsidRPr="004E51B5">
        <w:rPr>
          <w:rFonts w:hint="eastAsia"/>
          <w:lang w:val="en-US"/>
        </w:rPr>
        <w:t>продуктивність</w:t>
      </w:r>
      <w:r w:rsidRPr="004E51B5">
        <w:rPr>
          <w:lang w:val="en-US"/>
        </w:rPr>
        <w:t></w:t>
      </w:r>
      <w:r w:rsidRPr="004E51B5">
        <w:rPr>
          <w:rFonts w:hint="eastAsia"/>
          <w:lang w:val="en-US"/>
        </w:rPr>
        <w:t>радикально</w:t>
      </w:r>
      <w:r w:rsidRPr="004E51B5">
        <w:rPr>
          <w:lang w:val="en-US"/>
        </w:rPr>
        <w:t></w:t>
      </w:r>
      <w:r w:rsidRPr="004E51B5">
        <w:rPr>
          <w:rFonts w:hint="eastAsia"/>
          <w:lang w:val="en-US"/>
        </w:rPr>
        <w:t>антидогматичної</w:t>
      </w:r>
      <w:r w:rsidRPr="004E51B5">
        <w:rPr>
          <w:lang w:val="en-US"/>
        </w:rPr>
        <w:t></w:t>
      </w:r>
      <w:r w:rsidRPr="004E51B5">
        <w:rPr>
          <w:rFonts w:hint="eastAsia"/>
          <w:lang w:val="en-US"/>
        </w:rPr>
        <w:t>позиції</w:t>
      </w:r>
    </w:p>
    <w:p w:rsidR="004E51B5" w:rsidRPr="004E51B5" w:rsidRDefault="004E51B5" w:rsidP="004E51B5">
      <w:pPr>
        <w:rPr>
          <w:lang w:val="en-US"/>
        </w:rPr>
      </w:pPr>
      <w:r w:rsidRPr="004E51B5">
        <w:rPr>
          <w:rFonts w:hint="eastAsia"/>
          <w:lang w:val="en-US"/>
        </w:rPr>
        <w:t>П</w:t>
      </w:r>
      <w:r w:rsidRPr="004E51B5">
        <w:rPr>
          <w:lang w:val="en-US"/>
        </w:rPr>
        <w:t></w:t>
      </w:r>
      <w:r w:rsidRPr="004E51B5">
        <w:rPr>
          <w:lang w:val="en-US"/>
        </w:rPr>
        <w:t></w:t>
      </w:r>
      <w:r w:rsidRPr="004E51B5">
        <w:rPr>
          <w:rFonts w:hint="eastAsia"/>
          <w:lang w:val="en-US"/>
        </w:rPr>
        <w:t>Феєрабенда</w:t>
      </w:r>
      <w:r w:rsidRPr="004E51B5">
        <w:rPr>
          <w:lang w:val="en-US"/>
        </w:rPr>
        <w:t></w:t>
      </w:r>
      <w:r w:rsidRPr="004E51B5">
        <w:rPr>
          <w:rFonts w:hint="eastAsia"/>
          <w:lang w:val="en-US"/>
        </w:rPr>
        <w:t>полягає</w:t>
      </w:r>
      <w:r w:rsidRPr="004E51B5">
        <w:rPr>
          <w:lang w:val="en-US"/>
        </w:rPr>
        <w:t></w:t>
      </w:r>
      <w:r w:rsidRPr="004E51B5">
        <w:rPr>
          <w:rFonts w:hint="eastAsia"/>
          <w:lang w:val="en-US"/>
        </w:rPr>
        <w:t>в</w:t>
      </w:r>
      <w:r w:rsidRPr="004E51B5">
        <w:rPr>
          <w:lang w:val="en-US"/>
        </w:rPr>
        <w:t></w:t>
      </w:r>
      <w:r w:rsidRPr="004E51B5">
        <w:rPr>
          <w:rFonts w:hint="eastAsia"/>
          <w:lang w:val="en-US"/>
        </w:rPr>
        <w:t>тому</w:t>
      </w:r>
      <w:r w:rsidRPr="004E51B5">
        <w:rPr>
          <w:lang w:val="en-US"/>
        </w:rPr>
        <w:t></w:t>
      </w:r>
      <w:r w:rsidRPr="004E51B5">
        <w:rPr>
          <w:lang w:val="en-US"/>
        </w:rPr>
        <w:t></w:t>
      </w:r>
      <w:r w:rsidRPr="004E51B5">
        <w:rPr>
          <w:rFonts w:hint="eastAsia"/>
          <w:lang w:val="en-US"/>
        </w:rPr>
        <w:t>що</w:t>
      </w:r>
      <w:r w:rsidRPr="004E51B5">
        <w:rPr>
          <w:lang w:val="en-US"/>
        </w:rPr>
        <w:t></w:t>
      </w:r>
      <w:r w:rsidRPr="004E51B5">
        <w:rPr>
          <w:rFonts w:hint="eastAsia"/>
          <w:lang w:val="en-US"/>
        </w:rPr>
        <w:t>вона</w:t>
      </w:r>
      <w:r w:rsidRPr="004E51B5">
        <w:rPr>
          <w:lang w:val="en-US"/>
        </w:rPr>
        <w:t></w:t>
      </w:r>
      <w:r w:rsidRPr="004E51B5">
        <w:rPr>
          <w:rFonts w:hint="eastAsia"/>
          <w:lang w:val="en-US"/>
        </w:rPr>
        <w:t>прямує</w:t>
      </w:r>
      <w:r w:rsidRPr="004E51B5">
        <w:rPr>
          <w:lang w:val="en-US"/>
        </w:rPr>
        <w:t></w:t>
      </w:r>
      <w:r w:rsidRPr="004E51B5">
        <w:rPr>
          <w:rFonts w:hint="eastAsia"/>
          <w:lang w:val="en-US"/>
        </w:rPr>
        <w:t>до</w:t>
      </w:r>
      <w:r w:rsidRPr="004E51B5">
        <w:rPr>
          <w:lang w:val="en-US"/>
        </w:rPr>
        <w:t></w:t>
      </w:r>
      <w:r w:rsidRPr="004E51B5">
        <w:rPr>
          <w:rFonts w:hint="eastAsia"/>
          <w:lang w:val="en-US"/>
        </w:rPr>
        <w:t>певної</w:t>
      </w:r>
      <w:r w:rsidRPr="004E51B5">
        <w:rPr>
          <w:lang w:val="en-US"/>
        </w:rPr>
        <w:t></w:t>
      </w:r>
      <w:r w:rsidRPr="004E51B5">
        <w:rPr>
          <w:rFonts w:hint="eastAsia"/>
          <w:lang w:val="en-US"/>
        </w:rPr>
        <w:t>розширеної</w:t>
      </w:r>
      <w:r w:rsidRPr="004E51B5">
        <w:rPr>
          <w:lang w:val="en-US"/>
        </w:rPr>
        <w:t></w:t>
      </w:r>
      <w:r w:rsidRPr="004E51B5">
        <w:rPr>
          <w:rFonts w:hint="eastAsia"/>
          <w:lang w:val="en-US"/>
        </w:rPr>
        <w:t>концепції</w:t>
      </w:r>
    </w:p>
    <w:p w:rsidR="004E51B5" w:rsidRPr="004E51B5" w:rsidRDefault="004E51B5" w:rsidP="004E51B5">
      <w:pPr>
        <w:rPr>
          <w:lang w:val="en-US"/>
        </w:rPr>
      </w:pPr>
      <w:r w:rsidRPr="004E51B5">
        <w:rPr>
          <w:rFonts w:hint="eastAsia"/>
          <w:lang w:val="en-US"/>
        </w:rPr>
        <w:t>раціональності</w:t>
      </w:r>
      <w:r w:rsidRPr="004E51B5">
        <w:rPr>
          <w:lang w:val="en-US"/>
        </w:rPr>
        <w:t></w:t>
      </w:r>
      <w:r w:rsidRPr="004E51B5">
        <w:rPr>
          <w:lang w:val="en-US"/>
        </w:rPr>
        <w:t></w:t>
      </w:r>
      <w:r w:rsidRPr="004E51B5">
        <w:rPr>
          <w:rFonts w:hint="eastAsia"/>
          <w:lang w:val="en-US"/>
        </w:rPr>
        <w:t>в</w:t>
      </w:r>
      <w:r w:rsidRPr="004E51B5">
        <w:rPr>
          <w:lang w:val="en-US"/>
        </w:rPr>
        <w:t></w:t>
      </w:r>
      <w:r w:rsidRPr="004E51B5">
        <w:rPr>
          <w:rFonts w:hint="eastAsia"/>
          <w:lang w:val="en-US"/>
        </w:rPr>
        <w:t>рамках</w:t>
      </w:r>
      <w:r w:rsidRPr="004E51B5">
        <w:rPr>
          <w:lang w:val="en-US"/>
        </w:rPr>
        <w:t></w:t>
      </w:r>
      <w:r w:rsidRPr="004E51B5">
        <w:rPr>
          <w:rFonts w:hint="eastAsia"/>
          <w:lang w:val="en-US"/>
        </w:rPr>
        <w:t>якої</w:t>
      </w:r>
      <w:r w:rsidRPr="004E51B5">
        <w:rPr>
          <w:lang w:val="en-US"/>
        </w:rPr>
        <w:t></w:t>
      </w:r>
    </w:p>
    <w:p w:rsidR="004E51B5" w:rsidRPr="004E51B5" w:rsidRDefault="004E51B5" w:rsidP="004E51B5">
      <w:pPr>
        <w:rPr>
          <w:lang w:val="en-US"/>
        </w:rPr>
      </w:pPr>
      <w:r w:rsidRPr="004E51B5">
        <w:rPr>
          <w:rFonts w:hint="eastAsia"/>
          <w:lang w:val="en-US"/>
        </w:rPr>
        <w:t>–</w:t>
      </w:r>
      <w:r w:rsidRPr="004E51B5">
        <w:rPr>
          <w:lang w:val="en-US"/>
        </w:rPr>
        <w:t></w:t>
      </w:r>
      <w:r w:rsidRPr="004E51B5">
        <w:rPr>
          <w:rFonts w:hint="eastAsia"/>
          <w:lang w:val="en-US"/>
        </w:rPr>
        <w:t>будь</w:t>
      </w:r>
      <w:r w:rsidRPr="004E51B5">
        <w:rPr>
          <w:lang w:val="en-US"/>
        </w:rPr>
        <w:t></w:t>
      </w:r>
      <w:r w:rsidRPr="004E51B5">
        <w:rPr>
          <w:rFonts w:hint="eastAsia"/>
          <w:lang w:val="en-US"/>
        </w:rPr>
        <w:t>яке</w:t>
      </w:r>
      <w:r w:rsidRPr="004E51B5">
        <w:rPr>
          <w:lang w:val="en-US"/>
        </w:rPr>
        <w:t></w:t>
      </w:r>
      <w:r w:rsidRPr="004E51B5">
        <w:rPr>
          <w:rFonts w:hint="eastAsia"/>
          <w:lang w:val="en-US"/>
        </w:rPr>
        <w:t>наукове</w:t>
      </w:r>
      <w:r w:rsidRPr="004E51B5">
        <w:rPr>
          <w:lang w:val="en-US"/>
        </w:rPr>
        <w:t></w:t>
      </w:r>
      <w:r w:rsidRPr="004E51B5">
        <w:rPr>
          <w:rFonts w:hint="eastAsia"/>
          <w:lang w:val="en-US"/>
        </w:rPr>
        <w:t>дослідження</w:t>
      </w:r>
      <w:r w:rsidRPr="004E51B5">
        <w:rPr>
          <w:lang w:val="en-US"/>
        </w:rPr>
        <w:t></w:t>
      </w:r>
      <w:r w:rsidRPr="004E51B5">
        <w:rPr>
          <w:rFonts w:hint="eastAsia"/>
          <w:lang w:val="en-US"/>
        </w:rPr>
        <w:t>є</w:t>
      </w:r>
      <w:r w:rsidRPr="004E51B5">
        <w:rPr>
          <w:lang w:val="en-US"/>
        </w:rPr>
        <w:t></w:t>
      </w:r>
      <w:r w:rsidRPr="004E51B5">
        <w:rPr>
          <w:rFonts w:hint="eastAsia"/>
          <w:lang w:val="en-US"/>
        </w:rPr>
        <w:t>відкритим</w:t>
      </w:r>
      <w:r w:rsidRPr="004E51B5">
        <w:rPr>
          <w:lang w:val="en-US"/>
        </w:rPr>
        <w:t></w:t>
      </w:r>
      <w:r w:rsidRPr="004E51B5">
        <w:rPr>
          <w:rFonts w:hint="eastAsia"/>
          <w:lang w:val="en-US"/>
        </w:rPr>
        <w:t>до</w:t>
      </w:r>
      <w:r w:rsidRPr="004E51B5">
        <w:rPr>
          <w:lang w:val="en-US"/>
        </w:rPr>
        <w:t></w:t>
      </w:r>
      <w:r w:rsidRPr="004E51B5">
        <w:rPr>
          <w:rFonts w:hint="eastAsia"/>
          <w:lang w:val="en-US"/>
        </w:rPr>
        <w:t>впливу</w:t>
      </w:r>
      <w:r w:rsidRPr="004E51B5">
        <w:rPr>
          <w:lang w:val="en-US"/>
        </w:rPr>
        <w:t></w:t>
      </w:r>
      <w:r w:rsidRPr="004E51B5">
        <w:rPr>
          <w:rFonts w:hint="eastAsia"/>
          <w:lang w:val="en-US"/>
        </w:rPr>
        <w:t>ідеологій</w:t>
      </w:r>
      <w:r w:rsidRPr="004E51B5">
        <w:rPr>
          <w:lang w:val="en-US"/>
        </w:rPr>
        <w:t></w:t>
      </w:r>
    </w:p>
    <w:p w:rsidR="004E51B5" w:rsidRPr="004E51B5" w:rsidRDefault="004E51B5" w:rsidP="004E51B5">
      <w:pPr>
        <w:rPr>
          <w:lang w:val="en-US"/>
        </w:rPr>
      </w:pPr>
      <w:r w:rsidRPr="004E51B5">
        <w:rPr>
          <w:rFonts w:hint="eastAsia"/>
          <w:lang w:val="en-US"/>
        </w:rPr>
        <w:t>упереджень</w:t>
      </w:r>
      <w:r w:rsidRPr="004E51B5">
        <w:rPr>
          <w:lang w:val="en-US"/>
        </w:rPr>
        <w:t></w:t>
      </w:r>
      <w:r w:rsidRPr="004E51B5">
        <w:rPr>
          <w:lang w:val="en-US"/>
        </w:rPr>
        <w:t></w:t>
      </w:r>
      <w:r w:rsidRPr="004E51B5">
        <w:rPr>
          <w:rFonts w:hint="eastAsia"/>
          <w:lang w:val="en-US"/>
        </w:rPr>
        <w:t>відхилень</w:t>
      </w:r>
      <w:r w:rsidRPr="004E51B5">
        <w:rPr>
          <w:lang w:val="en-US"/>
        </w:rPr>
        <w:t></w:t>
      </w:r>
      <w:r w:rsidRPr="004E51B5">
        <w:rPr>
          <w:rFonts w:hint="eastAsia"/>
          <w:lang w:val="en-US"/>
        </w:rPr>
        <w:t>і</w:t>
      </w:r>
      <w:r w:rsidRPr="004E51B5">
        <w:rPr>
          <w:lang w:val="en-US"/>
        </w:rPr>
        <w:t></w:t>
      </w:r>
      <w:r w:rsidRPr="004E51B5">
        <w:rPr>
          <w:rFonts w:hint="eastAsia"/>
          <w:lang w:val="en-US"/>
        </w:rPr>
        <w:t>помилок</w:t>
      </w:r>
      <w:r w:rsidRPr="004E51B5">
        <w:rPr>
          <w:lang w:val="en-US"/>
        </w:rPr>
        <w:t></w:t>
      </w:r>
      <w:r w:rsidRPr="004E51B5">
        <w:rPr>
          <w:lang w:val="en-US"/>
        </w:rPr>
        <w:t></w:t>
      </w:r>
      <w:r w:rsidRPr="004E51B5">
        <w:rPr>
          <w:rFonts w:hint="eastAsia"/>
          <w:lang w:val="en-US"/>
        </w:rPr>
        <w:t>що</w:t>
      </w:r>
      <w:r w:rsidRPr="004E51B5">
        <w:rPr>
          <w:lang w:val="en-US"/>
        </w:rPr>
        <w:t></w:t>
      </w:r>
      <w:r w:rsidRPr="004E51B5">
        <w:rPr>
          <w:rFonts w:hint="eastAsia"/>
          <w:lang w:val="en-US"/>
        </w:rPr>
        <w:t>також</w:t>
      </w:r>
      <w:r w:rsidRPr="004E51B5">
        <w:rPr>
          <w:lang w:val="en-US"/>
        </w:rPr>
        <w:t></w:t>
      </w:r>
      <w:r w:rsidRPr="004E51B5">
        <w:rPr>
          <w:rFonts w:hint="eastAsia"/>
          <w:lang w:val="en-US"/>
        </w:rPr>
        <w:t>можуть</w:t>
      </w:r>
      <w:r w:rsidRPr="004E51B5">
        <w:rPr>
          <w:lang w:val="en-US"/>
        </w:rPr>
        <w:t></w:t>
      </w:r>
      <w:r w:rsidRPr="004E51B5">
        <w:rPr>
          <w:rFonts w:hint="eastAsia"/>
          <w:lang w:val="en-US"/>
        </w:rPr>
        <w:t>сприяти</w:t>
      </w:r>
      <w:r w:rsidRPr="004E51B5">
        <w:rPr>
          <w:lang w:val="en-US"/>
        </w:rPr>
        <w:t></w:t>
      </w:r>
      <w:r w:rsidRPr="004E51B5">
        <w:rPr>
          <w:rFonts w:hint="eastAsia"/>
          <w:lang w:val="en-US"/>
        </w:rPr>
        <w:t>її</w:t>
      </w:r>
      <w:r w:rsidRPr="004E51B5">
        <w:rPr>
          <w:lang w:val="en-US"/>
        </w:rPr>
        <w:t></w:t>
      </w:r>
      <w:r w:rsidRPr="004E51B5">
        <w:rPr>
          <w:lang w:val="en-US"/>
        </w:rPr>
        <w:t></w:t>
      </w:r>
      <w:r w:rsidRPr="004E51B5">
        <w:rPr>
          <w:rFonts w:hint="eastAsia"/>
          <w:lang w:val="en-US"/>
        </w:rPr>
        <w:t>науки</w:t>
      </w:r>
      <w:r w:rsidRPr="004E51B5">
        <w:rPr>
          <w:lang w:val="en-US"/>
        </w:rPr>
        <w:t></w:t>
      </w:r>
    </w:p>
    <w:p w:rsidR="004E51B5" w:rsidRPr="004E51B5" w:rsidRDefault="004E51B5" w:rsidP="004E51B5">
      <w:pPr>
        <w:rPr>
          <w:lang w:val="en-US"/>
        </w:rPr>
      </w:pPr>
      <w:r w:rsidRPr="004E51B5">
        <w:rPr>
          <w:rFonts w:hint="eastAsia"/>
          <w:lang w:val="en-US"/>
        </w:rPr>
        <w:t>розвитку</w:t>
      </w:r>
      <w:r w:rsidRPr="004E51B5">
        <w:rPr>
          <w:lang w:val="en-US"/>
        </w:rPr>
        <w:t></w:t>
      </w:r>
    </w:p>
    <w:p w:rsidR="004E51B5" w:rsidRPr="004E51B5" w:rsidRDefault="004E51B5" w:rsidP="004E51B5">
      <w:pPr>
        <w:rPr>
          <w:lang w:val="en-US"/>
        </w:rPr>
      </w:pPr>
      <w:r w:rsidRPr="004E51B5">
        <w:rPr>
          <w:rFonts w:hint="eastAsia"/>
          <w:lang w:val="en-US"/>
        </w:rPr>
        <w:t>–</w:t>
      </w:r>
      <w:r w:rsidRPr="004E51B5">
        <w:rPr>
          <w:lang w:val="en-US"/>
        </w:rPr>
        <w:t></w:t>
      </w:r>
      <w:r w:rsidRPr="004E51B5">
        <w:rPr>
          <w:rFonts w:hint="eastAsia"/>
          <w:lang w:val="en-US"/>
        </w:rPr>
        <w:t>внутрішньонаукові</w:t>
      </w:r>
      <w:r w:rsidRPr="004E51B5">
        <w:rPr>
          <w:lang w:val="en-US"/>
        </w:rPr>
        <w:t></w:t>
      </w:r>
      <w:r w:rsidRPr="004E51B5">
        <w:rPr>
          <w:rFonts w:hint="eastAsia"/>
          <w:lang w:val="en-US"/>
        </w:rPr>
        <w:t>цінності</w:t>
      </w:r>
      <w:r w:rsidRPr="004E51B5">
        <w:rPr>
          <w:lang w:val="en-US"/>
        </w:rPr>
        <w:t></w:t>
      </w:r>
      <w:r w:rsidRPr="004E51B5">
        <w:rPr>
          <w:rFonts w:hint="eastAsia"/>
          <w:lang w:val="en-US"/>
        </w:rPr>
        <w:t>ґрунтуються</w:t>
      </w:r>
      <w:r w:rsidRPr="004E51B5">
        <w:rPr>
          <w:lang w:val="en-US"/>
        </w:rPr>
        <w:t></w:t>
      </w:r>
      <w:r w:rsidRPr="004E51B5">
        <w:rPr>
          <w:rFonts w:hint="eastAsia"/>
          <w:lang w:val="en-US"/>
        </w:rPr>
        <w:t>не</w:t>
      </w:r>
      <w:r w:rsidRPr="004E51B5">
        <w:rPr>
          <w:lang w:val="en-US"/>
        </w:rPr>
        <w:t></w:t>
      </w:r>
      <w:r w:rsidRPr="004E51B5">
        <w:rPr>
          <w:rFonts w:hint="eastAsia"/>
          <w:lang w:val="en-US"/>
        </w:rPr>
        <w:t>на</w:t>
      </w:r>
      <w:r w:rsidRPr="004E51B5">
        <w:rPr>
          <w:lang w:val="en-US"/>
        </w:rPr>
        <w:t></w:t>
      </w:r>
      <w:r w:rsidRPr="004E51B5">
        <w:rPr>
          <w:rFonts w:hint="eastAsia"/>
          <w:lang w:val="en-US"/>
        </w:rPr>
        <w:t>виборі</w:t>
      </w:r>
      <w:r w:rsidRPr="004E51B5">
        <w:rPr>
          <w:lang w:val="en-US"/>
        </w:rPr>
        <w:t></w:t>
      </w:r>
      <w:r w:rsidRPr="004E51B5">
        <w:rPr>
          <w:rFonts w:hint="eastAsia"/>
          <w:lang w:val="en-US"/>
        </w:rPr>
        <w:t>продуктивних</w:t>
      </w:r>
      <w:r w:rsidRPr="004E51B5">
        <w:rPr>
          <w:lang w:val="en-US"/>
        </w:rPr>
        <w:t></w:t>
      </w:r>
      <w:r w:rsidRPr="004E51B5">
        <w:rPr>
          <w:rFonts w:hint="eastAsia"/>
          <w:lang w:val="en-US"/>
        </w:rPr>
        <w:t>та</w:t>
      </w:r>
    </w:p>
    <w:p w:rsidR="004E51B5" w:rsidRPr="004E51B5" w:rsidRDefault="004E51B5" w:rsidP="004E51B5">
      <w:pPr>
        <w:rPr>
          <w:lang w:val="en-US"/>
        </w:rPr>
      </w:pPr>
      <w:r w:rsidRPr="004E51B5">
        <w:rPr>
          <w:rFonts w:hint="eastAsia"/>
          <w:lang w:val="en-US"/>
        </w:rPr>
        <w:t>перспективних</w:t>
      </w:r>
      <w:r w:rsidRPr="004E51B5">
        <w:rPr>
          <w:lang w:val="en-US"/>
        </w:rPr>
        <w:t></w:t>
      </w:r>
      <w:r w:rsidRPr="004E51B5">
        <w:rPr>
          <w:rFonts w:hint="eastAsia"/>
          <w:lang w:val="en-US"/>
        </w:rPr>
        <w:t>теорій</w:t>
      </w:r>
      <w:r w:rsidRPr="004E51B5">
        <w:rPr>
          <w:lang w:val="en-US"/>
        </w:rPr>
        <w:t></w:t>
      </w:r>
      <w:r w:rsidRPr="004E51B5">
        <w:rPr>
          <w:rFonts w:hint="eastAsia"/>
          <w:lang w:val="en-US"/>
        </w:rPr>
        <w:t>і</w:t>
      </w:r>
      <w:r w:rsidRPr="004E51B5">
        <w:rPr>
          <w:lang w:val="en-US"/>
        </w:rPr>
        <w:t></w:t>
      </w:r>
      <w:r w:rsidRPr="004E51B5">
        <w:rPr>
          <w:rFonts w:hint="eastAsia"/>
          <w:lang w:val="en-US"/>
        </w:rPr>
        <w:t>підходів</w:t>
      </w:r>
      <w:r w:rsidRPr="004E51B5">
        <w:rPr>
          <w:lang w:val="en-US"/>
        </w:rPr>
        <w:t></w:t>
      </w:r>
      <w:r w:rsidRPr="004E51B5">
        <w:rPr>
          <w:lang w:val="en-US"/>
        </w:rPr>
        <w:t></w:t>
      </w:r>
      <w:r w:rsidRPr="004E51B5">
        <w:rPr>
          <w:rFonts w:hint="eastAsia"/>
          <w:lang w:val="en-US"/>
        </w:rPr>
        <w:t>а</w:t>
      </w:r>
      <w:r w:rsidRPr="004E51B5">
        <w:rPr>
          <w:lang w:val="en-US"/>
        </w:rPr>
        <w:t></w:t>
      </w:r>
      <w:r w:rsidRPr="004E51B5">
        <w:rPr>
          <w:rFonts w:hint="eastAsia"/>
          <w:lang w:val="en-US"/>
        </w:rPr>
        <w:t>на</w:t>
      </w:r>
      <w:r w:rsidRPr="004E51B5">
        <w:rPr>
          <w:lang w:val="en-US"/>
        </w:rPr>
        <w:t></w:t>
      </w:r>
      <w:r w:rsidRPr="004E51B5">
        <w:rPr>
          <w:rFonts w:hint="eastAsia"/>
          <w:lang w:val="en-US"/>
        </w:rPr>
        <w:t>принципах</w:t>
      </w:r>
      <w:r w:rsidRPr="004E51B5">
        <w:rPr>
          <w:lang w:val="en-US"/>
        </w:rPr>
        <w:t></w:t>
      </w:r>
      <w:r w:rsidRPr="004E51B5">
        <w:rPr>
          <w:rFonts w:hint="eastAsia"/>
          <w:lang w:val="en-US"/>
        </w:rPr>
        <w:t>проліферації</w:t>
      </w:r>
      <w:r w:rsidRPr="004E51B5">
        <w:rPr>
          <w:lang w:val="en-US"/>
        </w:rPr>
        <w:t></w:t>
      </w:r>
      <w:r w:rsidRPr="004E51B5">
        <w:rPr>
          <w:rFonts w:hint="eastAsia"/>
          <w:lang w:val="en-US"/>
        </w:rPr>
        <w:t>та</w:t>
      </w:r>
      <w:r w:rsidRPr="004E51B5">
        <w:rPr>
          <w:lang w:val="en-US"/>
        </w:rPr>
        <w:t></w:t>
      </w:r>
      <w:r w:rsidRPr="004E51B5">
        <w:rPr>
          <w:lang w:val="en-US"/>
        </w:rPr>
        <w:t></w:t>
      </w:r>
      <w:r w:rsidRPr="004E51B5">
        <w:rPr>
          <w:rFonts w:hint="eastAsia"/>
          <w:lang w:val="en-US"/>
        </w:rPr>
        <w:t>чіпкості</w:t>
      </w:r>
      <w:r w:rsidRPr="004E51B5">
        <w:rPr>
          <w:lang w:val="en-US"/>
        </w:rPr>
        <w:t></w:t>
      </w:r>
    </w:p>
    <w:p w:rsidR="004E51B5" w:rsidRPr="004E51B5" w:rsidRDefault="004E51B5" w:rsidP="004E51B5">
      <w:pPr>
        <w:rPr>
          <w:lang w:val="en-US"/>
        </w:rPr>
      </w:pPr>
      <w:r w:rsidRPr="004E51B5">
        <w:rPr>
          <w:rFonts w:hint="eastAsia"/>
          <w:lang w:val="en-US"/>
        </w:rPr>
        <w:t>теорій</w:t>
      </w:r>
      <w:r w:rsidRPr="004E51B5">
        <w:rPr>
          <w:lang w:val="en-US"/>
        </w:rPr>
        <w:t></w:t>
      </w:r>
      <w:r w:rsidRPr="004E51B5">
        <w:rPr>
          <w:lang w:val="en-US"/>
        </w:rPr>
        <w:t></w:t>
      </w:r>
      <w:r w:rsidRPr="004E51B5">
        <w:rPr>
          <w:rFonts w:hint="eastAsia"/>
          <w:lang w:val="en-US"/>
        </w:rPr>
        <w:t>невідповідність</w:t>
      </w:r>
      <w:r w:rsidRPr="004E51B5">
        <w:rPr>
          <w:lang w:val="en-US"/>
        </w:rPr>
        <w:t></w:t>
      </w:r>
      <w:r w:rsidRPr="004E51B5">
        <w:rPr>
          <w:lang w:val="en-US"/>
        </w:rPr>
        <w:t></w:t>
      </w:r>
      <w:r w:rsidRPr="004E51B5">
        <w:rPr>
          <w:rFonts w:hint="eastAsia"/>
          <w:lang w:val="en-US"/>
        </w:rPr>
        <w:t>фактам</w:t>
      </w:r>
      <w:r w:rsidRPr="004E51B5">
        <w:rPr>
          <w:lang w:val="en-US"/>
        </w:rPr>
        <w:t></w:t>
      </w:r>
      <w:r w:rsidRPr="004E51B5">
        <w:rPr>
          <w:lang w:val="en-US"/>
        </w:rPr>
        <w:t></w:t>
      </w:r>
      <w:r w:rsidRPr="004E51B5">
        <w:rPr>
          <w:rFonts w:hint="eastAsia"/>
          <w:lang w:val="en-US"/>
        </w:rPr>
        <w:t>не</w:t>
      </w:r>
      <w:r w:rsidRPr="004E51B5">
        <w:rPr>
          <w:lang w:val="en-US"/>
        </w:rPr>
        <w:t></w:t>
      </w:r>
      <w:r w:rsidRPr="004E51B5">
        <w:rPr>
          <w:rFonts w:hint="eastAsia"/>
          <w:lang w:val="en-US"/>
        </w:rPr>
        <w:t>є</w:t>
      </w:r>
      <w:r w:rsidRPr="004E51B5">
        <w:rPr>
          <w:lang w:val="en-US"/>
        </w:rPr>
        <w:t></w:t>
      </w:r>
      <w:r w:rsidRPr="004E51B5">
        <w:rPr>
          <w:rFonts w:hint="eastAsia"/>
          <w:lang w:val="en-US"/>
        </w:rPr>
        <w:t>підставою</w:t>
      </w:r>
      <w:r w:rsidRPr="004E51B5">
        <w:rPr>
          <w:lang w:val="en-US"/>
        </w:rPr>
        <w:t></w:t>
      </w:r>
      <w:r w:rsidRPr="004E51B5">
        <w:rPr>
          <w:rFonts w:hint="eastAsia"/>
          <w:lang w:val="en-US"/>
        </w:rPr>
        <w:t>для</w:t>
      </w:r>
      <w:r w:rsidRPr="004E51B5">
        <w:rPr>
          <w:lang w:val="en-US"/>
        </w:rPr>
        <w:t></w:t>
      </w:r>
      <w:r w:rsidRPr="004E51B5">
        <w:rPr>
          <w:rFonts w:hint="eastAsia"/>
          <w:lang w:val="en-US"/>
        </w:rPr>
        <w:t>відкидання</w:t>
      </w:r>
      <w:r w:rsidRPr="004E51B5">
        <w:rPr>
          <w:lang w:val="en-US"/>
        </w:rPr>
        <w:t></w:t>
      </w:r>
      <w:r w:rsidRPr="004E51B5">
        <w:rPr>
          <w:rFonts w:hint="eastAsia"/>
          <w:lang w:val="en-US"/>
        </w:rPr>
        <w:t>теорії</w:t>
      </w:r>
      <w:r w:rsidRPr="004E51B5">
        <w:rPr>
          <w:lang w:val="en-US"/>
        </w:rPr>
        <w:t></w:t>
      </w:r>
    </w:p>
    <w:p w:rsidR="004E51B5" w:rsidRPr="004E51B5" w:rsidRDefault="004E51B5" w:rsidP="004E51B5">
      <w:pPr>
        <w:rPr>
          <w:lang w:val="en-US"/>
        </w:rPr>
      </w:pPr>
      <w:r w:rsidRPr="004E51B5">
        <w:rPr>
          <w:rFonts w:hint="eastAsia"/>
          <w:lang w:val="en-US"/>
        </w:rPr>
        <w:t>–</w:t>
      </w:r>
      <w:r w:rsidRPr="004E51B5">
        <w:rPr>
          <w:lang w:val="en-US"/>
        </w:rPr>
        <w:t></w:t>
      </w:r>
      <w:r w:rsidRPr="004E51B5">
        <w:rPr>
          <w:rFonts w:hint="eastAsia"/>
          <w:lang w:val="en-US"/>
        </w:rPr>
        <w:t>визначальним</w:t>
      </w:r>
      <w:r w:rsidRPr="004E51B5">
        <w:rPr>
          <w:lang w:val="en-US"/>
        </w:rPr>
        <w:t></w:t>
      </w:r>
      <w:r w:rsidRPr="004E51B5">
        <w:rPr>
          <w:rFonts w:hint="eastAsia"/>
          <w:lang w:val="en-US"/>
        </w:rPr>
        <w:t>для</w:t>
      </w:r>
      <w:r w:rsidRPr="004E51B5">
        <w:rPr>
          <w:lang w:val="en-US"/>
        </w:rPr>
        <w:t></w:t>
      </w:r>
      <w:r w:rsidRPr="004E51B5">
        <w:rPr>
          <w:rFonts w:hint="eastAsia"/>
          <w:lang w:val="en-US"/>
        </w:rPr>
        <w:t>пізнання</w:t>
      </w:r>
      <w:r w:rsidRPr="004E51B5">
        <w:rPr>
          <w:lang w:val="en-US"/>
        </w:rPr>
        <w:t></w:t>
      </w:r>
      <w:r w:rsidRPr="004E51B5">
        <w:rPr>
          <w:lang w:val="en-US"/>
        </w:rPr>
        <w:t></w:t>
      </w:r>
      <w:r w:rsidRPr="004E51B5">
        <w:rPr>
          <w:rFonts w:hint="eastAsia"/>
          <w:lang w:val="en-US"/>
        </w:rPr>
        <w:t>зокрема</w:t>
      </w:r>
      <w:r w:rsidRPr="004E51B5">
        <w:rPr>
          <w:lang w:val="en-US"/>
        </w:rPr>
        <w:t></w:t>
      </w:r>
      <w:r w:rsidRPr="004E51B5">
        <w:rPr>
          <w:rFonts w:hint="eastAsia"/>
          <w:lang w:val="en-US"/>
        </w:rPr>
        <w:t>і</w:t>
      </w:r>
      <w:r w:rsidRPr="004E51B5">
        <w:rPr>
          <w:lang w:val="en-US"/>
        </w:rPr>
        <w:t></w:t>
      </w:r>
      <w:r w:rsidRPr="004E51B5">
        <w:rPr>
          <w:rFonts w:hint="eastAsia"/>
          <w:lang w:val="en-US"/>
        </w:rPr>
        <w:t>наукового</w:t>
      </w:r>
      <w:r w:rsidRPr="004E51B5">
        <w:rPr>
          <w:lang w:val="en-US"/>
        </w:rPr>
        <w:t></w:t>
      </w:r>
      <w:r w:rsidRPr="004E51B5">
        <w:rPr>
          <w:lang w:val="en-US"/>
        </w:rPr>
        <w:t></w:t>
      </w:r>
      <w:r w:rsidRPr="004E51B5">
        <w:rPr>
          <w:rFonts w:hint="eastAsia"/>
          <w:lang w:val="en-US"/>
        </w:rPr>
        <w:t>є</w:t>
      </w:r>
      <w:r w:rsidRPr="004E51B5">
        <w:rPr>
          <w:lang w:val="en-US"/>
        </w:rPr>
        <w:t></w:t>
      </w:r>
      <w:r w:rsidRPr="004E51B5">
        <w:rPr>
          <w:rFonts w:hint="eastAsia"/>
          <w:lang w:val="en-US"/>
        </w:rPr>
        <w:t>не</w:t>
      </w:r>
      <w:r w:rsidRPr="004E51B5">
        <w:rPr>
          <w:lang w:val="en-US"/>
        </w:rPr>
        <w:t></w:t>
      </w:r>
      <w:r w:rsidRPr="004E51B5">
        <w:rPr>
          <w:rFonts w:hint="eastAsia"/>
          <w:lang w:val="en-US"/>
        </w:rPr>
        <w:t>формально</w:t>
      </w:r>
    </w:p>
    <w:p w:rsidR="004E51B5" w:rsidRPr="004E51B5" w:rsidRDefault="004E51B5" w:rsidP="004E51B5">
      <w:pPr>
        <w:rPr>
          <w:lang w:val="en-US"/>
        </w:rPr>
      </w:pPr>
      <w:r w:rsidRPr="004E51B5">
        <w:rPr>
          <w:rFonts w:hint="eastAsia"/>
          <w:lang w:val="en-US"/>
        </w:rPr>
        <w:t>надійний</w:t>
      </w:r>
      <w:r w:rsidRPr="004E51B5">
        <w:rPr>
          <w:lang w:val="en-US"/>
        </w:rPr>
        <w:t></w:t>
      </w:r>
      <w:r w:rsidRPr="004E51B5">
        <w:rPr>
          <w:rFonts w:hint="eastAsia"/>
          <w:lang w:val="en-US"/>
        </w:rPr>
        <w:t>спосіб</w:t>
      </w:r>
      <w:r w:rsidRPr="004E51B5">
        <w:rPr>
          <w:lang w:val="en-US"/>
        </w:rPr>
        <w:t></w:t>
      </w:r>
      <w:r w:rsidRPr="004E51B5">
        <w:rPr>
          <w:rFonts w:hint="eastAsia"/>
          <w:lang w:val="en-US"/>
        </w:rPr>
        <w:t>отримання</w:t>
      </w:r>
      <w:r w:rsidRPr="004E51B5">
        <w:rPr>
          <w:lang w:val="en-US"/>
        </w:rPr>
        <w:t></w:t>
      </w:r>
      <w:r w:rsidRPr="004E51B5">
        <w:rPr>
          <w:rFonts w:hint="eastAsia"/>
          <w:lang w:val="en-US"/>
        </w:rPr>
        <w:t>знання</w:t>
      </w:r>
      <w:r w:rsidRPr="004E51B5">
        <w:rPr>
          <w:lang w:val="en-US"/>
        </w:rPr>
        <w:t></w:t>
      </w:r>
      <w:r w:rsidRPr="004E51B5">
        <w:rPr>
          <w:lang w:val="en-US"/>
        </w:rPr>
        <w:t></w:t>
      </w:r>
      <w:r w:rsidRPr="004E51B5">
        <w:rPr>
          <w:rFonts w:hint="eastAsia"/>
          <w:lang w:val="en-US"/>
        </w:rPr>
        <w:t>а</w:t>
      </w:r>
      <w:r w:rsidRPr="004E51B5">
        <w:rPr>
          <w:lang w:val="en-US"/>
        </w:rPr>
        <w:t></w:t>
      </w:r>
      <w:r w:rsidRPr="004E51B5">
        <w:rPr>
          <w:rFonts w:hint="eastAsia"/>
          <w:lang w:val="en-US"/>
        </w:rPr>
        <w:t>якомога</w:t>
      </w:r>
      <w:r w:rsidRPr="004E51B5">
        <w:rPr>
          <w:lang w:val="en-US"/>
        </w:rPr>
        <w:t></w:t>
      </w:r>
      <w:r w:rsidRPr="004E51B5">
        <w:rPr>
          <w:rFonts w:hint="eastAsia"/>
          <w:lang w:val="en-US"/>
        </w:rPr>
        <w:t>ширший</w:t>
      </w:r>
      <w:r w:rsidRPr="004E51B5">
        <w:rPr>
          <w:lang w:val="en-US"/>
        </w:rPr>
        <w:t></w:t>
      </w:r>
      <w:r w:rsidRPr="004E51B5">
        <w:rPr>
          <w:lang w:val="en-US"/>
        </w:rPr>
        <w:t></w:t>
      </w:r>
      <w:r w:rsidRPr="004E51B5">
        <w:rPr>
          <w:rFonts w:hint="eastAsia"/>
          <w:lang w:val="en-US"/>
        </w:rPr>
        <w:t>підтриманий</w:t>
      </w:r>
    </w:p>
    <w:p w:rsidR="004E51B5" w:rsidRPr="004E51B5" w:rsidRDefault="004E51B5" w:rsidP="004E51B5">
      <w:pPr>
        <w:rPr>
          <w:lang w:val="en-US"/>
        </w:rPr>
      </w:pPr>
      <w:r w:rsidRPr="004E51B5">
        <w:rPr>
          <w:rFonts w:hint="eastAsia"/>
          <w:lang w:val="en-US"/>
        </w:rPr>
        <w:t>альтернативами</w:t>
      </w:r>
      <w:r w:rsidRPr="004E51B5">
        <w:rPr>
          <w:lang w:val="en-US"/>
        </w:rPr>
        <w:t></w:t>
      </w:r>
      <w:r w:rsidRPr="004E51B5">
        <w:rPr>
          <w:rFonts w:hint="eastAsia"/>
          <w:lang w:val="en-US"/>
        </w:rPr>
        <w:t>шлях</w:t>
      </w:r>
      <w:r w:rsidRPr="004E51B5">
        <w:rPr>
          <w:lang w:val="en-US"/>
        </w:rPr>
        <w:t></w:t>
      </w:r>
      <w:r w:rsidRPr="004E51B5">
        <w:rPr>
          <w:lang w:val="en-US"/>
        </w:rPr>
        <w:t></w:t>
      </w:r>
      <w:r w:rsidRPr="004E51B5">
        <w:rPr>
          <w:rFonts w:hint="eastAsia"/>
          <w:lang w:val="en-US"/>
        </w:rPr>
        <w:t>в</w:t>
      </w:r>
      <w:r w:rsidRPr="004E51B5">
        <w:rPr>
          <w:lang w:val="en-US"/>
        </w:rPr>
        <w:t></w:t>
      </w:r>
      <w:r w:rsidRPr="004E51B5">
        <w:rPr>
          <w:rFonts w:hint="eastAsia"/>
          <w:lang w:val="en-US"/>
        </w:rPr>
        <w:t>реальній</w:t>
      </w:r>
      <w:r w:rsidRPr="004E51B5">
        <w:rPr>
          <w:lang w:val="en-US"/>
        </w:rPr>
        <w:t></w:t>
      </w:r>
      <w:r w:rsidRPr="004E51B5">
        <w:rPr>
          <w:rFonts w:hint="eastAsia"/>
          <w:lang w:val="en-US"/>
        </w:rPr>
        <w:t>науці</w:t>
      </w:r>
      <w:r w:rsidRPr="004E51B5">
        <w:rPr>
          <w:lang w:val="en-US"/>
        </w:rPr>
        <w:t></w:t>
      </w:r>
      <w:r w:rsidRPr="004E51B5">
        <w:rPr>
          <w:rFonts w:hint="eastAsia"/>
          <w:lang w:val="en-US"/>
        </w:rPr>
        <w:t>не</w:t>
      </w:r>
      <w:r w:rsidRPr="004E51B5">
        <w:rPr>
          <w:lang w:val="en-US"/>
        </w:rPr>
        <w:t></w:t>
      </w:r>
      <w:r w:rsidRPr="004E51B5">
        <w:rPr>
          <w:rFonts w:hint="eastAsia"/>
          <w:lang w:val="en-US"/>
        </w:rPr>
        <w:t>працюють</w:t>
      </w:r>
      <w:r w:rsidRPr="004E51B5">
        <w:rPr>
          <w:lang w:val="en-US"/>
        </w:rPr>
        <w:t></w:t>
      </w:r>
      <w:r w:rsidRPr="004E51B5">
        <w:rPr>
          <w:rFonts w:hint="eastAsia"/>
          <w:lang w:val="en-US"/>
        </w:rPr>
        <w:t>універсальні</w:t>
      </w:r>
      <w:r w:rsidRPr="004E51B5">
        <w:rPr>
          <w:lang w:val="en-US"/>
        </w:rPr>
        <w:t></w:t>
      </w:r>
      <w:r w:rsidRPr="004E51B5">
        <w:rPr>
          <w:rFonts w:hint="eastAsia"/>
          <w:lang w:val="en-US"/>
        </w:rPr>
        <w:t>правила</w:t>
      </w:r>
      <w:r w:rsidRPr="004E51B5">
        <w:rPr>
          <w:lang w:val="en-US"/>
        </w:rPr>
        <w:t></w:t>
      </w:r>
    </w:p>
    <w:p w:rsidR="004E51B5" w:rsidRPr="004E51B5" w:rsidRDefault="004E51B5" w:rsidP="004E51B5">
      <w:pPr>
        <w:rPr>
          <w:lang w:val="en-US"/>
        </w:rPr>
      </w:pPr>
      <w:r w:rsidRPr="004E51B5">
        <w:rPr>
          <w:rFonts w:hint="eastAsia"/>
          <w:lang w:val="en-US"/>
        </w:rPr>
        <w:t>будь</w:t>
      </w:r>
      <w:r w:rsidRPr="004E51B5">
        <w:rPr>
          <w:lang w:val="en-US"/>
        </w:rPr>
        <w:t></w:t>
      </w:r>
      <w:r w:rsidRPr="004E51B5">
        <w:rPr>
          <w:rFonts w:hint="eastAsia"/>
          <w:lang w:val="en-US"/>
        </w:rPr>
        <w:t>яка</w:t>
      </w:r>
      <w:r w:rsidRPr="004E51B5">
        <w:rPr>
          <w:lang w:val="en-US"/>
        </w:rPr>
        <w:t></w:t>
      </w:r>
      <w:r w:rsidRPr="004E51B5">
        <w:rPr>
          <w:rFonts w:hint="eastAsia"/>
          <w:lang w:val="en-US"/>
        </w:rPr>
        <w:t>методологія</w:t>
      </w:r>
      <w:r w:rsidRPr="004E51B5">
        <w:rPr>
          <w:lang w:val="en-US"/>
        </w:rPr>
        <w:t></w:t>
      </w:r>
      <w:r w:rsidRPr="004E51B5">
        <w:rPr>
          <w:rFonts w:hint="eastAsia"/>
          <w:lang w:val="en-US"/>
        </w:rPr>
        <w:t>може</w:t>
      </w:r>
      <w:r w:rsidRPr="004E51B5">
        <w:rPr>
          <w:lang w:val="en-US"/>
        </w:rPr>
        <w:t></w:t>
      </w:r>
      <w:r w:rsidRPr="004E51B5">
        <w:rPr>
          <w:rFonts w:hint="eastAsia"/>
          <w:lang w:val="en-US"/>
        </w:rPr>
        <w:t>бути</w:t>
      </w:r>
      <w:r w:rsidRPr="004E51B5">
        <w:rPr>
          <w:lang w:val="en-US"/>
        </w:rPr>
        <w:t></w:t>
      </w:r>
      <w:r w:rsidRPr="004E51B5">
        <w:rPr>
          <w:rFonts w:hint="eastAsia"/>
          <w:lang w:val="en-US"/>
        </w:rPr>
        <w:t>змінена</w:t>
      </w:r>
      <w:r w:rsidRPr="004E51B5">
        <w:rPr>
          <w:lang w:val="en-US"/>
        </w:rPr>
        <w:t></w:t>
      </w:r>
      <w:r w:rsidRPr="004E51B5">
        <w:rPr>
          <w:rFonts w:hint="eastAsia"/>
          <w:lang w:val="en-US"/>
        </w:rPr>
        <w:t>внаслідок</w:t>
      </w:r>
      <w:r w:rsidRPr="004E51B5">
        <w:rPr>
          <w:lang w:val="en-US"/>
        </w:rPr>
        <w:t></w:t>
      </w:r>
      <w:r w:rsidRPr="004E51B5">
        <w:rPr>
          <w:rFonts w:hint="eastAsia"/>
          <w:lang w:val="en-US"/>
        </w:rPr>
        <w:t>спонтанних</w:t>
      </w:r>
      <w:r w:rsidRPr="004E51B5">
        <w:rPr>
          <w:lang w:val="en-US"/>
        </w:rPr>
        <w:t></w:t>
      </w:r>
      <w:r w:rsidRPr="004E51B5">
        <w:rPr>
          <w:rFonts w:hint="eastAsia"/>
          <w:lang w:val="en-US"/>
        </w:rPr>
        <w:t>змін</w:t>
      </w:r>
      <w:r w:rsidRPr="004E51B5">
        <w:rPr>
          <w:lang w:val="en-US"/>
        </w:rPr>
        <w:t></w:t>
      </w:r>
      <w:r w:rsidRPr="004E51B5">
        <w:rPr>
          <w:rFonts w:hint="eastAsia"/>
          <w:lang w:val="en-US"/>
        </w:rPr>
        <w:t>у</w:t>
      </w:r>
    </w:p>
    <w:p w:rsidR="004E51B5" w:rsidRPr="004E51B5" w:rsidRDefault="004E51B5" w:rsidP="004E51B5">
      <w:pPr>
        <w:rPr>
          <w:lang w:val="en-US"/>
        </w:rPr>
      </w:pPr>
      <w:r w:rsidRPr="004E51B5">
        <w:rPr>
          <w:rFonts w:hint="eastAsia"/>
          <w:lang w:val="en-US"/>
        </w:rPr>
        <w:t>науковому</w:t>
      </w:r>
      <w:r w:rsidRPr="004E51B5">
        <w:rPr>
          <w:lang w:val="en-US"/>
        </w:rPr>
        <w:t></w:t>
      </w:r>
      <w:r w:rsidRPr="004E51B5">
        <w:rPr>
          <w:rFonts w:hint="eastAsia"/>
          <w:lang w:val="en-US"/>
        </w:rPr>
        <w:t>процесі</w:t>
      </w:r>
      <w:r w:rsidRPr="004E51B5">
        <w:rPr>
          <w:lang w:val="en-US"/>
        </w:rPr>
        <w:t></w:t>
      </w:r>
    </w:p>
    <w:p w:rsidR="004E51B5" w:rsidRPr="004E51B5" w:rsidRDefault="004E51B5" w:rsidP="004E51B5">
      <w:pPr>
        <w:rPr>
          <w:lang w:val="en-US"/>
        </w:rPr>
      </w:pPr>
      <w:r w:rsidRPr="004E51B5">
        <w:rPr>
          <w:lang w:val="en-US"/>
        </w:rPr>
        <w:t></w:t>
      </w:r>
      <w:r w:rsidRPr="004E51B5">
        <w:rPr>
          <w:lang w:val="en-US"/>
        </w:rPr>
        <w:t></w:t>
      </w:r>
      <w:r w:rsidRPr="004E51B5">
        <w:rPr>
          <w:lang w:val="en-US"/>
        </w:rPr>
        <w:t></w:t>
      </w:r>
      <w:r w:rsidRPr="004E51B5">
        <w:rPr>
          <w:rFonts w:hint="eastAsia"/>
          <w:lang w:val="en-US"/>
        </w:rPr>
        <w:t>Значущість</w:t>
      </w:r>
      <w:r w:rsidRPr="004E51B5">
        <w:rPr>
          <w:lang w:val="en-US"/>
        </w:rPr>
        <w:t></w:t>
      </w:r>
      <w:r w:rsidRPr="004E51B5">
        <w:rPr>
          <w:rFonts w:hint="eastAsia"/>
          <w:lang w:val="en-US"/>
        </w:rPr>
        <w:t>епістемологічного</w:t>
      </w:r>
      <w:r w:rsidRPr="004E51B5">
        <w:rPr>
          <w:lang w:val="en-US"/>
        </w:rPr>
        <w:t></w:t>
      </w:r>
      <w:r w:rsidRPr="004E51B5">
        <w:rPr>
          <w:rFonts w:hint="eastAsia"/>
          <w:lang w:val="en-US"/>
        </w:rPr>
        <w:t>анархізму</w:t>
      </w:r>
      <w:r w:rsidRPr="004E51B5">
        <w:rPr>
          <w:lang w:val="en-US"/>
        </w:rPr>
        <w:t></w:t>
      </w:r>
      <w:r w:rsidRPr="004E51B5">
        <w:rPr>
          <w:rFonts w:hint="eastAsia"/>
          <w:lang w:val="en-US"/>
        </w:rPr>
        <w:t>П</w:t>
      </w:r>
      <w:r w:rsidRPr="004E51B5">
        <w:rPr>
          <w:lang w:val="en-US"/>
        </w:rPr>
        <w:t></w:t>
      </w:r>
      <w:r w:rsidRPr="004E51B5">
        <w:rPr>
          <w:lang w:val="en-US"/>
        </w:rPr>
        <w:t></w:t>
      </w:r>
      <w:r w:rsidRPr="004E51B5">
        <w:rPr>
          <w:rFonts w:hint="eastAsia"/>
          <w:lang w:val="en-US"/>
        </w:rPr>
        <w:t>Феєрабенда</w:t>
      </w:r>
      <w:r w:rsidRPr="004E51B5">
        <w:rPr>
          <w:lang w:val="en-US"/>
        </w:rPr>
        <w:t></w:t>
      </w:r>
      <w:r w:rsidRPr="004E51B5">
        <w:rPr>
          <w:rFonts w:hint="eastAsia"/>
          <w:lang w:val="en-US"/>
        </w:rPr>
        <w:t>як</w:t>
      </w:r>
      <w:r w:rsidRPr="004E51B5">
        <w:rPr>
          <w:lang w:val="en-US"/>
        </w:rPr>
        <w:t></w:t>
      </w:r>
      <w:r w:rsidRPr="004E51B5">
        <w:rPr>
          <w:rFonts w:hint="eastAsia"/>
          <w:lang w:val="en-US"/>
        </w:rPr>
        <w:t>науковометодологічного</w:t>
      </w:r>
      <w:r w:rsidRPr="004E51B5">
        <w:rPr>
          <w:lang w:val="en-US"/>
        </w:rPr>
        <w:t></w:t>
      </w:r>
      <w:r w:rsidRPr="004E51B5">
        <w:rPr>
          <w:lang w:val="en-US"/>
        </w:rPr>
        <w:t></w:t>
      </w:r>
      <w:r w:rsidRPr="004E51B5">
        <w:rPr>
          <w:rFonts w:hint="eastAsia"/>
          <w:lang w:val="en-US"/>
        </w:rPr>
        <w:t>філософсько</w:t>
      </w:r>
      <w:r w:rsidRPr="004E51B5">
        <w:rPr>
          <w:lang w:val="en-US"/>
        </w:rPr>
        <w:t></w:t>
      </w:r>
      <w:r w:rsidRPr="004E51B5">
        <w:rPr>
          <w:rFonts w:hint="eastAsia"/>
          <w:lang w:val="en-US"/>
        </w:rPr>
        <w:t>епістемологічного</w:t>
      </w:r>
      <w:r w:rsidRPr="004E51B5">
        <w:rPr>
          <w:lang w:val="en-US"/>
        </w:rPr>
        <w:t></w:t>
      </w:r>
      <w:r w:rsidRPr="004E51B5">
        <w:rPr>
          <w:lang w:val="en-US"/>
        </w:rPr>
        <w:t></w:t>
      </w:r>
      <w:r w:rsidRPr="004E51B5">
        <w:rPr>
          <w:rFonts w:hint="eastAsia"/>
          <w:lang w:val="en-US"/>
        </w:rPr>
        <w:t>соціально</w:t>
      </w:r>
      <w:r w:rsidRPr="004E51B5">
        <w:rPr>
          <w:lang w:val="en-US"/>
        </w:rPr>
        <w:t></w:t>
      </w:r>
      <w:r w:rsidRPr="004E51B5">
        <w:rPr>
          <w:rFonts w:hint="eastAsia"/>
          <w:lang w:val="en-US"/>
        </w:rPr>
        <w:t>політичного</w:t>
      </w:r>
      <w:r w:rsidRPr="004E51B5">
        <w:rPr>
          <w:lang w:val="en-US"/>
        </w:rPr>
        <w:t></w:t>
      </w:r>
    </w:p>
    <w:p w:rsidR="004E51B5" w:rsidRPr="004E51B5" w:rsidRDefault="004E51B5" w:rsidP="004E51B5">
      <w:pPr>
        <w:rPr>
          <w:lang w:val="en-US"/>
        </w:rPr>
      </w:pPr>
      <w:r w:rsidRPr="004E51B5">
        <w:rPr>
          <w:rFonts w:hint="eastAsia"/>
          <w:lang w:val="en-US"/>
        </w:rPr>
        <w:t>культурного</w:t>
      </w:r>
      <w:r w:rsidRPr="004E51B5">
        <w:rPr>
          <w:lang w:val="en-US"/>
        </w:rPr>
        <w:t></w:t>
      </w:r>
      <w:r w:rsidRPr="004E51B5">
        <w:rPr>
          <w:lang w:val="en-US"/>
        </w:rPr>
        <w:t></w:t>
      </w:r>
      <w:r w:rsidRPr="004E51B5">
        <w:rPr>
          <w:rFonts w:hint="eastAsia"/>
          <w:lang w:val="en-US"/>
        </w:rPr>
        <w:t>світоглядного</w:t>
      </w:r>
      <w:r w:rsidRPr="004E51B5">
        <w:rPr>
          <w:lang w:val="en-US"/>
        </w:rPr>
        <w:t></w:t>
      </w:r>
      <w:r w:rsidRPr="004E51B5">
        <w:rPr>
          <w:rFonts w:hint="eastAsia"/>
          <w:lang w:val="en-US"/>
        </w:rPr>
        <w:t>проекту</w:t>
      </w:r>
      <w:r w:rsidRPr="004E51B5">
        <w:rPr>
          <w:lang w:val="en-US"/>
        </w:rPr>
        <w:t></w:t>
      </w:r>
      <w:r w:rsidRPr="004E51B5">
        <w:rPr>
          <w:rFonts w:hint="eastAsia"/>
          <w:lang w:val="en-US"/>
        </w:rPr>
        <w:t>вдається</w:t>
      </w:r>
      <w:r w:rsidRPr="004E51B5">
        <w:rPr>
          <w:lang w:val="en-US"/>
        </w:rPr>
        <w:t></w:t>
      </w:r>
      <w:r w:rsidRPr="004E51B5">
        <w:rPr>
          <w:rFonts w:hint="eastAsia"/>
          <w:lang w:val="en-US"/>
        </w:rPr>
        <w:t>розкрити</w:t>
      </w:r>
      <w:r w:rsidRPr="004E51B5">
        <w:rPr>
          <w:lang w:val="en-US"/>
        </w:rPr>
        <w:t></w:t>
      </w:r>
      <w:r w:rsidRPr="004E51B5">
        <w:rPr>
          <w:rFonts w:hint="eastAsia"/>
          <w:lang w:val="en-US"/>
        </w:rPr>
        <w:t>завдяки</w:t>
      </w:r>
      <w:r w:rsidRPr="004E51B5">
        <w:rPr>
          <w:lang w:val="en-US"/>
        </w:rPr>
        <w:t></w:t>
      </w:r>
      <w:r w:rsidRPr="004E51B5">
        <w:rPr>
          <w:rFonts w:hint="eastAsia"/>
          <w:lang w:val="en-US"/>
        </w:rPr>
        <w:t>виокремленню</w:t>
      </w:r>
    </w:p>
    <w:p w:rsidR="004E51B5" w:rsidRPr="004E51B5" w:rsidRDefault="004E51B5" w:rsidP="004E51B5">
      <w:pPr>
        <w:rPr>
          <w:lang w:val="en-US"/>
        </w:rPr>
      </w:pPr>
      <w:r w:rsidRPr="004E51B5">
        <w:rPr>
          <w:rFonts w:hint="eastAsia"/>
          <w:lang w:val="en-US"/>
        </w:rPr>
        <w:t>таких</w:t>
      </w:r>
      <w:r w:rsidRPr="004E51B5">
        <w:rPr>
          <w:lang w:val="en-US"/>
        </w:rPr>
        <w:t></w:t>
      </w:r>
      <w:r w:rsidRPr="004E51B5">
        <w:rPr>
          <w:rFonts w:hint="eastAsia"/>
          <w:lang w:val="en-US"/>
        </w:rPr>
        <w:t>трьох</w:t>
      </w:r>
      <w:r w:rsidRPr="004E51B5">
        <w:rPr>
          <w:lang w:val="en-US"/>
        </w:rPr>
        <w:t></w:t>
      </w:r>
      <w:r w:rsidRPr="004E51B5">
        <w:rPr>
          <w:rFonts w:hint="eastAsia"/>
          <w:lang w:val="en-US"/>
        </w:rPr>
        <w:t>хвиль</w:t>
      </w:r>
      <w:r w:rsidRPr="004E51B5">
        <w:rPr>
          <w:lang w:val="en-US"/>
        </w:rPr>
        <w:t></w:t>
      </w:r>
      <w:r w:rsidRPr="004E51B5">
        <w:rPr>
          <w:rFonts w:hint="eastAsia"/>
          <w:lang w:val="en-US"/>
        </w:rPr>
        <w:t>рецепції</w:t>
      </w:r>
      <w:r w:rsidRPr="004E51B5">
        <w:rPr>
          <w:lang w:val="en-US"/>
        </w:rPr>
        <w:t></w:t>
      </w:r>
      <w:r w:rsidRPr="004E51B5">
        <w:rPr>
          <w:rFonts w:hint="eastAsia"/>
          <w:lang w:val="en-US"/>
        </w:rPr>
        <w:t>поглядів</w:t>
      </w:r>
      <w:r w:rsidRPr="004E51B5">
        <w:rPr>
          <w:lang w:val="en-US"/>
        </w:rPr>
        <w:t></w:t>
      </w:r>
      <w:r w:rsidRPr="004E51B5">
        <w:rPr>
          <w:rFonts w:hint="eastAsia"/>
          <w:lang w:val="en-US"/>
        </w:rPr>
        <w:t>філософа</w:t>
      </w:r>
      <w:r w:rsidRPr="004E51B5">
        <w:rPr>
          <w:lang w:val="en-US"/>
        </w:rPr>
        <w:t></w:t>
      </w:r>
    </w:p>
    <w:p w:rsidR="004E51B5" w:rsidRPr="004E51B5" w:rsidRDefault="004E51B5" w:rsidP="004E51B5">
      <w:pPr>
        <w:rPr>
          <w:lang w:val="en-US"/>
        </w:rPr>
      </w:pPr>
      <w:r w:rsidRPr="004E51B5">
        <w:rPr>
          <w:lang w:val="en-US"/>
        </w:rPr>
        <w:t></w:t>
      </w:r>
      <w:r w:rsidRPr="004E51B5">
        <w:rPr>
          <w:lang w:val="en-US"/>
        </w:rPr>
        <w:t></w:t>
      </w:r>
      <w:r w:rsidRPr="004E51B5">
        <w:rPr>
          <w:lang w:val="en-US"/>
        </w:rPr>
        <w:t></w:t>
      </w:r>
    </w:p>
    <w:p w:rsidR="004E51B5" w:rsidRPr="004E51B5" w:rsidRDefault="004E51B5" w:rsidP="004E51B5">
      <w:pPr>
        <w:rPr>
          <w:lang w:val="en-US"/>
        </w:rPr>
      </w:pPr>
      <w:r w:rsidRPr="004E51B5">
        <w:rPr>
          <w:rFonts w:hint="eastAsia"/>
          <w:lang w:val="en-US"/>
        </w:rPr>
        <w:t>–</w:t>
      </w:r>
      <w:r w:rsidRPr="004E51B5">
        <w:rPr>
          <w:lang w:val="en-US"/>
        </w:rPr>
        <w:t></w:t>
      </w:r>
      <w:r w:rsidRPr="004E51B5">
        <w:rPr>
          <w:rFonts w:hint="eastAsia"/>
          <w:lang w:val="en-US"/>
        </w:rPr>
        <w:t>науково</w:t>
      </w:r>
      <w:r w:rsidRPr="004E51B5">
        <w:rPr>
          <w:lang w:val="en-US"/>
        </w:rPr>
        <w:t></w:t>
      </w:r>
      <w:r w:rsidRPr="004E51B5">
        <w:rPr>
          <w:rFonts w:hint="eastAsia"/>
          <w:lang w:val="en-US"/>
        </w:rPr>
        <w:t>методологічної</w:t>
      </w:r>
      <w:r w:rsidRPr="004E51B5">
        <w:rPr>
          <w:lang w:val="en-US"/>
        </w:rPr>
        <w:t></w:t>
      </w:r>
      <w:r w:rsidRPr="004E51B5">
        <w:rPr>
          <w:lang w:val="en-US"/>
        </w:rPr>
        <w:t></w:t>
      </w:r>
      <w:r w:rsidRPr="004E51B5">
        <w:rPr>
          <w:rFonts w:hint="eastAsia"/>
          <w:lang w:val="en-US"/>
        </w:rPr>
        <w:t>проект</w:t>
      </w:r>
      <w:r w:rsidRPr="004E51B5">
        <w:rPr>
          <w:lang w:val="en-US"/>
        </w:rPr>
        <w:t></w:t>
      </w:r>
      <w:r w:rsidRPr="004E51B5">
        <w:rPr>
          <w:rFonts w:hint="eastAsia"/>
          <w:lang w:val="en-US"/>
        </w:rPr>
        <w:t>епістемологічного</w:t>
      </w:r>
      <w:r w:rsidRPr="004E51B5">
        <w:rPr>
          <w:lang w:val="en-US"/>
        </w:rPr>
        <w:t></w:t>
      </w:r>
      <w:r w:rsidRPr="004E51B5">
        <w:rPr>
          <w:rFonts w:hint="eastAsia"/>
          <w:lang w:val="en-US"/>
        </w:rPr>
        <w:t>анархізму</w:t>
      </w:r>
      <w:r w:rsidRPr="004E51B5">
        <w:rPr>
          <w:lang w:val="en-US"/>
        </w:rPr>
        <w:t></w:t>
      </w:r>
      <w:r w:rsidRPr="004E51B5">
        <w:rPr>
          <w:lang w:val="en-US"/>
        </w:rPr>
        <w:t></w:t>
      </w:r>
      <w:r w:rsidRPr="004E51B5">
        <w:rPr>
          <w:rFonts w:hint="eastAsia"/>
          <w:lang w:val="en-US"/>
        </w:rPr>
        <w:t>попри</w:t>
      </w:r>
      <w:r w:rsidRPr="004E51B5">
        <w:rPr>
          <w:lang w:val="en-US"/>
        </w:rPr>
        <w:t></w:t>
      </w:r>
      <w:r w:rsidRPr="004E51B5">
        <w:rPr>
          <w:rFonts w:hint="eastAsia"/>
          <w:lang w:val="en-US"/>
        </w:rPr>
        <w:t>те</w:t>
      </w:r>
      <w:r w:rsidRPr="004E51B5">
        <w:rPr>
          <w:lang w:val="en-US"/>
        </w:rPr>
        <w:t></w:t>
      </w:r>
    </w:p>
    <w:p w:rsidR="004E51B5" w:rsidRPr="004E51B5" w:rsidRDefault="004E51B5" w:rsidP="004E51B5">
      <w:pPr>
        <w:rPr>
          <w:lang w:val="en-US"/>
        </w:rPr>
      </w:pPr>
      <w:r w:rsidRPr="004E51B5">
        <w:rPr>
          <w:rFonts w:hint="eastAsia"/>
          <w:lang w:val="en-US"/>
        </w:rPr>
        <w:t>що</w:t>
      </w:r>
      <w:r w:rsidRPr="004E51B5">
        <w:rPr>
          <w:lang w:val="en-US"/>
        </w:rPr>
        <w:t></w:t>
      </w:r>
      <w:r w:rsidRPr="004E51B5">
        <w:rPr>
          <w:rFonts w:hint="eastAsia"/>
          <w:lang w:val="en-US"/>
        </w:rPr>
        <w:t>він</w:t>
      </w:r>
      <w:r w:rsidRPr="004E51B5">
        <w:rPr>
          <w:lang w:val="en-US"/>
        </w:rPr>
        <w:t></w:t>
      </w:r>
      <w:r w:rsidRPr="004E51B5">
        <w:rPr>
          <w:rFonts w:hint="eastAsia"/>
          <w:lang w:val="en-US"/>
        </w:rPr>
        <w:t>зароджувався</w:t>
      </w:r>
      <w:r w:rsidRPr="004E51B5">
        <w:rPr>
          <w:lang w:val="en-US"/>
        </w:rPr>
        <w:t></w:t>
      </w:r>
      <w:r w:rsidRPr="004E51B5">
        <w:rPr>
          <w:rFonts w:hint="eastAsia"/>
          <w:lang w:val="en-US"/>
        </w:rPr>
        <w:t>як</w:t>
      </w:r>
      <w:r w:rsidRPr="004E51B5">
        <w:rPr>
          <w:lang w:val="en-US"/>
        </w:rPr>
        <w:t></w:t>
      </w:r>
      <w:r w:rsidRPr="004E51B5">
        <w:rPr>
          <w:lang w:val="en-US"/>
        </w:rPr>
        <w:t></w:t>
      </w:r>
      <w:r w:rsidRPr="004E51B5">
        <w:rPr>
          <w:rFonts w:hint="eastAsia"/>
          <w:lang w:val="en-US"/>
        </w:rPr>
        <w:t>вимушений</w:t>
      </w:r>
      <w:r w:rsidRPr="004E51B5">
        <w:rPr>
          <w:lang w:val="en-US"/>
        </w:rPr>
        <w:t></w:t>
      </w:r>
      <w:r w:rsidRPr="004E51B5">
        <w:rPr>
          <w:lang w:val="en-US"/>
        </w:rPr>
        <w:t></w:t>
      </w:r>
      <w:r w:rsidRPr="004E51B5">
        <w:rPr>
          <w:rFonts w:hint="eastAsia"/>
          <w:lang w:val="en-US"/>
        </w:rPr>
        <w:t>і</w:t>
      </w:r>
      <w:r w:rsidRPr="004E51B5">
        <w:rPr>
          <w:lang w:val="en-US"/>
        </w:rPr>
        <w:t></w:t>
      </w:r>
      <w:r w:rsidRPr="004E51B5">
        <w:rPr>
          <w:lang w:val="en-US"/>
        </w:rPr>
        <w:t></w:t>
      </w:r>
      <w:r w:rsidRPr="004E51B5">
        <w:rPr>
          <w:rFonts w:hint="eastAsia"/>
          <w:lang w:val="en-US"/>
        </w:rPr>
        <w:t>тимчасовий</w:t>
      </w:r>
      <w:r w:rsidRPr="004E51B5">
        <w:rPr>
          <w:lang w:val="en-US"/>
        </w:rPr>
        <w:t></w:t>
      </w:r>
      <w:r w:rsidRPr="004E51B5">
        <w:rPr>
          <w:lang w:val="en-US"/>
        </w:rPr>
        <w:t></w:t>
      </w:r>
      <w:r w:rsidRPr="004E51B5">
        <w:rPr>
          <w:rFonts w:hint="eastAsia"/>
          <w:lang w:val="en-US"/>
        </w:rPr>
        <w:t>захід</w:t>
      </w:r>
      <w:r w:rsidRPr="004E51B5">
        <w:rPr>
          <w:lang w:val="en-US"/>
        </w:rPr>
        <w:t></w:t>
      </w:r>
      <w:r w:rsidRPr="004E51B5">
        <w:rPr>
          <w:rFonts w:hint="eastAsia"/>
          <w:lang w:val="en-US"/>
        </w:rPr>
        <w:t>з</w:t>
      </w:r>
      <w:r w:rsidRPr="004E51B5">
        <w:rPr>
          <w:lang w:val="en-US"/>
        </w:rPr>
        <w:t></w:t>
      </w:r>
      <w:r w:rsidRPr="004E51B5">
        <w:rPr>
          <w:rFonts w:hint="eastAsia"/>
          <w:lang w:val="en-US"/>
        </w:rPr>
        <w:t>метою</w:t>
      </w:r>
      <w:r w:rsidRPr="004E51B5">
        <w:rPr>
          <w:lang w:val="en-US"/>
        </w:rPr>
        <w:t></w:t>
      </w:r>
      <w:r w:rsidRPr="004E51B5">
        <w:rPr>
          <w:rFonts w:hint="eastAsia"/>
          <w:lang w:val="en-US"/>
        </w:rPr>
        <w:t>поставити</w:t>
      </w:r>
    </w:p>
    <w:p w:rsidR="004E51B5" w:rsidRPr="004E51B5" w:rsidRDefault="004E51B5" w:rsidP="004E51B5">
      <w:pPr>
        <w:rPr>
          <w:lang w:val="en-US"/>
        </w:rPr>
      </w:pPr>
      <w:r w:rsidRPr="004E51B5">
        <w:rPr>
          <w:rFonts w:hint="eastAsia"/>
          <w:lang w:val="en-US"/>
        </w:rPr>
        <w:t>під</w:t>
      </w:r>
      <w:r w:rsidRPr="004E51B5">
        <w:rPr>
          <w:lang w:val="en-US"/>
        </w:rPr>
        <w:t></w:t>
      </w:r>
      <w:r w:rsidRPr="004E51B5">
        <w:rPr>
          <w:rFonts w:hint="eastAsia"/>
          <w:lang w:val="en-US"/>
        </w:rPr>
        <w:t>сумнів</w:t>
      </w:r>
      <w:r w:rsidRPr="004E51B5">
        <w:rPr>
          <w:lang w:val="en-US"/>
        </w:rPr>
        <w:t></w:t>
      </w:r>
      <w:r w:rsidRPr="004E51B5">
        <w:rPr>
          <w:rFonts w:hint="eastAsia"/>
          <w:lang w:val="en-US"/>
        </w:rPr>
        <w:t>принципи</w:t>
      </w:r>
      <w:r w:rsidRPr="004E51B5">
        <w:rPr>
          <w:lang w:val="en-US"/>
        </w:rPr>
        <w:t></w:t>
      </w:r>
      <w:r w:rsidRPr="004E51B5">
        <w:rPr>
          <w:rFonts w:hint="eastAsia"/>
          <w:lang w:val="en-US"/>
        </w:rPr>
        <w:t>та</w:t>
      </w:r>
      <w:r w:rsidRPr="004E51B5">
        <w:rPr>
          <w:lang w:val="en-US"/>
        </w:rPr>
        <w:t></w:t>
      </w:r>
      <w:r w:rsidRPr="004E51B5">
        <w:rPr>
          <w:rFonts w:hint="eastAsia"/>
          <w:lang w:val="en-US"/>
        </w:rPr>
        <w:t>цінності</w:t>
      </w:r>
      <w:r w:rsidRPr="004E51B5">
        <w:rPr>
          <w:lang w:val="en-US"/>
        </w:rPr>
        <w:t></w:t>
      </w:r>
      <w:r w:rsidRPr="004E51B5">
        <w:rPr>
          <w:lang w:val="en-US"/>
        </w:rPr>
        <w:t></w:t>
      </w:r>
      <w:r w:rsidRPr="004E51B5">
        <w:rPr>
          <w:rFonts w:hint="eastAsia"/>
          <w:lang w:val="en-US"/>
        </w:rPr>
        <w:t>що</w:t>
      </w:r>
      <w:r w:rsidRPr="004E51B5">
        <w:rPr>
          <w:lang w:val="en-US"/>
        </w:rPr>
        <w:t></w:t>
      </w:r>
      <w:r w:rsidRPr="004E51B5">
        <w:rPr>
          <w:rFonts w:hint="eastAsia"/>
          <w:lang w:val="en-US"/>
        </w:rPr>
        <w:t>панували</w:t>
      </w:r>
      <w:r w:rsidRPr="004E51B5">
        <w:rPr>
          <w:lang w:val="en-US"/>
        </w:rPr>
        <w:t></w:t>
      </w:r>
      <w:r w:rsidRPr="004E51B5">
        <w:rPr>
          <w:rFonts w:hint="eastAsia"/>
          <w:lang w:val="en-US"/>
        </w:rPr>
        <w:t>у</w:t>
      </w:r>
      <w:r w:rsidRPr="004E51B5">
        <w:rPr>
          <w:lang w:val="en-US"/>
        </w:rPr>
        <w:t></w:t>
      </w:r>
      <w:r w:rsidRPr="004E51B5">
        <w:rPr>
          <w:rFonts w:hint="eastAsia"/>
          <w:lang w:val="en-US"/>
        </w:rPr>
        <w:t>філософії</w:t>
      </w:r>
      <w:r w:rsidRPr="004E51B5">
        <w:rPr>
          <w:lang w:val="en-US"/>
        </w:rPr>
        <w:t></w:t>
      </w:r>
      <w:r w:rsidRPr="004E51B5">
        <w:rPr>
          <w:rFonts w:hint="eastAsia"/>
          <w:lang w:val="en-US"/>
        </w:rPr>
        <w:t>науки</w:t>
      </w:r>
      <w:r w:rsidRPr="004E51B5">
        <w:rPr>
          <w:lang w:val="en-US"/>
        </w:rPr>
        <w:t></w:t>
      </w:r>
      <w:r w:rsidRPr="004E51B5">
        <w:rPr>
          <w:rFonts w:hint="eastAsia"/>
          <w:lang w:val="en-US"/>
        </w:rPr>
        <w:t>на</w:t>
      </w:r>
      <w:r w:rsidRPr="004E51B5">
        <w:rPr>
          <w:lang w:val="en-US"/>
        </w:rPr>
        <w:t></w:t>
      </w:r>
      <w:r w:rsidRPr="004E51B5">
        <w:rPr>
          <w:rFonts w:hint="eastAsia"/>
          <w:lang w:val="en-US"/>
        </w:rPr>
        <w:t>початку</w:t>
      </w:r>
    </w:p>
    <w:p w:rsidR="004E51B5" w:rsidRPr="004E51B5" w:rsidRDefault="004E51B5" w:rsidP="004E51B5">
      <w:pPr>
        <w:rPr>
          <w:lang w:val="en-US"/>
        </w:rPr>
      </w:pPr>
      <w:r w:rsidRPr="004E51B5">
        <w:rPr>
          <w:lang w:val="en-US"/>
        </w:rPr>
        <w:t></w:t>
      </w:r>
      <w:r w:rsidRPr="004E51B5">
        <w:rPr>
          <w:lang w:val="en-US"/>
        </w:rPr>
        <w:t></w:t>
      </w:r>
      <w:r w:rsidRPr="004E51B5">
        <w:rPr>
          <w:lang w:val="en-US"/>
        </w:rPr>
        <w:t></w:t>
      </w:r>
      <w:r w:rsidRPr="004E51B5">
        <w:rPr>
          <w:lang w:val="en-US"/>
        </w:rPr>
        <w:t></w:t>
      </w:r>
      <w:r w:rsidRPr="004E51B5">
        <w:rPr>
          <w:lang w:val="en-US"/>
        </w:rPr>
        <w:t></w:t>
      </w:r>
      <w:r w:rsidRPr="004E51B5">
        <w:rPr>
          <w:rFonts w:hint="eastAsia"/>
          <w:lang w:val="en-US"/>
        </w:rPr>
        <w:t>х</w:t>
      </w:r>
      <w:r w:rsidRPr="004E51B5">
        <w:rPr>
          <w:lang w:val="en-US"/>
        </w:rPr>
        <w:t></w:t>
      </w:r>
      <w:r w:rsidRPr="004E51B5">
        <w:rPr>
          <w:rFonts w:hint="eastAsia"/>
          <w:lang w:val="en-US"/>
        </w:rPr>
        <w:t>років</w:t>
      </w:r>
      <w:r w:rsidRPr="004E51B5">
        <w:rPr>
          <w:lang w:val="en-US"/>
        </w:rPr>
        <w:t></w:t>
      </w:r>
      <w:r w:rsidRPr="004E51B5">
        <w:rPr>
          <w:lang w:val="en-US"/>
        </w:rPr>
        <w:t></w:t>
      </w:r>
      <w:r w:rsidRPr="004E51B5">
        <w:rPr>
          <w:rFonts w:hint="eastAsia"/>
          <w:lang w:val="en-US"/>
        </w:rPr>
        <w:t>згодом</w:t>
      </w:r>
      <w:r w:rsidRPr="004E51B5">
        <w:rPr>
          <w:lang w:val="en-US"/>
        </w:rPr>
        <w:t></w:t>
      </w:r>
      <w:r w:rsidRPr="004E51B5">
        <w:rPr>
          <w:rFonts w:hint="eastAsia"/>
          <w:lang w:val="en-US"/>
        </w:rPr>
        <w:t>перетворився</w:t>
      </w:r>
      <w:r w:rsidRPr="004E51B5">
        <w:rPr>
          <w:lang w:val="en-US"/>
        </w:rPr>
        <w:t></w:t>
      </w:r>
      <w:r w:rsidRPr="004E51B5">
        <w:rPr>
          <w:rFonts w:hint="eastAsia"/>
          <w:lang w:val="en-US"/>
        </w:rPr>
        <w:t>на</w:t>
      </w:r>
      <w:r w:rsidRPr="004E51B5">
        <w:rPr>
          <w:lang w:val="en-US"/>
        </w:rPr>
        <w:t></w:t>
      </w:r>
      <w:r w:rsidRPr="004E51B5">
        <w:rPr>
          <w:rFonts w:hint="eastAsia"/>
          <w:lang w:val="en-US"/>
        </w:rPr>
        <w:t>один</w:t>
      </w:r>
      <w:r w:rsidRPr="004E51B5">
        <w:rPr>
          <w:lang w:val="en-US"/>
        </w:rPr>
        <w:t></w:t>
      </w:r>
      <w:r w:rsidRPr="004E51B5">
        <w:rPr>
          <w:rFonts w:hint="eastAsia"/>
          <w:lang w:val="en-US"/>
        </w:rPr>
        <w:t>із</w:t>
      </w:r>
      <w:r w:rsidRPr="004E51B5">
        <w:rPr>
          <w:lang w:val="en-US"/>
        </w:rPr>
        <w:t></w:t>
      </w:r>
      <w:r w:rsidRPr="004E51B5">
        <w:rPr>
          <w:rFonts w:hint="eastAsia"/>
          <w:lang w:val="en-US"/>
        </w:rPr>
        <w:t>найбільш</w:t>
      </w:r>
      <w:r w:rsidRPr="004E51B5">
        <w:rPr>
          <w:lang w:val="en-US"/>
        </w:rPr>
        <w:t></w:t>
      </w:r>
      <w:r w:rsidRPr="004E51B5">
        <w:rPr>
          <w:rFonts w:hint="eastAsia"/>
          <w:lang w:val="en-US"/>
        </w:rPr>
        <w:t>резонансних</w:t>
      </w:r>
    </w:p>
    <w:p w:rsidR="004E51B5" w:rsidRPr="004E51B5" w:rsidRDefault="004E51B5" w:rsidP="004E51B5">
      <w:pPr>
        <w:rPr>
          <w:lang w:val="en-US"/>
        </w:rPr>
      </w:pPr>
      <w:r w:rsidRPr="004E51B5">
        <w:rPr>
          <w:rFonts w:hint="eastAsia"/>
          <w:lang w:val="en-US"/>
        </w:rPr>
        <w:t>методологічних</w:t>
      </w:r>
      <w:r w:rsidRPr="004E51B5">
        <w:rPr>
          <w:lang w:val="en-US"/>
        </w:rPr>
        <w:t></w:t>
      </w:r>
      <w:r w:rsidRPr="004E51B5">
        <w:rPr>
          <w:rFonts w:hint="eastAsia"/>
          <w:lang w:val="en-US"/>
        </w:rPr>
        <w:t>викликів</w:t>
      </w:r>
      <w:r w:rsidRPr="004E51B5">
        <w:rPr>
          <w:lang w:val="en-US"/>
        </w:rPr>
        <w:t></w:t>
      </w:r>
      <w:r w:rsidRPr="004E51B5">
        <w:rPr>
          <w:lang w:val="en-US"/>
        </w:rPr>
        <w:t></w:t>
      </w:r>
      <w:r w:rsidRPr="004E51B5">
        <w:rPr>
          <w:rFonts w:hint="eastAsia"/>
          <w:lang w:val="en-US"/>
        </w:rPr>
        <w:t>що</w:t>
      </w:r>
      <w:r w:rsidRPr="004E51B5">
        <w:rPr>
          <w:lang w:val="en-US"/>
        </w:rPr>
        <w:t></w:t>
      </w:r>
      <w:r w:rsidRPr="004E51B5">
        <w:rPr>
          <w:rFonts w:hint="eastAsia"/>
          <w:lang w:val="en-US"/>
        </w:rPr>
        <w:t>коли</w:t>
      </w:r>
      <w:r w:rsidRPr="004E51B5">
        <w:rPr>
          <w:lang w:val="en-US"/>
        </w:rPr>
        <w:t></w:t>
      </w:r>
      <w:r w:rsidRPr="004E51B5">
        <w:rPr>
          <w:rFonts w:hint="eastAsia"/>
          <w:lang w:val="en-US"/>
        </w:rPr>
        <w:t>небудь</w:t>
      </w:r>
      <w:r w:rsidRPr="004E51B5">
        <w:rPr>
          <w:lang w:val="en-US"/>
        </w:rPr>
        <w:t></w:t>
      </w:r>
      <w:r w:rsidRPr="004E51B5">
        <w:rPr>
          <w:rFonts w:hint="eastAsia"/>
          <w:lang w:val="en-US"/>
        </w:rPr>
        <w:t>перед</w:t>
      </w:r>
      <w:r w:rsidRPr="004E51B5">
        <w:rPr>
          <w:lang w:val="en-US"/>
        </w:rPr>
        <w:t></w:t>
      </w:r>
      <w:r w:rsidRPr="004E51B5">
        <w:rPr>
          <w:rFonts w:hint="eastAsia"/>
          <w:lang w:val="en-US"/>
        </w:rPr>
        <w:t>нею</w:t>
      </w:r>
      <w:r w:rsidRPr="004E51B5">
        <w:rPr>
          <w:lang w:val="en-US"/>
        </w:rPr>
        <w:t></w:t>
      </w:r>
      <w:r w:rsidRPr="004E51B5">
        <w:rPr>
          <w:rFonts w:hint="eastAsia"/>
          <w:lang w:val="en-US"/>
        </w:rPr>
        <w:t>поставали</w:t>
      </w:r>
      <w:r w:rsidRPr="004E51B5">
        <w:rPr>
          <w:lang w:val="en-US"/>
        </w:rPr>
        <w:t></w:t>
      </w:r>
      <w:r w:rsidRPr="004E51B5">
        <w:rPr>
          <w:lang w:val="en-US"/>
        </w:rPr>
        <w:t></w:t>
      </w:r>
      <w:r w:rsidRPr="004E51B5">
        <w:rPr>
          <w:rFonts w:hint="eastAsia"/>
          <w:lang w:val="en-US"/>
        </w:rPr>
        <w:t>дослідженням</w:t>
      </w:r>
    </w:p>
    <w:p w:rsidR="004E51B5" w:rsidRPr="004E51B5" w:rsidRDefault="004E51B5" w:rsidP="004E51B5">
      <w:pPr>
        <w:rPr>
          <w:lang w:val="en-US"/>
        </w:rPr>
      </w:pPr>
      <w:r w:rsidRPr="004E51B5">
        <w:rPr>
          <w:rFonts w:hint="eastAsia"/>
          <w:lang w:val="en-US"/>
        </w:rPr>
        <w:t>методологічної</w:t>
      </w:r>
      <w:r w:rsidRPr="004E51B5">
        <w:rPr>
          <w:lang w:val="en-US"/>
        </w:rPr>
        <w:t></w:t>
      </w:r>
      <w:r w:rsidRPr="004E51B5">
        <w:rPr>
          <w:rFonts w:hint="eastAsia"/>
          <w:lang w:val="en-US"/>
        </w:rPr>
        <w:t>проблематики</w:t>
      </w:r>
      <w:r w:rsidRPr="004E51B5">
        <w:rPr>
          <w:lang w:val="en-US"/>
        </w:rPr>
        <w:t></w:t>
      </w:r>
      <w:r w:rsidRPr="004E51B5">
        <w:rPr>
          <w:rFonts w:hint="eastAsia"/>
          <w:lang w:val="en-US"/>
        </w:rPr>
        <w:t>епістемологічного</w:t>
      </w:r>
      <w:r w:rsidRPr="004E51B5">
        <w:rPr>
          <w:lang w:val="en-US"/>
        </w:rPr>
        <w:t></w:t>
      </w:r>
      <w:r w:rsidRPr="004E51B5">
        <w:rPr>
          <w:rFonts w:hint="eastAsia"/>
          <w:lang w:val="en-US"/>
        </w:rPr>
        <w:t>анархізму</w:t>
      </w:r>
      <w:r w:rsidRPr="004E51B5">
        <w:rPr>
          <w:lang w:val="en-US"/>
        </w:rPr>
        <w:t></w:t>
      </w:r>
      <w:r w:rsidRPr="004E51B5">
        <w:rPr>
          <w:rFonts w:hint="eastAsia"/>
          <w:lang w:val="en-US"/>
        </w:rPr>
        <w:t>продемонстровано</w:t>
      </w:r>
      <w:r w:rsidRPr="004E51B5">
        <w:rPr>
          <w:lang w:val="en-US"/>
        </w:rPr>
        <w:t></w:t>
      </w:r>
    </w:p>
    <w:p w:rsidR="004E51B5" w:rsidRPr="004E51B5" w:rsidRDefault="004E51B5" w:rsidP="004E51B5">
      <w:pPr>
        <w:rPr>
          <w:lang w:val="en-US"/>
        </w:rPr>
      </w:pPr>
      <w:r w:rsidRPr="004E51B5">
        <w:rPr>
          <w:rFonts w:hint="eastAsia"/>
          <w:lang w:val="en-US"/>
        </w:rPr>
        <w:t>що</w:t>
      </w:r>
      <w:r w:rsidRPr="004E51B5">
        <w:rPr>
          <w:lang w:val="en-US"/>
        </w:rPr>
        <w:t></w:t>
      </w:r>
      <w:r w:rsidRPr="004E51B5">
        <w:rPr>
          <w:rFonts w:hint="eastAsia"/>
          <w:lang w:val="en-US"/>
        </w:rPr>
        <w:t>замість</w:t>
      </w:r>
      <w:r w:rsidRPr="004E51B5">
        <w:rPr>
          <w:lang w:val="en-US"/>
        </w:rPr>
        <w:t></w:t>
      </w:r>
      <w:r w:rsidRPr="004E51B5">
        <w:rPr>
          <w:rFonts w:hint="eastAsia"/>
          <w:lang w:val="en-US"/>
        </w:rPr>
        <w:t>приписуваного</w:t>
      </w:r>
      <w:r w:rsidRPr="004E51B5">
        <w:rPr>
          <w:lang w:val="en-US"/>
        </w:rPr>
        <w:t></w:t>
      </w:r>
      <w:r w:rsidRPr="004E51B5">
        <w:rPr>
          <w:rFonts w:hint="eastAsia"/>
          <w:lang w:val="en-US"/>
        </w:rPr>
        <w:t>П</w:t>
      </w:r>
      <w:r w:rsidRPr="004E51B5">
        <w:rPr>
          <w:lang w:val="en-US"/>
        </w:rPr>
        <w:t></w:t>
      </w:r>
      <w:r w:rsidRPr="004E51B5">
        <w:rPr>
          <w:lang w:val="en-US"/>
        </w:rPr>
        <w:t></w:t>
      </w:r>
      <w:r w:rsidRPr="004E51B5">
        <w:rPr>
          <w:rFonts w:hint="eastAsia"/>
          <w:lang w:val="en-US"/>
        </w:rPr>
        <w:t>Феєрабенду</w:t>
      </w:r>
      <w:r w:rsidRPr="004E51B5">
        <w:rPr>
          <w:lang w:val="en-US"/>
        </w:rPr>
        <w:t></w:t>
      </w:r>
      <w:r w:rsidRPr="004E51B5">
        <w:rPr>
          <w:rFonts w:hint="eastAsia"/>
          <w:lang w:val="en-US"/>
        </w:rPr>
        <w:t>радикального</w:t>
      </w:r>
      <w:r w:rsidRPr="004E51B5">
        <w:rPr>
          <w:lang w:val="en-US"/>
        </w:rPr>
        <w:t></w:t>
      </w:r>
      <w:r w:rsidRPr="004E51B5">
        <w:rPr>
          <w:lang w:val="en-US"/>
        </w:rPr>
        <w:t></w:t>
      </w:r>
      <w:r w:rsidRPr="004E51B5">
        <w:rPr>
          <w:rFonts w:hint="eastAsia"/>
          <w:lang w:val="en-US"/>
        </w:rPr>
        <w:t>антиметодологізму</w:t>
      </w:r>
      <w:r w:rsidRPr="004E51B5">
        <w:rPr>
          <w:lang w:val="en-US"/>
        </w:rPr>
        <w:t></w:t>
      </w:r>
    </w:p>
    <w:p w:rsidR="004E51B5" w:rsidRPr="004E51B5" w:rsidRDefault="004E51B5" w:rsidP="004E51B5">
      <w:pPr>
        <w:rPr>
          <w:lang w:val="en-US"/>
        </w:rPr>
      </w:pPr>
      <w:r w:rsidRPr="004E51B5">
        <w:rPr>
          <w:rFonts w:hint="eastAsia"/>
          <w:lang w:val="en-US"/>
        </w:rPr>
        <w:t>йдеться</w:t>
      </w:r>
      <w:r w:rsidRPr="004E51B5">
        <w:rPr>
          <w:lang w:val="en-US"/>
        </w:rPr>
        <w:t></w:t>
      </w:r>
      <w:r w:rsidRPr="004E51B5">
        <w:rPr>
          <w:rFonts w:hint="eastAsia"/>
          <w:lang w:val="en-US"/>
        </w:rPr>
        <w:t>лише</w:t>
      </w:r>
      <w:r w:rsidRPr="004E51B5">
        <w:rPr>
          <w:lang w:val="en-US"/>
        </w:rPr>
        <w:t></w:t>
      </w:r>
      <w:r w:rsidRPr="004E51B5">
        <w:rPr>
          <w:rFonts w:hint="eastAsia"/>
          <w:lang w:val="en-US"/>
        </w:rPr>
        <w:t>про</w:t>
      </w:r>
      <w:r w:rsidRPr="004E51B5">
        <w:rPr>
          <w:lang w:val="en-US"/>
        </w:rPr>
        <w:t></w:t>
      </w:r>
      <w:r w:rsidRPr="004E51B5">
        <w:rPr>
          <w:rFonts w:hint="eastAsia"/>
          <w:lang w:val="en-US"/>
        </w:rPr>
        <w:t>позбавлення</w:t>
      </w:r>
      <w:r w:rsidRPr="004E51B5">
        <w:rPr>
          <w:lang w:val="en-US"/>
        </w:rPr>
        <w:t></w:t>
      </w:r>
      <w:r w:rsidRPr="004E51B5">
        <w:rPr>
          <w:rFonts w:hint="eastAsia"/>
          <w:lang w:val="en-US"/>
        </w:rPr>
        <w:t>методу</w:t>
      </w:r>
      <w:r w:rsidRPr="004E51B5">
        <w:rPr>
          <w:lang w:val="en-US"/>
        </w:rPr>
        <w:t></w:t>
      </w:r>
      <w:r w:rsidRPr="004E51B5">
        <w:rPr>
          <w:rFonts w:hint="eastAsia"/>
          <w:lang w:val="en-US"/>
        </w:rPr>
        <w:t>вирішального</w:t>
      </w:r>
      <w:r w:rsidRPr="004E51B5">
        <w:rPr>
          <w:lang w:val="en-US"/>
        </w:rPr>
        <w:t></w:t>
      </w:r>
      <w:r w:rsidRPr="004E51B5">
        <w:rPr>
          <w:rFonts w:hint="eastAsia"/>
          <w:lang w:val="en-US"/>
        </w:rPr>
        <w:t>значення</w:t>
      </w:r>
      <w:r w:rsidRPr="004E51B5">
        <w:rPr>
          <w:lang w:val="en-US"/>
        </w:rPr>
        <w:t></w:t>
      </w:r>
      <w:r w:rsidRPr="004E51B5">
        <w:rPr>
          <w:rFonts w:hint="eastAsia"/>
          <w:lang w:val="en-US"/>
        </w:rPr>
        <w:t>як</w:t>
      </w:r>
      <w:r w:rsidRPr="004E51B5">
        <w:rPr>
          <w:lang w:val="en-US"/>
        </w:rPr>
        <w:t></w:t>
      </w:r>
      <w:r w:rsidRPr="004E51B5">
        <w:rPr>
          <w:rFonts w:hint="eastAsia"/>
          <w:lang w:val="en-US"/>
        </w:rPr>
        <w:t>у</w:t>
      </w:r>
      <w:r w:rsidRPr="004E51B5">
        <w:rPr>
          <w:lang w:val="en-US"/>
        </w:rPr>
        <w:t></w:t>
      </w:r>
      <w:r w:rsidRPr="004E51B5">
        <w:rPr>
          <w:rFonts w:hint="eastAsia"/>
          <w:lang w:val="en-US"/>
        </w:rPr>
        <w:t>самому</w:t>
      </w:r>
    </w:p>
    <w:p w:rsidR="004E51B5" w:rsidRPr="004E51B5" w:rsidRDefault="004E51B5" w:rsidP="004E51B5">
      <w:pPr>
        <w:rPr>
          <w:lang w:val="en-US"/>
        </w:rPr>
      </w:pPr>
      <w:r w:rsidRPr="004E51B5">
        <w:rPr>
          <w:rFonts w:hint="eastAsia"/>
          <w:lang w:val="en-US"/>
        </w:rPr>
        <w:t>науковому</w:t>
      </w:r>
      <w:r w:rsidRPr="004E51B5">
        <w:rPr>
          <w:lang w:val="en-US"/>
        </w:rPr>
        <w:t></w:t>
      </w:r>
      <w:r w:rsidRPr="004E51B5">
        <w:rPr>
          <w:rFonts w:hint="eastAsia"/>
          <w:lang w:val="en-US"/>
        </w:rPr>
        <w:t>дослідженні</w:t>
      </w:r>
      <w:r w:rsidRPr="004E51B5">
        <w:rPr>
          <w:lang w:val="en-US"/>
        </w:rPr>
        <w:t></w:t>
      </w:r>
      <w:r w:rsidRPr="004E51B5">
        <w:rPr>
          <w:lang w:val="en-US"/>
        </w:rPr>
        <w:t></w:t>
      </w:r>
      <w:r w:rsidRPr="004E51B5">
        <w:rPr>
          <w:rFonts w:hint="eastAsia"/>
          <w:lang w:val="en-US"/>
        </w:rPr>
        <w:t>так</w:t>
      </w:r>
      <w:r w:rsidRPr="004E51B5">
        <w:rPr>
          <w:lang w:val="en-US"/>
        </w:rPr>
        <w:t></w:t>
      </w:r>
      <w:r w:rsidRPr="004E51B5">
        <w:rPr>
          <w:rFonts w:hint="eastAsia"/>
          <w:lang w:val="en-US"/>
        </w:rPr>
        <w:t>і</w:t>
      </w:r>
      <w:r w:rsidRPr="004E51B5">
        <w:rPr>
          <w:lang w:val="en-US"/>
        </w:rPr>
        <w:t></w:t>
      </w:r>
      <w:r w:rsidRPr="004E51B5">
        <w:rPr>
          <w:rFonts w:hint="eastAsia"/>
          <w:lang w:val="en-US"/>
        </w:rPr>
        <w:t>в</w:t>
      </w:r>
      <w:r w:rsidRPr="004E51B5">
        <w:rPr>
          <w:lang w:val="en-US"/>
        </w:rPr>
        <w:t></w:t>
      </w:r>
      <w:r w:rsidRPr="004E51B5">
        <w:rPr>
          <w:rFonts w:hint="eastAsia"/>
          <w:lang w:val="en-US"/>
        </w:rPr>
        <w:t>осмисленні</w:t>
      </w:r>
      <w:r w:rsidRPr="004E51B5">
        <w:rPr>
          <w:lang w:val="en-US"/>
        </w:rPr>
        <w:t></w:t>
      </w:r>
      <w:r w:rsidRPr="004E51B5">
        <w:rPr>
          <w:rFonts w:hint="eastAsia"/>
          <w:lang w:val="en-US"/>
        </w:rPr>
        <w:t>наукового</w:t>
      </w:r>
      <w:r w:rsidRPr="004E51B5">
        <w:rPr>
          <w:lang w:val="en-US"/>
        </w:rPr>
        <w:t></w:t>
      </w:r>
      <w:r w:rsidRPr="004E51B5">
        <w:rPr>
          <w:rFonts w:hint="eastAsia"/>
          <w:lang w:val="en-US"/>
        </w:rPr>
        <w:t>пізнання</w:t>
      </w:r>
      <w:r w:rsidRPr="004E51B5">
        <w:rPr>
          <w:lang w:val="en-US"/>
        </w:rPr>
        <w:t></w:t>
      </w:r>
      <w:r w:rsidRPr="004E51B5">
        <w:rPr>
          <w:lang w:val="en-US"/>
        </w:rPr>
        <w:t></w:t>
      </w:r>
    </w:p>
    <w:p w:rsidR="004E51B5" w:rsidRPr="004E51B5" w:rsidRDefault="004E51B5" w:rsidP="004E51B5">
      <w:pPr>
        <w:rPr>
          <w:lang w:val="en-US"/>
        </w:rPr>
      </w:pPr>
      <w:r w:rsidRPr="004E51B5">
        <w:rPr>
          <w:rFonts w:hint="eastAsia"/>
          <w:lang w:val="en-US"/>
        </w:rPr>
        <w:t>–</w:t>
      </w:r>
      <w:r w:rsidRPr="004E51B5">
        <w:rPr>
          <w:lang w:val="en-US"/>
        </w:rPr>
        <w:t></w:t>
      </w:r>
      <w:r w:rsidRPr="004E51B5">
        <w:rPr>
          <w:rFonts w:hint="eastAsia"/>
          <w:lang w:val="en-US"/>
        </w:rPr>
        <w:t>філософсько</w:t>
      </w:r>
      <w:r w:rsidRPr="004E51B5">
        <w:rPr>
          <w:lang w:val="en-US"/>
        </w:rPr>
        <w:t></w:t>
      </w:r>
      <w:r w:rsidRPr="004E51B5">
        <w:rPr>
          <w:rFonts w:hint="eastAsia"/>
          <w:lang w:val="en-US"/>
        </w:rPr>
        <w:t>епістемологічної</w:t>
      </w:r>
      <w:r w:rsidRPr="004E51B5">
        <w:rPr>
          <w:lang w:val="en-US"/>
        </w:rPr>
        <w:t></w:t>
      </w:r>
      <w:r w:rsidRPr="004E51B5">
        <w:rPr>
          <w:lang w:val="en-US"/>
        </w:rPr>
        <w:t></w:t>
      </w:r>
      <w:r w:rsidRPr="004E51B5">
        <w:rPr>
          <w:rFonts w:hint="eastAsia"/>
          <w:lang w:val="en-US"/>
        </w:rPr>
        <w:t>завдяки</w:t>
      </w:r>
      <w:r w:rsidRPr="004E51B5">
        <w:rPr>
          <w:lang w:val="en-US"/>
        </w:rPr>
        <w:t></w:t>
      </w:r>
      <w:r w:rsidRPr="004E51B5">
        <w:rPr>
          <w:rFonts w:hint="eastAsia"/>
          <w:lang w:val="en-US"/>
        </w:rPr>
        <w:t>винятковій</w:t>
      </w:r>
      <w:r w:rsidRPr="004E51B5">
        <w:rPr>
          <w:lang w:val="en-US"/>
        </w:rPr>
        <w:t></w:t>
      </w:r>
      <w:r w:rsidRPr="004E51B5">
        <w:rPr>
          <w:rFonts w:hint="eastAsia"/>
          <w:lang w:val="en-US"/>
        </w:rPr>
        <w:t>безпосередності</w:t>
      </w:r>
      <w:r w:rsidRPr="004E51B5">
        <w:rPr>
          <w:lang w:val="en-US"/>
        </w:rPr>
        <w:t></w:t>
      </w:r>
      <w:r w:rsidRPr="004E51B5">
        <w:rPr>
          <w:rFonts w:hint="eastAsia"/>
          <w:lang w:val="en-US"/>
        </w:rPr>
        <w:t>та</w:t>
      </w:r>
    </w:p>
    <w:p w:rsidR="004E51B5" w:rsidRPr="004E51B5" w:rsidRDefault="004E51B5" w:rsidP="004E51B5">
      <w:pPr>
        <w:rPr>
          <w:lang w:val="en-US"/>
        </w:rPr>
      </w:pPr>
      <w:r w:rsidRPr="004E51B5">
        <w:rPr>
          <w:rFonts w:hint="eastAsia"/>
          <w:lang w:val="en-US"/>
        </w:rPr>
        <w:t>гостроті</w:t>
      </w:r>
      <w:r w:rsidRPr="004E51B5">
        <w:rPr>
          <w:lang w:val="en-US"/>
        </w:rPr>
        <w:t></w:t>
      </w:r>
      <w:r w:rsidRPr="004E51B5">
        <w:rPr>
          <w:rFonts w:hint="eastAsia"/>
          <w:lang w:val="en-US"/>
        </w:rPr>
        <w:t>формулювання</w:t>
      </w:r>
      <w:r w:rsidRPr="004E51B5">
        <w:rPr>
          <w:lang w:val="en-US"/>
        </w:rPr>
        <w:t></w:t>
      </w:r>
      <w:r w:rsidRPr="004E51B5">
        <w:rPr>
          <w:rFonts w:hint="eastAsia"/>
          <w:lang w:val="en-US"/>
        </w:rPr>
        <w:t>П</w:t>
      </w:r>
      <w:r w:rsidRPr="004E51B5">
        <w:rPr>
          <w:lang w:val="en-US"/>
        </w:rPr>
        <w:t></w:t>
      </w:r>
      <w:r w:rsidRPr="004E51B5">
        <w:rPr>
          <w:lang w:val="en-US"/>
        </w:rPr>
        <w:t></w:t>
      </w:r>
      <w:r w:rsidRPr="004E51B5">
        <w:rPr>
          <w:rFonts w:hint="eastAsia"/>
          <w:lang w:val="en-US"/>
        </w:rPr>
        <w:t>Феєрабенда</w:t>
      </w:r>
      <w:r w:rsidRPr="004E51B5">
        <w:rPr>
          <w:lang w:val="en-US"/>
        </w:rPr>
        <w:t></w:t>
      </w:r>
      <w:r w:rsidRPr="004E51B5">
        <w:rPr>
          <w:rFonts w:hint="eastAsia"/>
          <w:lang w:val="en-US"/>
        </w:rPr>
        <w:t>набули</w:t>
      </w:r>
      <w:r w:rsidRPr="004E51B5">
        <w:rPr>
          <w:lang w:val="en-US"/>
        </w:rPr>
        <w:t></w:t>
      </w:r>
      <w:r w:rsidRPr="004E51B5">
        <w:rPr>
          <w:rFonts w:hint="eastAsia"/>
          <w:lang w:val="en-US"/>
        </w:rPr>
        <w:t>вигляду</w:t>
      </w:r>
      <w:r w:rsidRPr="004E51B5">
        <w:rPr>
          <w:lang w:val="en-US"/>
        </w:rPr>
        <w:t></w:t>
      </w:r>
      <w:r w:rsidRPr="004E51B5">
        <w:rPr>
          <w:rFonts w:hint="eastAsia"/>
          <w:lang w:val="en-US"/>
        </w:rPr>
        <w:t>своєрідного</w:t>
      </w:r>
    </w:p>
    <w:p w:rsidR="004E51B5" w:rsidRPr="004E51B5" w:rsidRDefault="004E51B5" w:rsidP="004E51B5">
      <w:pPr>
        <w:rPr>
          <w:lang w:val="en-US"/>
        </w:rPr>
      </w:pPr>
      <w:r w:rsidRPr="004E51B5">
        <w:rPr>
          <w:lang w:val="en-US"/>
        </w:rPr>
        <w:t></w:t>
      </w:r>
      <w:r w:rsidRPr="004E51B5">
        <w:rPr>
          <w:rFonts w:hint="eastAsia"/>
          <w:lang w:val="en-US"/>
        </w:rPr>
        <w:t>коперниканського</w:t>
      </w:r>
      <w:r w:rsidRPr="004E51B5">
        <w:rPr>
          <w:lang w:val="en-US"/>
        </w:rPr>
        <w:t></w:t>
      </w:r>
      <w:r w:rsidRPr="004E51B5">
        <w:rPr>
          <w:rFonts w:hint="eastAsia"/>
          <w:lang w:val="en-US"/>
        </w:rPr>
        <w:t>перевороту</w:t>
      </w:r>
      <w:r w:rsidRPr="004E51B5">
        <w:rPr>
          <w:lang w:val="en-US"/>
        </w:rPr>
        <w:t></w:t>
      </w:r>
      <w:r w:rsidRPr="004E51B5">
        <w:rPr>
          <w:lang w:val="en-US"/>
        </w:rPr>
        <w:t></w:t>
      </w:r>
      <w:r w:rsidRPr="004E51B5">
        <w:rPr>
          <w:rFonts w:hint="eastAsia"/>
          <w:lang w:val="en-US"/>
        </w:rPr>
        <w:t>у</w:t>
      </w:r>
      <w:r w:rsidRPr="004E51B5">
        <w:rPr>
          <w:lang w:val="en-US"/>
        </w:rPr>
        <w:t></w:t>
      </w:r>
      <w:r w:rsidRPr="004E51B5">
        <w:rPr>
          <w:rFonts w:hint="eastAsia"/>
          <w:lang w:val="en-US"/>
        </w:rPr>
        <w:t>філософії</w:t>
      </w:r>
      <w:r w:rsidRPr="004E51B5">
        <w:rPr>
          <w:lang w:val="en-US"/>
        </w:rPr>
        <w:t></w:t>
      </w:r>
      <w:r w:rsidRPr="004E51B5">
        <w:rPr>
          <w:rFonts w:hint="eastAsia"/>
          <w:lang w:val="en-US"/>
        </w:rPr>
        <w:t>науки</w:t>
      </w:r>
      <w:r w:rsidRPr="004E51B5">
        <w:rPr>
          <w:lang w:val="en-US"/>
        </w:rPr>
        <w:t></w:t>
      </w:r>
      <w:r w:rsidRPr="004E51B5">
        <w:rPr>
          <w:lang w:val="en-US"/>
        </w:rPr>
        <w:t></w:t>
      </w:r>
      <w:r w:rsidRPr="004E51B5">
        <w:rPr>
          <w:rFonts w:hint="eastAsia"/>
          <w:lang w:val="en-US"/>
        </w:rPr>
        <w:t>Феєрабендів</w:t>
      </w:r>
      <w:r w:rsidRPr="004E51B5">
        <w:rPr>
          <w:lang w:val="en-US"/>
        </w:rPr>
        <w:t></w:t>
      </w:r>
      <w:r w:rsidRPr="004E51B5">
        <w:rPr>
          <w:rFonts w:hint="eastAsia"/>
          <w:lang w:val="en-US"/>
        </w:rPr>
        <w:t>наголос</w:t>
      </w:r>
      <w:r w:rsidRPr="004E51B5">
        <w:rPr>
          <w:lang w:val="en-US"/>
        </w:rPr>
        <w:t></w:t>
      </w:r>
      <w:r w:rsidRPr="004E51B5">
        <w:rPr>
          <w:rFonts w:hint="eastAsia"/>
          <w:lang w:val="en-US"/>
        </w:rPr>
        <w:t>на</w:t>
      </w:r>
    </w:p>
    <w:p w:rsidR="004E51B5" w:rsidRPr="004E51B5" w:rsidRDefault="004E51B5" w:rsidP="004E51B5">
      <w:pPr>
        <w:rPr>
          <w:lang w:val="en-US"/>
        </w:rPr>
      </w:pPr>
      <w:r w:rsidRPr="004E51B5">
        <w:rPr>
          <w:rFonts w:hint="eastAsia"/>
          <w:lang w:val="en-US"/>
        </w:rPr>
        <w:t>тому</w:t>
      </w:r>
      <w:r w:rsidRPr="004E51B5">
        <w:rPr>
          <w:lang w:val="en-US"/>
        </w:rPr>
        <w:t></w:t>
      </w:r>
      <w:r w:rsidRPr="004E51B5">
        <w:rPr>
          <w:lang w:val="en-US"/>
        </w:rPr>
        <w:t></w:t>
      </w:r>
      <w:r w:rsidRPr="004E51B5">
        <w:rPr>
          <w:rFonts w:hint="eastAsia"/>
          <w:lang w:val="en-US"/>
        </w:rPr>
        <w:t>що</w:t>
      </w:r>
      <w:r w:rsidRPr="004E51B5">
        <w:rPr>
          <w:lang w:val="en-US"/>
        </w:rPr>
        <w:t></w:t>
      </w:r>
      <w:r w:rsidRPr="004E51B5">
        <w:rPr>
          <w:rFonts w:hint="eastAsia"/>
          <w:lang w:val="en-US"/>
        </w:rPr>
        <w:t>у</w:t>
      </w:r>
      <w:r w:rsidRPr="004E51B5">
        <w:rPr>
          <w:lang w:val="en-US"/>
        </w:rPr>
        <w:t></w:t>
      </w:r>
      <w:r w:rsidRPr="004E51B5">
        <w:rPr>
          <w:rFonts w:hint="eastAsia"/>
          <w:lang w:val="en-US"/>
        </w:rPr>
        <w:t>процесі</w:t>
      </w:r>
      <w:r w:rsidRPr="004E51B5">
        <w:rPr>
          <w:lang w:val="en-US"/>
        </w:rPr>
        <w:t></w:t>
      </w:r>
      <w:r w:rsidRPr="004E51B5">
        <w:rPr>
          <w:rFonts w:hint="eastAsia"/>
          <w:lang w:val="en-US"/>
        </w:rPr>
        <w:t>пізнання</w:t>
      </w:r>
      <w:r w:rsidRPr="004E51B5">
        <w:rPr>
          <w:lang w:val="en-US"/>
        </w:rPr>
        <w:t></w:t>
      </w:r>
      <w:r w:rsidRPr="004E51B5">
        <w:rPr>
          <w:rFonts w:hint="eastAsia"/>
          <w:lang w:val="en-US"/>
        </w:rPr>
        <w:t>правила</w:t>
      </w:r>
      <w:r w:rsidRPr="004E51B5">
        <w:rPr>
          <w:lang w:val="en-US"/>
        </w:rPr>
        <w:t></w:t>
      </w:r>
      <w:r w:rsidRPr="004E51B5">
        <w:rPr>
          <w:rFonts w:hint="eastAsia"/>
          <w:lang w:val="en-US"/>
        </w:rPr>
        <w:t>методу</w:t>
      </w:r>
      <w:r w:rsidRPr="004E51B5">
        <w:rPr>
          <w:lang w:val="en-US"/>
        </w:rPr>
        <w:t></w:t>
      </w:r>
      <w:r w:rsidRPr="004E51B5">
        <w:rPr>
          <w:rFonts w:hint="eastAsia"/>
          <w:lang w:val="en-US"/>
        </w:rPr>
        <w:t>є</w:t>
      </w:r>
      <w:r w:rsidRPr="004E51B5">
        <w:rPr>
          <w:lang w:val="en-US"/>
        </w:rPr>
        <w:t></w:t>
      </w:r>
      <w:r w:rsidRPr="004E51B5">
        <w:rPr>
          <w:rFonts w:hint="eastAsia"/>
          <w:lang w:val="en-US"/>
        </w:rPr>
        <w:t>контрпродуктивними</w:t>
      </w:r>
      <w:r w:rsidRPr="004E51B5">
        <w:rPr>
          <w:lang w:val="en-US"/>
        </w:rPr>
        <w:t></w:t>
      </w:r>
      <w:r w:rsidRPr="004E51B5">
        <w:rPr>
          <w:lang w:val="en-US"/>
        </w:rPr>
        <w:t></w:t>
      </w:r>
      <w:r w:rsidRPr="004E51B5">
        <w:rPr>
          <w:rFonts w:hint="eastAsia"/>
          <w:lang w:val="en-US"/>
        </w:rPr>
        <w:t>був</w:t>
      </w:r>
    </w:p>
    <w:p w:rsidR="004E51B5" w:rsidRPr="004E51B5" w:rsidRDefault="004E51B5" w:rsidP="004E51B5">
      <w:pPr>
        <w:rPr>
          <w:lang w:val="en-US"/>
        </w:rPr>
      </w:pPr>
      <w:r w:rsidRPr="004E51B5">
        <w:rPr>
          <w:rFonts w:hint="eastAsia"/>
          <w:lang w:val="en-US"/>
        </w:rPr>
        <w:t>відображений</w:t>
      </w:r>
      <w:r w:rsidRPr="004E51B5">
        <w:rPr>
          <w:lang w:val="en-US"/>
        </w:rPr>
        <w:t></w:t>
      </w:r>
      <w:r w:rsidRPr="004E51B5">
        <w:rPr>
          <w:rFonts w:hint="eastAsia"/>
          <w:lang w:val="en-US"/>
        </w:rPr>
        <w:t>у</w:t>
      </w:r>
      <w:r w:rsidRPr="004E51B5">
        <w:rPr>
          <w:lang w:val="en-US"/>
        </w:rPr>
        <w:t></w:t>
      </w:r>
      <w:r w:rsidRPr="004E51B5">
        <w:rPr>
          <w:rFonts w:hint="eastAsia"/>
          <w:lang w:val="en-US"/>
        </w:rPr>
        <w:t>плюралізації</w:t>
      </w:r>
      <w:r w:rsidRPr="004E51B5">
        <w:rPr>
          <w:lang w:val="en-US"/>
        </w:rPr>
        <w:t></w:t>
      </w:r>
      <w:r w:rsidRPr="004E51B5">
        <w:rPr>
          <w:rFonts w:hint="eastAsia"/>
          <w:lang w:val="en-US"/>
        </w:rPr>
        <w:t>моделей</w:t>
      </w:r>
      <w:r w:rsidRPr="004E51B5">
        <w:rPr>
          <w:lang w:val="en-US"/>
        </w:rPr>
        <w:t></w:t>
      </w:r>
      <w:r w:rsidRPr="004E51B5">
        <w:rPr>
          <w:rFonts w:hint="eastAsia"/>
          <w:lang w:val="en-US"/>
        </w:rPr>
        <w:t>пізнання</w:t>
      </w:r>
      <w:r w:rsidRPr="004E51B5">
        <w:rPr>
          <w:lang w:val="en-US"/>
        </w:rPr>
        <w:t></w:t>
      </w:r>
      <w:r w:rsidRPr="004E51B5">
        <w:rPr>
          <w:rFonts w:hint="eastAsia"/>
          <w:lang w:val="en-US"/>
        </w:rPr>
        <w:t>та</w:t>
      </w:r>
      <w:r w:rsidRPr="004E51B5">
        <w:rPr>
          <w:lang w:val="en-US"/>
        </w:rPr>
        <w:t></w:t>
      </w:r>
      <w:r w:rsidRPr="004E51B5">
        <w:rPr>
          <w:rFonts w:hint="eastAsia"/>
          <w:lang w:val="en-US"/>
        </w:rPr>
        <w:t>метаметодологій</w:t>
      </w:r>
      <w:r w:rsidRPr="004E51B5">
        <w:rPr>
          <w:lang w:val="en-US"/>
        </w:rPr>
        <w:t></w:t>
      </w:r>
      <w:r w:rsidRPr="004E51B5">
        <w:rPr>
          <w:rFonts w:hint="eastAsia"/>
          <w:lang w:val="en-US"/>
        </w:rPr>
        <w:t>у</w:t>
      </w:r>
      <w:r w:rsidRPr="004E51B5">
        <w:rPr>
          <w:lang w:val="en-US"/>
        </w:rPr>
        <w:t></w:t>
      </w:r>
      <w:r w:rsidRPr="004E51B5">
        <w:rPr>
          <w:rFonts w:hint="eastAsia"/>
          <w:lang w:val="en-US"/>
        </w:rPr>
        <w:t>сучасній</w:t>
      </w:r>
    </w:p>
    <w:p w:rsidR="004E51B5" w:rsidRPr="004E51B5" w:rsidRDefault="004E51B5" w:rsidP="004E51B5">
      <w:pPr>
        <w:rPr>
          <w:lang w:val="en-US"/>
        </w:rPr>
      </w:pPr>
      <w:r w:rsidRPr="004E51B5">
        <w:rPr>
          <w:rFonts w:hint="eastAsia"/>
          <w:lang w:val="en-US"/>
        </w:rPr>
        <w:t>епістемології</w:t>
      </w:r>
      <w:r w:rsidRPr="004E51B5">
        <w:rPr>
          <w:lang w:val="en-US"/>
        </w:rPr>
        <w:t></w:t>
      </w:r>
      <w:r w:rsidRPr="004E51B5">
        <w:rPr>
          <w:rFonts w:hint="eastAsia"/>
          <w:lang w:val="en-US"/>
        </w:rPr>
        <w:t>та</w:t>
      </w:r>
      <w:r w:rsidRPr="004E51B5">
        <w:rPr>
          <w:lang w:val="en-US"/>
        </w:rPr>
        <w:t></w:t>
      </w:r>
      <w:r w:rsidRPr="004E51B5">
        <w:rPr>
          <w:rFonts w:hint="eastAsia"/>
          <w:lang w:val="en-US"/>
        </w:rPr>
        <w:t>філософії</w:t>
      </w:r>
      <w:r w:rsidRPr="004E51B5">
        <w:rPr>
          <w:lang w:val="en-US"/>
        </w:rPr>
        <w:t></w:t>
      </w:r>
      <w:r w:rsidRPr="004E51B5">
        <w:rPr>
          <w:lang w:val="en-US"/>
        </w:rPr>
        <w:t></w:t>
      </w:r>
    </w:p>
    <w:p w:rsidR="004E51B5" w:rsidRPr="004E51B5" w:rsidRDefault="004E51B5" w:rsidP="004E51B5">
      <w:pPr>
        <w:rPr>
          <w:lang w:val="en-US"/>
        </w:rPr>
      </w:pPr>
      <w:r w:rsidRPr="004E51B5">
        <w:rPr>
          <w:rFonts w:hint="eastAsia"/>
          <w:lang w:val="en-US"/>
        </w:rPr>
        <w:t>–</w:t>
      </w:r>
      <w:r w:rsidRPr="004E51B5">
        <w:rPr>
          <w:lang w:val="en-US"/>
        </w:rPr>
        <w:t></w:t>
      </w:r>
      <w:r w:rsidRPr="004E51B5">
        <w:rPr>
          <w:rFonts w:hint="eastAsia"/>
          <w:lang w:val="en-US"/>
        </w:rPr>
        <w:t>міждисциплінарно</w:t>
      </w:r>
      <w:r w:rsidRPr="004E51B5">
        <w:rPr>
          <w:lang w:val="en-US"/>
        </w:rPr>
        <w:t></w:t>
      </w:r>
      <w:r w:rsidRPr="004E51B5">
        <w:rPr>
          <w:rFonts w:hint="eastAsia"/>
          <w:lang w:val="en-US"/>
        </w:rPr>
        <w:t>дискурсивної</w:t>
      </w:r>
      <w:r w:rsidRPr="004E51B5">
        <w:rPr>
          <w:lang w:val="en-US"/>
        </w:rPr>
        <w:t></w:t>
      </w:r>
      <w:r w:rsidRPr="004E51B5">
        <w:rPr>
          <w:lang w:val="en-US"/>
        </w:rPr>
        <w:t></w:t>
      </w:r>
      <w:r w:rsidRPr="004E51B5">
        <w:rPr>
          <w:rFonts w:hint="eastAsia"/>
          <w:lang w:val="en-US"/>
        </w:rPr>
        <w:t>найбільш</w:t>
      </w:r>
      <w:r w:rsidRPr="004E51B5">
        <w:rPr>
          <w:lang w:val="en-US"/>
        </w:rPr>
        <w:t></w:t>
      </w:r>
      <w:r w:rsidRPr="004E51B5">
        <w:rPr>
          <w:rFonts w:hint="eastAsia"/>
          <w:lang w:val="en-US"/>
        </w:rPr>
        <w:t>плідно</w:t>
      </w:r>
      <w:r w:rsidRPr="004E51B5">
        <w:rPr>
          <w:lang w:val="en-US"/>
        </w:rPr>
        <w:t></w:t>
      </w:r>
      <w:r w:rsidRPr="004E51B5">
        <w:rPr>
          <w:rFonts w:hint="eastAsia"/>
          <w:lang w:val="en-US"/>
        </w:rPr>
        <w:t>теоретичне</w:t>
      </w:r>
      <w:r w:rsidRPr="004E51B5">
        <w:rPr>
          <w:lang w:val="en-US"/>
        </w:rPr>
        <w:t></w:t>
      </w:r>
      <w:r w:rsidRPr="004E51B5">
        <w:rPr>
          <w:rFonts w:hint="eastAsia"/>
          <w:lang w:val="en-US"/>
        </w:rPr>
        <w:t>та</w:t>
      </w:r>
    </w:p>
    <w:p w:rsidR="004E51B5" w:rsidRPr="004E51B5" w:rsidRDefault="004E51B5" w:rsidP="004E51B5">
      <w:pPr>
        <w:rPr>
          <w:lang w:val="en-US"/>
        </w:rPr>
      </w:pPr>
      <w:r w:rsidRPr="004E51B5">
        <w:rPr>
          <w:rFonts w:hint="eastAsia"/>
          <w:lang w:val="en-US"/>
        </w:rPr>
        <w:t>практичне</w:t>
      </w:r>
      <w:r w:rsidRPr="004E51B5">
        <w:rPr>
          <w:lang w:val="en-US"/>
        </w:rPr>
        <w:t></w:t>
      </w:r>
      <w:r w:rsidRPr="004E51B5">
        <w:rPr>
          <w:rFonts w:hint="eastAsia"/>
          <w:lang w:val="en-US"/>
        </w:rPr>
        <w:t>значення</w:t>
      </w:r>
      <w:r w:rsidRPr="004E51B5">
        <w:rPr>
          <w:lang w:val="en-US"/>
        </w:rPr>
        <w:t></w:t>
      </w:r>
      <w:r w:rsidRPr="004E51B5">
        <w:rPr>
          <w:rFonts w:hint="eastAsia"/>
          <w:lang w:val="en-US"/>
        </w:rPr>
        <w:t>епістемологічного</w:t>
      </w:r>
      <w:r w:rsidRPr="004E51B5">
        <w:rPr>
          <w:lang w:val="en-US"/>
        </w:rPr>
        <w:t></w:t>
      </w:r>
      <w:r w:rsidRPr="004E51B5">
        <w:rPr>
          <w:rFonts w:hint="eastAsia"/>
          <w:lang w:val="en-US"/>
        </w:rPr>
        <w:t>анархізму</w:t>
      </w:r>
      <w:r w:rsidRPr="004E51B5">
        <w:rPr>
          <w:lang w:val="en-US"/>
        </w:rPr>
        <w:t></w:t>
      </w:r>
      <w:r w:rsidRPr="004E51B5">
        <w:rPr>
          <w:rFonts w:hint="eastAsia"/>
          <w:lang w:val="en-US"/>
        </w:rPr>
        <w:t>розкривається</w:t>
      </w:r>
      <w:r w:rsidRPr="004E51B5">
        <w:rPr>
          <w:lang w:val="en-US"/>
        </w:rPr>
        <w:t></w:t>
      </w:r>
      <w:r w:rsidRPr="004E51B5">
        <w:rPr>
          <w:rFonts w:hint="eastAsia"/>
          <w:lang w:val="en-US"/>
        </w:rPr>
        <w:t>у</w:t>
      </w:r>
      <w:r w:rsidRPr="004E51B5">
        <w:rPr>
          <w:lang w:val="en-US"/>
        </w:rPr>
        <w:t></w:t>
      </w:r>
      <w:r w:rsidRPr="004E51B5">
        <w:rPr>
          <w:rFonts w:hint="eastAsia"/>
          <w:lang w:val="en-US"/>
        </w:rPr>
        <w:t>широких</w:t>
      </w:r>
    </w:p>
    <w:p w:rsidR="004E51B5" w:rsidRPr="004E51B5" w:rsidRDefault="004E51B5" w:rsidP="004E51B5">
      <w:pPr>
        <w:rPr>
          <w:lang w:val="en-US"/>
        </w:rPr>
      </w:pPr>
      <w:r w:rsidRPr="004E51B5">
        <w:rPr>
          <w:rFonts w:hint="eastAsia"/>
          <w:lang w:val="en-US"/>
        </w:rPr>
        <w:t>міждисциплінарних</w:t>
      </w:r>
      <w:r w:rsidRPr="004E51B5">
        <w:rPr>
          <w:lang w:val="en-US"/>
        </w:rPr>
        <w:t></w:t>
      </w:r>
      <w:r w:rsidRPr="004E51B5">
        <w:rPr>
          <w:rFonts w:hint="eastAsia"/>
          <w:lang w:val="en-US"/>
        </w:rPr>
        <w:t>рецепціях</w:t>
      </w:r>
      <w:r w:rsidRPr="004E51B5">
        <w:rPr>
          <w:lang w:val="en-US"/>
        </w:rPr>
        <w:t></w:t>
      </w:r>
      <w:r w:rsidRPr="004E51B5">
        <w:rPr>
          <w:lang w:val="en-US"/>
        </w:rPr>
        <w:t></w:t>
      </w:r>
      <w:r w:rsidRPr="004E51B5">
        <w:rPr>
          <w:rFonts w:hint="eastAsia"/>
          <w:lang w:val="en-US"/>
        </w:rPr>
        <w:t>зокрема</w:t>
      </w:r>
      <w:r w:rsidRPr="004E51B5">
        <w:rPr>
          <w:lang w:val="en-US"/>
        </w:rPr>
        <w:t></w:t>
      </w:r>
      <w:r w:rsidRPr="004E51B5">
        <w:rPr>
          <w:rFonts w:hint="eastAsia"/>
          <w:lang w:val="en-US"/>
        </w:rPr>
        <w:t>дуже</w:t>
      </w:r>
      <w:r w:rsidRPr="004E51B5">
        <w:rPr>
          <w:lang w:val="en-US"/>
        </w:rPr>
        <w:t></w:t>
      </w:r>
      <w:r w:rsidRPr="004E51B5">
        <w:rPr>
          <w:rFonts w:hint="eastAsia"/>
          <w:lang w:val="en-US"/>
        </w:rPr>
        <w:t>продуктивними</w:t>
      </w:r>
      <w:r w:rsidRPr="004E51B5">
        <w:rPr>
          <w:lang w:val="en-US"/>
        </w:rPr>
        <w:t></w:t>
      </w:r>
      <w:r w:rsidRPr="004E51B5">
        <w:rPr>
          <w:rFonts w:hint="eastAsia"/>
          <w:lang w:val="en-US"/>
        </w:rPr>
        <w:t>є</w:t>
      </w:r>
      <w:r w:rsidRPr="004E51B5">
        <w:rPr>
          <w:lang w:val="en-US"/>
        </w:rPr>
        <w:t></w:t>
      </w:r>
      <w:r w:rsidRPr="004E51B5">
        <w:rPr>
          <w:rFonts w:hint="eastAsia"/>
          <w:lang w:val="en-US"/>
        </w:rPr>
        <w:t>оцінки</w:t>
      </w:r>
    </w:p>
    <w:p w:rsidR="004E51B5" w:rsidRPr="004E51B5" w:rsidRDefault="004E51B5" w:rsidP="004E51B5">
      <w:pPr>
        <w:rPr>
          <w:lang w:val="en-US"/>
        </w:rPr>
      </w:pPr>
      <w:r w:rsidRPr="004E51B5">
        <w:rPr>
          <w:rFonts w:hint="eastAsia"/>
          <w:lang w:val="en-US"/>
        </w:rPr>
        <w:t>П</w:t>
      </w:r>
      <w:r w:rsidRPr="004E51B5">
        <w:rPr>
          <w:lang w:val="en-US"/>
        </w:rPr>
        <w:t></w:t>
      </w:r>
      <w:r w:rsidRPr="004E51B5">
        <w:rPr>
          <w:lang w:val="en-US"/>
        </w:rPr>
        <w:t></w:t>
      </w:r>
      <w:r w:rsidRPr="004E51B5">
        <w:rPr>
          <w:rFonts w:hint="eastAsia"/>
          <w:lang w:val="en-US"/>
        </w:rPr>
        <w:t>Феєрабенда</w:t>
      </w:r>
      <w:r w:rsidRPr="004E51B5">
        <w:rPr>
          <w:lang w:val="en-US"/>
        </w:rPr>
        <w:t></w:t>
      </w:r>
      <w:r w:rsidRPr="004E51B5">
        <w:rPr>
          <w:rFonts w:hint="eastAsia"/>
          <w:lang w:val="en-US"/>
        </w:rPr>
        <w:t>як</w:t>
      </w:r>
      <w:r w:rsidRPr="004E51B5">
        <w:rPr>
          <w:lang w:val="en-US"/>
        </w:rPr>
        <w:t></w:t>
      </w:r>
      <w:r w:rsidRPr="004E51B5">
        <w:rPr>
          <w:rFonts w:hint="eastAsia"/>
          <w:lang w:val="en-US"/>
        </w:rPr>
        <w:t>творця</w:t>
      </w:r>
      <w:r w:rsidRPr="004E51B5">
        <w:rPr>
          <w:lang w:val="en-US"/>
        </w:rPr>
        <w:t></w:t>
      </w:r>
      <w:r w:rsidRPr="004E51B5">
        <w:rPr>
          <w:rFonts w:hint="eastAsia"/>
          <w:lang w:val="en-US"/>
        </w:rPr>
        <w:t>специфічного</w:t>
      </w:r>
      <w:r w:rsidRPr="004E51B5">
        <w:rPr>
          <w:lang w:val="en-US"/>
        </w:rPr>
        <w:t></w:t>
      </w:r>
      <w:r w:rsidRPr="004E51B5">
        <w:rPr>
          <w:rFonts w:hint="eastAsia"/>
          <w:lang w:val="en-US"/>
        </w:rPr>
        <w:t>соціально</w:t>
      </w:r>
      <w:r w:rsidRPr="004E51B5">
        <w:rPr>
          <w:lang w:val="en-US"/>
        </w:rPr>
        <w:t></w:t>
      </w:r>
      <w:r w:rsidRPr="004E51B5">
        <w:rPr>
          <w:rFonts w:hint="eastAsia"/>
          <w:lang w:val="en-US"/>
        </w:rPr>
        <w:t>культурного</w:t>
      </w:r>
      <w:r w:rsidRPr="004E51B5">
        <w:rPr>
          <w:lang w:val="en-US"/>
        </w:rPr>
        <w:t></w:t>
      </w:r>
      <w:r w:rsidRPr="004E51B5">
        <w:rPr>
          <w:lang w:val="en-US"/>
        </w:rPr>
        <w:t></w:t>
      </w:r>
      <w:r w:rsidRPr="004E51B5">
        <w:rPr>
          <w:rFonts w:hint="eastAsia"/>
          <w:lang w:val="en-US"/>
        </w:rPr>
        <w:t>освітнього</w:t>
      </w:r>
      <w:r w:rsidRPr="004E51B5">
        <w:rPr>
          <w:lang w:val="en-US"/>
        </w:rPr>
        <w:t></w:t>
      </w:r>
    </w:p>
    <w:p w:rsidR="004E51B5" w:rsidRPr="004E51B5" w:rsidRDefault="004E51B5" w:rsidP="004E51B5">
      <w:pPr>
        <w:rPr>
          <w:lang w:val="en-US"/>
        </w:rPr>
      </w:pPr>
      <w:r w:rsidRPr="004E51B5">
        <w:rPr>
          <w:rFonts w:hint="eastAsia"/>
          <w:lang w:val="en-US"/>
        </w:rPr>
        <w:t>світоглядного</w:t>
      </w:r>
      <w:r w:rsidRPr="004E51B5">
        <w:rPr>
          <w:lang w:val="en-US"/>
        </w:rPr>
        <w:t></w:t>
      </w:r>
      <w:r w:rsidRPr="004E51B5">
        <w:rPr>
          <w:rFonts w:hint="eastAsia"/>
          <w:lang w:val="en-US"/>
        </w:rPr>
        <w:t>наративу</w:t>
      </w:r>
      <w:r w:rsidRPr="004E51B5">
        <w:rPr>
          <w:lang w:val="en-US"/>
        </w:rPr>
        <w:t></w:t>
      </w:r>
      <w:r w:rsidRPr="004E51B5">
        <w:rPr>
          <w:lang w:val="en-US"/>
        </w:rPr>
        <w:t></w:t>
      </w:r>
      <w:r w:rsidRPr="004E51B5">
        <w:rPr>
          <w:lang w:val="en-US"/>
        </w:rPr>
        <w:t></w:t>
      </w:r>
      <w:r w:rsidRPr="004E51B5">
        <w:rPr>
          <w:rFonts w:hint="eastAsia"/>
          <w:lang w:val="en-US"/>
        </w:rPr>
        <w:t>утопізм</w:t>
      </w:r>
      <w:r w:rsidRPr="004E51B5">
        <w:rPr>
          <w:lang w:val="en-US"/>
        </w:rPr>
        <w:t></w:t>
      </w:r>
      <w:r w:rsidRPr="004E51B5">
        <w:rPr>
          <w:lang w:val="en-US"/>
        </w:rPr>
        <w:t></w:t>
      </w:r>
      <w:r w:rsidRPr="004E51B5">
        <w:rPr>
          <w:rFonts w:hint="eastAsia"/>
          <w:lang w:val="en-US"/>
        </w:rPr>
        <w:t>Феєрабендового</w:t>
      </w:r>
      <w:r w:rsidRPr="004E51B5">
        <w:rPr>
          <w:lang w:val="en-US"/>
        </w:rPr>
        <w:t></w:t>
      </w:r>
      <w:r w:rsidRPr="004E51B5">
        <w:rPr>
          <w:lang w:val="en-US"/>
        </w:rPr>
        <w:t></w:t>
      </w:r>
      <w:r w:rsidRPr="004E51B5">
        <w:rPr>
          <w:rFonts w:hint="eastAsia"/>
          <w:lang w:val="en-US"/>
        </w:rPr>
        <w:t>вільного</w:t>
      </w:r>
      <w:r w:rsidRPr="004E51B5">
        <w:rPr>
          <w:lang w:val="en-US"/>
        </w:rPr>
        <w:t></w:t>
      </w:r>
      <w:r w:rsidRPr="004E51B5">
        <w:rPr>
          <w:rFonts w:hint="eastAsia"/>
          <w:lang w:val="en-US"/>
        </w:rPr>
        <w:t>суспільства</w:t>
      </w:r>
      <w:r w:rsidRPr="004E51B5">
        <w:rPr>
          <w:lang w:val="en-US"/>
        </w:rPr>
        <w:t></w:t>
      </w:r>
      <w:r w:rsidRPr="004E51B5">
        <w:rPr>
          <w:lang w:val="en-US"/>
        </w:rPr>
        <w:t></w:t>
      </w:r>
      <w:r w:rsidRPr="004E51B5">
        <w:rPr>
          <w:rFonts w:hint="eastAsia"/>
          <w:lang w:val="en-US"/>
        </w:rPr>
        <w:t>став</w:t>
      </w:r>
    </w:p>
    <w:p w:rsidR="004E51B5" w:rsidRPr="004E51B5" w:rsidRDefault="004E51B5" w:rsidP="004E51B5">
      <w:pPr>
        <w:rPr>
          <w:lang w:val="en-US"/>
        </w:rPr>
      </w:pPr>
      <w:r w:rsidRPr="004E51B5">
        <w:rPr>
          <w:rFonts w:hint="eastAsia"/>
          <w:lang w:val="en-US"/>
        </w:rPr>
        <w:t>предметом</w:t>
      </w:r>
      <w:r w:rsidRPr="004E51B5">
        <w:rPr>
          <w:lang w:val="en-US"/>
        </w:rPr>
        <w:t></w:t>
      </w:r>
      <w:r w:rsidRPr="004E51B5">
        <w:rPr>
          <w:rFonts w:hint="eastAsia"/>
          <w:lang w:val="en-US"/>
        </w:rPr>
        <w:t>осмислення</w:t>
      </w:r>
      <w:r w:rsidRPr="004E51B5">
        <w:rPr>
          <w:lang w:val="en-US"/>
        </w:rPr>
        <w:t></w:t>
      </w:r>
      <w:r w:rsidRPr="004E51B5">
        <w:rPr>
          <w:rFonts w:hint="eastAsia"/>
          <w:lang w:val="en-US"/>
        </w:rPr>
        <w:t>в</w:t>
      </w:r>
      <w:r w:rsidRPr="004E51B5">
        <w:rPr>
          <w:lang w:val="en-US"/>
        </w:rPr>
        <w:t></w:t>
      </w:r>
      <w:r w:rsidRPr="004E51B5">
        <w:rPr>
          <w:rFonts w:hint="eastAsia"/>
          <w:lang w:val="en-US"/>
        </w:rPr>
        <w:t>рамках</w:t>
      </w:r>
      <w:r w:rsidRPr="004E51B5">
        <w:rPr>
          <w:lang w:val="en-US"/>
        </w:rPr>
        <w:t></w:t>
      </w:r>
      <w:r w:rsidRPr="004E51B5">
        <w:rPr>
          <w:rFonts w:hint="eastAsia"/>
          <w:lang w:val="en-US"/>
        </w:rPr>
        <w:t>соціології</w:t>
      </w:r>
      <w:r w:rsidRPr="004E51B5">
        <w:rPr>
          <w:lang w:val="en-US"/>
        </w:rPr>
        <w:t></w:t>
      </w:r>
      <w:r w:rsidRPr="004E51B5">
        <w:rPr>
          <w:rFonts w:hint="eastAsia"/>
          <w:lang w:val="en-US"/>
        </w:rPr>
        <w:t>знання</w:t>
      </w:r>
      <w:r w:rsidRPr="004E51B5">
        <w:rPr>
          <w:lang w:val="en-US"/>
        </w:rPr>
        <w:t></w:t>
      </w:r>
      <w:r w:rsidRPr="004E51B5">
        <w:rPr>
          <w:rFonts w:hint="eastAsia"/>
          <w:lang w:val="en-US"/>
        </w:rPr>
        <w:t>та</w:t>
      </w:r>
      <w:r w:rsidRPr="004E51B5">
        <w:rPr>
          <w:lang w:val="en-US"/>
        </w:rPr>
        <w:t></w:t>
      </w:r>
      <w:r w:rsidRPr="004E51B5">
        <w:rPr>
          <w:rFonts w:hint="eastAsia"/>
          <w:lang w:val="en-US"/>
        </w:rPr>
        <w:t>філософії</w:t>
      </w:r>
      <w:r w:rsidRPr="004E51B5">
        <w:rPr>
          <w:lang w:val="en-US"/>
        </w:rPr>
        <w:t></w:t>
      </w:r>
      <w:r w:rsidRPr="004E51B5">
        <w:rPr>
          <w:rFonts w:hint="eastAsia"/>
          <w:lang w:val="en-US"/>
        </w:rPr>
        <w:t>освіти</w:t>
      </w:r>
      <w:r w:rsidRPr="004E51B5">
        <w:rPr>
          <w:lang w:val="en-US"/>
        </w:rPr>
        <w:t></w:t>
      </w:r>
    </w:p>
    <w:p w:rsidR="004E51B5" w:rsidRPr="004E51B5" w:rsidRDefault="004E51B5" w:rsidP="004E51B5">
      <w:pPr>
        <w:rPr>
          <w:lang w:val="en-US"/>
        </w:rPr>
      </w:pPr>
      <w:r w:rsidRPr="004E51B5">
        <w:rPr>
          <w:rFonts w:hint="eastAsia"/>
          <w:lang w:val="en-US"/>
        </w:rPr>
        <w:t>предметом</w:t>
      </w:r>
      <w:r w:rsidRPr="004E51B5">
        <w:rPr>
          <w:lang w:val="en-US"/>
        </w:rPr>
        <w:t></w:t>
      </w:r>
      <w:r w:rsidRPr="004E51B5">
        <w:rPr>
          <w:rFonts w:hint="eastAsia"/>
          <w:lang w:val="en-US"/>
        </w:rPr>
        <w:t>плідних</w:t>
      </w:r>
      <w:r w:rsidRPr="004E51B5">
        <w:rPr>
          <w:lang w:val="en-US"/>
        </w:rPr>
        <w:t></w:t>
      </w:r>
      <w:r w:rsidRPr="004E51B5">
        <w:rPr>
          <w:rFonts w:hint="eastAsia"/>
          <w:lang w:val="en-US"/>
        </w:rPr>
        <w:t>історико</w:t>
      </w:r>
      <w:r w:rsidRPr="004E51B5">
        <w:rPr>
          <w:lang w:val="en-US"/>
        </w:rPr>
        <w:t></w:t>
      </w:r>
      <w:r w:rsidRPr="004E51B5">
        <w:rPr>
          <w:rFonts w:hint="eastAsia"/>
          <w:lang w:val="en-US"/>
        </w:rPr>
        <w:t>філософських</w:t>
      </w:r>
      <w:r w:rsidRPr="004E51B5">
        <w:rPr>
          <w:lang w:val="en-US"/>
        </w:rPr>
        <w:t></w:t>
      </w:r>
      <w:r w:rsidRPr="004E51B5">
        <w:rPr>
          <w:rFonts w:hint="eastAsia"/>
          <w:lang w:val="en-US"/>
        </w:rPr>
        <w:t>та</w:t>
      </w:r>
      <w:r w:rsidRPr="004E51B5">
        <w:rPr>
          <w:lang w:val="en-US"/>
        </w:rPr>
        <w:t></w:t>
      </w:r>
      <w:r w:rsidRPr="004E51B5">
        <w:rPr>
          <w:rFonts w:hint="eastAsia"/>
          <w:lang w:val="en-US"/>
        </w:rPr>
        <w:t>філософсько</w:t>
      </w:r>
      <w:r w:rsidRPr="004E51B5">
        <w:rPr>
          <w:lang w:val="en-US"/>
        </w:rPr>
        <w:t></w:t>
      </w:r>
      <w:r w:rsidRPr="004E51B5">
        <w:rPr>
          <w:rFonts w:hint="eastAsia"/>
          <w:lang w:val="en-US"/>
        </w:rPr>
        <w:t>наукових</w:t>
      </w:r>
      <w:r w:rsidRPr="004E51B5">
        <w:rPr>
          <w:lang w:val="en-US"/>
        </w:rPr>
        <w:t></w:t>
      </w:r>
      <w:r w:rsidRPr="004E51B5">
        <w:rPr>
          <w:rFonts w:hint="eastAsia"/>
          <w:lang w:val="en-US"/>
        </w:rPr>
        <w:t>студій</w:t>
      </w:r>
    </w:p>
    <w:p w:rsidR="004E51B5" w:rsidRPr="004E51B5" w:rsidRDefault="004E51B5" w:rsidP="004E51B5">
      <w:pPr>
        <w:rPr>
          <w:lang w:val="en-US"/>
        </w:rPr>
      </w:pPr>
      <w:r w:rsidRPr="004E51B5">
        <w:rPr>
          <w:rFonts w:hint="eastAsia"/>
          <w:lang w:val="en-US"/>
        </w:rPr>
        <w:t>стали</w:t>
      </w:r>
      <w:r w:rsidRPr="004E51B5">
        <w:rPr>
          <w:lang w:val="en-US"/>
        </w:rPr>
        <w:t></w:t>
      </w:r>
      <w:r w:rsidRPr="004E51B5">
        <w:rPr>
          <w:lang w:val="en-US"/>
        </w:rPr>
        <w:t></w:t>
      </w:r>
      <w:r w:rsidRPr="004E51B5">
        <w:rPr>
          <w:rFonts w:hint="eastAsia"/>
          <w:lang w:val="en-US"/>
        </w:rPr>
        <w:t>нігілістичні</w:t>
      </w:r>
      <w:r w:rsidRPr="004E51B5">
        <w:rPr>
          <w:lang w:val="en-US"/>
        </w:rPr>
        <w:t></w:t>
      </w:r>
      <w:r w:rsidRPr="004E51B5">
        <w:rPr>
          <w:lang w:val="en-US"/>
        </w:rPr>
        <w:t></w:t>
      </w:r>
      <w:r w:rsidRPr="004E51B5">
        <w:rPr>
          <w:rFonts w:hint="eastAsia"/>
          <w:lang w:val="en-US"/>
        </w:rPr>
        <w:t>тенденцій</w:t>
      </w:r>
      <w:r w:rsidRPr="004E51B5">
        <w:rPr>
          <w:lang w:val="en-US"/>
        </w:rPr>
        <w:t></w:t>
      </w:r>
      <w:r w:rsidRPr="004E51B5">
        <w:rPr>
          <w:rFonts w:hint="eastAsia"/>
          <w:lang w:val="en-US"/>
        </w:rPr>
        <w:t>у</w:t>
      </w:r>
      <w:r w:rsidRPr="004E51B5">
        <w:rPr>
          <w:lang w:val="en-US"/>
        </w:rPr>
        <w:t></w:t>
      </w:r>
      <w:r w:rsidRPr="004E51B5">
        <w:rPr>
          <w:rFonts w:hint="eastAsia"/>
          <w:lang w:val="en-US"/>
        </w:rPr>
        <w:t>П</w:t>
      </w:r>
      <w:r w:rsidRPr="004E51B5">
        <w:rPr>
          <w:lang w:val="en-US"/>
        </w:rPr>
        <w:t></w:t>
      </w:r>
      <w:r w:rsidRPr="004E51B5">
        <w:rPr>
          <w:lang w:val="en-US"/>
        </w:rPr>
        <w:t></w:t>
      </w:r>
      <w:r w:rsidRPr="004E51B5">
        <w:rPr>
          <w:rFonts w:hint="eastAsia"/>
          <w:lang w:val="en-US"/>
        </w:rPr>
        <w:t>Феєрабенда</w:t>
      </w:r>
      <w:r w:rsidRPr="004E51B5">
        <w:rPr>
          <w:lang w:val="en-US"/>
        </w:rPr>
        <w:t></w:t>
      </w:r>
      <w:r w:rsidRPr="004E51B5">
        <w:rPr>
          <w:lang w:val="en-US"/>
        </w:rPr>
        <w:t></w:t>
      </w:r>
      <w:r w:rsidRPr="004E51B5">
        <w:rPr>
          <w:rFonts w:hint="eastAsia"/>
          <w:lang w:val="en-US"/>
        </w:rPr>
        <w:t>а</w:t>
      </w:r>
      <w:r w:rsidRPr="004E51B5">
        <w:rPr>
          <w:lang w:val="en-US"/>
        </w:rPr>
        <w:t></w:t>
      </w:r>
      <w:r w:rsidRPr="004E51B5">
        <w:rPr>
          <w:rFonts w:hint="eastAsia"/>
          <w:lang w:val="en-US"/>
        </w:rPr>
        <w:t>також</w:t>
      </w:r>
      <w:r w:rsidRPr="004E51B5">
        <w:rPr>
          <w:lang w:val="en-US"/>
        </w:rPr>
        <w:t></w:t>
      </w:r>
      <w:r w:rsidRPr="004E51B5">
        <w:rPr>
          <w:rFonts w:hint="eastAsia"/>
          <w:lang w:val="en-US"/>
        </w:rPr>
        <w:t>його</w:t>
      </w:r>
      <w:r w:rsidRPr="004E51B5">
        <w:rPr>
          <w:lang w:val="en-US"/>
        </w:rPr>
        <w:t></w:t>
      </w:r>
      <w:r w:rsidRPr="004E51B5">
        <w:rPr>
          <w:rFonts w:hint="eastAsia"/>
          <w:lang w:val="en-US"/>
        </w:rPr>
        <w:t>погляди</w:t>
      </w:r>
      <w:r w:rsidRPr="004E51B5">
        <w:rPr>
          <w:lang w:val="en-US"/>
        </w:rPr>
        <w:t></w:t>
      </w:r>
      <w:r w:rsidRPr="004E51B5">
        <w:rPr>
          <w:rFonts w:hint="eastAsia"/>
          <w:lang w:val="en-US"/>
        </w:rPr>
        <w:t>щодо</w:t>
      </w:r>
    </w:p>
    <w:p w:rsidR="004E51B5" w:rsidRPr="004E51B5" w:rsidRDefault="004E51B5" w:rsidP="004E51B5">
      <w:pPr>
        <w:rPr>
          <w:lang w:val="en-US"/>
        </w:rPr>
      </w:pPr>
      <w:r w:rsidRPr="004E51B5">
        <w:rPr>
          <w:rFonts w:hint="eastAsia"/>
          <w:lang w:val="en-US"/>
        </w:rPr>
        <w:t>плюралізму</w:t>
      </w:r>
      <w:r w:rsidRPr="004E51B5">
        <w:rPr>
          <w:lang w:val="en-US"/>
        </w:rPr>
        <w:t></w:t>
      </w:r>
      <w:r w:rsidRPr="004E51B5">
        <w:rPr>
          <w:rFonts w:hint="eastAsia"/>
          <w:lang w:val="en-US"/>
        </w:rPr>
        <w:t>й</w:t>
      </w:r>
      <w:r w:rsidRPr="004E51B5">
        <w:rPr>
          <w:lang w:val="en-US"/>
        </w:rPr>
        <w:t></w:t>
      </w:r>
      <w:r w:rsidRPr="004E51B5">
        <w:rPr>
          <w:rFonts w:hint="eastAsia"/>
          <w:lang w:val="en-US"/>
        </w:rPr>
        <w:t>методологічної</w:t>
      </w:r>
      <w:r w:rsidRPr="004E51B5">
        <w:rPr>
          <w:lang w:val="en-US"/>
        </w:rPr>
        <w:t></w:t>
      </w:r>
      <w:r w:rsidRPr="004E51B5">
        <w:rPr>
          <w:rFonts w:hint="eastAsia"/>
          <w:lang w:val="en-US"/>
        </w:rPr>
        <w:t>та</w:t>
      </w:r>
      <w:r w:rsidRPr="004E51B5">
        <w:rPr>
          <w:lang w:val="en-US"/>
        </w:rPr>
        <w:t></w:t>
      </w:r>
      <w:r w:rsidRPr="004E51B5">
        <w:rPr>
          <w:rFonts w:hint="eastAsia"/>
          <w:lang w:val="en-US"/>
        </w:rPr>
        <w:t>теоретичної</w:t>
      </w:r>
      <w:r w:rsidRPr="004E51B5">
        <w:rPr>
          <w:lang w:val="en-US"/>
        </w:rPr>
        <w:t></w:t>
      </w:r>
      <w:r w:rsidRPr="004E51B5">
        <w:rPr>
          <w:rFonts w:hint="eastAsia"/>
          <w:lang w:val="en-US"/>
        </w:rPr>
        <w:t>проліферації</w:t>
      </w:r>
      <w:r w:rsidRPr="004E51B5">
        <w:rPr>
          <w:lang w:val="en-US"/>
        </w:rPr>
        <w:t></w:t>
      </w:r>
      <w:r w:rsidRPr="004E51B5">
        <w:rPr>
          <w:lang w:val="en-US"/>
        </w:rPr>
        <w:t></w:t>
      </w:r>
    </w:p>
    <w:sectPr w:rsidR="004E51B5" w:rsidRPr="004E51B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4E51B5" w:rsidRPr="004E51B5">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DE340-0FC7-4708-BD28-0EF1DA86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23</Pages>
  <Words>4138</Words>
  <Characters>23588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2022-04-20T08:39:00Z</dcterms:created>
  <dcterms:modified xsi:type="dcterms:W3CDTF">2022-04-20T19:51:00Z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