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10F2A" w14:textId="1BB6EAD4" w:rsidR="00977849" w:rsidRDefault="006229D5" w:rsidP="006229D5">
      <w:r w:rsidRPr="006229D5">
        <w:rPr>
          <w:rFonts w:hint="eastAsia"/>
        </w:rPr>
        <w:t>Государственный</w:t>
      </w:r>
      <w:r w:rsidRPr="006229D5">
        <w:t xml:space="preserve"> </w:t>
      </w:r>
      <w:r w:rsidRPr="006229D5">
        <w:rPr>
          <w:rFonts w:hint="eastAsia"/>
        </w:rPr>
        <w:t>ветеринарный</w:t>
      </w:r>
      <w:r w:rsidRPr="006229D5">
        <w:t xml:space="preserve"> </w:t>
      </w:r>
      <w:r w:rsidRPr="006229D5">
        <w:rPr>
          <w:rFonts w:hint="eastAsia"/>
        </w:rPr>
        <w:t>надзор</w:t>
      </w:r>
      <w:r w:rsidRPr="006229D5">
        <w:t xml:space="preserve"> </w:t>
      </w:r>
      <w:r w:rsidRPr="006229D5">
        <w:rPr>
          <w:rFonts w:hint="eastAsia"/>
        </w:rPr>
        <w:t>в</w:t>
      </w:r>
      <w:r w:rsidRPr="006229D5">
        <w:t xml:space="preserve"> </w:t>
      </w:r>
      <w:r w:rsidRPr="006229D5">
        <w:rPr>
          <w:rFonts w:hint="eastAsia"/>
        </w:rPr>
        <w:t>Республике</w:t>
      </w:r>
      <w:r w:rsidRPr="006229D5">
        <w:t xml:space="preserve"> </w:t>
      </w:r>
      <w:r w:rsidRPr="006229D5">
        <w:rPr>
          <w:rFonts w:hint="eastAsia"/>
        </w:rPr>
        <w:t>Татарстан</w:t>
      </w:r>
      <w:r w:rsidRPr="006229D5">
        <w:t xml:space="preserve"> </w:t>
      </w:r>
      <w:r w:rsidRPr="006229D5">
        <w:rPr>
          <w:rFonts w:hint="eastAsia"/>
        </w:rPr>
        <w:t>и</w:t>
      </w:r>
      <w:r w:rsidRPr="006229D5">
        <w:t xml:space="preserve"> </w:t>
      </w:r>
      <w:r w:rsidRPr="006229D5">
        <w:rPr>
          <w:rFonts w:hint="eastAsia"/>
        </w:rPr>
        <w:t>пути</w:t>
      </w:r>
      <w:r w:rsidRPr="006229D5">
        <w:t xml:space="preserve"> </w:t>
      </w:r>
      <w:r w:rsidRPr="006229D5">
        <w:rPr>
          <w:rFonts w:hint="eastAsia"/>
        </w:rPr>
        <w:t>его</w:t>
      </w:r>
      <w:r w:rsidRPr="006229D5">
        <w:t xml:space="preserve"> </w:t>
      </w:r>
      <w:r w:rsidRPr="006229D5">
        <w:rPr>
          <w:rFonts w:hint="eastAsia"/>
        </w:rPr>
        <w:t>совершенствования</w:t>
      </w:r>
      <w:r>
        <w:t xml:space="preserve"> </w:t>
      </w:r>
      <w:r w:rsidRPr="006229D5">
        <w:rPr>
          <w:rFonts w:hint="eastAsia"/>
        </w:rPr>
        <w:t>Никитин</w:t>
      </w:r>
      <w:r w:rsidRPr="006229D5">
        <w:t xml:space="preserve">, </w:t>
      </w:r>
      <w:r w:rsidRPr="006229D5">
        <w:rPr>
          <w:rFonts w:hint="eastAsia"/>
        </w:rPr>
        <w:t>Андрей</w:t>
      </w:r>
      <w:r w:rsidRPr="006229D5">
        <w:t xml:space="preserve"> </w:t>
      </w:r>
      <w:r w:rsidRPr="006229D5">
        <w:rPr>
          <w:rFonts w:hint="eastAsia"/>
        </w:rPr>
        <w:t>Иванович</w:t>
      </w:r>
    </w:p>
    <w:p w14:paraId="52272473" w14:textId="77777777" w:rsidR="006229D5" w:rsidRDefault="006229D5" w:rsidP="006229D5">
      <w:r>
        <w:rPr>
          <w:rFonts w:hint="eastAsia"/>
        </w:rPr>
        <w:t>ОГЛАВЛЕНИЕ</w:t>
      </w:r>
      <w:r>
        <w:t xml:space="preserve"> </w:t>
      </w:r>
      <w:r>
        <w:rPr>
          <w:rFonts w:hint="eastAsia"/>
        </w:rPr>
        <w:t>ДИССЕРТАЦИИ</w:t>
      </w:r>
    </w:p>
    <w:p w14:paraId="42AE2618" w14:textId="77777777" w:rsidR="006229D5" w:rsidRDefault="006229D5" w:rsidP="006229D5">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Никитин</w:t>
      </w:r>
      <w:r>
        <w:t xml:space="preserve">, </w:t>
      </w:r>
      <w:r>
        <w:rPr>
          <w:rFonts w:hint="eastAsia"/>
        </w:rPr>
        <w:t>Андрей</w:t>
      </w:r>
      <w:r>
        <w:t xml:space="preserve"> </w:t>
      </w:r>
      <w:r>
        <w:rPr>
          <w:rFonts w:hint="eastAsia"/>
        </w:rPr>
        <w:t>Иванович</w:t>
      </w:r>
    </w:p>
    <w:p w14:paraId="2DF84A26" w14:textId="77777777" w:rsidR="006229D5" w:rsidRDefault="006229D5" w:rsidP="006229D5">
      <w:r>
        <w:rPr>
          <w:rFonts w:hint="eastAsia"/>
        </w:rPr>
        <w:t>ВВЕДЕНИЕ</w:t>
      </w:r>
      <w:r>
        <w:t>.</w:t>
      </w:r>
    </w:p>
    <w:p w14:paraId="29416F12" w14:textId="77777777" w:rsidR="006229D5" w:rsidRDefault="006229D5" w:rsidP="006229D5"/>
    <w:p w14:paraId="4E4EC228" w14:textId="77777777" w:rsidR="006229D5" w:rsidRDefault="006229D5" w:rsidP="006229D5">
      <w:r>
        <w:t xml:space="preserve">1. </w:t>
      </w:r>
      <w:r>
        <w:rPr>
          <w:rFonts w:hint="eastAsia"/>
        </w:rPr>
        <w:t>ОБЗОР</w:t>
      </w:r>
      <w:r>
        <w:t xml:space="preserve"> </w:t>
      </w:r>
      <w:r>
        <w:rPr>
          <w:rFonts w:hint="eastAsia"/>
        </w:rPr>
        <w:t>ЛИТЕРАТУРЫ</w:t>
      </w:r>
      <w:r>
        <w:t>.</w:t>
      </w:r>
    </w:p>
    <w:p w14:paraId="3E7B5059" w14:textId="77777777" w:rsidR="006229D5" w:rsidRDefault="006229D5" w:rsidP="006229D5"/>
    <w:p w14:paraId="1BC63BAE" w14:textId="77777777" w:rsidR="006229D5" w:rsidRDefault="006229D5" w:rsidP="006229D5">
      <w:r>
        <w:t xml:space="preserve">1.1. </w:t>
      </w:r>
      <w:r>
        <w:rPr>
          <w:rFonts w:hint="eastAsia"/>
        </w:rPr>
        <w:t>Ветеринарное</w:t>
      </w:r>
      <w:r>
        <w:t xml:space="preserve"> </w:t>
      </w:r>
      <w:r>
        <w:rPr>
          <w:rFonts w:hint="eastAsia"/>
        </w:rPr>
        <w:t>законодательство</w:t>
      </w:r>
      <w:r>
        <w:t>.</w:t>
      </w:r>
    </w:p>
    <w:p w14:paraId="1EEC316B" w14:textId="77777777" w:rsidR="006229D5" w:rsidRDefault="006229D5" w:rsidP="006229D5"/>
    <w:p w14:paraId="663099FB" w14:textId="77777777" w:rsidR="006229D5" w:rsidRDefault="006229D5" w:rsidP="006229D5">
      <w:r>
        <w:t xml:space="preserve">1.2. </w:t>
      </w:r>
      <w:r>
        <w:rPr>
          <w:rFonts w:hint="eastAsia"/>
        </w:rPr>
        <w:t>Организация</w:t>
      </w:r>
      <w:r>
        <w:t xml:space="preserve"> </w:t>
      </w:r>
      <w:r>
        <w:rPr>
          <w:rFonts w:hint="eastAsia"/>
        </w:rPr>
        <w:t>ветеринарной</w:t>
      </w:r>
      <w:r>
        <w:t xml:space="preserve"> </w:t>
      </w:r>
      <w:r>
        <w:rPr>
          <w:rFonts w:hint="eastAsia"/>
        </w:rPr>
        <w:t>службы</w:t>
      </w:r>
      <w:r>
        <w:t>.</w:t>
      </w:r>
    </w:p>
    <w:p w14:paraId="7190104A" w14:textId="77777777" w:rsidR="006229D5" w:rsidRDefault="006229D5" w:rsidP="006229D5"/>
    <w:p w14:paraId="3ECDEC7B" w14:textId="77777777" w:rsidR="006229D5" w:rsidRDefault="006229D5" w:rsidP="006229D5">
      <w:r>
        <w:t xml:space="preserve">1.3. </w:t>
      </w:r>
      <w:r>
        <w:rPr>
          <w:rFonts w:hint="eastAsia"/>
        </w:rPr>
        <w:t>Государственный</w:t>
      </w:r>
      <w:r>
        <w:t xml:space="preserve"> </w:t>
      </w:r>
      <w:r>
        <w:rPr>
          <w:rFonts w:hint="eastAsia"/>
        </w:rPr>
        <w:t>ветеринарный</w:t>
      </w:r>
      <w:r>
        <w:t xml:space="preserve"> </w:t>
      </w:r>
      <w:r>
        <w:rPr>
          <w:rFonts w:hint="eastAsia"/>
        </w:rPr>
        <w:t>надзор</w:t>
      </w:r>
      <w:r>
        <w:t>.</w:t>
      </w:r>
    </w:p>
    <w:p w14:paraId="7CF5FF6D" w14:textId="77777777" w:rsidR="006229D5" w:rsidRDefault="006229D5" w:rsidP="006229D5"/>
    <w:p w14:paraId="0454E326" w14:textId="77777777" w:rsidR="006229D5" w:rsidRDefault="006229D5" w:rsidP="006229D5">
      <w:r>
        <w:t xml:space="preserve">2. </w:t>
      </w:r>
      <w:r>
        <w:rPr>
          <w:rFonts w:hint="eastAsia"/>
        </w:rPr>
        <w:t>СОБСТВЕННЫЕ</w:t>
      </w:r>
      <w:r>
        <w:t xml:space="preserve"> </w:t>
      </w:r>
      <w:r>
        <w:rPr>
          <w:rFonts w:hint="eastAsia"/>
        </w:rPr>
        <w:t>ИССЛЕДОВАНИЯ</w:t>
      </w:r>
      <w:r>
        <w:t>.</w:t>
      </w:r>
    </w:p>
    <w:p w14:paraId="479AE7AB" w14:textId="77777777" w:rsidR="006229D5" w:rsidRDefault="006229D5" w:rsidP="006229D5"/>
    <w:p w14:paraId="1CB6742C" w14:textId="77777777" w:rsidR="006229D5" w:rsidRDefault="006229D5" w:rsidP="006229D5">
      <w:r>
        <w:t xml:space="preserve">2.1.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исследований</w:t>
      </w:r>
      <w:r>
        <w:t>.</w:t>
      </w:r>
    </w:p>
    <w:p w14:paraId="1E9388CA" w14:textId="77777777" w:rsidR="006229D5" w:rsidRDefault="006229D5" w:rsidP="006229D5"/>
    <w:p w14:paraId="1CF367D4" w14:textId="77777777" w:rsidR="006229D5" w:rsidRDefault="006229D5" w:rsidP="006229D5">
      <w:r>
        <w:t xml:space="preserve">2.2. </w:t>
      </w:r>
      <w:r>
        <w:rPr>
          <w:rFonts w:hint="eastAsia"/>
        </w:rPr>
        <w:t>Разработка</w:t>
      </w:r>
      <w:r>
        <w:t xml:space="preserve"> </w:t>
      </w:r>
      <w:r>
        <w:rPr>
          <w:rFonts w:hint="eastAsia"/>
        </w:rPr>
        <w:t>Закона</w:t>
      </w:r>
      <w:r>
        <w:t xml:space="preserve"> </w:t>
      </w:r>
      <w:r>
        <w:rPr>
          <w:rFonts w:hint="eastAsia"/>
        </w:rPr>
        <w:t>Республики</w:t>
      </w:r>
      <w:r>
        <w:t xml:space="preserve"> </w:t>
      </w:r>
      <w:r>
        <w:rPr>
          <w:rFonts w:hint="eastAsia"/>
        </w:rPr>
        <w:t>Татарстан</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и</w:t>
      </w:r>
      <w:r>
        <w:t xml:space="preserve"> </w:t>
      </w:r>
      <w:r>
        <w:rPr>
          <w:rFonts w:hint="eastAsia"/>
        </w:rPr>
        <w:t>дополнений</w:t>
      </w:r>
      <w:r>
        <w:t xml:space="preserve"> </w:t>
      </w:r>
      <w:r>
        <w:rPr>
          <w:rFonts w:hint="eastAsia"/>
        </w:rPr>
        <w:t>в</w:t>
      </w:r>
      <w:r>
        <w:t xml:space="preserve"> </w:t>
      </w:r>
      <w:r>
        <w:rPr>
          <w:rFonts w:hint="eastAsia"/>
        </w:rPr>
        <w:t>закон</w:t>
      </w:r>
      <w:r>
        <w:t xml:space="preserve"> </w:t>
      </w:r>
      <w:r>
        <w:rPr>
          <w:rFonts w:hint="eastAsia"/>
        </w:rPr>
        <w:t>Республики</w:t>
      </w:r>
      <w:r>
        <w:t xml:space="preserve"> </w:t>
      </w:r>
      <w:r>
        <w:rPr>
          <w:rFonts w:hint="eastAsia"/>
        </w:rPr>
        <w:t>Татарстан</w:t>
      </w:r>
      <w:r>
        <w:t xml:space="preserve"> </w:t>
      </w:r>
      <w:r>
        <w:rPr>
          <w:rFonts w:hint="eastAsia"/>
        </w:rPr>
        <w:t>«</w:t>
      </w:r>
      <w:r>
        <w:rPr>
          <w:rFonts w:hint="eastAsia"/>
        </w:rPr>
        <w:t>О</w:t>
      </w:r>
      <w:r>
        <w:t xml:space="preserve"> </w:t>
      </w:r>
      <w:r>
        <w:rPr>
          <w:rFonts w:hint="eastAsia"/>
        </w:rPr>
        <w:t>ветеринарном</w:t>
      </w:r>
      <w:r>
        <w:t xml:space="preserve"> </w:t>
      </w:r>
      <w:r>
        <w:rPr>
          <w:rFonts w:hint="eastAsia"/>
        </w:rPr>
        <w:t>деле</w:t>
      </w:r>
      <w:r>
        <w:t xml:space="preserve"> </w:t>
      </w:r>
      <w:r>
        <w:rPr>
          <w:rFonts w:hint="eastAsia"/>
        </w:rPr>
        <w:t>в</w:t>
      </w:r>
      <w:r>
        <w:t xml:space="preserve"> </w:t>
      </w:r>
      <w:r>
        <w:rPr>
          <w:rFonts w:hint="eastAsia"/>
        </w:rPr>
        <w:t>Республике</w:t>
      </w:r>
      <w:r>
        <w:t xml:space="preserve"> </w:t>
      </w:r>
      <w:r>
        <w:rPr>
          <w:rFonts w:hint="eastAsia"/>
        </w:rPr>
        <w:t>Татарстан</w:t>
      </w:r>
      <w:r>
        <w:rPr>
          <w:rFonts w:hint="eastAsia"/>
        </w:rPr>
        <w:t>»</w:t>
      </w:r>
      <w:r>
        <w:t>.</w:t>
      </w:r>
    </w:p>
    <w:p w14:paraId="40E2FD91" w14:textId="77777777" w:rsidR="006229D5" w:rsidRDefault="006229D5" w:rsidP="006229D5"/>
    <w:p w14:paraId="5F267D70" w14:textId="77777777" w:rsidR="006229D5" w:rsidRDefault="006229D5" w:rsidP="006229D5">
      <w:r>
        <w:t xml:space="preserve">2.3. </w:t>
      </w:r>
      <w:r>
        <w:rPr>
          <w:rFonts w:hint="eastAsia"/>
        </w:rPr>
        <w:t>Разработка</w:t>
      </w:r>
      <w:r>
        <w:t xml:space="preserve"> </w:t>
      </w:r>
      <w:r>
        <w:rPr>
          <w:rFonts w:hint="eastAsia"/>
        </w:rPr>
        <w:t>закона</w:t>
      </w:r>
      <w:r>
        <w:t xml:space="preserve"> </w:t>
      </w:r>
      <w:r>
        <w:rPr>
          <w:rFonts w:hint="eastAsia"/>
        </w:rPr>
        <w:t>«</w:t>
      </w:r>
      <w:r>
        <w:rPr>
          <w:rFonts w:hint="eastAsia"/>
        </w:rPr>
        <w:t>Об</w:t>
      </w:r>
      <w:r>
        <w:t xml:space="preserve"> </w:t>
      </w:r>
      <w:r>
        <w:rPr>
          <w:rFonts w:hint="eastAsia"/>
        </w:rPr>
        <w:t>административной</w:t>
      </w:r>
      <w:r>
        <w:t xml:space="preserve"> </w:t>
      </w:r>
      <w:r>
        <w:rPr>
          <w:rFonts w:hint="eastAsia"/>
        </w:rPr>
        <w:t>ответственности</w:t>
      </w:r>
      <w:r>
        <w:t xml:space="preserve"> </w:t>
      </w:r>
      <w:r>
        <w:rPr>
          <w:rFonts w:hint="eastAsia"/>
        </w:rPr>
        <w:t>за</w:t>
      </w:r>
      <w:r>
        <w:t xml:space="preserve"> </w:t>
      </w:r>
      <w:r>
        <w:rPr>
          <w:rFonts w:hint="eastAsia"/>
        </w:rPr>
        <w:t>нарушение</w:t>
      </w:r>
      <w:r>
        <w:t xml:space="preserve"> </w:t>
      </w:r>
      <w:r>
        <w:rPr>
          <w:rFonts w:hint="eastAsia"/>
        </w:rPr>
        <w:t>ветеринарного</w:t>
      </w:r>
      <w:r>
        <w:t xml:space="preserve"> </w:t>
      </w:r>
      <w:r>
        <w:rPr>
          <w:rFonts w:hint="eastAsia"/>
        </w:rPr>
        <w:t>законодательства</w:t>
      </w:r>
      <w:r>
        <w:rPr>
          <w:rFonts w:hint="eastAsia"/>
        </w:rPr>
        <w:t>»</w:t>
      </w:r>
      <w:r>
        <w:t>.</w:t>
      </w:r>
    </w:p>
    <w:p w14:paraId="62A722C1" w14:textId="77777777" w:rsidR="006229D5" w:rsidRDefault="006229D5" w:rsidP="006229D5"/>
    <w:p w14:paraId="40ED23A0" w14:textId="77777777" w:rsidR="006229D5" w:rsidRDefault="006229D5" w:rsidP="006229D5">
      <w:r>
        <w:t xml:space="preserve">2.4. </w:t>
      </w:r>
      <w:r>
        <w:rPr>
          <w:rFonts w:hint="eastAsia"/>
        </w:rPr>
        <w:t>Разработка</w:t>
      </w:r>
      <w:r>
        <w:t xml:space="preserve"> </w:t>
      </w:r>
      <w:r>
        <w:rPr>
          <w:rFonts w:hint="eastAsia"/>
        </w:rPr>
        <w:t>Положения</w:t>
      </w:r>
      <w:r>
        <w:t xml:space="preserve"> </w:t>
      </w:r>
      <w:r>
        <w:rPr>
          <w:rFonts w:hint="eastAsia"/>
        </w:rPr>
        <w:t>о</w:t>
      </w:r>
      <w:r>
        <w:t xml:space="preserve"> </w:t>
      </w:r>
      <w:r>
        <w:rPr>
          <w:rFonts w:hint="eastAsia"/>
        </w:rPr>
        <w:t>государственном</w:t>
      </w:r>
      <w:r>
        <w:t xml:space="preserve"> </w:t>
      </w:r>
      <w:r>
        <w:rPr>
          <w:rFonts w:hint="eastAsia"/>
        </w:rPr>
        <w:t>ветеринарном</w:t>
      </w:r>
      <w:r>
        <w:t xml:space="preserve"> </w:t>
      </w:r>
      <w:r>
        <w:rPr>
          <w:rFonts w:hint="eastAsia"/>
        </w:rPr>
        <w:t>надзоре</w:t>
      </w:r>
      <w:r>
        <w:t xml:space="preserve"> </w:t>
      </w:r>
      <w:r>
        <w:rPr>
          <w:rFonts w:hint="eastAsia"/>
        </w:rPr>
        <w:t>в</w:t>
      </w:r>
      <w:r>
        <w:t xml:space="preserve"> </w:t>
      </w:r>
      <w:r>
        <w:rPr>
          <w:rFonts w:hint="eastAsia"/>
        </w:rPr>
        <w:t>Республике</w:t>
      </w:r>
      <w:r>
        <w:t xml:space="preserve"> </w:t>
      </w:r>
      <w:r>
        <w:rPr>
          <w:rFonts w:hint="eastAsia"/>
        </w:rPr>
        <w:t>Татарстан</w:t>
      </w:r>
      <w:r>
        <w:t>.</w:t>
      </w:r>
    </w:p>
    <w:p w14:paraId="647C7EF9" w14:textId="77777777" w:rsidR="006229D5" w:rsidRDefault="006229D5" w:rsidP="006229D5"/>
    <w:p w14:paraId="17200C19" w14:textId="77777777" w:rsidR="006229D5" w:rsidRDefault="006229D5" w:rsidP="006229D5">
      <w:r>
        <w:t xml:space="preserve">2.5. </w:t>
      </w:r>
      <w:r>
        <w:rPr>
          <w:rFonts w:hint="eastAsia"/>
        </w:rPr>
        <w:t>Разработка</w:t>
      </w:r>
      <w:r>
        <w:t xml:space="preserve"> </w:t>
      </w:r>
      <w:r>
        <w:rPr>
          <w:rFonts w:hint="eastAsia"/>
        </w:rPr>
        <w:t>Положения</w:t>
      </w:r>
      <w:r>
        <w:t xml:space="preserve"> </w:t>
      </w:r>
      <w:r>
        <w:rPr>
          <w:rFonts w:hint="eastAsia"/>
        </w:rPr>
        <w:t>о</w:t>
      </w:r>
      <w:r>
        <w:t xml:space="preserve"> </w:t>
      </w:r>
      <w:r>
        <w:rPr>
          <w:rFonts w:hint="eastAsia"/>
        </w:rPr>
        <w:t>службе</w:t>
      </w:r>
      <w:r>
        <w:t xml:space="preserve"> </w:t>
      </w:r>
      <w:r>
        <w:rPr>
          <w:rFonts w:hint="eastAsia"/>
        </w:rPr>
        <w:t>государственного</w:t>
      </w:r>
      <w:r>
        <w:t xml:space="preserve"> </w:t>
      </w:r>
      <w:r>
        <w:rPr>
          <w:rFonts w:hint="eastAsia"/>
        </w:rPr>
        <w:t>ветеринарного</w:t>
      </w:r>
      <w:r>
        <w:t xml:space="preserve"> </w:t>
      </w:r>
      <w:r>
        <w:rPr>
          <w:rFonts w:hint="eastAsia"/>
        </w:rPr>
        <w:t>надзора</w:t>
      </w:r>
      <w:r>
        <w:t xml:space="preserve"> </w:t>
      </w:r>
      <w:r>
        <w:rPr>
          <w:rFonts w:hint="eastAsia"/>
        </w:rPr>
        <w:t>на</w:t>
      </w:r>
      <w:r>
        <w:t xml:space="preserve"> </w:t>
      </w:r>
      <w:r>
        <w:rPr>
          <w:rFonts w:hint="eastAsia"/>
        </w:rPr>
        <w:t>предприятиях</w:t>
      </w:r>
      <w:r>
        <w:t xml:space="preserve"> </w:t>
      </w:r>
      <w:r>
        <w:rPr>
          <w:rFonts w:hint="eastAsia"/>
        </w:rPr>
        <w:t>по</w:t>
      </w:r>
      <w:r>
        <w:t xml:space="preserve"> </w:t>
      </w:r>
      <w:r>
        <w:rPr>
          <w:rFonts w:hint="eastAsia"/>
        </w:rPr>
        <w:t>переработке</w:t>
      </w:r>
      <w:r>
        <w:t xml:space="preserve"> </w:t>
      </w:r>
      <w:r>
        <w:rPr>
          <w:rFonts w:hint="eastAsia"/>
        </w:rPr>
        <w:t>и</w:t>
      </w:r>
      <w:r>
        <w:t xml:space="preserve"> </w:t>
      </w:r>
      <w:r>
        <w:rPr>
          <w:rFonts w:hint="eastAsia"/>
        </w:rPr>
        <w:t>хранению</w:t>
      </w:r>
      <w:r>
        <w:t xml:space="preserve"> </w:t>
      </w:r>
      <w:r>
        <w:rPr>
          <w:rFonts w:hint="eastAsia"/>
        </w:rPr>
        <w:t>продуктов</w:t>
      </w:r>
      <w:r>
        <w:t xml:space="preserve"> </w:t>
      </w:r>
      <w:r>
        <w:rPr>
          <w:rFonts w:hint="eastAsia"/>
        </w:rPr>
        <w:t>и</w:t>
      </w:r>
      <w:r>
        <w:t xml:space="preserve"> </w:t>
      </w:r>
      <w:r>
        <w:rPr>
          <w:rFonts w:hint="eastAsia"/>
        </w:rPr>
        <w:t>сырья</w:t>
      </w:r>
      <w:r>
        <w:t xml:space="preserve"> </w:t>
      </w:r>
      <w:r>
        <w:rPr>
          <w:rFonts w:hint="eastAsia"/>
        </w:rPr>
        <w:t>животного</w:t>
      </w:r>
      <w:r>
        <w:t xml:space="preserve"> </w:t>
      </w:r>
      <w:r>
        <w:rPr>
          <w:rFonts w:hint="eastAsia"/>
        </w:rPr>
        <w:t>происхождения</w:t>
      </w:r>
      <w:r>
        <w:t xml:space="preserve"> </w:t>
      </w:r>
      <w:r>
        <w:rPr>
          <w:rFonts w:hint="eastAsia"/>
        </w:rPr>
        <w:t>и</w:t>
      </w:r>
      <w:r>
        <w:t xml:space="preserve"> </w:t>
      </w:r>
      <w:r>
        <w:rPr>
          <w:rFonts w:hint="eastAsia"/>
        </w:rPr>
        <w:t>птицефабриках</w:t>
      </w:r>
      <w:r>
        <w:t>.</w:t>
      </w:r>
    </w:p>
    <w:p w14:paraId="437CD54D" w14:textId="77777777" w:rsidR="006229D5" w:rsidRDefault="006229D5" w:rsidP="006229D5"/>
    <w:p w14:paraId="270FC9FC" w14:textId="77777777" w:rsidR="006229D5" w:rsidRDefault="006229D5" w:rsidP="006229D5">
      <w:r>
        <w:lastRenderedPageBreak/>
        <w:t xml:space="preserve">2.6. </w:t>
      </w:r>
      <w:r>
        <w:rPr>
          <w:rFonts w:hint="eastAsia"/>
        </w:rPr>
        <w:t>Разработка</w:t>
      </w:r>
      <w:r>
        <w:t xml:space="preserve"> </w:t>
      </w:r>
      <w:r>
        <w:rPr>
          <w:rFonts w:hint="eastAsia"/>
        </w:rPr>
        <w:t>Инструкции</w:t>
      </w:r>
      <w:r>
        <w:t xml:space="preserve"> </w:t>
      </w:r>
      <w:r>
        <w:rPr>
          <w:rFonts w:hint="eastAsia"/>
        </w:rPr>
        <w:t>о</w:t>
      </w:r>
      <w:r>
        <w:t xml:space="preserve"> </w:t>
      </w:r>
      <w:r>
        <w:rPr>
          <w:rFonts w:hint="eastAsia"/>
        </w:rPr>
        <w:t>порядке</w:t>
      </w:r>
      <w:r>
        <w:t xml:space="preserve"> </w:t>
      </w:r>
      <w:r>
        <w:rPr>
          <w:rFonts w:hint="eastAsia"/>
        </w:rPr>
        <w:t>изъятия</w:t>
      </w:r>
      <w:r>
        <w:t xml:space="preserve"> </w:t>
      </w:r>
      <w:r>
        <w:rPr>
          <w:rFonts w:hint="eastAsia"/>
        </w:rPr>
        <w:t>животных</w:t>
      </w:r>
      <w:r>
        <w:t xml:space="preserve"> </w:t>
      </w:r>
      <w:r>
        <w:rPr>
          <w:rFonts w:hint="eastAsia"/>
        </w:rPr>
        <w:t>и</w:t>
      </w:r>
      <w:r>
        <w:t xml:space="preserve"> </w:t>
      </w:r>
      <w:r>
        <w:rPr>
          <w:rFonts w:hint="eastAsia"/>
        </w:rPr>
        <w:t>продукции</w:t>
      </w:r>
      <w:r>
        <w:t xml:space="preserve"> </w:t>
      </w:r>
      <w:r>
        <w:rPr>
          <w:rFonts w:hint="eastAsia"/>
        </w:rPr>
        <w:t>животноводства</w:t>
      </w:r>
      <w:r>
        <w:t xml:space="preserve"> </w:t>
      </w:r>
      <w:r>
        <w:rPr>
          <w:rFonts w:hint="eastAsia"/>
        </w:rPr>
        <w:t>при</w:t>
      </w:r>
      <w:r>
        <w:t xml:space="preserve"> </w:t>
      </w:r>
      <w:r>
        <w:rPr>
          <w:rFonts w:hint="eastAsia"/>
        </w:rPr>
        <w:t>особо</w:t>
      </w:r>
      <w:r>
        <w:t xml:space="preserve"> </w:t>
      </w:r>
      <w:r>
        <w:rPr>
          <w:rFonts w:hint="eastAsia"/>
        </w:rPr>
        <w:t>опасных</w:t>
      </w:r>
      <w:r>
        <w:t xml:space="preserve"> </w:t>
      </w:r>
      <w:r>
        <w:rPr>
          <w:rFonts w:hint="eastAsia"/>
        </w:rPr>
        <w:t>болезнях</w:t>
      </w:r>
      <w:r>
        <w:t xml:space="preserve"> </w:t>
      </w:r>
      <w:r>
        <w:rPr>
          <w:rFonts w:hint="eastAsia"/>
        </w:rPr>
        <w:t>животных</w:t>
      </w:r>
      <w:r>
        <w:t>.</w:t>
      </w:r>
    </w:p>
    <w:p w14:paraId="23C48850" w14:textId="77777777" w:rsidR="006229D5" w:rsidRDefault="006229D5" w:rsidP="006229D5"/>
    <w:p w14:paraId="45AE2EA4" w14:textId="77777777" w:rsidR="006229D5" w:rsidRDefault="006229D5" w:rsidP="006229D5">
      <w:r>
        <w:t xml:space="preserve">2.7. </w:t>
      </w:r>
      <w:r>
        <w:rPr>
          <w:rFonts w:hint="eastAsia"/>
        </w:rPr>
        <w:t>Организация</w:t>
      </w:r>
      <w:r>
        <w:t xml:space="preserve"> </w:t>
      </w:r>
      <w:r>
        <w:rPr>
          <w:rFonts w:hint="eastAsia"/>
        </w:rPr>
        <w:t>государственного</w:t>
      </w:r>
      <w:r>
        <w:t xml:space="preserve"> </w:t>
      </w:r>
      <w:r>
        <w:rPr>
          <w:rFonts w:hint="eastAsia"/>
        </w:rPr>
        <w:t>ветеринарного</w:t>
      </w:r>
      <w:r>
        <w:t xml:space="preserve"> </w:t>
      </w:r>
      <w:r>
        <w:rPr>
          <w:rFonts w:hint="eastAsia"/>
        </w:rPr>
        <w:t>контроля</w:t>
      </w:r>
      <w:r>
        <w:t xml:space="preserve"> </w:t>
      </w:r>
      <w:r>
        <w:rPr>
          <w:rFonts w:hint="eastAsia"/>
        </w:rPr>
        <w:t>в</w:t>
      </w:r>
      <w:r>
        <w:t xml:space="preserve"> </w:t>
      </w:r>
      <w:r>
        <w:rPr>
          <w:rFonts w:hint="eastAsia"/>
        </w:rPr>
        <w:t>Республике</w:t>
      </w:r>
      <w:r>
        <w:t xml:space="preserve"> </w:t>
      </w:r>
      <w:r>
        <w:rPr>
          <w:rFonts w:hint="eastAsia"/>
        </w:rPr>
        <w:t>Татарстан</w:t>
      </w:r>
      <w:r>
        <w:t>.</w:t>
      </w:r>
    </w:p>
    <w:p w14:paraId="464031A7" w14:textId="77777777" w:rsidR="006229D5" w:rsidRDefault="006229D5" w:rsidP="006229D5"/>
    <w:p w14:paraId="27BDB8F9" w14:textId="77777777" w:rsidR="006229D5" w:rsidRDefault="006229D5" w:rsidP="006229D5">
      <w:r>
        <w:t xml:space="preserve">2.7.1. </w:t>
      </w:r>
      <w:r>
        <w:rPr>
          <w:rFonts w:hint="eastAsia"/>
        </w:rPr>
        <w:t>Государственный</w:t>
      </w:r>
      <w:r>
        <w:t xml:space="preserve"> </w:t>
      </w:r>
      <w:r>
        <w:rPr>
          <w:rFonts w:hint="eastAsia"/>
        </w:rPr>
        <w:t>ветеринарный</w:t>
      </w:r>
      <w:r>
        <w:t xml:space="preserve"> </w:t>
      </w:r>
      <w:r>
        <w:rPr>
          <w:rFonts w:hint="eastAsia"/>
        </w:rPr>
        <w:t>надзор</w:t>
      </w:r>
      <w:r>
        <w:t xml:space="preserve"> </w:t>
      </w:r>
      <w:r>
        <w:rPr>
          <w:rFonts w:hint="eastAsia"/>
        </w:rPr>
        <w:t>в</w:t>
      </w:r>
      <w:r>
        <w:t xml:space="preserve"> </w:t>
      </w:r>
      <w:r>
        <w:rPr>
          <w:rFonts w:hint="eastAsia"/>
        </w:rPr>
        <w:t>сельских</w:t>
      </w:r>
      <w:r>
        <w:t xml:space="preserve"> </w:t>
      </w:r>
      <w:r>
        <w:rPr>
          <w:rFonts w:hint="eastAsia"/>
        </w:rPr>
        <w:t>районах</w:t>
      </w:r>
      <w:r>
        <w:t>.</w:t>
      </w:r>
    </w:p>
    <w:p w14:paraId="346DF21D" w14:textId="77777777" w:rsidR="006229D5" w:rsidRDefault="006229D5" w:rsidP="006229D5"/>
    <w:p w14:paraId="78EE0B36" w14:textId="77777777" w:rsidR="006229D5" w:rsidRDefault="006229D5" w:rsidP="006229D5">
      <w:r>
        <w:t xml:space="preserve">2.7.2. </w:t>
      </w:r>
      <w:r>
        <w:rPr>
          <w:rFonts w:hint="eastAsia"/>
        </w:rPr>
        <w:t>Государственный</w:t>
      </w:r>
      <w:r>
        <w:t xml:space="preserve"> </w:t>
      </w:r>
      <w:r>
        <w:rPr>
          <w:rFonts w:hint="eastAsia"/>
        </w:rPr>
        <w:t>ветеринарный</w:t>
      </w:r>
      <w:r>
        <w:t xml:space="preserve"> </w:t>
      </w:r>
      <w:r>
        <w:rPr>
          <w:rFonts w:hint="eastAsia"/>
        </w:rPr>
        <w:t>надзор</w:t>
      </w:r>
      <w:r>
        <w:t xml:space="preserve"> </w:t>
      </w:r>
      <w:r>
        <w:rPr>
          <w:rFonts w:hint="eastAsia"/>
        </w:rPr>
        <w:t>на</w:t>
      </w:r>
      <w:r>
        <w:t xml:space="preserve"> </w:t>
      </w:r>
      <w:r>
        <w:rPr>
          <w:rFonts w:hint="eastAsia"/>
        </w:rPr>
        <w:t>птицефабриках</w:t>
      </w:r>
      <w:r>
        <w:t>.</w:t>
      </w:r>
    </w:p>
    <w:p w14:paraId="5F311E29" w14:textId="77777777" w:rsidR="006229D5" w:rsidRDefault="006229D5" w:rsidP="006229D5"/>
    <w:p w14:paraId="7A5EFB5C" w14:textId="77777777" w:rsidR="006229D5" w:rsidRDefault="006229D5" w:rsidP="006229D5">
      <w:r>
        <w:t xml:space="preserve">2.7.3. </w:t>
      </w:r>
      <w:r>
        <w:rPr>
          <w:rFonts w:hint="eastAsia"/>
        </w:rPr>
        <w:t>Государственный</w:t>
      </w:r>
      <w:r>
        <w:t xml:space="preserve"> </w:t>
      </w:r>
      <w:r>
        <w:rPr>
          <w:rFonts w:hint="eastAsia"/>
        </w:rPr>
        <w:t>ветеринарный</w:t>
      </w:r>
      <w:r>
        <w:t xml:space="preserve"> </w:t>
      </w:r>
      <w:r>
        <w:rPr>
          <w:rFonts w:hint="eastAsia"/>
        </w:rPr>
        <w:t>надзор</w:t>
      </w:r>
      <w:r>
        <w:t xml:space="preserve"> </w:t>
      </w:r>
      <w:r>
        <w:rPr>
          <w:rFonts w:hint="eastAsia"/>
        </w:rPr>
        <w:t>в</w:t>
      </w:r>
      <w:r>
        <w:t xml:space="preserve"> </w:t>
      </w:r>
      <w:r>
        <w:rPr>
          <w:rFonts w:hint="eastAsia"/>
        </w:rPr>
        <w:t>городах</w:t>
      </w:r>
      <w:r>
        <w:t>.</w:t>
      </w:r>
    </w:p>
    <w:p w14:paraId="28DDEAEA" w14:textId="77777777" w:rsidR="006229D5" w:rsidRDefault="006229D5" w:rsidP="006229D5"/>
    <w:p w14:paraId="6489DB76" w14:textId="77777777" w:rsidR="006229D5" w:rsidRDefault="006229D5" w:rsidP="006229D5">
      <w:r>
        <w:t xml:space="preserve">2.7.4. </w:t>
      </w:r>
      <w:r>
        <w:rPr>
          <w:rFonts w:hint="eastAsia"/>
        </w:rPr>
        <w:t>Государственный</w:t>
      </w:r>
      <w:r>
        <w:t xml:space="preserve"> </w:t>
      </w:r>
      <w:r>
        <w:rPr>
          <w:rFonts w:hint="eastAsia"/>
        </w:rPr>
        <w:t>ветеринарный</w:t>
      </w:r>
      <w:r>
        <w:t xml:space="preserve"> </w:t>
      </w:r>
      <w:r>
        <w:rPr>
          <w:rFonts w:hint="eastAsia"/>
        </w:rPr>
        <w:t>надзор</w:t>
      </w:r>
      <w:r>
        <w:t xml:space="preserve"> </w:t>
      </w:r>
      <w:r>
        <w:rPr>
          <w:rFonts w:hint="eastAsia"/>
        </w:rPr>
        <w:t>за</w:t>
      </w:r>
      <w:r>
        <w:t xml:space="preserve"> </w:t>
      </w:r>
      <w:r>
        <w:rPr>
          <w:rFonts w:hint="eastAsia"/>
        </w:rPr>
        <w:t>убоем</w:t>
      </w:r>
      <w:r>
        <w:t xml:space="preserve">, </w:t>
      </w:r>
      <w:r>
        <w:rPr>
          <w:rFonts w:hint="eastAsia"/>
        </w:rPr>
        <w:t>переработкой</w:t>
      </w:r>
      <w:r>
        <w:t xml:space="preserve"> </w:t>
      </w:r>
      <w:r>
        <w:rPr>
          <w:rFonts w:hint="eastAsia"/>
        </w:rPr>
        <w:t>и</w:t>
      </w:r>
      <w:r>
        <w:t xml:space="preserve"> </w:t>
      </w:r>
      <w:r>
        <w:rPr>
          <w:rFonts w:hint="eastAsia"/>
        </w:rPr>
        <w:t>реализацией</w:t>
      </w:r>
      <w:r>
        <w:t xml:space="preserve"> </w:t>
      </w:r>
      <w:r>
        <w:rPr>
          <w:rFonts w:hint="eastAsia"/>
        </w:rPr>
        <w:t>продуктов</w:t>
      </w:r>
      <w:r>
        <w:t xml:space="preserve"> </w:t>
      </w:r>
      <w:r>
        <w:rPr>
          <w:rFonts w:hint="eastAsia"/>
        </w:rPr>
        <w:t>животноводства</w:t>
      </w:r>
      <w:r>
        <w:t>.</w:t>
      </w:r>
    </w:p>
    <w:p w14:paraId="17B53083" w14:textId="77777777" w:rsidR="006229D5" w:rsidRDefault="006229D5" w:rsidP="006229D5"/>
    <w:p w14:paraId="7737C84A" w14:textId="1D12C19F" w:rsidR="006229D5" w:rsidRPr="006229D5" w:rsidRDefault="006229D5" w:rsidP="006229D5">
      <w:r>
        <w:t xml:space="preserve">2.7.5. </w:t>
      </w:r>
      <w:r>
        <w:rPr>
          <w:rFonts w:hint="eastAsia"/>
        </w:rPr>
        <w:t>Государственное</w:t>
      </w:r>
      <w:r>
        <w:t xml:space="preserve"> </w:t>
      </w:r>
      <w:r>
        <w:rPr>
          <w:rFonts w:hint="eastAsia"/>
        </w:rPr>
        <w:t>регулирование</w:t>
      </w:r>
      <w:r>
        <w:t xml:space="preserve"> </w:t>
      </w:r>
      <w:r>
        <w:rPr>
          <w:rFonts w:hint="eastAsia"/>
        </w:rPr>
        <w:t>и</w:t>
      </w:r>
      <w:r>
        <w:t xml:space="preserve"> </w:t>
      </w:r>
      <w:r>
        <w:rPr>
          <w:rFonts w:hint="eastAsia"/>
        </w:rPr>
        <w:t>контроль</w:t>
      </w:r>
      <w:r>
        <w:t xml:space="preserve"> </w:t>
      </w:r>
      <w:r>
        <w:rPr>
          <w:rFonts w:hint="eastAsia"/>
        </w:rPr>
        <w:t>в</w:t>
      </w:r>
      <w:r>
        <w:t xml:space="preserve"> </w:t>
      </w:r>
      <w:r>
        <w:rPr>
          <w:rFonts w:hint="eastAsia"/>
        </w:rPr>
        <w:t>сфере</w:t>
      </w:r>
      <w:r>
        <w:t xml:space="preserve"> </w:t>
      </w:r>
      <w:r>
        <w:rPr>
          <w:rFonts w:hint="eastAsia"/>
        </w:rPr>
        <w:t>ветеринарного</w:t>
      </w:r>
      <w:r>
        <w:t xml:space="preserve"> </w:t>
      </w:r>
      <w:r>
        <w:rPr>
          <w:rFonts w:hint="eastAsia"/>
        </w:rPr>
        <w:t>предпринимательства</w:t>
      </w:r>
      <w:r>
        <w:t>.</w:t>
      </w:r>
    </w:p>
    <w:sectPr w:rsidR="006229D5" w:rsidRPr="006229D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76F3F" w14:textId="77777777" w:rsidR="006F3BDC" w:rsidRPr="008D1934" w:rsidRDefault="006F3BDC">
      <w:pPr>
        <w:spacing w:after="0" w:line="240" w:lineRule="auto"/>
      </w:pPr>
      <w:r w:rsidRPr="008D1934">
        <w:separator/>
      </w:r>
    </w:p>
  </w:endnote>
  <w:endnote w:type="continuationSeparator" w:id="0">
    <w:p w14:paraId="2D684A56" w14:textId="77777777" w:rsidR="006F3BDC" w:rsidRPr="008D1934" w:rsidRDefault="006F3BD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A3919" w14:textId="77777777" w:rsidR="006F3BDC" w:rsidRPr="008D1934" w:rsidRDefault="006F3BDC"/>
    <w:p w14:paraId="083D3E57" w14:textId="77777777" w:rsidR="006F3BDC" w:rsidRPr="008D1934" w:rsidRDefault="006F3BDC"/>
    <w:p w14:paraId="308D434F" w14:textId="77777777" w:rsidR="006F3BDC" w:rsidRPr="008D1934" w:rsidRDefault="006F3BDC"/>
    <w:p w14:paraId="365BEDEA" w14:textId="77777777" w:rsidR="006F3BDC" w:rsidRPr="008D1934" w:rsidRDefault="006F3BDC"/>
    <w:p w14:paraId="7FC2F708" w14:textId="77777777" w:rsidR="006F3BDC" w:rsidRPr="008D1934" w:rsidRDefault="006F3BDC"/>
    <w:p w14:paraId="758BE39E" w14:textId="77777777" w:rsidR="006F3BDC" w:rsidRPr="008D1934" w:rsidRDefault="006F3BDC"/>
    <w:p w14:paraId="12A80C07" w14:textId="77777777" w:rsidR="006F3BDC" w:rsidRPr="008D1934" w:rsidRDefault="006F3BDC">
      <w:pPr>
        <w:rPr>
          <w:sz w:val="2"/>
          <w:szCs w:val="2"/>
        </w:rPr>
      </w:pPr>
      <w:r>
        <w:rPr>
          <w:noProof/>
        </w:rPr>
        <mc:AlternateContent>
          <mc:Choice Requires="wps">
            <w:drawing>
              <wp:anchor distT="0" distB="0" distL="63500" distR="63500" simplePos="0" relativeHeight="251660288" behindDoc="1" locked="0" layoutInCell="1" allowOverlap="1" wp14:anchorId="7C3EF895" wp14:editId="16D36D9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FA27D61" w14:textId="77777777" w:rsidR="006F3BDC" w:rsidRPr="008D1934" w:rsidRDefault="006F3B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3EF89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A27D61" w14:textId="77777777" w:rsidR="006F3BDC" w:rsidRPr="008D1934" w:rsidRDefault="006F3B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3E2241C" w14:textId="77777777" w:rsidR="006F3BDC" w:rsidRPr="008D1934" w:rsidRDefault="006F3BDC"/>
    <w:p w14:paraId="25902F86" w14:textId="77777777" w:rsidR="006F3BDC" w:rsidRPr="008D1934" w:rsidRDefault="006F3BDC"/>
    <w:p w14:paraId="277BE9FE" w14:textId="77777777" w:rsidR="006F3BDC" w:rsidRPr="008D1934" w:rsidRDefault="006F3BDC">
      <w:pPr>
        <w:rPr>
          <w:sz w:val="2"/>
          <w:szCs w:val="2"/>
        </w:rPr>
      </w:pPr>
      <w:r>
        <w:rPr>
          <w:noProof/>
        </w:rPr>
        <mc:AlternateContent>
          <mc:Choice Requires="wps">
            <w:drawing>
              <wp:anchor distT="0" distB="0" distL="63500" distR="63500" simplePos="0" relativeHeight="251659264" behindDoc="1" locked="0" layoutInCell="1" allowOverlap="1" wp14:anchorId="4820A85A" wp14:editId="27E764C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50A977" w14:textId="77777777" w:rsidR="006F3BDC" w:rsidRPr="008D1934" w:rsidRDefault="006F3B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0A85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50A977" w14:textId="77777777" w:rsidR="006F3BDC" w:rsidRPr="008D1934" w:rsidRDefault="006F3BD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7CC8598" w14:textId="77777777" w:rsidR="006F3BDC" w:rsidRPr="008D1934" w:rsidRDefault="006F3BDC"/>
    <w:p w14:paraId="5C2E0DA1" w14:textId="77777777" w:rsidR="006F3BDC" w:rsidRPr="008D1934" w:rsidRDefault="006F3BDC">
      <w:pPr>
        <w:rPr>
          <w:sz w:val="2"/>
          <w:szCs w:val="2"/>
        </w:rPr>
      </w:pPr>
    </w:p>
    <w:p w14:paraId="6DCDCB87" w14:textId="77777777" w:rsidR="006F3BDC" w:rsidRPr="008D1934" w:rsidRDefault="006F3BDC"/>
    <w:p w14:paraId="0B05E56B" w14:textId="77777777" w:rsidR="006F3BDC" w:rsidRPr="008D1934" w:rsidRDefault="006F3BDC">
      <w:pPr>
        <w:spacing w:after="0" w:line="240" w:lineRule="auto"/>
      </w:pPr>
    </w:p>
  </w:footnote>
  <w:footnote w:type="continuationSeparator" w:id="0">
    <w:p w14:paraId="7154405D" w14:textId="77777777" w:rsidR="006F3BDC" w:rsidRPr="008D1934" w:rsidRDefault="006F3BD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BDC"/>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9567</TotalTime>
  <Pages>2</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251</cp:revision>
  <cp:lastPrinted>2024-05-12T14:21:00Z</cp:lastPrinted>
  <dcterms:created xsi:type="dcterms:W3CDTF">2024-05-20T16:55:00Z</dcterms:created>
  <dcterms:modified xsi:type="dcterms:W3CDTF">2024-06-05T11:40:00Z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