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372A4" w14:textId="4769E07E" w:rsidR="001654C2" w:rsidRPr="001D1933" w:rsidRDefault="001D1933" w:rsidP="001D1933">
      <w:pPr>
        <w:rPr>
          <w:lang w:val="ru-RU"/>
        </w:rPr>
      </w:pPr>
      <w:r w:rsidRPr="001D1933">
        <w:rPr>
          <w:rFonts w:hint="eastAsia"/>
          <w:lang w:val="ru-RU"/>
        </w:rPr>
        <w:t>Медико</w:t>
      </w:r>
      <w:r w:rsidRPr="001D1933">
        <w:rPr>
          <w:lang w:val="ru-RU"/>
        </w:rPr>
        <w:t>-</w:t>
      </w:r>
      <w:r w:rsidRPr="001D1933">
        <w:rPr>
          <w:rFonts w:hint="eastAsia"/>
          <w:lang w:val="ru-RU"/>
        </w:rPr>
        <w:t>социальная</w:t>
      </w:r>
      <w:r w:rsidRPr="001D1933">
        <w:rPr>
          <w:lang w:val="ru-RU"/>
        </w:rPr>
        <w:t xml:space="preserve"> </w:t>
      </w:r>
      <w:r w:rsidRPr="001D1933">
        <w:rPr>
          <w:rFonts w:hint="eastAsia"/>
          <w:lang w:val="ru-RU"/>
        </w:rPr>
        <w:t>и</w:t>
      </w:r>
      <w:r w:rsidRPr="001D1933">
        <w:rPr>
          <w:lang w:val="ru-RU"/>
        </w:rPr>
        <w:t xml:space="preserve"> </w:t>
      </w:r>
      <w:r w:rsidRPr="001D1933">
        <w:rPr>
          <w:rFonts w:hint="eastAsia"/>
          <w:lang w:val="ru-RU"/>
        </w:rPr>
        <w:t>экономическая</w:t>
      </w:r>
      <w:r w:rsidRPr="001D1933">
        <w:rPr>
          <w:lang w:val="ru-RU"/>
        </w:rPr>
        <w:t xml:space="preserve"> </w:t>
      </w:r>
      <w:r w:rsidRPr="001D1933">
        <w:rPr>
          <w:rFonts w:hint="eastAsia"/>
          <w:lang w:val="ru-RU"/>
        </w:rPr>
        <w:t>защита</w:t>
      </w:r>
      <w:r w:rsidRPr="001D1933">
        <w:rPr>
          <w:lang w:val="ru-RU"/>
        </w:rPr>
        <w:t xml:space="preserve"> </w:t>
      </w:r>
      <w:r w:rsidRPr="001D1933">
        <w:rPr>
          <w:rFonts w:hint="eastAsia"/>
          <w:lang w:val="ru-RU"/>
        </w:rPr>
        <w:t>стоматологов</w:t>
      </w:r>
      <w:r w:rsidRPr="001D1933">
        <w:rPr>
          <w:lang w:val="ru-RU"/>
        </w:rPr>
        <w:t>-</w:t>
      </w:r>
      <w:r w:rsidRPr="001D1933">
        <w:rPr>
          <w:rFonts w:hint="eastAsia"/>
          <w:lang w:val="ru-RU"/>
        </w:rPr>
        <w:t>ортопедов</w:t>
      </w:r>
      <w:r w:rsidRPr="001D1933">
        <w:rPr>
          <w:lang w:val="ru-RU"/>
        </w:rPr>
        <w:t xml:space="preserve"> </w:t>
      </w:r>
      <w:r w:rsidRPr="001D1933">
        <w:rPr>
          <w:rFonts w:hint="eastAsia"/>
          <w:lang w:val="ru-RU"/>
        </w:rPr>
        <w:t>на</w:t>
      </w:r>
      <w:r w:rsidRPr="001D1933">
        <w:rPr>
          <w:lang w:val="ru-RU"/>
        </w:rPr>
        <w:t xml:space="preserve"> </w:t>
      </w:r>
      <w:r w:rsidRPr="001D1933">
        <w:rPr>
          <w:rFonts w:hint="eastAsia"/>
          <w:lang w:val="ru-RU"/>
        </w:rPr>
        <w:t>основе</w:t>
      </w:r>
      <w:r w:rsidRPr="001D1933">
        <w:rPr>
          <w:lang w:val="ru-RU"/>
        </w:rPr>
        <w:t xml:space="preserve"> </w:t>
      </w:r>
      <w:r w:rsidRPr="001D1933">
        <w:rPr>
          <w:rFonts w:hint="eastAsia"/>
          <w:lang w:val="ru-RU"/>
        </w:rPr>
        <w:t>страхования</w:t>
      </w:r>
      <w:r w:rsidRPr="001D1933">
        <w:rPr>
          <w:lang w:val="ru-RU"/>
        </w:rPr>
        <w:t xml:space="preserve"> </w:t>
      </w:r>
      <w:r w:rsidRPr="001D1933">
        <w:rPr>
          <w:rFonts w:hint="eastAsia"/>
          <w:lang w:val="ru-RU"/>
        </w:rPr>
        <w:t>профессиональной</w:t>
      </w:r>
      <w:r w:rsidRPr="001D1933">
        <w:rPr>
          <w:lang w:val="ru-RU"/>
        </w:rPr>
        <w:t xml:space="preserve"> </w:t>
      </w:r>
      <w:r w:rsidRPr="001D1933">
        <w:rPr>
          <w:rFonts w:hint="eastAsia"/>
          <w:lang w:val="ru-RU"/>
        </w:rPr>
        <w:t>ответственности</w:t>
      </w:r>
      <w:r>
        <w:rPr>
          <w:lang w:val="en-US"/>
        </w:rPr>
        <w:t xml:space="preserve"> </w:t>
      </w:r>
      <w:r w:rsidRPr="001D1933">
        <w:rPr>
          <w:rFonts w:hint="eastAsia"/>
          <w:lang w:val="ru-RU"/>
        </w:rPr>
        <w:t>Чурсин</w:t>
      </w:r>
      <w:r w:rsidRPr="001D1933">
        <w:rPr>
          <w:lang w:val="en-US"/>
        </w:rPr>
        <w:t xml:space="preserve">, </w:t>
      </w:r>
      <w:r w:rsidRPr="001D1933">
        <w:rPr>
          <w:rFonts w:hint="eastAsia"/>
          <w:lang w:val="ru-RU"/>
        </w:rPr>
        <w:t>Дмитрий</w:t>
      </w:r>
      <w:r w:rsidRPr="001D1933">
        <w:rPr>
          <w:lang w:val="en-US"/>
        </w:rPr>
        <w:t xml:space="preserve"> </w:t>
      </w:r>
      <w:r w:rsidRPr="001D1933">
        <w:rPr>
          <w:rFonts w:hint="eastAsia"/>
          <w:lang w:val="ru-RU"/>
        </w:rPr>
        <w:t>Николаевич</w:t>
      </w:r>
    </w:p>
    <w:p w14:paraId="1657A761" w14:textId="77777777" w:rsidR="001D1933" w:rsidRPr="001D1933" w:rsidRDefault="001D1933" w:rsidP="001D1933">
      <w:pPr>
        <w:rPr>
          <w:lang w:val="ru-RU"/>
        </w:rPr>
      </w:pPr>
      <w:r w:rsidRPr="001D1933">
        <w:rPr>
          <w:rFonts w:hint="eastAsia"/>
          <w:lang w:val="ru-RU"/>
        </w:rPr>
        <w:t>ОГЛАВЛЕНИЕ</w:t>
      </w:r>
      <w:r w:rsidRPr="001D1933">
        <w:rPr>
          <w:lang w:val="ru-RU"/>
        </w:rPr>
        <w:t xml:space="preserve"> </w:t>
      </w:r>
      <w:r w:rsidRPr="001D1933">
        <w:rPr>
          <w:rFonts w:hint="eastAsia"/>
          <w:lang w:val="ru-RU"/>
        </w:rPr>
        <w:t>ДИССЕРТАЦИИ</w:t>
      </w:r>
    </w:p>
    <w:p w14:paraId="3BBD0250" w14:textId="77777777" w:rsidR="001D1933" w:rsidRPr="001D1933" w:rsidRDefault="001D1933" w:rsidP="001D1933">
      <w:pPr>
        <w:rPr>
          <w:lang w:val="ru-RU"/>
        </w:rPr>
      </w:pPr>
      <w:r w:rsidRPr="001D1933">
        <w:rPr>
          <w:rFonts w:hint="eastAsia"/>
          <w:lang w:val="ru-RU"/>
        </w:rPr>
        <w:t>кандидат</w:t>
      </w:r>
      <w:r w:rsidRPr="001D1933">
        <w:rPr>
          <w:lang w:val="ru-RU"/>
        </w:rPr>
        <w:t xml:space="preserve"> </w:t>
      </w:r>
      <w:r w:rsidRPr="001D1933">
        <w:rPr>
          <w:rFonts w:hint="eastAsia"/>
          <w:lang w:val="ru-RU"/>
        </w:rPr>
        <w:t>медицинских</w:t>
      </w:r>
      <w:r w:rsidRPr="001D1933">
        <w:rPr>
          <w:lang w:val="ru-RU"/>
        </w:rPr>
        <w:t xml:space="preserve"> </w:t>
      </w:r>
      <w:r w:rsidRPr="001D1933">
        <w:rPr>
          <w:rFonts w:hint="eastAsia"/>
          <w:lang w:val="ru-RU"/>
        </w:rPr>
        <w:t>наук</w:t>
      </w:r>
      <w:r w:rsidRPr="001D1933">
        <w:rPr>
          <w:lang w:val="ru-RU"/>
        </w:rPr>
        <w:t xml:space="preserve"> </w:t>
      </w:r>
      <w:r w:rsidRPr="001D1933">
        <w:rPr>
          <w:rFonts w:hint="eastAsia"/>
          <w:lang w:val="ru-RU"/>
        </w:rPr>
        <w:t>Чурсин</w:t>
      </w:r>
      <w:r w:rsidRPr="001D1933">
        <w:rPr>
          <w:lang w:val="ru-RU"/>
        </w:rPr>
        <w:t xml:space="preserve">, </w:t>
      </w:r>
      <w:r w:rsidRPr="001D1933">
        <w:rPr>
          <w:rFonts w:hint="eastAsia"/>
          <w:lang w:val="ru-RU"/>
        </w:rPr>
        <w:t>Дмитрий</w:t>
      </w:r>
      <w:r w:rsidRPr="001D1933">
        <w:rPr>
          <w:lang w:val="ru-RU"/>
        </w:rPr>
        <w:t xml:space="preserve"> </w:t>
      </w:r>
      <w:r w:rsidRPr="001D1933">
        <w:rPr>
          <w:rFonts w:hint="eastAsia"/>
          <w:lang w:val="ru-RU"/>
        </w:rPr>
        <w:t>Николаевич</w:t>
      </w:r>
    </w:p>
    <w:p w14:paraId="5D0E9B3D" w14:textId="77777777" w:rsidR="001D1933" w:rsidRPr="001D1933" w:rsidRDefault="001D1933" w:rsidP="001D1933">
      <w:pPr>
        <w:rPr>
          <w:lang w:val="ru-RU"/>
        </w:rPr>
      </w:pPr>
      <w:r w:rsidRPr="001D1933">
        <w:rPr>
          <w:rFonts w:hint="eastAsia"/>
          <w:lang w:val="ru-RU"/>
        </w:rPr>
        <w:t>СПИСОК</w:t>
      </w:r>
      <w:r w:rsidRPr="001D1933">
        <w:rPr>
          <w:lang w:val="ru-RU"/>
        </w:rPr>
        <w:t xml:space="preserve"> </w:t>
      </w:r>
      <w:r w:rsidRPr="001D1933">
        <w:rPr>
          <w:rFonts w:hint="eastAsia"/>
          <w:lang w:val="ru-RU"/>
        </w:rPr>
        <w:t>СОКРАЩЕНИЙ</w:t>
      </w:r>
      <w:r w:rsidRPr="001D1933">
        <w:rPr>
          <w:lang w:val="ru-RU"/>
        </w:rPr>
        <w:t xml:space="preserve"> </w:t>
      </w:r>
      <w:r w:rsidRPr="001D1933">
        <w:rPr>
          <w:rFonts w:hint="eastAsia"/>
          <w:lang w:val="ru-RU"/>
        </w:rPr>
        <w:t>И</w:t>
      </w:r>
      <w:r w:rsidRPr="001D1933">
        <w:rPr>
          <w:lang w:val="ru-RU"/>
        </w:rPr>
        <w:t xml:space="preserve"> </w:t>
      </w:r>
      <w:r w:rsidRPr="001D1933">
        <w:rPr>
          <w:rFonts w:hint="eastAsia"/>
          <w:lang w:val="ru-RU"/>
        </w:rPr>
        <w:t>УСЛОВНЫХ</w:t>
      </w:r>
      <w:r w:rsidRPr="001D1933">
        <w:rPr>
          <w:lang w:val="ru-RU"/>
        </w:rPr>
        <w:t xml:space="preserve"> </w:t>
      </w:r>
      <w:r w:rsidRPr="001D1933">
        <w:rPr>
          <w:rFonts w:hint="eastAsia"/>
          <w:lang w:val="ru-RU"/>
        </w:rPr>
        <w:t>ОБОЗНАЧЕНИЙ</w:t>
      </w:r>
      <w:r w:rsidRPr="001D1933">
        <w:rPr>
          <w:lang w:val="ru-RU"/>
        </w:rPr>
        <w:t>.</w:t>
      </w:r>
    </w:p>
    <w:p w14:paraId="14666DBF" w14:textId="77777777" w:rsidR="001D1933" w:rsidRPr="001D1933" w:rsidRDefault="001D1933" w:rsidP="001D1933">
      <w:pPr>
        <w:rPr>
          <w:lang w:val="ru-RU"/>
        </w:rPr>
      </w:pPr>
    </w:p>
    <w:p w14:paraId="388CF228" w14:textId="77777777" w:rsidR="001D1933" w:rsidRPr="001D1933" w:rsidRDefault="001D1933" w:rsidP="001D1933">
      <w:pPr>
        <w:rPr>
          <w:lang w:val="ru-RU"/>
        </w:rPr>
      </w:pPr>
      <w:r w:rsidRPr="001D1933">
        <w:rPr>
          <w:rFonts w:hint="eastAsia"/>
          <w:lang w:val="ru-RU"/>
        </w:rPr>
        <w:t>ВВЕДЕНИЕ</w:t>
      </w:r>
      <w:r w:rsidRPr="001D1933">
        <w:rPr>
          <w:lang w:val="ru-RU"/>
        </w:rPr>
        <w:t>.</w:t>
      </w:r>
    </w:p>
    <w:p w14:paraId="1232C419" w14:textId="77777777" w:rsidR="001D1933" w:rsidRPr="001D1933" w:rsidRDefault="001D1933" w:rsidP="001D1933">
      <w:pPr>
        <w:rPr>
          <w:lang w:val="ru-RU"/>
        </w:rPr>
      </w:pPr>
    </w:p>
    <w:p w14:paraId="4099A536" w14:textId="77777777" w:rsidR="001D1933" w:rsidRPr="001D1933" w:rsidRDefault="001D1933" w:rsidP="001D1933">
      <w:pPr>
        <w:rPr>
          <w:lang w:val="ru-RU"/>
        </w:rPr>
      </w:pPr>
      <w:r w:rsidRPr="001D1933">
        <w:rPr>
          <w:rFonts w:hint="eastAsia"/>
          <w:lang w:val="ru-RU"/>
        </w:rPr>
        <w:t>Глава</w:t>
      </w:r>
      <w:r w:rsidRPr="001D1933">
        <w:rPr>
          <w:lang w:val="ru-RU"/>
        </w:rPr>
        <w:t xml:space="preserve"> 1 </w:t>
      </w:r>
      <w:r w:rsidRPr="001D1933">
        <w:rPr>
          <w:rFonts w:hint="eastAsia"/>
          <w:lang w:val="ru-RU"/>
        </w:rPr>
        <w:t>СТРАХОВАНИЕ</w:t>
      </w:r>
      <w:r w:rsidRPr="001D1933">
        <w:rPr>
          <w:lang w:val="ru-RU"/>
        </w:rPr>
        <w:t xml:space="preserve"> </w:t>
      </w:r>
      <w:r w:rsidRPr="001D1933">
        <w:rPr>
          <w:rFonts w:hint="eastAsia"/>
          <w:lang w:val="ru-RU"/>
        </w:rPr>
        <w:t>ГРАЖДАНСКО</w:t>
      </w:r>
      <w:r w:rsidRPr="001D1933">
        <w:rPr>
          <w:lang w:val="ru-RU"/>
        </w:rPr>
        <w:t>-</w:t>
      </w:r>
      <w:r w:rsidRPr="001D1933">
        <w:rPr>
          <w:rFonts w:hint="eastAsia"/>
          <w:lang w:val="ru-RU"/>
        </w:rPr>
        <w:t>ПРАВОВОЙ</w:t>
      </w:r>
      <w:r w:rsidRPr="001D1933">
        <w:rPr>
          <w:lang w:val="ru-RU"/>
        </w:rPr>
        <w:t xml:space="preserve"> </w:t>
      </w:r>
      <w:r w:rsidRPr="001D1933">
        <w:rPr>
          <w:rFonts w:hint="eastAsia"/>
          <w:lang w:val="ru-RU"/>
        </w:rPr>
        <w:t>ОТВЕТСТВЕННОСТИ</w:t>
      </w:r>
      <w:r w:rsidRPr="001D1933">
        <w:rPr>
          <w:lang w:val="ru-RU"/>
        </w:rPr>
        <w:t xml:space="preserve">, </w:t>
      </w:r>
      <w:r w:rsidRPr="001D1933">
        <w:rPr>
          <w:rFonts w:hint="eastAsia"/>
          <w:lang w:val="ru-RU"/>
        </w:rPr>
        <w:t>СВЯЗАННОЙ</w:t>
      </w:r>
      <w:r w:rsidRPr="001D1933">
        <w:rPr>
          <w:lang w:val="ru-RU"/>
        </w:rPr>
        <w:t xml:space="preserve"> </w:t>
      </w:r>
      <w:r w:rsidRPr="001D1933">
        <w:rPr>
          <w:rFonts w:hint="eastAsia"/>
          <w:lang w:val="ru-RU"/>
        </w:rPr>
        <w:t>С</w:t>
      </w:r>
      <w:r w:rsidRPr="001D1933">
        <w:rPr>
          <w:lang w:val="ru-RU"/>
        </w:rPr>
        <w:t xml:space="preserve"> </w:t>
      </w:r>
      <w:r w:rsidRPr="001D1933">
        <w:rPr>
          <w:rFonts w:hint="eastAsia"/>
          <w:lang w:val="ru-RU"/>
        </w:rPr>
        <w:t>ПРОФЕССИОНАЛЬНОЙ</w:t>
      </w:r>
      <w:r w:rsidRPr="001D1933">
        <w:rPr>
          <w:lang w:val="ru-RU"/>
        </w:rPr>
        <w:t xml:space="preserve"> </w:t>
      </w:r>
      <w:r w:rsidRPr="001D1933">
        <w:rPr>
          <w:rFonts w:hint="eastAsia"/>
          <w:lang w:val="ru-RU"/>
        </w:rPr>
        <w:t>МЕДИЦИНСКОЙ</w:t>
      </w:r>
      <w:r w:rsidRPr="001D1933">
        <w:rPr>
          <w:lang w:val="ru-RU"/>
        </w:rPr>
        <w:t xml:space="preserve"> </w:t>
      </w:r>
      <w:r w:rsidRPr="001D1933">
        <w:rPr>
          <w:rFonts w:hint="eastAsia"/>
          <w:lang w:val="ru-RU"/>
        </w:rPr>
        <w:t>ДЕЯТЕЛЬНОСТЬЮ</w:t>
      </w:r>
      <w:r w:rsidRPr="001D1933">
        <w:rPr>
          <w:lang w:val="ru-RU"/>
        </w:rPr>
        <w:t xml:space="preserve"> (</w:t>
      </w:r>
      <w:r w:rsidRPr="001D1933">
        <w:rPr>
          <w:rFonts w:hint="eastAsia"/>
          <w:lang w:val="ru-RU"/>
        </w:rPr>
        <w:t>обзор</w:t>
      </w:r>
      <w:r w:rsidRPr="001D1933">
        <w:rPr>
          <w:lang w:val="ru-RU"/>
        </w:rPr>
        <w:t xml:space="preserve"> </w:t>
      </w:r>
      <w:r w:rsidRPr="001D1933">
        <w:rPr>
          <w:rFonts w:hint="eastAsia"/>
          <w:lang w:val="ru-RU"/>
        </w:rPr>
        <w:t>литературы</w:t>
      </w:r>
      <w:r w:rsidRPr="001D1933">
        <w:rPr>
          <w:lang w:val="ru-RU"/>
        </w:rPr>
        <w:t>).</w:t>
      </w:r>
    </w:p>
    <w:p w14:paraId="6163CFF2" w14:textId="77777777" w:rsidR="001D1933" w:rsidRPr="001D1933" w:rsidRDefault="001D1933" w:rsidP="001D1933">
      <w:pPr>
        <w:rPr>
          <w:lang w:val="ru-RU"/>
        </w:rPr>
      </w:pPr>
    </w:p>
    <w:p w14:paraId="4D2D741E" w14:textId="77777777" w:rsidR="001D1933" w:rsidRPr="001D1933" w:rsidRDefault="001D1933" w:rsidP="001D1933">
      <w:pPr>
        <w:rPr>
          <w:lang w:val="ru-RU"/>
        </w:rPr>
      </w:pPr>
      <w:r w:rsidRPr="001D1933">
        <w:rPr>
          <w:lang w:val="ru-RU"/>
        </w:rPr>
        <w:t xml:space="preserve">1.1 </w:t>
      </w:r>
      <w:r w:rsidRPr="001D1933">
        <w:rPr>
          <w:rFonts w:hint="eastAsia"/>
          <w:lang w:val="ru-RU"/>
        </w:rPr>
        <w:t>Гражданско</w:t>
      </w:r>
      <w:r w:rsidRPr="001D1933">
        <w:rPr>
          <w:lang w:val="ru-RU"/>
        </w:rPr>
        <w:t>-</w:t>
      </w:r>
      <w:r w:rsidRPr="001D1933">
        <w:rPr>
          <w:rFonts w:hint="eastAsia"/>
          <w:lang w:val="ru-RU"/>
        </w:rPr>
        <w:t>правовая</w:t>
      </w:r>
      <w:r w:rsidRPr="001D1933">
        <w:rPr>
          <w:lang w:val="ru-RU"/>
        </w:rPr>
        <w:t xml:space="preserve"> </w:t>
      </w:r>
      <w:r w:rsidRPr="001D1933">
        <w:rPr>
          <w:rFonts w:hint="eastAsia"/>
          <w:lang w:val="ru-RU"/>
        </w:rPr>
        <w:t>ответственность</w:t>
      </w:r>
      <w:r w:rsidRPr="001D1933">
        <w:rPr>
          <w:lang w:val="ru-RU"/>
        </w:rPr>
        <w:t xml:space="preserve"> </w:t>
      </w:r>
      <w:r w:rsidRPr="001D1933">
        <w:rPr>
          <w:rFonts w:hint="eastAsia"/>
          <w:lang w:val="ru-RU"/>
        </w:rPr>
        <w:t>в</w:t>
      </w:r>
      <w:r w:rsidRPr="001D1933">
        <w:rPr>
          <w:lang w:val="ru-RU"/>
        </w:rPr>
        <w:t xml:space="preserve"> </w:t>
      </w:r>
      <w:r w:rsidRPr="001D1933">
        <w:rPr>
          <w:rFonts w:hint="eastAsia"/>
          <w:lang w:val="ru-RU"/>
        </w:rPr>
        <w:t>здравоохранении</w:t>
      </w:r>
      <w:r w:rsidRPr="001D1933">
        <w:rPr>
          <w:lang w:val="ru-RU"/>
        </w:rPr>
        <w:t>.</w:t>
      </w:r>
    </w:p>
    <w:p w14:paraId="63CC90BE" w14:textId="77777777" w:rsidR="001D1933" w:rsidRPr="001D1933" w:rsidRDefault="001D1933" w:rsidP="001D1933">
      <w:pPr>
        <w:rPr>
          <w:lang w:val="ru-RU"/>
        </w:rPr>
      </w:pPr>
    </w:p>
    <w:p w14:paraId="39D9ADCD" w14:textId="77777777" w:rsidR="001D1933" w:rsidRPr="001D1933" w:rsidRDefault="001D1933" w:rsidP="001D1933">
      <w:pPr>
        <w:rPr>
          <w:lang w:val="ru-RU"/>
        </w:rPr>
      </w:pPr>
      <w:r w:rsidRPr="001D1933">
        <w:rPr>
          <w:lang w:val="ru-RU"/>
        </w:rPr>
        <w:t xml:space="preserve">1.2 </w:t>
      </w:r>
      <w:r w:rsidRPr="001D1933">
        <w:rPr>
          <w:rFonts w:hint="eastAsia"/>
          <w:lang w:val="ru-RU"/>
        </w:rPr>
        <w:t>Условия</w:t>
      </w:r>
      <w:r w:rsidRPr="001D1933">
        <w:rPr>
          <w:lang w:val="ru-RU"/>
        </w:rPr>
        <w:t xml:space="preserve"> </w:t>
      </w:r>
      <w:r w:rsidRPr="001D1933">
        <w:rPr>
          <w:rFonts w:hint="eastAsia"/>
          <w:lang w:val="ru-RU"/>
        </w:rPr>
        <w:t>наступления</w:t>
      </w:r>
      <w:r w:rsidRPr="001D1933">
        <w:rPr>
          <w:lang w:val="ru-RU"/>
        </w:rPr>
        <w:t xml:space="preserve"> </w:t>
      </w:r>
      <w:r w:rsidRPr="001D1933">
        <w:rPr>
          <w:rFonts w:hint="eastAsia"/>
          <w:lang w:val="ru-RU"/>
        </w:rPr>
        <w:t>гражданско</w:t>
      </w:r>
      <w:r w:rsidRPr="001D1933">
        <w:rPr>
          <w:lang w:val="ru-RU"/>
        </w:rPr>
        <w:t>-</w:t>
      </w:r>
      <w:r w:rsidRPr="001D1933">
        <w:rPr>
          <w:rFonts w:hint="eastAsia"/>
          <w:lang w:val="ru-RU"/>
        </w:rPr>
        <w:t>правовой</w:t>
      </w:r>
      <w:r w:rsidRPr="001D1933">
        <w:rPr>
          <w:lang w:val="ru-RU"/>
        </w:rPr>
        <w:t xml:space="preserve"> </w:t>
      </w:r>
      <w:r w:rsidRPr="001D1933">
        <w:rPr>
          <w:rFonts w:hint="eastAsia"/>
          <w:lang w:val="ru-RU"/>
        </w:rPr>
        <w:t>ответственности</w:t>
      </w:r>
      <w:r w:rsidRPr="001D1933">
        <w:rPr>
          <w:lang w:val="ru-RU"/>
        </w:rPr>
        <w:t xml:space="preserve"> </w:t>
      </w:r>
      <w:r w:rsidRPr="001D1933">
        <w:rPr>
          <w:rFonts w:hint="eastAsia"/>
          <w:lang w:val="ru-RU"/>
        </w:rPr>
        <w:t>в</w:t>
      </w:r>
      <w:r w:rsidRPr="001D1933">
        <w:rPr>
          <w:lang w:val="ru-RU"/>
        </w:rPr>
        <w:t xml:space="preserve"> </w:t>
      </w:r>
      <w:r w:rsidRPr="001D1933">
        <w:rPr>
          <w:rFonts w:hint="eastAsia"/>
          <w:lang w:val="ru-RU"/>
        </w:rPr>
        <w:t>здравоохранении</w:t>
      </w:r>
      <w:r w:rsidRPr="001D1933">
        <w:rPr>
          <w:lang w:val="ru-RU"/>
        </w:rPr>
        <w:t>.</w:t>
      </w:r>
    </w:p>
    <w:p w14:paraId="6EED7713" w14:textId="77777777" w:rsidR="001D1933" w:rsidRPr="001D1933" w:rsidRDefault="001D1933" w:rsidP="001D1933">
      <w:pPr>
        <w:rPr>
          <w:lang w:val="ru-RU"/>
        </w:rPr>
      </w:pPr>
    </w:p>
    <w:p w14:paraId="26FDF96F" w14:textId="77777777" w:rsidR="001D1933" w:rsidRPr="001D1933" w:rsidRDefault="001D1933" w:rsidP="001D1933">
      <w:pPr>
        <w:rPr>
          <w:lang w:val="ru-RU"/>
        </w:rPr>
      </w:pPr>
      <w:r w:rsidRPr="001D1933">
        <w:rPr>
          <w:lang w:val="ru-RU"/>
        </w:rPr>
        <w:t xml:space="preserve">1.3 </w:t>
      </w:r>
      <w:r w:rsidRPr="001D1933">
        <w:rPr>
          <w:rFonts w:hint="eastAsia"/>
          <w:lang w:val="ru-RU"/>
        </w:rPr>
        <w:t>Организационно</w:t>
      </w:r>
      <w:r w:rsidRPr="001D1933">
        <w:rPr>
          <w:lang w:val="ru-RU"/>
        </w:rPr>
        <w:t>-</w:t>
      </w:r>
      <w:r w:rsidRPr="001D1933">
        <w:rPr>
          <w:rFonts w:hint="eastAsia"/>
          <w:lang w:val="ru-RU"/>
        </w:rPr>
        <w:t>правовые</w:t>
      </w:r>
      <w:r w:rsidRPr="001D1933">
        <w:rPr>
          <w:lang w:val="ru-RU"/>
        </w:rPr>
        <w:t xml:space="preserve"> </w:t>
      </w:r>
      <w:r w:rsidRPr="001D1933">
        <w:rPr>
          <w:rFonts w:hint="eastAsia"/>
          <w:lang w:val="ru-RU"/>
        </w:rPr>
        <w:t>аспекты</w:t>
      </w:r>
      <w:r w:rsidRPr="001D1933">
        <w:rPr>
          <w:lang w:val="ru-RU"/>
        </w:rPr>
        <w:t xml:space="preserve"> </w:t>
      </w:r>
      <w:r w:rsidRPr="001D1933">
        <w:rPr>
          <w:rFonts w:hint="eastAsia"/>
          <w:lang w:val="ru-RU"/>
        </w:rPr>
        <w:t>разрешения</w:t>
      </w:r>
      <w:r w:rsidRPr="001D1933">
        <w:rPr>
          <w:lang w:val="ru-RU"/>
        </w:rPr>
        <w:t xml:space="preserve"> </w:t>
      </w:r>
      <w:r w:rsidRPr="001D1933">
        <w:rPr>
          <w:rFonts w:hint="eastAsia"/>
          <w:lang w:val="ru-RU"/>
        </w:rPr>
        <w:t>конфликтов</w:t>
      </w:r>
      <w:r w:rsidRPr="001D1933">
        <w:rPr>
          <w:lang w:val="ru-RU"/>
        </w:rPr>
        <w:t xml:space="preserve"> </w:t>
      </w:r>
      <w:r w:rsidRPr="001D1933">
        <w:rPr>
          <w:rFonts w:hint="eastAsia"/>
          <w:lang w:val="ru-RU"/>
        </w:rPr>
        <w:t>в</w:t>
      </w:r>
      <w:r w:rsidRPr="001D1933">
        <w:rPr>
          <w:lang w:val="ru-RU"/>
        </w:rPr>
        <w:t xml:space="preserve"> </w:t>
      </w:r>
      <w:r w:rsidRPr="001D1933">
        <w:rPr>
          <w:rFonts w:hint="eastAsia"/>
          <w:lang w:val="ru-RU"/>
        </w:rPr>
        <w:t>медицинской</w:t>
      </w:r>
      <w:r w:rsidRPr="001D1933">
        <w:rPr>
          <w:lang w:val="ru-RU"/>
        </w:rPr>
        <w:t xml:space="preserve"> </w:t>
      </w:r>
      <w:r w:rsidRPr="001D1933">
        <w:rPr>
          <w:rFonts w:hint="eastAsia"/>
          <w:lang w:val="ru-RU"/>
        </w:rPr>
        <w:t>деятельности</w:t>
      </w:r>
      <w:r w:rsidRPr="001D1933">
        <w:rPr>
          <w:lang w:val="ru-RU"/>
        </w:rPr>
        <w:t>.</w:t>
      </w:r>
    </w:p>
    <w:p w14:paraId="7856CF98" w14:textId="77777777" w:rsidR="001D1933" w:rsidRPr="001D1933" w:rsidRDefault="001D1933" w:rsidP="001D1933">
      <w:pPr>
        <w:rPr>
          <w:lang w:val="ru-RU"/>
        </w:rPr>
      </w:pPr>
    </w:p>
    <w:p w14:paraId="3566E3DE" w14:textId="77777777" w:rsidR="001D1933" w:rsidRPr="001D1933" w:rsidRDefault="001D1933" w:rsidP="001D1933">
      <w:pPr>
        <w:rPr>
          <w:lang w:val="ru-RU"/>
        </w:rPr>
      </w:pPr>
      <w:r w:rsidRPr="001D1933">
        <w:rPr>
          <w:lang w:val="ru-RU"/>
        </w:rPr>
        <w:t xml:space="preserve">1.4 </w:t>
      </w:r>
      <w:r w:rsidRPr="001D1933">
        <w:rPr>
          <w:rFonts w:hint="eastAsia"/>
          <w:lang w:val="ru-RU"/>
        </w:rPr>
        <w:t>Гражданско</w:t>
      </w:r>
      <w:r w:rsidRPr="001D1933">
        <w:rPr>
          <w:lang w:val="ru-RU"/>
        </w:rPr>
        <w:t>-</w:t>
      </w:r>
      <w:r w:rsidRPr="001D1933">
        <w:rPr>
          <w:rFonts w:hint="eastAsia"/>
          <w:lang w:val="ru-RU"/>
        </w:rPr>
        <w:t>правовая</w:t>
      </w:r>
      <w:r w:rsidRPr="001D1933">
        <w:rPr>
          <w:lang w:val="ru-RU"/>
        </w:rPr>
        <w:t xml:space="preserve"> </w:t>
      </w:r>
      <w:r w:rsidRPr="001D1933">
        <w:rPr>
          <w:rFonts w:hint="eastAsia"/>
          <w:lang w:val="ru-RU"/>
        </w:rPr>
        <w:t>ответственность</w:t>
      </w:r>
      <w:r w:rsidRPr="001D1933">
        <w:rPr>
          <w:lang w:val="ru-RU"/>
        </w:rPr>
        <w:t xml:space="preserve"> </w:t>
      </w:r>
      <w:r w:rsidRPr="001D1933">
        <w:rPr>
          <w:rFonts w:hint="eastAsia"/>
          <w:lang w:val="ru-RU"/>
        </w:rPr>
        <w:t>врачей</w:t>
      </w:r>
      <w:r w:rsidRPr="001D1933">
        <w:rPr>
          <w:lang w:val="ru-RU"/>
        </w:rPr>
        <w:t xml:space="preserve"> </w:t>
      </w:r>
      <w:r w:rsidRPr="001D1933">
        <w:rPr>
          <w:rFonts w:hint="eastAsia"/>
          <w:lang w:val="ru-RU"/>
        </w:rPr>
        <w:t>за</w:t>
      </w:r>
      <w:r w:rsidRPr="001D1933">
        <w:rPr>
          <w:lang w:val="ru-RU"/>
        </w:rPr>
        <w:t xml:space="preserve"> </w:t>
      </w:r>
      <w:r w:rsidRPr="001D1933">
        <w:rPr>
          <w:rFonts w:hint="eastAsia"/>
          <w:lang w:val="ru-RU"/>
        </w:rPr>
        <w:t>рубежом</w:t>
      </w:r>
      <w:r w:rsidRPr="001D1933">
        <w:rPr>
          <w:lang w:val="ru-RU"/>
        </w:rPr>
        <w:t>.</w:t>
      </w:r>
    </w:p>
    <w:p w14:paraId="474099FC" w14:textId="77777777" w:rsidR="001D1933" w:rsidRPr="001D1933" w:rsidRDefault="001D1933" w:rsidP="001D1933">
      <w:pPr>
        <w:rPr>
          <w:lang w:val="ru-RU"/>
        </w:rPr>
      </w:pPr>
    </w:p>
    <w:p w14:paraId="14602653" w14:textId="77777777" w:rsidR="001D1933" w:rsidRPr="001D1933" w:rsidRDefault="001D1933" w:rsidP="001D1933">
      <w:pPr>
        <w:rPr>
          <w:lang w:val="ru-RU"/>
        </w:rPr>
      </w:pPr>
      <w:r w:rsidRPr="001D1933">
        <w:rPr>
          <w:rFonts w:hint="eastAsia"/>
          <w:lang w:val="ru-RU"/>
        </w:rPr>
        <w:t>Глава</w:t>
      </w:r>
      <w:r w:rsidRPr="001D1933">
        <w:rPr>
          <w:lang w:val="ru-RU"/>
        </w:rPr>
        <w:t xml:space="preserve"> 2 </w:t>
      </w:r>
      <w:r w:rsidRPr="001D1933">
        <w:rPr>
          <w:rFonts w:hint="eastAsia"/>
          <w:lang w:val="ru-RU"/>
        </w:rPr>
        <w:t>ОРГАНИЗАЦИЯ</w:t>
      </w:r>
      <w:r w:rsidRPr="001D1933">
        <w:rPr>
          <w:lang w:val="ru-RU"/>
        </w:rPr>
        <w:t xml:space="preserve">, </w:t>
      </w:r>
      <w:r w:rsidRPr="001D1933">
        <w:rPr>
          <w:rFonts w:hint="eastAsia"/>
          <w:lang w:val="ru-RU"/>
        </w:rPr>
        <w:t>МАТЕРИАЛ</w:t>
      </w:r>
      <w:r w:rsidRPr="001D1933">
        <w:rPr>
          <w:lang w:val="ru-RU"/>
        </w:rPr>
        <w:t xml:space="preserve"> </w:t>
      </w:r>
      <w:r w:rsidRPr="001D1933">
        <w:rPr>
          <w:rFonts w:hint="eastAsia"/>
          <w:lang w:val="ru-RU"/>
        </w:rPr>
        <w:t>И</w:t>
      </w:r>
      <w:r w:rsidRPr="001D1933">
        <w:rPr>
          <w:lang w:val="ru-RU"/>
        </w:rPr>
        <w:t xml:space="preserve"> </w:t>
      </w:r>
      <w:r w:rsidRPr="001D1933">
        <w:rPr>
          <w:rFonts w:hint="eastAsia"/>
          <w:lang w:val="ru-RU"/>
        </w:rPr>
        <w:t>МЕТОДЫ</w:t>
      </w:r>
      <w:r w:rsidRPr="001D1933">
        <w:rPr>
          <w:lang w:val="ru-RU"/>
        </w:rPr>
        <w:t xml:space="preserve"> </w:t>
      </w:r>
      <w:r w:rsidRPr="001D1933">
        <w:rPr>
          <w:rFonts w:hint="eastAsia"/>
          <w:lang w:val="ru-RU"/>
        </w:rPr>
        <w:t>ИССЛЕДОВАНИЯ</w:t>
      </w:r>
      <w:r w:rsidRPr="001D1933">
        <w:rPr>
          <w:lang w:val="ru-RU"/>
        </w:rPr>
        <w:t>.</w:t>
      </w:r>
    </w:p>
    <w:p w14:paraId="47AB0675" w14:textId="77777777" w:rsidR="001D1933" w:rsidRPr="001D1933" w:rsidRDefault="001D1933" w:rsidP="001D1933">
      <w:pPr>
        <w:rPr>
          <w:lang w:val="ru-RU"/>
        </w:rPr>
      </w:pPr>
    </w:p>
    <w:p w14:paraId="07239B36" w14:textId="77777777" w:rsidR="001D1933" w:rsidRPr="001D1933" w:rsidRDefault="001D1933" w:rsidP="001D1933">
      <w:pPr>
        <w:rPr>
          <w:lang w:val="ru-RU"/>
        </w:rPr>
      </w:pPr>
      <w:r w:rsidRPr="001D1933">
        <w:rPr>
          <w:lang w:val="ru-RU"/>
        </w:rPr>
        <w:t xml:space="preserve">2.1 </w:t>
      </w:r>
      <w:r w:rsidRPr="001D1933">
        <w:rPr>
          <w:rFonts w:hint="eastAsia"/>
          <w:lang w:val="ru-RU"/>
        </w:rPr>
        <w:t>Организация</w:t>
      </w:r>
      <w:r w:rsidRPr="001D1933">
        <w:rPr>
          <w:lang w:val="ru-RU"/>
        </w:rPr>
        <w:t xml:space="preserve"> </w:t>
      </w:r>
      <w:r w:rsidRPr="001D1933">
        <w:rPr>
          <w:rFonts w:hint="eastAsia"/>
          <w:lang w:val="ru-RU"/>
        </w:rPr>
        <w:t>исследования</w:t>
      </w:r>
      <w:r w:rsidRPr="001D1933">
        <w:rPr>
          <w:lang w:val="ru-RU"/>
        </w:rPr>
        <w:t>.</w:t>
      </w:r>
    </w:p>
    <w:p w14:paraId="7C061EE3" w14:textId="77777777" w:rsidR="001D1933" w:rsidRPr="001D1933" w:rsidRDefault="001D1933" w:rsidP="001D1933">
      <w:pPr>
        <w:rPr>
          <w:lang w:val="ru-RU"/>
        </w:rPr>
      </w:pPr>
    </w:p>
    <w:p w14:paraId="11DBD41E" w14:textId="77777777" w:rsidR="001D1933" w:rsidRPr="001D1933" w:rsidRDefault="001D1933" w:rsidP="001D1933">
      <w:pPr>
        <w:rPr>
          <w:lang w:val="ru-RU"/>
        </w:rPr>
      </w:pPr>
      <w:r w:rsidRPr="001D1933">
        <w:rPr>
          <w:lang w:val="ru-RU"/>
        </w:rPr>
        <w:t xml:space="preserve">2.2 </w:t>
      </w:r>
      <w:r w:rsidRPr="001D1933">
        <w:rPr>
          <w:rFonts w:hint="eastAsia"/>
          <w:lang w:val="ru-RU"/>
        </w:rPr>
        <w:t>Этапность</w:t>
      </w:r>
      <w:r w:rsidRPr="001D1933">
        <w:rPr>
          <w:lang w:val="ru-RU"/>
        </w:rPr>
        <w:t xml:space="preserve">, </w:t>
      </w:r>
      <w:r w:rsidRPr="001D1933">
        <w:rPr>
          <w:rFonts w:hint="eastAsia"/>
          <w:lang w:val="ru-RU"/>
        </w:rPr>
        <w:t>материал</w:t>
      </w:r>
      <w:r w:rsidRPr="001D1933">
        <w:rPr>
          <w:lang w:val="ru-RU"/>
        </w:rPr>
        <w:t xml:space="preserve"> </w:t>
      </w:r>
      <w:r w:rsidRPr="001D1933">
        <w:rPr>
          <w:rFonts w:hint="eastAsia"/>
          <w:lang w:val="ru-RU"/>
        </w:rPr>
        <w:t>и</w:t>
      </w:r>
      <w:r w:rsidRPr="001D1933">
        <w:rPr>
          <w:lang w:val="ru-RU"/>
        </w:rPr>
        <w:t xml:space="preserve"> </w:t>
      </w:r>
      <w:r w:rsidRPr="001D1933">
        <w:rPr>
          <w:rFonts w:hint="eastAsia"/>
          <w:lang w:val="ru-RU"/>
        </w:rPr>
        <w:t>методы</w:t>
      </w:r>
      <w:r w:rsidRPr="001D1933">
        <w:rPr>
          <w:lang w:val="ru-RU"/>
        </w:rPr>
        <w:t xml:space="preserve"> </w:t>
      </w:r>
      <w:r w:rsidRPr="001D1933">
        <w:rPr>
          <w:rFonts w:hint="eastAsia"/>
          <w:lang w:val="ru-RU"/>
        </w:rPr>
        <w:t>исследования</w:t>
      </w:r>
      <w:r w:rsidRPr="001D1933">
        <w:rPr>
          <w:lang w:val="ru-RU"/>
        </w:rPr>
        <w:t>.</w:t>
      </w:r>
    </w:p>
    <w:p w14:paraId="39653ADF" w14:textId="77777777" w:rsidR="001D1933" w:rsidRPr="001D1933" w:rsidRDefault="001D1933" w:rsidP="001D1933">
      <w:pPr>
        <w:rPr>
          <w:lang w:val="ru-RU"/>
        </w:rPr>
      </w:pPr>
    </w:p>
    <w:p w14:paraId="7B904AC9" w14:textId="77777777" w:rsidR="001D1933" w:rsidRPr="001D1933" w:rsidRDefault="001D1933" w:rsidP="001D1933">
      <w:pPr>
        <w:rPr>
          <w:lang w:val="ru-RU"/>
        </w:rPr>
      </w:pPr>
      <w:r w:rsidRPr="001D1933">
        <w:rPr>
          <w:rFonts w:hint="eastAsia"/>
          <w:lang w:val="ru-RU"/>
        </w:rPr>
        <w:t>Глава</w:t>
      </w:r>
      <w:r w:rsidRPr="001D1933">
        <w:rPr>
          <w:lang w:val="ru-RU"/>
        </w:rPr>
        <w:t xml:space="preserve"> 3 </w:t>
      </w:r>
      <w:r w:rsidRPr="001D1933">
        <w:rPr>
          <w:rFonts w:hint="eastAsia"/>
          <w:lang w:val="ru-RU"/>
        </w:rPr>
        <w:t>ПРЕДПОСЫЛКИ</w:t>
      </w:r>
      <w:r w:rsidRPr="001D1933">
        <w:rPr>
          <w:lang w:val="ru-RU"/>
        </w:rPr>
        <w:t xml:space="preserve"> </w:t>
      </w:r>
      <w:r w:rsidRPr="001D1933">
        <w:rPr>
          <w:rFonts w:hint="eastAsia"/>
          <w:lang w:val="ru-RU"/>
        </w:rPr>
        <w:t>ВНЕДРЕНИЯ</w:t>
      </w:r>
      <w:r w:rsidRPr="001D1933">
        <w:rPr>
          <w:lang w:val="ru-RU"/>
        </w:rPr>
        <w:t xml:space="preserve"> </w:t>
      </w:r>
      <w:r w:rsidRPr="001D1933">
        <w:rPr>
          <w:rFonts w:hint="eastAsia"/>
          <w:lang w:val="ru-RU"/>
        </w:rPr>
        <w:t>МЕРОПРИЯТИЙ</w:t>
      </w:r>
      <w:r w:rsidRPr="001D1933">
        <w:rPr>
          <w:lang w:val="ru-RU"/>
        </w:rPr>
        <w:t xml:space="preserve"> </w:t>
      </w:r>
      <w:r w:rsidRPr="001D1933">
        <w:rPr>
          <w:rFonts w:hint="eastAsia"/>
          <w:lang w:val="ru-RU"/>
        </w:rPr>
        <w:t>ПО</w:t>
      </w:r>
      <w:r w:rsidRPr="001D1933">
        <w:rPr>
          <w:lang w:val="ru-RU"/>
        </w:rPr>
        <w:t xml:space="preserve"> </w:t>
      </w:r>
      <w:r w:rsidRPr="001D1933">
        <w:rPr>
          <w:rFonts w:hint="eastAsia"/>
          <w:lang w:val="ru-RU"/>
        </w:rPr>
        <w:t>СТР</w:t>
      </w:r>
      <w:r w:rsidRPr="001D1933">
        <w:rPr>
          <w:rFonts w:hint="eastAsia"/>
          <w:lang w:val="ru-RU"/>
        </w:rPr>
        <w:lastRenderedPageBreak/>
        <w:t>АХОВАНИЮ</w:t>
      </w:r>
      <w:r w:rsidRPr="001D1933">
        <w:rPr>
          <w:lang w:val="ru-RU"/>
        </w:rPr>
        <w:t xml:space="preserve"> </w:t>
      </w:r>
      <w:r w:rsidRPr="001D1933">
        <w:rPr>
          <w:rFonts w:hint="eastAsia"/>
          <w:lang w:val="ru-RU"/>
        </w:rPr>
        <w:t>ПРОФЕССИОНАЛЬНОЙ</w:t>
      </w:r>
      <w:r w:rsidRPr="001D1933">
        <w:rPr>
          <w:lang w:val="ru-RU"/>
        </w:rPr>
        <w:t xml:space="preserve"> </w:t>
      </w:r>
      <w:r w:rsidRPr="001D1933">
        <w:rPr>
          <w:rFonts w:hint="eastAsia"/>
          <w:lang w:val="ru-RU"/>
        </w:rPr>
        <w:t>ОТВЕТСТВЕННОСТИ</w:t>
      </w:r>
      <w:r w:rsidRPr="001D1933">
        <w:rPr>
          <w:lang w:val="ru-RU"/>
        </w:rPr>
        <w:t xml:space="preserve"> </w:t>
      </w:r>
      <w:r w:rsidRPr="001D1933">
        <w:rPr>
          <w:rFonts w:hint="eastAsia"/>
          <w:lang w:val="ru-RU"/>
        </w:rPr>
        <w:t>СТОМАТОЛОГОВООРТОПЕДОВ</w:t>
      </w:r>
      <w:r w:rsidRPr="001D1933">
        <w:rPr>
          <w:lang w:val="ru-RU"/>
        </w:rPr>
        <w:t>.</w:t>
      </w:r>
    </w:p>
    <w:p w14:paraId="6991EFB0" w14:textId="77777777" w:rsidR="001D1933" w:rsidRPr="001D1933" w:rsidRDefault="001D1933" w:rsidP="001D1933">
      <w:pPr>
        <w:rPr>
          <w:lang w:val="ru-RU"/>
        </w:rPr>
      </w:pPr>
    </w:p>
    <w:p w14:paraId="0980959B" w14:textId="1EA517B8" w:rsidR="001D1933" w:rsidRPr="001D1933" w:rsidRDefault="001D1933" w:rsidP="001D1933">
      <w:pPr>
        <w:rPr>
          <w:lang w:val="ru-RU"/>
        </w:rPr>
      </w:pPr>
      <w:r w:rsidRPr="001D1933">
        <w:rPr>
          <w:rFonts w:hint="eastAsia"/>
          <w:lang w:val="ru-RU"/>
        </w:rPr>
        <w:t>Глава</w:t>
      </w:r>
      <w:r w:rsidRPr="001D1933">
        <w:rPr>
          <w:lang w:val="ru-RU"/>
        </w:rPr>
        <w:t xml:space="preserve"> 4 </w:t>
      </w:r>
      <w:r w:rsidRPr="001D1933">
        <w:rPr>
          <w:rFonts w:hint="eastAsia"/>
          <w:lang w:val="ru-RU"/>
        </w:rPr>
        <w:t>МЕРОПРИЯТИЯ</w:t>
      </w:r>
      <w:r w:rsidRPr="001D1933">
        <w:rPr>
          <w:lang w:val="ru-RU"/>
        </w:rPr>
        <w:t xml:space="preserve"> </w:t>
      </w:r>
      <w:r w:rsidRPr="001D1933">
        <w:rPr>
          <w:rFonts w:hint="eastAsia"/>
          <w:lang w:val="ru-RU"/>
        </w:rPr>
        <w:t>ПО</w:t>
      </w:r>
      <w:r w:rsidRPr="001D1933">
        <w:rPr>
          <w:lang w:val="ru-RU"/>
        </w:rPr>
        <w:t xml:space="preserve"> </w:t>
      </w:r>
      <w:r w:rsidRPr="001D1933">
        <w:rPr>
          <w:rFonts w:hint="eastAsia"/>
          <w:lang w:val="ru-RU"/>
        </w:rPr>
        <w:t>СОВЕРШЕНСТВОВАНИЮ</w:t>
      </w:r>
      <w:r w:rsidRPr="001D1933">
        <w:rPr>
          <w:lang w:val="ru-RU"/>
        </w:rPr>
        <w:t xml:space="preserve"> </w:t>
      </w:r>
      <w:r w:rsidRPr="001D1933">
        <w:rPr>
          <w:rFonts w:hint="eastAsia"/>
          <w:lang w:val="ru-RU"/>
        </w:rPr>
        <w:t>МЕХАНИЗМА</w:t>
      </w:r>
      <w:r w:rsidRPr="001D1933">
        <w:rPr>
          <w:lang w:val="ru-RU"/>
        </w:rPr>
        <w:t xml:space="preserve"> </w:t>
      </w:r>
      <w:r w:rsidRPr="001D1933">
        <w:rPr>
          <w:rFonts w:hint="eastAsia"/>
          <w:lang w:val="ru-RU"/>
        </w:rPr>
        <w:t>МЕДИКО</w:t>
      </w:r>
      <w:r w:rsidRPr="001D1933">
        <w:rPr>
          <w:lang w:val="ru-RU"/>
        </w:rPr>
        <w:t>-</w:t>
      </w:r>
      <w:r w:rsidRPr="001D1933">
        <w:rPr>
          <w:rFonts w:hint="eastAsia"/>
          <w:lang w:val="ru-RU"/>
        </w:rPr>
        <w:t>СОЦИАЛЬНОЙ</w:t>
      </w:r>
      <w:r w:rsidRPr="001D1933">
        <w:rPr>
          <w:lang w:val="ru-RU"/>
        </w:rPr>
        <w:t xml:space="preserve"> </w:t>
      </w:r>
      <w:r w:rsidRPr="001D1933">
        <w:rPr>
          <w:rFonts w:hint="eastAsia"/>
          <w:lang w:val="ru-RU"/>
        </w:rPr>
        <w:t>И</w:t>
      </w:r>
      <w:r w:rsidRPr="001D1933">
        <w:rPr>
          <w:lang w:val="ru-RU"/>
        </w:rPr>
        <w:t xml:space="preserve"> </w:t>
      </w:r>
      <w:r w:rsidRPr="001D1933">
        <w:rPr>
          <w:rFonts w:hint="eastAsia"/>
          <w:lang w:val="ru-RU"/>
        </w:rPr>
        <w:t>ЭКОНОМИЧЕСКОЙ</w:t>
      </w:r>
      <w:r w:rsidRPr="001D1933">
        <w:rPr>
          <w:lang w:val="ru-RU"/>
        </w:rPr>
        <w:t xml:space="preserve"> </w:t>
      </w:r>
      <w:r w:rsidRPr="001D1933">
        <w:rPr>
          <w:rFonts w:hint="eastAsia"/>
          <w:lang w:val="ru-RU"/>
        </w:rPr>
        <w:t>ЗАЩИТЫ</w:t>
      </w:r>
      <w:r w:rsidRPr="001D1933">
        <w:rPr>
          <w:lang w:val="ru-RU"/>
        </w:rPr>
        <w:t xml:space="preserve"> </w:t>
      </w:r>
      <w:r w:rsidRPr="001D1933">
        <w:rPr>
          <w:rFonts w:hint="eastAsia"/>
          <w:lang w:val="ru-RU"/>
        </w:rPr>
        <w:t>СТОМАТОЛОГОВ</w:t>
      </w:r>
      <w:r w:rsidRPr="001D1933">
        <w:rPr>
          <w:lang w:val="ru-RU"/>
        </w:rPr>
        <w:t>-</w:t>
      </w:r>
      <w:r w:rsidRPr="001D1933">
        <w:rPr>
          <w:rFonts w:hint="eastAsia"/>
          <w:lang w:val="ru-RU"/>
        </w:rPr>
        <w:t>ОРТОПЕДОВ</w:t>
      </w:r>
      <w:r w:rsidRPr="001D1933">
        <w:rPr>
          <w:lang w:val="ru-RU"/>
        </w:rPr>
        <w:t xml:space="preserve"> </w:t>
      </w:r>
      <w:r w:rsidRPr="001D1933">
        <w:rPr>
          <w:rFonts w:hint="eastAsia"/>
          <w:lang w:val="ru-RU"/>
        </w:rPr>
        <w:t>НА</w:t>
      </w:r>
      <w:r w:rsidRPr="001D1933">
        <w:rPr>
          <w:lang w:val="ru-RU"/>
        </w:rPr>
        <w:t xml:space="preserve"> </w:t>
      </w:r>
      <w:r w:rsidRPr="001D1933">
        <w:rPr>
          <w:rFonts w:hint="eastAsia"/>
          <w:lang w:val="ru-RU"/>
        </w:rPr>
        <w:t>ОСНОВЕ</w:t>
      </w:r>
      <w:r w:rsidRPr="001D1933">
        <w:rPr>
          <w:lang w:val="ru-RU"/>
        </w:rPr>
        <w:t xml:space="preserve"> </w:t>
      </w:r>
      <w:r w:rsidRPr="001D1933">
        <w:rPr>
          <w:rFonts w:hint="eastAsia"/>
          <w:lang w:val="ru-RU"/>
        </w:rPr>
        <w:t>СТРАХОВАНИЯ</w:t>
      </w:r>
      <w:r w:rsidRPr="001D1933">
        <w:rPr>
          <w:lang w:val="ru-RU"/>
        </w:rPr>
        <w:t xml:space="preserve"> </w:t>
      </w:r>
      <w:r w:rsidRPr="001D1933">
        <w:rPr>
          <w:rFonts w:hint="eastAsia"/>
          <w:lang w:val="ru-RU"/>
        </w:rPr>
        <w:t>ПРОФЕССИОНАЛЬНОЙ</w:t>
      </w:r>
      <w:r w:rsidRPr="001D1933">
        <w:rPr>
          <w:lang w:val="ru-RU"/>
        </w:rPr>
        <w:t xml:space="preserve"> </w:t>
      </w:r>
      <w:r w:rsidRPr="001D1933">
        <w:rPr>
          <w:rFonts w:hint="eastAsia"/>
          <w:lang w:val="ru-RU"/>
        </w:rPr>
        <w:t>ОТВЕТСТВЕННОСТИ</w:t>
      </w:r>
      <w:r w:rsidRPr="001D1933">
        <w:rPr>
          <w:lang w:val="ru-RU"/>
        </w:rPr>
        <w:t>.</w:t>
      </w:r>
    </w:p>
    <w:sectPr w:rsidR="001D1933" w:rsidRPr="001D1933"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B0244" w14:textId="77777777" w:rsidR="00172EB7" w:rsidRPr="00C66E52" w:rsidRDefault="00172EB7">
      <w:pPr>
        <w:spacing w:after="0" w:line="240" w:lineRule="auto"/>
      </w:pPr>
      <w:r w:rsidRPr="00C66E52">
        <w:separator/>
      </w:r>
    </w:p>
  </w:endnote>
  <w:endnote w:type="continuationSeparator" w:id="0">
    <w:p w14:paraId="3A394400" w14:textId="77777777" w:rsidR="00172EB7" w:rsidRPr="00C66E52" w:rsidRDefault="00172EB7">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B44B4" w14:textId="77777777" w:rsidR="00172EB7" w:rsidRPr="00C66E52" w:rsidRDefault="00172EB7"/>
    <w:p w14:paraId="6077892D" w14:textId="77777777" w:rsidR="00172EB7" w:rsidRPr="00C66E52" w:rsidRDefault="00172EB7"/>
    <w:p w14:paraId="64D670BE" w14:textId="77777777" w:rsidR="00172EB7" w:rsidRPr="00C66E52" w:rsidRDefault="00172EB7"/>
    <w:p w14:paraId="11B00A5C" w14:textId="77777777" w:rsidR="00172EB7" w:rsidRPr="00C66E52" w:rsidRDefault="00172EB7"/>
    <w:p w14:paraId="298A1D07" w14:textId="77777777" w:rsidR="00172EB7" w:rsidRPr="00C66E52" w:rsidRDefault="00172EB7"/>
    <w:p w14:paraId="32885276" w14:textId="77777777" w:rsidR="00172EB7" w:rsidRPr="00C66E52" w:rsidRDefault="00172EB7"/>
    <w:p w14:paraId="32D04632" w14:textId="77777777" w:rsidR="00172EB7" w:rsidRPr="00C66E52" w:rsidRDefault="00172EB7">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0F71DD6" wp14:editId="23404B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FE01E" w14:textId="77777777" w:rsidR="00172EB7" w:rsidRPr="00C66E52" w:rsidRDefault="00172EB7">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F71D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8BFE01E" w14:textId="77777777" w:rsidR="00172EB7" w:rsidRPr="00C66E52" w:rsidRDefault="00172EB7">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7B21B105" w14:textId="77777777" w:rsidR="00172EB7" w:rsidRPr="00C66E52" w:rsidRDefault="00172EB7"/>
    <w:p w14:paraId="56910A3F" w14:textId="77777777" w:rsidR="00172EB7" w:rsidRPr="00C66E52" w:rsidRDefault="00172EB7"/>
    <w:p w14:paraId="1542EF6D" w14:textId="77777777" w:rsidR="00172EB7" w:rsidRPr="00C66E52" w:rsidRDefault="00172EB7">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4AF4FE5" wp14:editId="0498F1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4BE24" w14:textId="77777777" w:rsidR="00172EB7" w:rsidRPr="00C66E52" w:rsidRDefault="00172EB7"/>
                          <w:p w14:paraId="05DF57CE" w14:textId="77777777" w:rsidR="00172EB7" w:rsidRPr="00C66E52" w:rsidRDefault="00172EB7">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AF4F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A64BE24" w14:textId="77777777" w:rsidR="00172EB7" w:rsidRPr="00C66E52" w:rsidRDefault="00172EB7"/>
                    <w:p w14:paraId="05DF57CE" w14:textId="77777777" w:rsidR="00172EB7" w:rsidRPr="00C66E52" w:rsidRDefault="00172EB7">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43E7E896" w14:textId="77777777" w:rsidR="00172EB7" w:rsidRPr="00C66E52" w:rsidRDefault="00172EB7"/>
    <w:p w14:paraId="32D2A0FA" w14:textId="77777777" w:rsidR="00172EB7" w:rsidRPr="00C66E52" w:rsidRDefault="00172EB7">
      <w:pPr>
        <w:rPr>
          <w:sz w:val="2"/>
          <w:szCs w:val="2"/>
        </w:rPr>
      </w:pPr>
    </w:p>
    <w:p w14:paraId="55767288" w14:textId="77777777" w:rsidR="00172EB7" w:rsidRPr="00C66E52" w:rsidRDefault="00172EB7"/>
    <w:p w14:paraId="3C14B1D5" w14:textId="77777777" w:rsidR="00172EB7" w:rsidRPr="00C66E52" w:rsidRDefault="00172EB7">
      <w:pPr>
        <w:spacing w:after="0" w:line="240" w:lineRule="auto"/>
      </w:pPr>
    </w:p>
  </w:footnote>
  <w:footnote w:type="continuationSeparator" w:id="0">
    <w:p w14:paraId="42B0435F" w14:textId="77777777" w:rsidR="00172EB7" w:rsidRPr="00C66E52" w:rsidRDefault="00172EB7">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B7"/>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27187</TotalTime>
  <Pages>2</Pages>
  <Words>166</Words>
  <Characters>949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4100</cp:revision>
  <cp:lastPrinted>2009-02-06T05:36:00Z</cp:lastPrinted>
  <dcterms:created xsi:type="dcterms:W3CDTF">2024-04-09T10:20:00Z</dcterms:created>
  <dcterms:modified xsi:type="dcterms:W3CDTF">2024-05-10T15:38:00Z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