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D49C0" w14:textId="77777777" w:rsidR="00B80981" w:rsidRPr="00B80981" w:rsidRDefault="00B80981" w:rsidP="00B80981">
      <w:pPr>
        <w:rPr>
          <w:rFonts w:ascii="Helvetica" w:eastAsia="Symbol" w:hAnsi="Helvetica" w:cs="Helvetica"/>
          <w:b/>
          <w:bCs/>
          <w:color w:val="222222"/>
          <w:kern w:val="0"/>
          <w:sz w:val="21"/>
          <w:szCs w:val="21"/>
          <w:lang w:eastAsia="ru-RU"/>
        </w:rPr>
      </w:pPr>
      <w:r w:rsidRPr="00B80981">
        <w:rPr>
          <w:rFonts w:ascii="Helvetica" w:eastAsia="Symbol" w:hAnsi="Helvetica" w:cs="Helvetica"/>
          <w:b/>
          <w:bCs/>
          <w:color w:val="222222"/>
          <w:kern w:val="0"/>
          <w:sz w:val="21"/>
          <w:szCs w:val="21"/>
          <w:lang w:eastAsia="ru-RU"/>
        </w:rPr>
        <w:t>Кочелап, Вячеслав Александрович.</w:t>
      </w:r>
      <w:r w:rsidRPr="00B80981">
        <w:rPr>
          <w:rFonts w:ascii="Helvetica" w:eastAsia="Symbol" w:hAnsi="Helvetica" w:cs="Helvetica"/>
          <w:b/>
          <w:bCs/>
          <w:color w:val="222222"/>
          <w:kern w:val="0"/>
          <w:sz w:val="21"/>
          <w:szCs w:val="21"/>
          <w:lang w:eastAsia="ru-RU"/>
        </w:rPr>
        <w:br/>
        <w:t>Теория спонтанной и стимулированной хемилюминесценции газов в видимом и ближнем ИК спектральных диапазонах : диссертация ... доктора физико-математических наук : 01.04.04. - Киев, 1982. - 352 с. : ил.больше</w:t>
      </w:r>
    </w:p>
    <w:p w14:paraId="290330CE" w14:textId="77777777" w:rsidR="00B80981" w:rsidRPr="00B80981" w:rsidRDefault="00B80981" w:rsidP="00B80981">
      <w:pPr>
        <w:rPr>
          <w:rFonts w:ascii="Helvetica" w:eastAsia="Symbol" w:hAnsi="Helvetica" w:cs="Helvetica"/>
          <w:b/>
          <w:bCs/>
          <w:color w:val="222222"/>
          <w:kern w:val="0"/>
          <w:sz w:val="21"/>
          <w:szCs w:val="21"/>
          <w:lang w:eastAsia="ru-RU"/>
        </w:rPr>
      </w:pPr>
      <w:hyperlink r:id="rId8" w:history="1">
        <w:r w:rsidRPr="00B80981">
          <w:rPr>
            <w:rStyle w:val="a8"/>
            <w:rFonts w:ascii="Helvetica" w:hAnsi="Helvetica" w:cs="Helvetica"/>
            <w:b/>
            <w:bCs/>
            <w:kern w:val="0"/>
            <w:sz w:val="21"/>
            <w:szCs w:val="21"/>
            <w:lang w:eastAsia="ru-RU"/>
          </w:rPr>
          <w:t>Цитаты из текста:</w:t>
        </w:r>
      </w:hyperlink>
    </w:p>
    <w:p w14:paraId="7A741198" w14:textId="77777777" w:rsidR="00B80981" w:rsidRPr="00B80981" w:rsidRDefault="00B80981" w:rsidP="00A32979">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B80981">
        <w:rPr>
          <w:rFonts w:ascii="Helvetica" w:eastAsia="Symbol" w:hAnsi="Helvetica" w:cs="Helvetica"/>
          <w:b/>
          <w:bCs/>
          <w:color w:val="222222"/>
          <w:kern w:val="0"/>
          <w:sz w:val="21"/>
          <w:szCs w:val="21"/>
          <w:lang w:eastAsia="ru-RU"/>
        </w:rPr>
        <w:t>стр. 1</w:t>
      </w:r>
    </w:p>
    <w:p w14:paraId="51D3EE5A" w14:textId="77777777" w:rsidR="00B80981" w:rsidRPr="00B80981" w:rsidRDefault="00B80981" w:rsidP="00B80981">
      <w:pPr>
        <w:rPr>
          <w:rFonts w:ascii="Helvetica" w:eastAsia="Symbol" w:hAnsi="Helvetica" w:cs="Helvetica"/>
          <w:b/>
          <w:bCs/>
          <w:color w:val="222222"/>
          <w:kern w:val="0"/>
          <w:sz w:val="21"/>
          <w:szCs w:val="21"/>
          <w:lang w:eastAsia="ru-RU"/>
        </w:rPr>
      </w:pPr>
      <w:r w:rsidRPr="00B80981">
        <w:rPr>
          <w:rFonts w:ascii="Helvetica" w:eastAsia="Symbol" w:hAnsi="Helvetica" w:cs="Helvetica"/>
          <w:b/>
          <w:bCs/>
          <w:color w:val="222222"/>
          <w:kern w:val="0"/>
          <w:sz w:val="21"/>
          <w:szCs w:val="21"/>
          <w:lang w:eastAsia="ru-RU"/>
        </w:rPr>
        <w:t>7 / ; &lt;f!?-.^^-ЙАКАД0ЖЯ НАУК УССР ИНСТИТУТ ПОЛУПРОВОДНИКОВ ^ Ha правах рукописи УДК.621.378.336 КОЧЕЛАП ВЯЧЕСЛАВ АЛЕКСАНДРОВИЧ ТЕОНВД СПОНТАННОЙ И СТИМУЛИРОВАННОЙ ГАЗОВ В видалом и ХЕМШ)1УМНЕСЦЕНЦИИ БЛИЖНЕМ И К СПЕКТРАЛЬНЫХ ДШШАЗОНАХ /01.04.04.-физическая электроника,в том числе квантовая/ диссертация</w:t>
      </w:r>
    </w:p>
    <w:p w14:paraId="4A6BCF88" w14:textId="77777777" w:rsidR="00B80981" w:rsidRPr="00B80981" w:rsidRDefault="00B80981" w:rsidP="00A32979">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B80981">
        <w:rPr>
          <w:rFonts w:ascii="Helvetica" w:eastAsia="Symbol" w:hAnsi="Helvetica" w:cs="Helvetica"/>
          <w:b/>
          <w:bCs/>
          <w:color w:val="222222"/>
          <w:kern w:val="0"/>
          <w:sz w:val="21"/>
          <w:szCs w:val="21"/>
          <w:lang w:eastAsia="ru-RU"/>
        </w:rPr>
        <w:t>стр. 2</w:t>
      </w:r>
    </w:p>
    <w:p w14:paraId="25057045" w14:textId="77777777" w:rsidR="00B80981" w:rsidRPr="00B80981" w:rsidRDefault="00B80981" w:rsidP="00B80981">
      <w:pPr>
        <w:rPr>
          <w:rFonts w:ascii="Helvetica" w:eastAsia="Symbol" w:hAnsi="Helvetica" w:cs="Helvetica"/>
          <w:b/>
          <w:bCs/>
          <w:color w:val="222222"/>
          <w:kern w:val="0"/>
          <w:sz w:val="21"/>
          <w:szCs w:val="21"/>
          <w:lang w:eastAsia="ru-RU"/>
        </w:rPr>
      </w:pPr>
      <w:r w:rsidRPr="00B80981">
        <w:rPr>
          <w:rFonts w:ascii="Helvetica" w:eastAsia="Symbol" w:hAnsi="Helvetica" w:cs="Helvetica"/>
          <w:b/>
          <w:bCs/>
          <w:color w:val="222222"/>
          <w:kern w:val="0"/>
          <w:sz w:val="21"/>
          <w:szCs w:val="21"/>
          <w:lang w:eastAsia="ru-RU"/>
        </w:rPr>
        <w:t>радиационной рекомбинации 2.7. Заключение ГЛАВА З.Кинед'Ика стимулированной хемилюминесценции. 3,1.Введение Б% 6^0 Ч-1 SZ' В^ ^^ пц 9? 3.2. Стимулированная хемилюминесценция в непрерывном режиме 9i? 3.3. Нестационарный режим стимулированной хемилюминесценции (073.4. Заключение "^*53 ЧАСТЬ П. ИССЛЕДОВАНЖ МЕТОДОВ</w:t>
      </w:r>
    </w:p>
    <w:p w14:paraId="5CB0D511" w14:textId="77777777" w:rsidR="00B80981" w:rsidRPr="00B80981" w:rsidRDefault="00B80981" w:rsidP="00A32979">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B80981">
        <w:rPr>
          <w:rFonts w:ascii="Helvetica" w:eastAsia="Symbol" w:hAnsi="Helvetica" w:cs="Helvetica"/>
          <w:b/>
          <w:bCs/>
          <w:color w:val="222222"/>
          <w:kern w:val="0"/>
          <w:sz w:val="21"/>
          <w:szCs w:val="21"/>
          <w:lang w:eastAsia="ru-RU"/>
        </w:rPr>
        <w:t>стр. 321</w:t>
      </w:r>
    </w:p>
    <w:p w14:paraId="06EACA64" w14:textId="77777777" w:rsidR="00B80981" w:rsidRPr="00B80981" w:rsidRDefault="00B80981" w:rsidP="00B80981">
      <w:pPr>
        <w:rPr>
          <w:rFonts w:ascii="Helvetica" w:eastAsia="Symbol" w:hAnsi="Helvetica" w:cs="Helvetica"/>
          <w:b/>
          <w:bCs/>
          <w:color w:val="222222"/>
          <w:kern w:val="0"/>
          <w:sz w:val="21"/>
          <w:szCs w:val="21"/>
          <w:lang w:eastAsia="ru-RU"/>
        </w:rPr>
      </w:pPr>
      <w:r w:rsidRPr="00B80981">
        <w:rPr>
          <w:rFonts w:ascii="Helvetica" w:eastAsia="Symbol" w:hAnsi="Helvetica" w:cs="Helvetica"/>
          <w:b/>
          <w:bCs/>
          <w:color w:val="222222"/>
          <w:kern w:val="0"/>
          <w:sz w:val="21"/>
          <w:szCs w:val="21"/>
          <w:lang w:eastAsia="ru-RU"/>
        </w:rPr>
        <w:t>сред выводы . I. Развито новое научное направление в теоретической квантовой электронике:; теория спонтанной и стимулированной хемилюминесценции газов в видрмом и ближнем ИК спектральных диапазонах. 2. Исследован широкий класс хемилюминесцентных реакций радиа</w:t>
      </w:r>
      <w:r w:rsidRPr="00B80981">
        <w:rPr>
          <w:rFonts w:ascii="Helvetica" w:eastAsia="Symbol" w:hAnsi="Helvetica" w:cs="Helvetica"/>
          <w:b/>
          <w:bCs/>
          <w:color w:val="222222"/>
          <w:kern w:val="0"/>
          <w:sz w:val="21"/>
          <w:szCs w:val="21"/>
          <w:lang w:eastAsia="ru-RU"/>
        </w:rPr>
        <w:softHyphen/>
        <w:t xml:space="preserve"> ционной рекомбинации. Проведена классификация</w:t>
      </w:r>
    </w:p>
    <w:p w14:paraId="7863104D" w14:textId="77777777" w:rsidR="00B80981" w:rsidRPr="00B80981" w:rsidRDefault="00B80981" w:rsidP="00A32979">
      <w:pPr>
        <w:numPr>
          <w:ilvl w:val="0"/>
          <w:numId w:val="5"/>
        </w:numPr>
        <w:tabs>
          <w:tab w:val="clear" w:pos="720"/>
          <w:tab w:val="left" w:pos="709"/>
        </w:tabs>
        <w:rPr>
          <w:rFonts w:ascii="Helvetica" w:eastAsia="Symbol" w:hAnsi="Helvetica" w:cs="Helvetica"/>
          <w:b/>
          <w:bCs/>
          <w:color w:val="222222"/>
          <w:kern w:val="0"/>
          <w:sz w:val="21"/>
          <w:szCs w:val="21"/>
          <w:lang w:eastAsia="ru-RU"/>
        </w:rPr>
      </w:pPr>
    </w:p>
    <w:p w14:paraId="0B756019" w14:textId="77777777" w:rsidR="00B80981" w:rsidRPr="00B80981" w:rsidRDefault="00B80981" w:rsidP="00B80981">
      <w:pPr>
        <w:rPr>
          <w:rFonts w:ascii="Helvetica" w:eastAsia="Symbol" w:hAnsi="Helvetica" w:cs="Helvetica"/>
          <w:b/>
          <w:bCs/>
          <w:color w:val="222222"/>
          <w:kern w:val="0"/>
          <w:sz w:val="21"/>
          <w:szCs w:val="21"/>
          <w:lang w:eastAsia="ru-RU"/>
        </w:rPr>
      </w:pPr>
      <w:r w:rsidRPr="00B80981">
        <w:rPr>
          <w:rFonts w:ascii="Helvetica" w:eastAsia="Symbol" w:hAnsi="Helvetica" w:cs="Helvetica"/>
          <w:b/>
          <w:bCs/>
          <w:color w:val="222222"/>
          <w:kern w:val="0"/>
          <w:sz w:val="21"/>
          <w:szCs w:val="21"/>
          <w:lang w:eastAsia="ru-RU"/>
        </w:rPr>
        <w:t>Оглавление диссертациидоктор физико-математических наук Кочелап, Вячеслав Александрович</w:t>
      </w:r>
    </w:p>
    <w:p w14:paraId="30F457F4" w14:textId="77777777" w:rsidR="00B80981" w:rsidRPr="00B80981" w:rsidRDefault="00B80981" w:rsidP="00B80981">
      <w:pPr>
        <w:rPr>
          <w:rFonts w:ascii="Helvetica" w:eastAsia="Symbol" w:hAnsi="Helvetica" w:cs="Helvetica"/>
          <w:b/>
          <w:bCs/>
          <w:color w:val="222222"/>
          <w:kern w:val="0"/>
          <w:sz w:val="21"/>
          <w:szCs w:val="21"/>
          <w:lang w:eastAsia="ru-RU"/>
        </w:rPr>
      </w:pPr>
      <w:r w:rsidRPr="00B80981">
        <w:rPr>
          <w:rFonts w:ascii="Helvetica" w:eastAsia="Symbol" w:hAnsi="Helvetica" w:cs="Helvetica"/>
          <w:b/>
          <w:bCs/>
          <w:color w:val="222222"/>
          <w:kern w:val="0"/>
          <w:sz w:val="21"/>
          <w:szCs w:val="21"/>
          <w:lang w:eastAsia="ru-RU"/>
        </w:rPr>
        <w:t>ВВЕДЕНИЕ</w:t>
      </w:r>
    </w:p>
    <w:p w14:paraId="28DF0050" w14:textId="77777777" w:rsidR="00B80981" w:rsidRPr="00B80981" w:rsidRDefault="00B80981" w:rsidP="00B80981">
      <w:pPr>
        <w:rPr>
          <w:rFonts w:ascii="Helvetica" w:eastAsia="Symbol" w:hAnsi="Helvetica" w:cs="Helvetica"/>
          <w:b/>
          <w:bCs/>
          <w:color w:val="222222"/>
          <w:kern w:val="0"/>
          <w:sz w:val="21"/>
          <w:szCs w:val="21"/>
          <w:lang w:eastAsia="ru-RU"/>
        </w:rPr>
      </w:pPr>
      <w:r w:rsidRPr="00B80981">
        <w:rPr>
          <w:rFonts w:ascii="Helvetica" w:eastAsia="Symbol" w:hAnsi="Helvetica" w:cs="Helvetica"/>
          <w:b/>
          <w:bCs/>
          <w:color w:val="222222"/>
          <w:kern w:val="0"/>
          <w:sz w:val="21"/>
          <w:szCs w:val="21"/>
          <w:lang w:eastAsia="ru-RU"/>
        </w:rPr>
        <w:t>ЧАСТЬ I. ЭЛЕКТРОННАЯ КИНЕТИКА,КРИТЕРИИ ИНВЕРСНОЙ ЗАСЕЛЕННОСТИ И УСИЛЕНИЯ СВЕТА В РЕАГИР7ЩЕМ ГАЗЕ</w:t>
      </w:r>
    </w:p>
    <w:p w14:paraId="0E1BBA48" w14:textId="77777777" w:rsidR="00B80981" w:rsidRPr="00B80981" w:rsidRDefault="00B80981" w:rsidP="00B80981">
      <w:pPr>
        <w:rPr>
          <w:rFonts w:ascii="Helvetica" w:eastAsia="Symbol" w:hAnsi="Helvetica" w:cs="Helvetica"/>
          <w:b/>
          <w:bCs/>
          <w:color w:val="222222"/>
          <w:kern w:val="0"/>
          <w:sz w:val="21"/>
          <w:szCs w:val="21"/>
          <w:lang w:eastAsia="ru-RU"/>
        </w:rPr>
      </w:pPr>
      <w:r w:rsidRPr="00B80981">
        <w:rPr>
          <w:rFonts w:ascii="Helvetica" w:eastAsia="Symbol" w:hAnsi="Helvetica" w:cs="Helvetica"/>
          <w:b/>
          <w:bCs/>
          <w:color w:val="222222"/>
          <w:kern w:val="0"/>
          <w:sz w:val="21"/>
          <w:szCs w:val="21"/>
          <w:lang w:eastAsia="ru-RU"/>
        </w:rPr>
        <w:t>ГЛАВА, I. Расчет критериев инверсии и коэффициентов усиления света в реагирующих газах</w:t>
      </w:r>
    </w:p>
    <w:p w14:paraId="58C61EFE" w14:textId="77777777" w:rsidR="00B80981" w:rsidRPr="00B80981" w:rsidRDefault="00B80981" w:rsidP="00B80981">
      <w:pPr>
        <w:rPr>
          <w:rFonts w:ascii="Helvetica" w:eastAsia="Symbol" w:hAnsi="Helvetica" w:cs="Helvetica"/>
          <w:b/>
          <w:bCs/>
          <w:color w:val="222222"/>
          <w:kern w:val="0"/>
          <w:sz w:val="21"/>
          <w:szCs w:val="21"/>
          <w:lang w:eastAsia="ru-RU"/>
        </w:rPr>
      </w:pPr>
      <w:r w:rsidRPr="00B80981">
        <w:rPr>
          <w:rFonts w:ascii="Helvetica" w:eastAsia="Symbol" w:hAnsi="Helvetica" w:cs="Helvetica"/>
          <w:b/>
          <w:bCs/>
          <w:color w:val="222222"/>
          <w:kern w:val="0"/>
          <w:sz w:val="21"/>
          <w:szCs w:val="21"/>
          <w:lang w:eastAsia="ru-RU"/>
        </w:rPr>
        <w:t>1.1. Введение £</w:t>
      </w:r>
    </w:p>
    <w:p w14:paraId="439FD103" w14:textId="77777777" w:rsidR="00B80981" w:rsidRPr="00B80981" w:rsidRDefault="00B80981" w:rsidP="00B80981">
      <w:pPr>
        <w:rPr>
          <w:rFonts w:ascii="Helvetica" w:eastAsia="Symbol" w:hAnsi="Helvetica" w:cs="Helvetica"/>
          <w:b/>
          <w:bCs/>
          <w:color w:val="222222"/>
          <w:kern w:val="0"/>
          <w:sz w:val="21"/>
          <w:szCs w:val="21"/>
          <w:lang w:eastAsia="ru-RU"/>
        </w:rPr>
      </w:pPr>
      <w:r w:rsidRPr="00B80981">
        <w:rPr>
          <w:rFonts w:ascii="Helvetica" w:eastAsia="Symbol" w:hAnsi="Helvetica" w:cs="Helvetica"/>
          <w:b/>
          <w:bCs/>
          <w:color w:val="222222"/>
          <w:kern w:val="0"/>
          <w:sz w:val="21"/>
          <w:szCs w:val="21"/>
          <w:lang w:eastAsia="ru-RU"/>
        </w:rPr>
        <w:t>1.2. Классификация механизмов рекомбинационной накачки</w:t>
      </w:r>
    </w:p>
    <w:p w14:paraId="652238A7" w14:textId="77777777" w:rsidR="00B80981" w:rsidRPr="00B80981" w:rsidRDefault="00B80981" w:rsidP="00B80981">
      <w:pPr>
        <w:rPr>
          <w:rFonts w:ascii="Helvetica" w:eastAsia="Symbol" w:hAnsi="Helvetica" w:cs="Helvetica"/>
          <w:b/>
          <w:bCs/>
          <w:color w:val="222222"/>
          <w:kern w:val="0"/>
          <w:sz w:val="21"/>
          <w:szCs w:val="21"/>
          <w:lang w:eastAsia="ru-RU"/>
        </w:rPr>
      </w:pPr>
      <w:r w:rsidRPr="00B80981">
        <w:rPr>
          <w:rFonts w:ascii="Helvetica" w:eastAsia="Symbol" w:hAnsi="Helvetica" w:cs="Helvetica"/>
          <w:b/>
          <w:bCs/>
          <w:color w:val="222222"/>
          <w:kern w:val="0"/>
          <w:sz w:val="21"/>
          <w:szCs w:val="21"/>
          <w:lang w:eastAsia="ru-RU"/>
        </w:rPr>
        <w:t>1.3. Расчет усиления света для процессов радиационной реуомбинации: типа I С фоторекомбинации) -3/</w:t>
      </w:r>
    </w:p>
    <w:p w14:paraId="6CE45354" w14:textId="77777777" w:rsidR="00B80981" w:rsidRPr="00B80981" w:rsidRDefault="00B80981" w:rsidP="00B80981">
      <w:pPr>
        <w:rPr>
          <w:rFonts w:ascii="Helvetica" w:eastAsia="Symbol" w:hAnsi="Helvetica" w:cs="Helvetica"/>
          <w:b/>
          <w:bCs/>
          <w:color w:val="222222"/>
          <w:kern w:val="0"/>
          <w:sz w:val="21"/>
          <w:szCs w:val="21"/>
          <w:lang w:eastAsia="ru-RU"/>
        </w:rPr>
      </w:pPr>
      <w:r w:rsidRPr="00B80981">
        <w:rPr>
          <w:rFonts w:ascii="Helvetica" w:eastAsia="Symbol" w:hAnsi="Helvetica" w:cs="Helvetica"/>
          <w:b/>
          <w:bCs/>
          <w:color w:val="222222"/>
          <w:kern w:val="0"/>
          <w:sz w:val="21"/>
          <w:szCs w:val="21"/>
          <w:lang w:eastAsia="ru-RU"/>
        </w:rPr>
        <w:t>1.4. Усиление света для фотопереходов между связаннымиэлектронными состояниями молекул</w:t>
      </w:r>
    </w:p>
    <w:p w14:paraId="0E5DB69A" w14:textId="77777777" w:rsidR="00B80981" w:rsidRPr="00B80981" w:rsidRDefault="00B80981" w:rsidP="00B80981">
      <w:pPr>
        <w:rPr>
          <w:rFonts w:ascii="Helvetica" w:eastAsia="Symbol" w:hAnsi="Helvetica" w:cs="Helvetica"/>
          <w:b/>
          <w:bCs/>
          <w:color w:val="222222"/>
          <w:kern w:val="0"/>
          <w:sz w:val="21"/>
          <w:szCs w:val="21"/>
          <w:lang w:eastAsia="ru-RU"/>
        </w:rPr>
      </w:pPr>
      <w:r w:rsidRPr="00B80981">
        <w:rPr>
          <w:rFonts w:ascii="Helvetica" w:eastAsia="Symbol" w:hAnsi="Helvetica" w:cs="Helvetica"/>
          <w:b/>
          <w:bCs/>
          <w:color w:val="222222"/>
          <w:kern w:val="0"/>
          <w:sz w:val="21"/>
          <w:szCs w:val="21"/>
          <w:lang w:eastAsia="ru-RU"/>
        </w:rPr>
        <w:t>1.5. Метода рвсчета коэффициента усиления свата по экспериментальным данным</w:t>
      </w:r>
    </w:p>
    <w:p w14:paraId="3C32F9CD" w14:textId="77777777" w:rsidR="00B80981" w:rsidRPr="00B80981" w:rsidRDefault="00B80981" w:rsidP="00B80981">
      <w:pPr>
        <w:rPr>
          <w:rFonts w:ascii="Helvetica" w:eastAsia="Symbol" w:hAnsi="Helvetica" w:cs="Helvetica"/>
          <w:b/>
          <w:bCs/>
          <w:color w:val="222222"/>
          <w:kern w:val="0"/>
          <w:sz w:val="21"/>
          <w:szCs w:val="21"/>
          <w:lang w:eastAsia="ru-RU"/>
        </w:rPr>
      </w:pPr>
      <w:r w:rsidRPr="00B80981">
        <w:rPr>
          <w:rFonts w:ascii="Helvetica" w:eastAsia="Symbol" w:hAnsi="Helvetica" w:cs="Helvetica"/>
          <w:b/>
          <w:bCs/>
          <w:color w:val="222222"/>
          <w:kern w:val="0"/>
          <w:sz w:val="21"/>
          <w:szCs w:val="21"/>
          <w:lang w:eastAsia="ru-RU"/>
        </w:rPr>
        <w:t>1.6. Излучательные процессы,близкие к реакциям радиационной рекомбинации</w:t>
      </w:r>
    </w:p>
    <w:p w14:paraId="3869883D" w14:textId="60BA7A88" w:rsidR="00F11235" w:rsidRPr="00B80981" w:rsidRDefault="00F11235" w:rsidP="00B80981"/>
    <w:sectPr w:rsidR="00F11235" w:rsidRPr="00B80981"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89AF5" w14:textId="77777777" w:rsidR="00A32979" w:rsidRDefault="00A32979">
      <w:pPr>
        <w:spacing w:after="0" w:line="240" w:lineRule="auto"/>
      </w:pPr>
      <w:r>
        <w:separator/>
      </w:r>
    </w:p>
  </w:endnote>
  <w:endnote w:type="continuationSeparator" w:id="0">
    <w:p w14:paraId="5E49D3D7" w14:textId="77777777" w:rsidR="00A32979" w:rsidRDefault="00A32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7791B" w14:textId="77777777" w:rsidR="00A32979" w:rsidRDefault="00A32979"/>
    <w:p w14:paraId="70EDD686" w14:textId="77777777" w:rsidR="00A32979" w:rsidRDefault="00A32979"/>
    <w:p w14:paraId="6F4BCB16" w14:textId="77777777" w:rsidR="00A32979" w:rsidRDefault="00A32979"/>
    <w:p w14:paraId="49BB074C" w14:textId="77777777" w:rsidR="00A32979" w:rsidRDefault="00A32979"/>
    <w:p w14:paraId="2713D5A3" w14:textId="77777777" w:rsidR="00A32979" w:rsidRDefault="00A32979"/>
    <w:p w14:paraId="3EF79EB0" w14:textId="77777777" w:rsidR="00A32979" w:rsidRDefault="00A32979"/>
    <w:p w14:paraId="3C8FA2ED" w14:textId="77777777" w:rsidR="00A32979" w:rsidRDefault="00A329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4788E3" wp14:editId="695B1D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46E7F" w14:textId="77777777" w:rsidR="00A32979" w:rsidRDefault="00A329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4788E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546E7F" w14:textId="77777777" w:rsidR="00A32979" w:rsidRDefault="00A329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6A2188" w14:textId="77777777" w:rsidR="00A32979" w:rsidRDefault="00A32979"/>
    <w:p w14:paraId="1B954A88" w14:textId="77777777" w:rsidR="00A32979" w:rsidRDefault="00A32979"/>
    <w:p w14:paraId="4958FB14" w14:textId="77777777" w:rsidR="00A32979" w:rsidRDefault="00A329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7AD701" wp14:editId="6E9740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219EC" w14:textId="77777777" w:rsidR="00A32979" w:rsidRDefault="00A32979"/>
                          <w:p w14:paraId="37294E13" w14:textId="77777777" w:rsidR="00A32979" w:rsidRDefault="00A329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7AD7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8219EC" w14:textId="77777777" w:rsidR="00A32979" w:rsidRDefault="00A32979"/>
                    <w:p w14:paraId="37294E13" w14:textId="77777777" w:rsidR="00A32979" w:rsidRDefault="00A329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A50687" w14:textId="77777777" w:rsidR="00A32979" w:rsidRDefault="00A32979"/>
    <w:p w14:paraId="56F86832" w14:textId="77777777" w:rsidR="00A32979" w:rsidRDefault="00A32979">
      <w:pPr>
        <w:rPr>
          <w:sz w:val="2"/>
          <w:szCs w:val="2"/>
        </w:rPr>
      </w:pPr>
    </w:p>
    <w:p w14:paraId="12C22972" w14:textId="77777777" w:rsidR="00A32979" w:rsidRDefault="00A32979"/>
    <w:p w14:paraId="3DBCC7BE" w14:textId="77777777" w:rsidR="00A32979" w:rsidRDefault="00A32979">
      <w:pPr>
        <w:spacing w:after="0" w:line="240" w:lineRule="auto"/>
      </w:pPr>
    </w:p>
  </w:footnote>
  <w:footnote w:type="continuationSeparator" w:id="0">
    <w:p w14:paraId="66F438DF" w14:textId="77777777" w:rsidR="00A32979" w:rsidRDefault="00A32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E491B1D"/>
    <w:multiLevelType w:val="multilevel"/>
    <w:tmpl w:val="A450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79"/>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173977</TotalTime>
  <Pages>1</Pages>
  <Words>289</Words>
  <Characters>1652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5589</cp:revision>
  <cp:lastPrinted>2009-02-06T05:36:00Z</cp:lastPrinted>
  <dcterms:created xsi:type="dcterms:W3CDTF">2024-01-07T13:43:00Z</dcterms:created>
  <dcterms:modified xsi:type="dcterms:W3CDTF">2025-09-30T20:28:00Z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